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3781/QĐ-BYT năm 2024 về Giá dịch vụ khám bệnh, chữa bệnh áp dụng tại Bệnh viện Phụ sản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3781/QĐ-BYT</w:t>
      </w:r>
    </w:p>
    <w:p>
      <w:r>
        <w:t>Hà Nội, ngày 16 tháng 12 năm 2024</w:t>
      </w:r>
    </w:p>
    <w:p>
      <w:r>
        <w:t>QUYẾT ĐỊNH</w:t>
      </w:r>
    </w:p>
    <w:p>
      <w:r>
        <w:t>GIÁ DỊCH VỤ KHÁM BỆNH, CHỮA BỆNH ÁP DỤNG TẠI BỆNH VIỆN PHỤ SẢN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Phụ sản Trung ương tại công văn số 2678/CV-PSTW ngày 05/11/2024 và công văn số 2880/CV-PSTW ngày 21/11/2024; Biên bản họp thẩm định giá KBCB số 1485/BB-BYT ngày 12/11/2024;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Phụ sản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Phụ sản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Phụ sản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Phụ sản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hoạch-Tài chính, Bảo hiểm y tế, Pháp chế; Cục trưởng các Cục: Quản lý Khám chữa bệnh, Quản lý Y, Dược cổ truyền - Bộ Y tế; Cục trưởng Cục Quân Y - Bộ Quốc phòng; Giám đốc Bệnh viện Phụ sản Trung ương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3781/QĐ-BYT ngày 16/12/2024 của Bộ Y tế)</w:t>
      </w:r>
    </w:p>
    <w:p>
      <w:r>
        <w:t>Đơn vị: đồng</w:t>
      </w:r>
    </w:p>
    <w:p>
      <w:r>
        <w:t>STT</w:t>
      </w:r>
    </w:p>
    <w:p>
      <w:r>
        <w:t>Danh mục dịch vụ</w:t>
      </w:r>
    </w:p>
    <w:p>
      <w:r>
        <w:t>Mức giá</w:t>
      </w:r>
    </w:p>
    <w:p>
      <w:r>
        <w:t>1</w:t>
      </w:r>
    </w:p>
    <w:p>
      <w:r>
        <w:t>Khám bệnh</w:t>
      </w:r>
    </w:p>
    <w:p>
      <w:r>
        <w:t>50.600</w:t>
      </w:r>
    </w:p>
    <w:p>
      <w:r>
        <w:t>2</w:t>
      </w:r>
    </w:p>
    <w:p>
      <w:r>
        <w:t>Hội chấn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3781/QĐ-BYT ngày 16/12/2024 của Bộ Y tế)</w:t>
      </w:r>
    </w:p>
    <w:p>
      <w:r>
        <w:t>Đơn vị: đồng</w:t>
      </w:r>
    </w:p>
    <w:p>
      <w:r>
        <w:t>Số TT</w:t>
      </w:r>
    </w:p>
    <w:p>
      <w:r>
        <w:t>Các loại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Lyell)</w:t>
      </w:r>
    </w:p>
    <w:p>
      <w:r>
        <w:t>327.100</w:t>
      </w:r>
    </w:p>
    <w:p>
      <w:r>
        <w:t>3.2</w:t>
      </w:r>
    </w:p>
    <w:p>
      <w:r>
        <w:t>Loại 2:  Các Khoa: Cơ-Xương-Khớp, Da liễu, Dị ứng, Tai-Mũi-Họng, Mắt, Răng Hàm Mặt, Ngoại, Phụ -Sản không mổ; YHDT/ PHCN cho nhóm người bệnh tổn thương tủy sống, tai biến mạch máu não, chấn thương sọ não.</w:t>
      </w:r>
    </w:p>
    <w:p>
      <w:r>
        <w:t>295.200</w:t>
      </w:r>
    </w:p>
    <w:p>
      <w:r>
        <w:t>3.3</w:t>
      </w:r>
    </w:p>
    <w:p>
      <w:r>
        <w:t>Loại 3:  Các khoa: YHDT, Phục hồi chức năng</w:t>
      </w:r>
    </w:p>
    <w:p>
      <w:r>
        <w:t>4</w:t>
      </w:r>
    </w:p>
    <w:p>
      <w:r>
        <w:t>Ngày giường bệnh ngoại khoa, bỏng;</w:t>
      </w:r>
    </w:p>
    <w:p>
      <w:r>
        <w:t>4.1</w:t>
      </w:r>
    </w:p>
    <w:p>
      <w:r>
        <w:t>Loại 1:  Sau các phẫu thuật loại đặc biệt; Bỏng độ 3-4 trên 70% diện tích cơ thể</w:t>
      </w:r>
    </w:p>
    <w:p>
      <w:r>
        <w:t>440.400</w:t>
      </w:r>
    </w:p>
    <w:p>
      <w:r>
        <w:t>4.2</w:t>
      </w:r>
    </w:p>
    <w:p>
      <w:r>
        <w:t>Loại 2:  Sau các phẫu thuật loại 1; Bỏng độ 3-4 từ 25 - 70% diện tích cơ thể</w:t>
      </w:r>
    </w:p>
    <w:p>
      <w:r>
        <w:t>394.800</w:t>
      </w:r>
    </w:p>
    <w:p>
      <w:r>
        <w:t>4.3</w:t>
      </w:r>
    </w:p>
    <w:p>
      <w:r>
        <w:t>Loại 3:  Sau các phẫu thuật loại 2; Bỏng độ 2 trên 30% diện tích cơ thể, Bỏng độ 3-4 dưới 25% diện tích cơ thể</w:t>
      </w:r>
    </w:p>
    <w:p>
      <w:r>
        <w:t>345.800</w:t>
      </w:r>
    </w:p>
    <w:p>
      <w:r>
        <w:t>4.4</w:t>
      </w:r>
    </w:p>
    <w:p>
      <w:r>
        <w:t>Loại 4:  Sau các phẫu thuật loại 3; Bỏng độ 1, độ 2 dưới 30% diện tích cơ thể</w:t>
      </w:r>
    </w:p>
    <w:p>
      <w:r>
        <w:t>310.300</w:t>
      </w:r>
    </w:p>
    <w:p>
      <w:r>
        <w:t>Ghi chú:  Giá ngày giường điều trị nội trú chưa bao gồm chi phí máy thở và khí y tế.</w:t>
      </w:r>
    </w:p>
    <w:p>
      <w:r>
        <w:t>PHỤ LỤC III</w:t>
      </w:r>
    </w:p>
    <w:p>
      <w:r>
        <w:t>GIÁ DỊCH VỤ KỸ THUẬT VÀ XÉT NGHIỆM</w:t>
      </w:r>
    </w:p>
    <w:p>
      <w:r>
        <w:t>(Ban hành kèm theo Quyết định số 3781/QĐ-BYT ngày 16/12/2024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2</w:t>
      </w:r>
    </w:p>
    <w:p>
      <w:r>
        <w:t>18.0011.0001</w:t>
      </w:r>
    </w:p>
    <w:p>
      <w:r>
        <w:t>Siêu âm màng phổi</w:t>
      </w:r>
    </w:p>
    <w:p>
      <w:r>
        <w:t>Siêu âm màng phổi</w:t>
      </w:r>
    </w:p>
    <w:p>
      <w:r>
        <w:t>58.600</w:t>
      </w:r>
    </w:p>
    <w:p>
      <w:r>
        <w:t>3</w:t>
      </w:r>
    </w:p>
    <w:p>
      <w:r>
        <w:t>18.0015.0001</w:t>
      </w:r>
    </w:p>
    <w:p>
      <w:r>
        <w:t>Siêu âm ổ bụng (gan mật, tụy, lách, thận, bàng quang)</w:t>
      </w:r>
    </w:p>
    <w:p>
      <w:r>
        <w:t>Siêu âm ổ bụng (gan mật, tụy, lách, thận, bàng quang)</w:t>
      </w:r>
    </w:p>
    <w:p>
      <w:r>
        <w:t>58.600</w:t>
      </w:r>
    </w:p>
    <w:p>
      <w:r>
        <w:t>4</w:t>
      </w:r>
    </w:p>
    <w:p>
      <w:r>
        <w:t>18.0044.0001</w:t>
      </w:r>
    </w:p>
    <w:p>
      <w:r>
        <w:t>Siêu âm phần mềm (da, tổ chức dưới da, cơ....)</w:t>
      </w:r>
    </w:p>
    <w:p>
      <w:r>
        <w:t>Siêu âm phần mềm (da, tổ chức dưới da, cơ....)</w:t>
      </w:r>
    </w:p>
    <w:p>
      <w:r>
        <w:t>58.600</w:t>
      </w:r>
    </w:p>
    <w:p>
      <w:r>
        <w:t>5</w:t>
      </w:r>
    </w:p>
    <w:p>
      <w:r>
        <w:t>18.0007.0001</w:t>
      </w:r>
    </w:p>
    <w:p>
      <w:r>
        <w:t>Siêu âm qua thóp</w:t>
      </w:r>
    </w:p>
    <w:p>
      <w:r>
        <w:t>Siêu âm qua thóp</w:t>
      </w:r>
    </w:p>
    <w:p>
      <w:r>
        <w:t>58.600</w:t>
      </w:r>
    </w:p>
    <w:p>
      <w:r>
        <w:t>6</w:t>
      </w:r>
    </w:p>
    <w:p>
      <w:r>
        <w:t>18.0020.0001</w:t>
      </w:r>
    </w:p>
    <w:p>
      <w:r>
        <w:t>Siêu âm thai (thai, nhau thai, nước ối)</w:t>
      </w:r>
    </w:p>
    <w:p>
      <w:r>
        <w:t>Siêu âm thai (thai, nhau thai, nước ối)</w:t>
      </w:r>
    </w:p>
    <w:p>
      <w:r>
        <w:t>58.600</w:t>
      </w:r>
    </w:p>
    <w:p>
      <w:r>
        <w:t>7</w:t>
      </w:r>
    </w:p>
    <w:p>
      <w:r>
        <w:t>18.0036.0001</w:t>
      </w:r>
    </w:p>
    <w:p>
      <w:r>
        <w:t>Siêu âm thai nhi trong 3 tháng cuối</w:t>
      </w:r>
    </w:p>
    <w:p>
      <w:r>
        <w:t>Siêu âm thai nhi trong 3 tháng cuối</w:t>
      </w:r>
    </w:p>
    <w:p>
      <w:r>
        <w:t>58.600</w:t>
      </w:r>
    </w:p>
    <w:p>
      <w:r>
        <w:t>8</w:t>
      </w:r>
    </w:p>
    <w:p>
      <w:r>
        <w:t>18.0034.0001</w:t>
      </w:r>
    </w:p>
    <w:p>
      <w:r>
        <w:t>Siêu âm thai nhi trong 3 tháng đầu</w:t>
      </w:r>
    </w:p>
    <w:p>
      <w:r>
        <w:t>Siêu âm thai nhi trong 3 tháng đầu</w:t>
      </w:r>
    </w:p>
    <w:p>
      <w:r>
        <w:t>58.600</w:t>
      </w:r>
    </w:p>
    <w:p>
      <w:r>
        <w:t>9</w:t>
      </w:r>
    </w:p>
    <w:p>
      <w:r>
        <w:t>18.0035.0001</w:t>
      </w:r>
    </w:p>
    <w:p>
      <w:r>
        <w:t>Siêu âm thai nhi trong 3 tháng giữa</w:t>
      </w:r>
    </w:p>
    <w:p>
      <w:r>
        <w:t>Siêu âm thai nhi trong 3 tháng giữa</w:t>
      </w:r>
    </w:p>
    <w:p>
      <w:r>
        <w:t>58.600</w:t>
      </w:r>
    </w:p>
    <w:p>
      <w:r>
        <w:t>10</w:t>
      </w:r>
    </w:p>
    <w:p>
      <w:r>
        <w:t>18.0030.0001</w:t>
      </w:r>
    </w:p>
    <w:p>
      <w:r>
        <w:t>Siêu âm tử cung buồng trứng qua đường bụng</w:t>
      </w:r>
    </w:p>
    <w:p>
      <w:r>
        <w:t>Siêu âm tử cung buồng trứng qua đường bụng</w:t>
      </w:r>
    </w:p>
    <w:p>
      <w:r>
        <w:t>58.600</w:t>
      </w:r>
    </w:p>
    <w:p>
      <w:r>
        <w:t>11</w:t>
      </w:r>
    </w:p>
    <w:p>
      <w:r>
        <w:t>18.0018.0001</w:t>
      </w:r>
    </w:p>
    <w:p>
      <w:r>
        <w:t>Siêu âm tử cung phần phụ</w:t>
      </w:r>
    </w:p>
    <w:p>
      <w:r>
        <w:t>Siêu âm tử cung phần phụ</w:t>
      </w:r>
    </w:p>
    <w:p>
      <w:r>
        <w:t>58.600</w:t>
      </w:r>
    </w:p>
    <w:p>
      <w:r>
        <w:t>12</w:t>
      </w:r>
    </w:p>
    <w:p>
      <w:r>
        <w:t>18.0001.0001</w:t>
      </w:r>
    </w:p>
    <w:p>
      <w:r>
        <w:t>Siêu âm tuyến giáp</w:t>
      </w:r>
    </w:p>
    <w:p>
      <w:r>
        <w:t>Siêu âm tuyến giáp</w:t>
      </w:r>
    </w:p>
    <w:p>
      <w:r>
        <w:t>58.600</w:t>
      </w:r>
    </w:p>
    <w:p>
      <w:r>
        <w:t>13</w:t>
      </w:r>
    </w:p>
    <w:p>
      <w:r>
        <w:t>18.0054.0001</w:t>
      </w:r>
    </w:p>
    <w:p>
      <w:r>
        <w:t>Siêu âm tuyến vú hai bên</w:t>
      </w:r>
    </w:p>
    <w:p>
      <w:r>
        <w:t>Siêu âm tuyến vú hai bên</w:t>
      </w:r>
    </w:p>
    <w:p>
      <w:r>
        <w:t>58.600</w:t>
      </w:r>
    </w:p>
    <w:p>
      <w:r>
        <w:t>14</w:t>
      </w:r>
    </w:p>
    <w:p>
      <w:r>
        <w:t>18.0031.0003</w:t>
      </w:r>
    </w:p>
    <w:p>
      <w:r>
        <w:t>Siêu âm tử cung buồng trứng qua đường âm đạo</w:t>
      </w:r>
    </w:p>
    <w:p>
      <w:r>
        <w:t>Siêu âm tử cung buồng trứng qua đường âm đạo</w:t>
      </w:r>
    </w:p>
    <w:p>
      <w:r>
        <w:t>195.600</w:t>
      </w:r>
    </w:p>
    <w:p>
      <w:r>
        <w:t>15</w:t>
      </w:r>
    </w:p>
    <w:p>
      <w:r>
        <w:t>18.0024.0004</w:t>
      </w:r>
    </w:p>
    <w:p>
      <w:r>
        <w:t>Siêu âm doppler động mạch thận</w:t>
      </w:r>
    </w:p>
    <w:p>
      <w:r>
        <w:t>Siêu âm doppler động mạch thận</w:t>
      </w:r>
    </w:p>
    <w:p>
      <w:r>
        <w:t>252.300</w:t>
      </w:r>
    </w:p>
    <w:p>
      <w:r>
        <w:t>16</w:t>
      </w:r>
    </w:p>
    <w:p>
      <w:r>
        <w:t>18.0037.0004</w:t>
      </w:r>
    </w:p>
    <w:p>
      <w:r>
        <w:t>Siêu âm doppler động mạch tử cung</w:t>
      </w:r>
    </w:p>
    <w:p>
      <w:r>
        <w:t>Siêu âm doppler động mạch tử cung</w:t>
      </w:r>
    </w:p>
    <w:p>
      <w:r>
        <w:t>252.300</w:t>
      </w:r>
    </w:p>
    <w:p>
      <w:r>
        <w:t>17</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18</w:t>
      </w:r>
    </w:p>
    <w:p>
      <w:r>
        <w:t>18.0029.0004</w:t>
      </w:r>
    </w:p>
    <w:p>
      <w:r>
        <w:t>Siêu âm doppler tĩnh mạch chậu, chủ dưới</w:t>
      </w:r>
    </w:p>
    <w:p>
      <w:r>
        <w:t>Siêu âm doppler tĩnh mạch chậu, chủ dưới</w:t>
      </w:r>
    </w:p>
    <w:p>
      <w:r>
        <w:t>252.300</w:t>
      </w:r>
    </w:p>
    <w:p>
      <w:r>
        <w:t>19</w:t>
      </w:r>
    </w:p>
    <w:p>
      <w:r>
        <w:t>18.0049.0004</w:t>
      </w:r>
    </w:p>
    <w:p>
      <w:r>
        <w:t>Siêu âm tim, màng tim qua thành ngực</w:t>
      </w:r>
    </w:p>
    <w:p>
      <w:r>
        <w:t>Siêu âm tim, màng tim qua thành ngực</w:t>
      </w:r>
    </w:p>
    <w:p>
      <w:r>
        <w:t>252.300</w:t>
      </w:r>
    </w:p>
    <w:p>
      <w:r>
        <w:t>20</w:t>
      </w:r>
    </w:p>
    <w:p>
      <w:r>
        <w:t>18.0126.0026</w:t>
      </w:r>
    </w:p>
    <w:p>
      <w:r>
        <w:t>Chụp X-quang tuyến vú</w:t>
      </w:r>
    </w:p>
    <w:p>
      <w:r>
        <w:t>Chụp X-quang tuyến vú</w:t>
      </w:r>
    </w:p>
    <w:p>
      <w:r>
        <w:t>102.300</w:t>
      </w:r>
    </w:p>
    <w:p>
      <w:r>
        <w:t>21</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22</w:t>
      </w:r>
    </w:p>
    <w:p>
      <w:r>
        <w:t>18.0076.0028</w:t>
      </w:r>
    </w:p>
    <w:p>
      <w:r>
        <w:t>Chụp X-quang hố yên thẳng hoặc nghiêng</w:t>
      </w:r>
    </w:p>
    <w:p>
      <w:r>
        <w:t>Chụp X-quang hố yên thẳng hoặc nghiêng [số hóa 1 phim]</w:t>
      </w:r>
    </w:p>
    <w:p>
      <w:r>
        <w:t>73.300</w:t>
      </w:r>
    </w:p>
    <w:p>
      <w:r>
        <w:t>Áp dụng cho 01 vị trí</w:t>
      </w:r>
    </w:p>
    <w:p>
      <w:r>
        <w:t>23</w:t>
      </w:r>
    </w:p>
    <w:p>
      <w:r>
        <w:t>18.0110.0028</w:t>
      </w:r>
    </w:p>
    <w:p>
      <w:r>
        <w:t>Chụp X-quang khớp háng nghiêng</w:t>
      </w:r>
    </w:p>
    <w:p>
      <w:r>
        <w:t>Chụp X-quang khớp háng nghiêng [số hóa 1 phim]</w:t>
      </w:r>
    </w:p>
    <w:p>
      <w:r>
        <w:t>73.300</w:t>
      </w:r>
    </w:p>
    <w:p>
      <w:r>
        <w:t>Áp dụng cho 01 vị trí</w:t>
      </w:r>
    </w:p>
    <w:p>
      <w:r>
        <w:t>24</w:t>
      </w:r>
    </w:p>
    <w:p>
      <w:r>
        <w:t>18.0109.0028</w:t>
      </w:r>
    </w:p>
    <w:p>
      <w:r>
        <w:t>Chụp X-quang khớp háng thẳng hai bên</w:t>
      </w:r>
    </w:p>
    <w:p>
      <w:r>
        <w:t>Chụp X-quang khớp háng thẳng hai bên [số hóa 1 phim]</w:t>
      </w:r>
    </w:p>
    <w:p>
      <w:r>
        <w:t>73.300</w:t>
      </w:r>
    </w:p>
    <w:p>
      <w:r>
        <w:t>Áp dụng cho 01 vị trí</w:t>
      </w:r>
    </w:p>
    <w:p>
      <w:r>
        <w:t>25</w:t>
      </w:r>
    </w:p>
    <w:p>
      <w:r>
        <w:t>18.0101.0028</w:t>
      </w:r>
    </w:p>
    <w:p>
      <w:r>
        <w:t>Chụp X-quang khớp vai nghiêng hoặc chếch</w:t>
      </w:r>
    </w:p>
    <w:p>
      <w:r>
        <w:t>Chụp X-quang khớp vai nghiêng hoặc chếch [số hóa 1 phim]</w:t>
      </w:r>
    </w:p>
    <w:p>
      <w:r>
        <w:t>73.300</w:t>
      </w:r>
    </w:p>
    <w:p>
      <w:r>
        <w:t>Áp dụng cho 01 vị trí</w:t>
      </w:r>
    </w:p>
    <w:p>
      <w:r>
        <w:t>26</w:t>
      </w:r>
    </w:p>
    <w:p>
      <w:r>
        <w:t>18.0100.0028</w:t>
      </w:r>
    </w:p>
    <w:p>
      <w:r>
        <w:t>Chụp X-quang khớp vai thẳng</w:t>
      </w:r>
    </w:p>
    <w:p>
      <w:r>
        <w:t>Chụp X-quang khớp vai thẳng [số hóa 1 phim]</w:t>
      </w:r>
    </w:p>
    <w:p>
      <w:r>
        <w:t>73.300</w:t>
      </w:r>
    </w:p>
    <w:p>
      <w:r>
        <w:t>Áp dụng cho 01 vị trí</w:t>
      </w:r>
    </w:p>
    <w:p>
      <w:r>
        <w:t>27</w:t>
      </w:r>
    </w:p>
    <w:p>
      <w:r>
        <w:t>18.0098.0028</w:t>
      </w:r>
    </w:p>
    <w:p>
      <w:r>
        <w:t>Chụp X-quang khung chậu thẳng</w:t>
      </w:r>
    </w:p>
    <w:p>
      <w:r>
        <w:t>Chụp X-quang khung chậu thẳng [số hóa 1 phim]</w:t>
      </w:r>
    </w:p>
    <w:p>
      <w:r>
        <w:t>73.300</w:t>
      </w:r>
    </w:p>
    <w:p>
      <w:r>
        <w:t>Áp dụng cho 01 vị trí</w:t>
      </w:r>
    </w:p>
    <w:p>
      <w:r>
        <w:t>28</w:t>
      </w:r>
    </w:p>
    <w:p>
      <w:r>
        <w:t>18.0120.0028</w:t>
      </w:r>
    </w:p>
    <w:p>
      <w:r>
        <w:t>Chụp X-quang ngực nghiêng hoặc chếch mỗi bên</w:t>
      </w:r>
    </w:p>
    <w:p>
      <w:r>
        <w:t>Chụp X-quang ngực nghiêng hoặc chếch mỗi bên [số hóa 1 phim]</w:t>
      </w:r>
    </w:p>
    <w:p>
      <w:r>
        <w:t>73.300</w:t>
      </w:r>
    </w:p>
    <w:p>
      <w:r>
        <w:t>Áp dụng cho 01 vị trí</w:t>
      </w:r>
    </w:p>
    <w:p>
      <w:r>
        <w:t>29</w:t>
      </w:r>
    </w:p>
    <w:p>
      <w:r>
        <w:t>18.0119.0028</w:t>
      </w:r>
    </w:p>
    <w:p>
      <w:r>
        <w:t>Chụp X-quang ngực thẳng</w:t>
      </w:r>
    </w:p>
    <w:p>
      <w:r>
        <w:t>Chụp X-quang ngực thẳng [số hóa 1 phim]</w:t>
      </w:r>
    </w:p>
    <w:p>
      <w:r>
        <w:t>73.300</w:t>
      </w:r>
    </w:p>
    <w:p>
      <w:r>
        <w:t>Áp dụng cho 01 vị trí</w:t>
      </w:r>
    </w:p>
    <w:p>
      <w:r>
        <w:t>30</w:t>
      </w:r>
    </w:p>
    <w:p>
      <w:r>
        <w:t>18.0127.0028</w:t>
      </w:r>
    </w:p>
    <w:p>
      <w:r>
        <w:t>Chụp X-quang tại giường</w:t>
      </w:r>
    </w:p>
    <w:p>
      <w:r>
        <w:t>Chụp X-quang tại giường</w:t>
      </w:r>
    </w:p>
    <w:p>
      <w:r>
        <w:t>73.300</w:t>
      </w:r>
    </w:p>
    <w:p>
      <w:r>
        <w:t>Áp dụng cho 01 vị trí</w:t>
      </w:r>
    </w:p>
    <w:p>
      <w:r>
        <w:t>31</w:t>
      </w:r>
    </w:p>
    <w:p>
      <w:r>
        <w:t>18.0128.0028</w:t>
      </w:r>
    </w:p>
    <w:p>
      <w:r>
        <w:t>Chụp X-quang tại phòng mổ</w:t>
      </w:r>
    </w:p>
    <w:p>
      <w:r>
        <w:t>Chụp X-quang tại phòng mổ</w:t>
      </w:r>
    </w:p>
    <w:p>
      <w:r>
        <w:t>73.300</w:t>
      </w:r>
    </w:p>
    <w:p>
      <w:r>
        <w:t>Áp dụng cho 01 vị trí</w:t>
      </w:r>
    </w:p>
    <w:p>
      <w:r>
        <w:t>32</w:t>
      </w:r>
    </w:p>
    <w:p>
      <w:r>
        <w:t>18.0099.0028</w:t>
      </w:r>
    </w:p>
    <w:p>
      <w:r>
        <w:t>Chụp X-quang xương đòn thẳng hoặc chếch</w:t>
      </w:r>
    </w:p>
    <w:p>
      <w:r>
        <w:t>Chụp X-quang xương đòn thẳng hoặc chếch [số hóa 1 phim]</w:t>
      </w:r>
    </w:p>
    <w:p>
      <w:r>
        <w:t>73.300</w:t>
      </w:r>
    </w:p>
    <w:p>
      <w:r>
        <w:t>Áp dụng cho 01 vị trí</w:t>
      </w:r>
    </w:p>
    <w:p>
      <w:r>
        <w:t>33</w:t>
      </w:r>
    </w:p>
    <w:p>
      <w:r>
        <w:t>18.0089.0029</w:t>
      </w:r>
    </w:p>
    <w:p>
      <w:r>
        <w:t>Chụp X-quang cột sống cổ C1-C2</w:t>
      </w:r>
    </w:p>
    <w:p>
      <w:r>
        <w:t>Chụp X-quang cột sống cổ C1-C2 [số hóa 2 phim]</w:t>
      </w:r>
    </w:p>
    <w:p>
      <w:r>
        <w:t>105.300</w:t>
      </w:r>
    </w:p>
    <w:p>
      <w:r>
        <w:t>Áp dụng cho 01 vị trí</w:t>
      </w:r>
    </w:p>
    <w:p>
      <w:r>
        <w:t>34</w:t>
      </w:r>
    </w:p>
    <w:p>
      <w:r>
        <w:t>18.0087.0029</w:t>
      </w:r>
    </w:p>
    <w:p>
      <w:r>
        <w:t>Chụp X-quang cột sống cổ chếch hai bên</w:t>
      </w:r>
    </w:p>
    <w:p>
      <w:r>
        <w:t>Chụp X-quang cột sống cổ chếch hai bên [số hóa 2 phim]</w:t>
      </w:r>
    </w:p>
    <w:p>
      <w:r>
        <w:t>105.300</w:t>
      </w:r>
    </w:p>
    <w:p>
      <w:r>
        <w:t>Áp dụng cho 01 vị trí</w:t>
      </w:r>
    </w:p>
    <w:p>
      <w:r>
        <w:t>35</w:t>
      </w:r>
    </w:p>
    <w:p>
      <w:r>
        <w:t>18.0086.0029</w:t>
      </w:r>
    </w:p>
    <w:p>
      <w:r>
        <w:t>Chụp X-quang cột sống cổ thẳng nghiêng</w:t>
      </w:r>
    </w:p>
    <w:p>
      <w:r>
        <w:t>Chụp X-quang cột sống cổ thẳng nghiêng [số hóa 2 phim]</w:t>
      </w:r>
    </w:p>
    <w:p>
      <w:r>
        <w:t>105.300</w:t>
      </w:r>
    </w:p>
    <w:p>
      <w:r>
        <w:t>Áp dụng cho 01 vị trí</w:t>
      </w:r>
    </w:p>
    <w:p>
      <w:r>
        <w:t>36</w:t>
      </w:r>
    </w:p>
    <w:p>
      <w:r>
        <w:t>18.0096.0029</w:t>
      </w:r>
    </w:p>
    <w:p>
      <w:r>
        <w:t>Chụp X-quang cột sống cùng cụt thẳng nghiêng</w:t>
      </w:r>
    </w:p>
    <w:p>
      <w:r>
        <w:t>Chụp X-quang cột sống cùng cụt thẳng nghiêng [số hóa 2 phim]</w:t>
      </w:r>
    </w:p>
    <w:p>
      <w:r>
        <w:t>105.300</w:t>
      </w:r>
    </w:p>
    <w:p>
      <w:r>
        <w:t>Áp dụng cho 01 vị trí</w:t>
      </w:r>
    </w:p>
    <w:p>
      <w:r>
        <w:t>37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38</w:t>
      </w:r>
    </w:p>
    <w:p>
      <w:r>
        <w:t>18.0092.0029</w:t>
      </w:r>
    </w:p>
    <w:p>
      <w:r>
        <w:t>Chụp X-quang cột sống thắt lưng chếch hai bên</w:t>
      </w:r>
    </w:p>
    <w:p>
      <w:r>
        <w:t>Chụp X-quang cột sống thắt lưng chếch hai bên [số hóa 2 phim]</w:t>
      </w:r>
    </w:p>
    <w:p>
      <w:r>
        <w:t>105.300</w:t>
      </w:r>
    </w:p>
    <w:p>
      <w:r>
        <w:t>Áp dụng cho 01 vị trí</w:t>
      </w:r>
    </w:p>
    <w:p>
      <w:r>
        <w:t>39</w:t>
      </w:r>
    </w:p>
    <w:p>
      <w:r>
        <w:t>18.0093.0029</w:t>
      </w:r>
    </w:p>
    <w:p>
      <w:r>
        <w:t>Chụp X-quang cột sống thắt lưng L5-S1 thẳng nghiêng</w:t>
      </w:r>
    </w:p>
    <w:p>
      <w:r>
        <w:t>Chụp X-quang cột sống thắt lưng L5-S1 thẳng nghiêng [số hóa 2 phim]</w:t>
      </w:r>
    </w:p>
    <w:p>
      <w:r>
        <w:t>105.300</w:t>
      </w:r>
    </w:p>
    <w:p>
      <w:r>
        <w:t>Áp dụng cho 01 vị trí</w:t>
      </w:r>
    </w:p>
    <w:p>
      <w:r>
        <w:t>40</w:t>
      </w:r>
    </w:p>
    <w:p>
      <w:r>
        <w:t>18.0091.0029</w:t>
      </w:r>
    </w:p>
    <w:p>
      <w:r>
        <w:t>Chụp X-quang cột sống thắt lưng thẳng nghiêng</w:t>
      </w:r>
    </w:p>
    <w:p>
      <w:r>
        <w:t>Chụp X-quang cột sống thắt lưng thẳng nghiêng [số hóa 2 phim]</w:t>
      </w:r>
    </w:p>
    <w:p>
      <w:r>
        <w:t>105.300</w:t>
      </w:r>
    </w:p>
    <w:p>
      <w:r>
        <w:t>Áp dụng cho 01 vị trí</w:t>
      </w:r>
    </w:p>
    <w:p>
      <w:r>
        <w:t>41</w:t>
      </w:r>
    </w:p>
    <w:p>
      <w:r>
        <w:t>18.0112.0029</w:t>
      </w:r>
    </w:p>
    <w:p>
      <w:r>
        <w:t>Chụp X-quang khớp gối thẳng, nghiêng hoặc chếch</w:t>
      </w:r>
    </w:p>
    <w:p>
      <w:r>
        <w:t>Chụp X-quang khớp gối thẳng, nghiêng hoặc chếch [số hóa 2 phim]</w:t>
      </w:r>
    </w:p>
    <w:p>
      <w:r>
        <w:t>105.300</w:t>
      </w:r>
    </w:p>
    <w:p>
      <w:r>
        <w:t>Áp dụng cho 01 vị trí</w:t>
      </w:r>
    </w:p>
    <w:p>
      <w:r>
        <w:t>42</w:t>
      </w:r>
    </w:p>
    <w:p>
      <w:r>
        <w:t>18.0104.0029</w:t>
      </w:r>
    </w:p>
    <w:p>
      <w:r>
        <w:t>Chụp X-quang khớp khủyu thẳng, nghiêng hoặc chếch</w:t>
      </w:r>
    </w:p>
    <w:p>
      <w:r>
        <w:t>Chụp X-quang khớp khủyu thẳng, nghiêng hoặc chếch [số hóa 2 phim]</w:t>
      </w:r>
    </w:p>
    <w:p>
      <w:r>
        <w:t>105.300</w:t>
      </w:r>
    </w:p>
    <w:p>
      <w:r>
        <w:t>Áp dụng cho 01 vị trí</w:t>
      </w:r>
    </w:p>
    <w:p>
      <w:r>
        <w:t>43</w:t>
      </w:r>
    </w:p>
    <w:p>
      <w:r>
        <w:t>18.0067.0029</w:t>
      </w:r>
    </w:p>
    <w:p>
      <w:r>
        <w:t>Chụp X-quang sọ thẳng/nghiêng</w:t>
      </w:r>
    </w:p>
    <w:p>
      <w:r>
        <w:t>Chụp X-quang sọ thẳng/nghiêng [số hóa 2 phim]</w:t>
      </w:r>
    </w:p>
    <w:p>
      <w:r>
        <w:t>105.300</w:t>
      </w:r>
    </w:p>
    <w:p>
      <w:r>
        <w:t>Áp dụng cho 01 vị trí</w:t>
      </w:r>
    </w:p>
    <w:p>
      <w:r>
        <w:t>44</w:t>
      </w:r>
    </w:p>
    <w:p>
      <w:r>
        <w:t>18.0102.0029</w:t>
      </w:r>
    </w:p>
    <w:p>
      <w:r>
        <w:t>Chụp X-quang xương bả vai thẳng nghiêng</w:t>
      </w:r>
    </w:p>
    <w:p>
      <w:r>
        <w:t>Chụp X-quang xương bả vai thẳng nghiêng [số hóa 2 phim]</w:t>
      </w:r>
    </w:p>
    <w:p>
      <w:r>
        <w:t>105.300</w:t>
      </w:r>
    </w:p>
    <w:p>
      <w:r>
        <w:t>Áp dụng cho 01 vị trí</w:t>
      </w:r>
    </w:p>
    <w:p>
      <w:r>
        <w:t>45</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46</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47</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48</w:t>
      </w:r>
    </w:p>
    <w:p>
      <w:r>
        <w:t>18.0114.0029</w:t>
      </w:r>
    </w:p>
    <w:p>
      <w:r>
        <w:t>Chụp X-quang xương cẳng chân thẳng nghiêng</w:t>
      </w:r>
    </w:p>
    <w:p>
      <w:r>
        <w:t>Chụp X-quang xương cẳng chân thẳng nghiêng [số hóa 2 phim]</w:t>
      </w:r>
    </w:p>
    <w:p>
      <w:r>
        <w:t>105.300</w:t>
      </w:r>
    </w:p>
    <w:p>
      <w:r>
        <w:t>Áp dụng cho 01 vị trí</w:t>
      </w:r>
    </w:p>
    <w:p>
      <w:r>
        <w:t>49</w:t>
      </w:r>
    </w:p>
    <w:p>
      <w:r>
        <w:t>18.0106.0029</w:t>
      </w:r>
    </w:p>
    <w:p>
      <w:r>
        <w:t>Chụp X-quang xương cẳng tay thẳng nghiêng</w:t>
      </w:r>
    </w:p>
    <w:p>
      <w:r>
        <w:t>Chụp X-quang xương cẳng tay thẳng nghiêng [số hóa 2 phim]</w:t>
      </w:r>
    </w:p>
    <w:p>
      <w:r>
        <w:t>105.300</w:t>
      </w:r>
    </w:p>
    <w:p>
      <w:r>
        <w:t>Áp dụng cho 01 vị trí</w:t>
      </w:r>
    </w:p>
    <w:p>
      <w:r>
        <w:t>50</w:t>
      </w:r>
    </w:p>
    <w:p>
      <w:r>
        <w:t>18.0103.0029</w:t>
      </w:r>
    </w:p>
    <w:p>
      <w:r>
        <w:t>Chụp X-quang xương cánh tay thẳng nghiêng</w:t>
      </w:r>
    </w:p>
    <w:p>
      <w:r>
        <w:t>Chụp X-quang xương cánh tay thẳng nghiêng [số hóa 2 phim]</w:t>
      </w:r>
    </w:p>
    <w:p>
      <w:r>
        <w:t>105.300</w:t>
      </w:r>
    </w:p>
    <w:p>
      <w:r>
        <w:t>Áp dụng cho 01 vị trí</w:t>
      </w:r>
    </w:p>
    <w:p>
      <w:r>
        <w:t>51</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52</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53</w:t>
      </w:r>
    </w:p>
    <w:p>
      <w:r>
        <w:t>18.0117.0029</w:t>
      </w:r>
    </w:p>
    <w:p>
      <w:r>
        <w:t>Chụp X-quang xương gót thẳng nghiêng</w:t>
      </w:r>
    </w:p>
    <w:p>
      <w:r>
        <w:t>Chụp X-quang xương gót thẳng nghiêng [số hóa 2 phim]</w:t>
      </w:r>
    </w:p>
    <w:p>
      <w:r>
        <w:t>105.300</w:t>
      </w:r>
    </w:p>
    <w:p>
      <w:r>
        <w:t>Áp dụng cho 01 vị trí</w:t>
      </w:r>
    </w:p>
    <w:p>
      <w:r>
        <w:t>54</w:t>
      </w:r>
    </w:p>
    <w:p>
      <w:r>
        <w:t>18.0097.0030</w:t>
      </w:r>
    </w:p>
    <w:p>
      <w:r>
        <w:t>Chụp X-quang khớp cùng chậu thẳng chếch hai bên</w:t>
      </w:r>
    </w:p>
    <w:p>
      <w:r>
        <w:t>Chụp X-quang khớp cùng chậu thẳng chếch hai bên [số hóa 3 phim]</w:t>
      </w:r>
    </w:p>
    <w:p>
      <w:r>
        <w:t>130.300</w:t>
      </w:r>
    </w:p>
    <w:p>
      <w:r>
        <w:t>Áp dụng cho 01 vị trí</w:t>
      </w:r>
    </w:p>
    <w:p>
      <w:r>
        <w:t>55</w:t>
      </w:r>
    </w:p>
    <w:p>
      <w:r>
        <w:t>18.0140.0032</w:t>
      </w:r>
    </w:p>
    <w:p>
      <w:r>
        <w:t>Chụp X-quang niệu đồ tĩnh mạch (UIV)</w:t>
      </w:r>
    </w:p>
    <w:p>
      <w:r>
        <w:t>Chụp X-quang niệu đồ tĩnh mạch (UIV) [có thuốc cản quang UVI, số hóa]</w:t>
      </w:r>
    </w:p>
    <w:p>
      <w:r>
        <w:t>649.800</w:t>
      </w:r>
    </w:p>
    <w:p>
      <w:r>
        <w:t>56</w:t>
      </w:r>
    </w:p>
    <w:p>
      <w:r>
        <w:t>18.0142.0033</w:t>
      </w:r>
    </w:p>
    <w:p>
      <w:r>
        <w:t>Chụp X-quang niệu quản - bể thận ngược dòng</w:t>
      </w:r>
    </w:p>
    <w:p>
      <w:r>
        <w:t>Chụp X-quang niệu quản - bể thận ngược dòng [số hóa]</w:t>
      </w:r>
    </w:p>
    <w:p>
      <w:r>
        <w:t>604.800</w:t>
      </w:r>
    </w:p>
    <w:p>
      <w:r>
        <w:t>57</w:t>
      </w:r>
    </w:p>
    <w:p>
      <w:r>
        <w:t>18.0124.0034</w:t>
      </w:r>
    </w:p>
    <w:p>
      <w:r>
        <w:t>Chụp X-quang thực quản cổ nghiêng</w:t>
      </w:r>
    </w:p>
    <w:p>
      <w:r>
        <w:t>Chụp X-quang thực quản cổ nghiêng [có thuốc cản quang, số hóa]</w:t>
      </w:r>
    </w:p>
    <w:p>
      <w:r>
        <w:t>264.800</w:t>
      </w:r>
    </w:p>
    <w:p>
      <w:r>
        <w:t>58</w:t>
      </w:r>
    </w:p>
    <w:p>
      <w:r>
        <w:t>18.0130.0035</w:t>
      </w:r>
    </w:p>
    <w:p>
      <w:r>
        <w:t>Chụp X-quang thực quản dạ dày</w:t>
      </w:r>
    </w:p>
    <w:p>
      <w:r>
        <w:t>Chụp X-quang thực quản dạ dày [có thuốc cản quang, số hóa]</w:t>
      </w:r>
    </w:p>
    <w:p>
      <w:r>
        <w:t>264.800</w:t>
      </w:r>
    </w:p>
    <w:p>
      <w:r>
        <w:t>59</w:t>
      </w:r>
    </w:p>
    <w:p>
      <w:r>
        <w:t>18.0132.0036</w:t>
      </w:r>
    </w:p>
    <w:p>
      <w:r>
        <w:t>Chụp X-quang đại tràng</w:t>
      </w:r>
    </w:p>
    <w:p>
      <w:r>
        <w:t>Chụp X-quang đại tràng [có thuốc cản quang, số hóa]</w:t>
      </w:r>
    </w:p>
    <w:p>
      <w:r>
        <w:t>304.800</w:t>
      </w:r>
    </w:p>
    <w:p>
      <w:r>
        <w:t>60</w:t>
      </w:r>
    </w:p>
    <w:p>
      <w:r>
        <w:t>18.0139.0039</w:t>
      </w:r>
    </w:p>
    <w:p>
      <w:r>
        <w:t>Chụp X-quang ống tuyến sữa</w:t>
      </w:r>
    </w:p>
    <w:p>
      <w:r>
        <w:t>Chụp X-quang ống tuyến sữa</w:t>
      </w:r>
    </w:p>
    <w:p>
      <w:r>
        <w:t>426.800</w:t>
      </w:r>
    </w:p>
    <w:p>
      <w:r>
        <w:t>Chưa bao gồm ống thông, kim chọc chuyên dụng.</w:t>
      </w:r>
    </w:p>
    <w:p>
      <w:r>
        <w:t>61</w:t>
      </w:r>
    </w:p>
    <w:p>
      <w:r>
        <w:t>18.0537.0058</w:t>
      </w:r>
    </w:p>
    <w:p>
      <w:r>
        <w:t>Chụp và nút động mạch tử cung số hóa xóa nền</w:t>
      </w:r>
    </w:p>
    <w:p>
      <w:r>
        <w:t>Chụp và nút động mạch tử cung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62</w:t>
      </w:r>
    </w:p>
    <w:p>
      <w:r>
        <w:t>18.0536.0058</w:t>
      </w:r>
    </w:p>
    <w:p>
      <w:r>
        <w:t>Chụp và nút mạch điều trị lạc nội mạch trong cơ tử cung số hóa xóa nền</w:t>
      </w:r>
    </w:p>
    <w:p>
      <w:r>
        <w:t>Chụp và nút mạch điều trị lạc nội mạch trong cơ tử cung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63</w:t>
      </w:r>
    </w:p>
    <w:p>
      <w:r>
        <w:t>13.0200.0071</w:t>
      </w:r>
    </w:p>
    <w:p>
      <w:r>
        <w:t>Bóp bóng ambu, thổi ngạt sơ sinh</w:t>
      </w:r>
    </w:p>
    <w:p>
      <w:r>
        <w:t>Bóp bóng ambu, thổi ngạt sơ sinh</w:t>
      </w:r>
    </w:p>
    <w:p>
      <w:r>
        <w:t>248.500</w:t>
      </w:r>
    </w:p>
    <w:p>
      <w:r>
        <w:t>64</w:t>
      </w:r>
    </w:p>
    <w:p>
      <w:r>
        <w:t>01.0158.0074</w:t>
      </w:r>
    </w:p>
    <w:p>
      <w:r>
        <w:t>Cấp cứu ngừng tuần hoàn hô hấp cơ bản</w:t>
      </w:r>
    </w:p>
    <w:p>
      <w:r>
        <w:t>Cấp cứu ngừng tuần hoàn hô hấp cơ bản</w:t>
      </w:r>
    </w:p>
    <w:p>
      <w:r>
        <w:t>532.500</w:t>
      </w:r>
    </w:p>
    <w:p>
      <w:r>
        <w:t>Bao gồm cả bóng dùng nhiều lần.</w:t>
      </w:r>
    </w:p>
    <w:p>
      <w:r>
        <w:t>65</w:t>
      </w:r>
    </w:p>
    <w:p>
      <w:r>
        <w:t>02.0242.0077</w:t>
      </w:r>
    </w:p>
    <w:p>
      <w:r>
        <w:t>Chọc dò dịch ổ bụng xét nghiệm</w:t>
      </w:r>
    </w:p>
    <w:p>
      <w:r>
        <w:t>Chọc dò dịch ổ bụng xét nghiệm</w:t>
      </w:r>
    </w:p>
    <w:p>
      <w:r>
        <w:t>153.700</w:t>
      </w:r>
    </w:p>
    <w:p>
      <w:r>
        <w:t>66</w:t>
      </w:r>
    </w:p>
    <w:p>
      <w:r>
        <w:t>13.0137.0077</w:t>
      </w:r>
    </w:p>
    <w:p>
      <w:r>
        <w:t>Chọc hút dịch màng bụng, màng phổi do quá kích buồng trứng</w:t>
      </w:r>
    </w:p>
    <w:p>
      <w:r>
        <w:t>Chọc hút dịch màng bụng, màng phổi do quá kích buồng trứng</w:t>
      </w:r>
    </w:p>
    <w:p>
      <w:r>
        <w:t>153.700</w:t>
      </w:r>
    </w:p>
    <w:p>
      <w:r>
        <w:t>67</w:t>
      </w:r>
    </w:p>
    <w:p>
      <w:r>
        <w:t>02.0008.0078</w:t>
      </w:r>
    </w:p>
    <w:p>
      <w:r>
        <w:t>Chọc tháo dịch màng phổi dưới hướng dẫn của siêu âm</w:t>
      </w:r>
    </w:p>
    <w:p>
      <w:r>
        <w:t>Chọc tháo dịch màng phổi dưới hướng dẫn của siêu âm</w:t>
      </w:r>
    </w:p>
    <w:p>
      <w:r>
        <w:t>195.900</w:t>
      </w:r>
    </w:p>
    <w:p>
      <w:r>
        <w:t>68</w:t>
      </w:r>
    </w:p>
    <w:p>
      <w:r>
        <w:t>01.0093.0079</w:t>
      </w:r>
    </w:p>
    <w:p>
      <w:r>
        <w:t>Chọc hút dịch - khí màng phổi bằng kim hay catheter</w:t>
      </w:r>
    </w:p>
    <w:p>
      <w:r>
        <w:t>Chọc hút dịch - khí màng phổi bằng kim hay catheter</w:t>
      </w:r>
    </w:p>
    <w:p>
      <w:r>
        <w:t>162.900</w:t>
      </w:r>
    </w:p>
    <w:p>
      <w:r>
        <w:t>69</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70</w:t>
      </w:r>
    </w:p>
    <w:p>
      <w:r>
        <w:t>13.0188.0083</w:t>
      </w:r>
    </w:p>
    <w:p>
      <w:r>
        <w:t>Chọc dò tủy sống sơ sinh</w:t>
      </w:r>
    </w:p>
    <w:p>
      <w:r>
        <w:t>Chọc dò tủy sống sơ sinh</w:t>
      </w:r>
    </w:p>
    <w:p>
      <w:r>
        <w:t>126.900</w:t>
      </w:r>
    </w:p>
    <w:p>
      <w:r>
        <w:t>Chưa bao gồm kim chọc dò.</w:t>
      </w:r>
    </w:p>
    <w:p>
      <w:r>
        <w:t>71</w:t>
      </w:r>
    </w:p>
    <w:p>
      <w:r>
        <w:t>01.0007.0099</w:t>
      </w:r>
    </w:p>
    <w:p>
      <w:r>
        <w:t>Đặt catheter tĩnh mạch trung tâm 1 nòng</w:t>
      </w:r>
    </w:p>
    <w:p>
      <w:r>
        <w:t>Đặt catheter tĩnh mạch trung tâm 1 nòng</w:t>
      </w:r>
    </w:p>
    <w:p>
      <w:r>
        <w:t>685.500</w:t>
      </w:r>
    </w:p>
    <w:p>
      <w:r>
        <w:t>72</w:t>
      </w:r>
    </w:p>
    <w:p>
      <w:r>
        <w:t>13.0185.0099</w:t>
      </w:r>
    </w:p>
    <w:p>
      <w:r>
        <w:t>Đặt ống thông tĩnh mạch rốn sơ sinh</w:t>
      </w:r>
    </w:p>
    <w:p>
      <w:r>
        <w:t>Đặt ống thông tĩnh mạch rốn sơ sinh</w:t>
      </w:r>
    </w:p>
    <w:p>
      <w:r>
        <w:t>685.500</w:t>
      </w:r>
    </w:p>
    <w:p>
      <w:r>
        <w:t>73</w:t>
      </w:r>
    </w:p>
    <w:p>
      <w:r>
        <w:t>13.0183.0099</w:t>
      </w:r>
    </w:p>
    <w:p>
      <w:r>
        <w:t>Đặt ống thông tĩnh mạch trung tâm sơ sinh</w:t>
      </w:r>
    </w:p>
    <w:p>
      <w:r>
        <w:t>Đặt ống thông tĩnh mạch trung tâm sơ sinh</w:t>
      </w:r>
    </w:p>
    <w:p>
      <w:r>
        <w:t>685.500</w:t>
      </w:r>
    </w:p>
    <w:p>
      <w:r>
        <w:t>74</w:t>
      </w:r>
    </w:p>
    <w:p>
      <w:r>
        <w:t>01.0008.0100</w:t>
      </w:r>
    </w:p>
    <w:p>
      <w:r>
        <w:t>Đặt catheter tĩnh mạch trung tâm nhiều nòng</w:t>
      </w:r>
    </w:p>
    <w:p>
      <w:r>
        <w:t>Đặt catheter tĩnh mạch trung tâm nhiều nòng</w:t>
      </w:r>
    </w:p>
    <w:p>
      <w:r>
        <w:t>1.158.500</w:t>
      </w:r>
    </w:p>
    <w:p>
      <w:r>
        <w:t>75</w:t>
      </w:r>
    </w:p>
    <w:p>
      <w:r>
        <w:t>01.0066.1888</w:t>
      </w:r>
    </w:p>
    <w:p>
      <w:r>
        <w:t>Đặt nội khí quản</w:t>
      </w:r>
    </w:p>
    <w:p>
      <w:r>
        <w:t>Đặt nội khí quản</w:t>
      </w:r>
    </w:p>
    <w:p>
      <w:r>
        <w:t>600.500</w:t>
      </w:r>
    </w:p>
    <w:p>
      <w:r>
        <w:t>76</w:t>
      </w:r>
    </w:p>
    <w:p>
      <w:r>
        <w:t>02.0244.0103</w:t>
      </w:r>
    </w:p>
    <w:p>
      <w:r>
        <w:t>Đặt ống thông dạ dày</w:t>
      </w:r>
    </w:p>
    <w:p>
      <w:r>
        <w:t>Đặt ống thông dạ dày</w:t>
      </w:r>
    </w:p>
    <w:p>
      <w:r>
        <w:t>101.800</w:t>
      </w:r>
    </w:p>
    <w:p>
      <w:r>
        <w:t>77</w:t>
      </w:r>
    </w:p>
    <w:p>
      <w:r>
        <w:t>13.0192.0103</w:t>
      </w:r>
    </w:p>
    <w:p>
      <w:r>
        <w:t>Đặt ống thông dạ dày (hút dịch hoặc nuôi dưỡng) sơ sinh</w:t>
      </w:r>
    </w:p>
    <w:p>
      <w:r>
        <w:t>Đặt ống thông dạ dày (hút dịch hoặc nuôi dưỡng) sơ sinh</w:t>
      </w:r>
    </w:p>
    <w:p>
      <w:r>
        <w:t>101.800</w:t>
      </w:r>
    </w:p>
    <w:p>
      <w:r>
        <w:t>78</w:t>
      </w:r>
    </w:p>
    <w:p>
      <w:r>
        <w:t>02.0190.0104</w:t>
      </w:r>
    </w:p>
    <w:p>
      <w:r>
        <w:t>Đặt ống thông niệu quản qua nội soi (sonde JJ)</w:t>
      </w:r>
    </w:p>
    <w:p>
      <w:r>
        <w:t>Đặt ống thông niệu quản qua nội soi (sonde JJ)</w:t>
      </w:r>
    </w:p>
    <w:p>
      <w:r>
        <w:t>950.500</w:t>
      </w:r>
    </w:p>
    <w:p>
      <w:r>
        <w:t>Chưa bao gồm Sonde JJ.</w:t>
      </w:r>
    </w:p>
    <w:p>
      <w:r>
        <w:t>79</w:t>
      </w:r>
    </w:p>
    <w:p>
      <w:r>
        <w:t>02.0150.0114</w:t>
      </w:r>
    </w:p>
    <w:p>
      <w:r>
        <w:t>Hút đờm hầu họng</w:t>
      </w:r>
    </w:p>
    <w:p>
      <w:r>
        <w:t>Hút đờm hầu họng</w:t>
      </w:r>
    </w:p>
    <w:p>
      <w:r>
        <w:t>14.100</w:t>
      </w:r>
    </w:p>
    <w:p>
      <w:r>
        <w:t>80</w:t>
      </w:r>
    </w:p>
    <w:p>
      <w:r>
        <w:t>01.0071.0120</w:t>
      </w:r>
    </w:p>
    <w:p>
      <w:r>
        <w:t>Mở khí quản cấp cứu</w:t>
      </w:r>
    </w:p>
    <w:p>
      <w:r>
        <w:t>Mở khí quản cấp cứu</w:t>
      </w:r>
    </w:p>
    <w:p>
      <w:r>
        <w:t>759.800</w:t>
      </w:r>
    </w:p>
    <w:p>
      <w:r>
        <w:t>81</w:t>
      </w:r>
    </w:p>
    <w:p>
      <w:r>
        <w:t>02.0233.0158</w:t>
      </w:r>
    </w:p>
    <w:p>
      <w:r>
        <w:t>Rửa bàng quang</w:t>
      </w:r>
    </w:p>
    <w:p>
      <w:r>
        <w:t>Rửa bàng quang</w:t>
      </w:r>
    </w:p>
    <w:p>
      <w:r>
        <w:t>230.500</w:t>
      </w:r>
    </w:p>
    <w:p>
      <w:r>
        <w:t>Chưa bao gồm hóa chất.</w:t>
      </w:r>
    </w:p>
    <w:p>
      <w:r>
        <w:t>82</w:t>
      </w:r>
    </w:p>
    <w:p>
      <w:r>
        <w:t>13.0193.0159</w:t>
      </w:r>
    </w:p>
    <w:p>
      <w:r>
        <w:t>Rửa dạ dày sơ sinh</w:t>
      </w:r>
    </w:p>
    <w:p>
      <w:r>
        <w:t>Rửa dạ dày sơ sinh</w:t>
      </w:r>
    </w:p>
    <w:p>
      <w:r>
        <w:t>152.000</w:t>
      </w:r>
    </w:p>
    <w:p>
      <w:r>
        <w:t>83</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84</w:t>
      </w:r>
    </w:p>
    <w:p>
      <w:r>
        <w:t>01.0080.0206</w:t>
      </w:r>
    </w:p>
    <w:p>
      <w:r>
        <w:t>Thay canuyn mở khí quản</w:t>
      </w:r>
    </w:p>
    <w:p>
      <w:r>
        <w:t>Thay canuyn mở khí quản</w:t>
      </w:r>
    </w:p>
    <w:p>
      <w:r>
        <w:t>263.700</w:t>
      </w:r>
    </w:p>
    <w:p>
      <w:r>
        <w:t>85</w:t>
      </w:r>
    </w:p>
    <w:p>
      <w:r>
        <w:t>01.0144.0209</w:t>
      </w:r>
    </w:p>
    <w:p>
      <w:r>
        <w:t>Thông khí nhân tạo trong khi vận chuyển</w:t>
      </w:r>
    </w:p>
    <w:p>
      <w:r>
        <w:t>Thông khí nhân tạo trong khi vận chuyển [theo giờ thực tế]</w:t>
      </w:r>
    </w:p>
    <w:p>
      <w:r>
        <w:t>625.000</w:t>
      </w:r>
    </w:p>
    <w:p>
      <w:r>
        <w:t>86</w:t>
      </w:r>
    </w:p>
    <w:p>
      <w:r>
        <w:t>01.0132.0209</w:t>
      </w:r>
    </w:p>
    <w:p>
      <w:r>
        <w:t>Thông khí nhân tạo xâm nhập</w:t>
      </w:r>
    </w:p>
    <w:p>
      <w:r>
        <w:t>Thông khí nhân tạo xâm nhập [theo giờ thực tế]</w:t>
      </w:r>
    </w:p>
    <w:p>
      <w:r>
        <w:t>625.000</w:t>
      </w:r>
    </w:p>
    <w:p>
      <w:r>
        <w:t>87</w:t>
      </w:r>
    </w:p>
    <w:p>
      <w:r>
        <w:t>01.0135.0209</w:t>
      </w:r>
    </w:p>
    <w:p>
      <w:r>
        <w:t>Thông khí nhân tạo xâm nhập phương thức A/C (VCV)</w:t>
      </w:r>
    </w:p>
    <w:p>
      <w:r>
        <w:t>Thông khí nhân tạo xâm nhập phương thức A/C (VCV) [theo giờ thực tế]</w:t>
      </w:r>
    </w:p>
    <w:p>
      <w:r>
        <w:t>625.000</w:t>
      </w:r>
    </w:p>
    <w:p>
      <w:r>
        <w:t>88</w:t>
      </w:r>
    </w:p>
    <w:p>
      <w:r>
        <w:t>01.0138.0209</w:t>
      </w:r>
    </w:p>
    <w:p>
      <w:r>
        <w:t>Thông khí nhân tạo xâm nhập phương thức CPAP</w:t>
      </w:r>
    </w:p>
    <w:p>
      <w:r>
        <w:t>Thông khí nhân tạo xâm nhập phương thức CPAP [theo giờ thực tế]</w:t>
      </w:r>
    </w:p>
    <w:p>
      <w:r>
        <w:t>625.000</w:t>
      </w:r>
    </w:p>
    <w:p>
      <w:r>
        <w:t>89</w:t>
      </w:r>
    </w:p>
    <w:p>
      <w:r>
        <w:t>01.0134.0209</w:t>
      </w:r>
    </w:p>
    <w:p>
      <w:r>
        <w:t>Thông khí nhân tạo xâm nhập phương thức PCV</w:t>
      </w:r>
    </w:p>
    <w:p>
      <w:r>
        <w:t>Thông khí nhân tạo xâm nhập phương thức PCV [theo giờ thực tế]</w:t>
      </w:r>
    </w:p>
    <w:p>
      <w:r>
        <w:t>625.000</w:t>
      </w:r>
    </w:p>
    <w:p>
      <w:r>
        <w:t>90</w:t>
      </w:r>
    </w:p>
    <w:p>
      <w:r>
        <w:t>01.0137.0209</w:t>
      </w:r>
    </w:p>
    <w:p>
      <w:r>
        <w:t>Thông khí nhân tạo xâm nhập phương thức PSV</w:t>
      </w:r>
    </w:p>
    <w:p>
      <w:r>
        <w:t>Thông khí nhân tạo xâm nhập phương thức PSV [theo giờ thực tế]</w:t>
      </w:r>
    </w:p>
    <w:p>
      <w:r>
        <w:t>625.000</w:t>
      </w:r>
    </w:p>
    <w:p>
      <w:r>
        <w:t>91</w:t>
      </w:r>
    </w:p>
    <w:p>
      <w:r>
        <w:t>01.0136.0209</w:t>
      </w:r>
    </w:p>
    <w:p>
      <w:r>
        <w:t>Thông khí nhân tạo xâm nhập phương thức SIMV</w:t>
      </w:r>
    </w:p>
    <w:p>
      <w:r>
        <w:t>Thông khí nhân tạo xâm nhập phương thức SIMV [theo giờ thực tế]</w:t>
      </w:r>
    </w:p>
    <w:p>
      <w:r>
        <w:t>625.000</w:t>
      </w:r>
    </w:p>
    <w:p>
      <w:r>
        <w:t>92</w:t>
      </w:r>
    </w:p>
    <w:p>
      <w:r>
        <w:t>01.0133.0209</w:t>
      </w:r>
    </w:p>
    <w:p>
      <w:r>
        <w:t>Thông khí nhân tạo xâm nhập phương thức VCV</w:t>
      </w:r>
    </w:p>
    <w:p>
      <w:r>
        <w:t>Thông khí nhân tạo xâm nhập phương thức VCV [theo giờ thực tế]</w:t>
      </w:r>
    </w:p>
    <w:p>
      <w:r>
        <w:t>625.000</w:t>
      </w:r>
    </w:p>
    <w:p>
      <w:r>
        <w:t>93</w:t>
      </w:r>
    </w:p>
    <w:p>
      <w:r>
        <w:t>13.0187.0209</w:t>
      </w:r>
    </w:p>
    <w:p>
      <w:r>
        <w:t>Hô hấp áp lực dương liên tục (CPAP) không xâm nhập ở trẻ sơ sinh (thở CPAP qua mũi)</w:t>
      </w:r>
    </w:p>
    <w:p>
      <w:r>
        <w:t>Hô hấp áp lực dương liên tục (CPAP) không xâm nhập ở trẻ sơ sinh (thở CPAP qua mũi) [theo giờ thực tế]</w:t>
      </w:r>
    </w:p>
    <w:p>
      <w:r>
        <w:t>625.000</w:t>
      </w:r>
    </w:p>
    <w:p>
      <w:r>
        <w:t>94</w:t>
      </w:r>
    </w:p>
    <w:p>
      <w:r>
        <w:t>01.0164.0210</w:t>
      </w:r>
    </w:p>
    <w:p>
      <w:r>
        <w:t>Thông bàng quang</w:t>
      </w:r>
    </w:p>
    <w:p>
      <w:r>
        <w:t>Thông bàng quang</w:t>
      </w:r>
    </w:p>
    <w:p>
      <w:r>
        <w:t>101.800</w:t>
      </w:r>
    </w:p>
    <w:p>
      <w:r>
        <w:t>95</w:t>
      </w:r>
    </w:p>
    <w:p>
      <w:r>
        <w:t>01.0221.0211</w:t>
      </w:r>
    </w:p>
    <w:p>
      <w:r>
        <w:t>Thụt tháo</w:t>
      </w:r>
    </w:p>
    <w:p>
      <w:r>
        <w:t>Thụt tháo</w:t>
      </w:r>
    </w:p>
    <w:p>
      <w:r>
        <w:t>92.400</w:t>
      </w:r>
    </w:p>
    <w:p>
      <w:r>
        <w:t>96</w:t>
      </w:r>
    </w:p>
    <w:p>
      <w:r>
        <w:t>02.0339.0211</w:t>
      </w:r>
    </w:p>
    <w:p>
      <w:r>
        <w:t>Thụt tháo phân</w:t>
      </w:r>
    </w:p>
    <w:p>
      <w:r>
        <w:t>Thụt tháo phân</w:t>
      </w:r>
    </w:p>
    <w:p>
      <w:r>
        <w:t>92.400</w:t>
      </w:r>
    </w:p>
    <w:p>
      <w:r>
        <w:t>97</w:t>
      </w:r>
    </w:p>
    <w:p>
      <w:r>
        <w:t>13.0199.0211</w:t>
      </w:r>
    </w:p>
    <w:p>
      <w:r>
        <w:t>Đặt sonde hậu môn sơ sinh</w:t>
      </w:r>
    </w:p>
    <w:p>
      <w:r>
        <w:t>Đặt sonde hậu môn sơ sinh</w:t>
      </w:r>
    </w:p>
    <w:p>
      <w:r>
        <w:t>92.400</w:t>
      </w:r>
    </w:p>
    <w:p>
      <w:r>
        <w:t>98</w:t>
      </w:r>
    </w:p>
    <w:p>
      <w:r>
        <w:t>13.0155.0334</w:t>
      </w:r>
    </w:p>
    <w:p>
      <w:r>
        <w:t>Cắt, đốt sùi mào gà âm hộ; âm đạo; tầng sinh môn</w:t>
      </w:r>
    </w:p>
    <w:p>
      <w:r>
        <w:t>Cắt, đốt sùi mào gà âm hộ; âm đạo; tầng sinh môn</w:t>
      </w:r>
    </w:p>
    <w:p>
      <w:r>
        <w:t>889.700</w:t>
      </w:r>
    </w:p>
    <w:p>
      <w:r>
        <w:t>99</w:t>
      </w:r>
    </w:p>
    <w:p>
      <w:r>
        <w:t>10.0510.0459</w:t>
      </w:r>
    </w:p>
    <w:p>
      <w:r>
        <w:t>Các phẫu thuật ruột thừa khác</w:t>
      </w:r>
    </w:p>
    <w:p>
      <w:r>
        <w:t>Các phẫu thuật ruột thừa khác</w:t>
      </w:r>
    </w:p>
    <w:p>
      <w:r>
        <w:t>2.815.900</w:t>
      </w:r>
    </w:p>
    <w:p>
      <w:r>
        <w:t>100</w:t>
      </w:r>
    </w:p>
    <w:p>
      <w:r>
        <w:t>10.0498.0489</w:t>
      </w:r>
    </w:p>
    <w:p>
      <w:r>
        <w:t>Cắt u mạc treo ruột</w:t>
      </w:r>
    </w:p>
    <w:p>
      <w:r>
        <w:t>Cắt u mạc treo ruột</w:t>
      </w:r>
    </w:p>
    <w:p>
      <w:r>
        <w:t>5.141.100</w:t>
      </w:r>
    </w:p>
    <w:p>
      <w:r>
        <w:t>Chưa bao gồm khóa kẹp mạch máu, dao siêu âm hoặc dao hàn mô hoặc dao hàn mạch.</w:t>
      </w:r>
    </w:p>
    <w:p>
      <w:r>
        <w:t>101</w:t>
      </w:r>
    </w:p>
    <w:p>
      <w:r>
        <w:t>27.0304.0490</w:t>
      </w:r>
    </w:p>
    <w:p>
      <w:r>
        <w:t>Phẫu thuật nội soi cắt u mạc treo ruột, không cắt ruột</w:t>
      </w:r>
    </w:p>
    <w:p>
      <w:r>
        <w:t>Phẫu thuật nội soi cắt u mạc treo ruột, không cắt ruột</w:t>
      </w:r>
    </w:p>
    <w:p>
      <w:r>
        <w:t>4.068.200</w:t>
      </w:r>
    </w:p>
    <w:p>
      <w:r>
        <w:t>Chưa bao gồm máy cắt nối tự động và ghim khâu máy, dao siêu âm hoặc dao hàn mô hoặc dao hàn mạch, kẹp khóa mạch máu.</w:t>
      </w:r>
    </w:p>
    <w:p>
      <w:r>
        <w:t>102</w:t>
      </w:r>
    </w:p>
    <w:p>
      <w:r>
        <w:t>10.0525.0491</w:t>
      </w:r>
    </w:p>
    <w:p>
      <w:r>
        <w:t>Làm hậu môn nhân tạo</w:t>
      </w:r>
    </w:p>
    <w:p>
      <w:r>
        <w:t>Làm hậu môn nhân tạo</w:t>
      </w:r>
    </w:p>
    <w:p>
      <w:r>
        <w:t>2.683.900</w:t>
      </w:r>
    </w:p>
    <w:p>
      <w:r>
        <w:t>Chưa bao gồm máy cắt nối tự động và ghim khâu máy cắt nối.</w:t>
      </w:r>
    </w:p>
    <w:p>
      <w:r>
        <w:t>103</w:t>
      </w:r>
    </w:p>
    <w:p>
      <w:r>
        <w:t>26.0028.0578</w:t>
      </w:r>
    </w:p>
    <w:p>
      <w:r>
        <w:t>Tạo hình vú bằng vi phẫu thuật sử dụng vạt tự do</w:t>
      </w:r>
    </w:p>
    <w:p>
      <w:r>
        <w:t>Tạo hình vú bằng vi phẫu thuật sử dụng vạt tự do</w:t>
      </w:r>
    </w:p>
    <w:p>
      <w:r>
        <w:t>5.663.200</w:t>
      </w:r>
    </w:p>
    <w:p>
      <w:r>
        <w:t>104</w:t>
      </w:r>
    </w:p>
    <w:p>
      <w:r>
        <w:t>13.0152.0589</w:t>
      </w:r>
    </w:p>
    <w:p>
      <w:r>
        <w:t>Bóc nang tuyến Bartholin</w:t>
      </w:r>
    </w:p>
    <w:p>
      <w:r>
        <w:t>Bóc nang tuyến Bartholin</w:t>
      </w:r>
    </w:p>
    <w:p>
      <w:r>
        <w:t>1.369.400</w:t>
      </w:r>
    </w:p>
    <w:p>
      <w:r>
        <w:t>105</w:t>
      </w:r>
    </w:p>
    <w:p>
      <w:r>
        <w:t>13.0114.0590</w:t>
      </w:r>
    </w:p>
    <w:p>
      <w:r>
        <w:t>Bóc nhân ung thư nguyên bào nuôi di căn âm đạo</w:t>
      </w:r>
    </w:p>
    <w:p>
      <w:r>
        <w:t>Bóc nhân ung thư nguyên bào nuôi di căn âm đạo</w:t>
      </w:r>
    </w:p>
    <w:p>
      <w:r>
        <w:t>3.059.900</w:t>
      </w:r>
    </w:p>
    <w:p>
      <w:r>
        <w:t>106</w:t>
      </w:r>
    </w:p>
    <w:p>
      <w:r>
        <w:t>13.0175.0591</w:t>
      </w:r>
    </w:p>
    <w:p>
      <w:r>
        <w:t>Bóc nhân xơ vú</w:t>
      </w:r>
    </w:p>
    <w:p>
      <w:r>
        <w:t>Bóc nhân xơ vú</w:t>
      </w:r>
    </w:p>
    <w:p>
      <w:r>
        <w:t>1.079.400</w:t>
      </w:r>
    </w:p>
    <w:p>
      <w:r>
        <w:t>107</w:t>
      </w:r>
    </w:p>
    <w:p>
      <w:r>
        <w:t>13.0176.0592</w:t>
      </w:r>
    </w:p>
    <w:p>
      <w:r>
        <w:t>Cắt âm hộ + vét hạch bẹn hai bên</w:t>
      </w:r>
    </w:p>
    <w:p>
      <w:r>
        <w:t>Cắt âm hộ + vét hạch bẹn hai bên</w:t>
      </w:r>
    </w:p>
    <w:p>
      <w:r>
        <w:t>4.158.300</w:t>
      </w:r>
    </w:p>
    <w:p>
      <w:r>
        <w:t>108</w:t>
      </w:r>
    </w:p>
    <w:p>
      <w:r>
        <w:t>13.0177.0593</w:t>
      </w:r>
    </w:p>
    <w:p>
      <w:r>
        <w:t>Cắt bỏ âm hộ đơn thuần</w:t>
      </w:r>
    </w:p>
    <w:p>
      <w:r>
        <w:t>Cắt bỏ âm hộ đơn thuần</w:t>
      </w:r>
    </w:p>
    <w:p>
      <w:r>
        <w:t>2.971.900</w:t>
      </w:r>
    </w:p>
    <w:p>
      <w:r>
        <w:t>109</w:t>
      </w:r>
    </w:p>
    <w:p>
      <w:r>
        <w:t>13.0053.0594</w:t>
      </w:r>
    </w:p>
    <w:p>
      <w:r>
        <w:t>Cắt chỉ khâu vòng cổ tử cung</w:t>
      </w:r>
    </w:p>
    <w:p>
      <w:r>
        <w:t>Cắt chỉ khâu vòng cổ tử cung</w:t>
      </w:r>
    </w:p>
    <w:p>
      <w:r>
        <w:t>139.000</w:t>
      </w:r>
    </w:p>
    <w:p>
      <w:r>
        <w:t>110</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4.541.300</w:t>
      </w:r>
    </w:p>
    <w:p>
      <w:r>
        <w:t>111</w:t>
      </w:r>
    </w:p>
    <w:p>
      <w:r>
        <w:t>13.0117.0595</w:t>
      </w:r>
    </w:p>
    <w:p>
      <w:r>
        <w:t>Cắt cổ tử cung trên người bệnh đã mổ cắt tử cung bán phần đường bụng</w:t>
      </w:r>
    </w:p>
    <w:p>
      <w:r>
        <w:t>Cắt cổ tử cung trên người bệnh đã mổ cắt tử cung bán phần đường bụng</w:t>
      </w:r>
    </w:p>
    <w:p>
      <w:r>
        <w:t>4.541.300</w:t>
      </w:r>
    </w:p>
    <w:p>
      <w:r>
        <w:t>112</w:t>
      </w:r>
    </w:p>
    <w:p>
      <w:r>
        <w:t>13.0119.0596</w:t>
      </w:r>
    </w:p>
    <w:p>
      <w:r>
        <w:t>Cắt cổ tử cung trên người bệnh đã mổ cắt tử cung bán phần đường âm đạo kết hợp nội soi</w:t>
      </w:r>
    </w:p>
    <w:p>
      <w:r>
        <w:t>Cắt cổ tử cung trên người bệnh đã mổ cắt tử cung bán phần đường âm đạo kết hợp nội soi</w:t>
      </w:r>
    </w:p>
    <w:p>
      <w:r>
        <w:t>5.982.300</w:t>
      </w:r>
    </w:p>
    <w:p>
      <w:r>
        <w:t>113</w:t>
      </w:r>
    </w:p>
    <w:p>
      <w:r>
        <w:t>13.0147.0597</w:t>
      </w:r>
    </w:p>
    <w:p>
      <w:r>
        <w:t>Cắt u thành âm đạo</w:t>
      </w:r>
    </w:p>
    <w:p>
      <w:r>
        <w:t>Cắt u thành âm đạo</w:t>
      </w:r>
    </w:p>
    <w:p>
      <w:r>
        <w:t>2.268.300</w:t>
      </w:r>
    </w:p>
    <w:p>
      <w:r>
        <w:t>114</w:t>
      </w:r>
    </w:p>
    <w:p>
      <w:r>
        <w:t>13.0061.0598</w:t>
      </w:r>
    </w:p>
    <w:p>
      <w:r>
        <w:t>Cắt u tiểu khung thuộc tử cung, buồng trứng to, dính, cắm sâu trong tiểu khung</w:t>
      </w:r>
    </w:p>
    <w:p>
      <w:r>
        <w:t>Cắt u tiểu khung thuộc tử cung, buồng trứng to, dính, cắm sâu trong tiểu khung</w:t>
      </w:r>
    </w:p>
    <w:p>
      <w:r>
        <w:t>6.815.100</w:t>
      </w:r>
    </w:p>
    <w:p>
      <w:r>
        <w:t>115</w:t>
      </w:r>
    </w:p>
    <w:p>
      <w:r>
        <w:t>13.0168.0599</w:t>
      </w:r>
    </w:p>
    <w:p>
      <w:r>
        <w:t>Cắt vú theo phương pháp Patey + vét hạch nách</w:t>
      </w:r>
    </w:p>
    <w:p>
      <w:r>
        <w:t>Cắt vú theo phương pháp Patey + vét hạch nách</w:t>
      </w:r>
    </w:p>
    <w:p>
      <w:r>
        <w:t>5.507.100</w:t>
      </w:r>
    </w:p>
    <w:p>
      <w:r>
        <w:t>116</w:t>
      </w:r>
    </w:p>
    <w:p>
      <w:r>
        <w:t>13.0169.0599</w:t>
      </w:r>
    </w:p>
    <w:p>
      <w:r>
        <w:t>Phẫu thuật cắt khối u vú ác tính + vét hạch nách</w:t>
      </w:r>
    </w:p>
    <w:p>
      <w:r>
        <w:t>Phẫu thuật cắt khối u vú ác tính + vét hạch nách</w:t>
      </w:r>
    </w:p>
    <w:p>
      <w:r>
        <w:t>5.507.100</w:t>
      </w:r>
    </w:p>
    <w:p>
      <w:r>
        <w:t>117</w:t>
      </w:r>
    </w:p>
    <w:p>
      <w:r>
        <w:t>13.0054.0600</w:t>
      </w:r>
    </w:p>
    <w:p>
      <w:r>
        <w:t>Trích áp xe tầng sinh môn</w:t>
      </w:r>
    </w:p>
    <w:p>
      <w:r>
        <w:t>Trích áp xe tầng sinh môn</w:t>
      </w:r>
    </w:p>
    <w:p>
      <w:r>
        <w:t>873.000</w:t>
      </w:r>
    </w:p>
    <w:p>
      <w:r>
        <w:t>118</w:t>
      </w:r>
    </w:p>
    <w:p>
      <w:r>
        <w:t>13.0151.0601</w:t>
      </w:r>
    </w:p>
    <w:p>
      <w:r>
        <w:t>Trích áp xe tuyến Bartholin</w:t>
      </w:r>
    </w:p>
    <w:p>
      <w:r>
        <w:t>Trích áp xe tuyến Bartholin</w:t>
      </w:r>
    </w:p>
    <w:p>
      <w:r>
        <w:t>951.600</w:t>
      </w:r>
    </w:p>
    <w:p>
      <w:r>
        <w:t>119</w:t>
      </w:r>
    </w:p>
    <w:p>
      <w:r>
        <w:t>13.0163.0602</w:t>
      </w:r>
    </w:p>
    <w:p>
      <w:r>
        <w:t>Trích áp xe vú</w:t>
      </w:r>
    </w:p>
    <w:p>
      <w:r>
        <w:t>Trích áp xe vú</w:t>
      </w:r>
    </w:p>
    <w:p>
      <w:r>
        <w:t>251.500</w:t>
      </w:r>
    </w:p>
    <w:p>
      <w:r>
        <w:t>120</w:t>
      </w:r>
    </w:p>
    <w:p>
      <w:r>
        <w:t>13.0153.0603</w:t>
      </w:r>
    </w:p>
    <w:p>
      <w:r>
        <w:t>Trích rạch màng trinh do ứ máu kinh</w:t>
      </w:r>
    </w:p>
    <w:p>
      <w:r>
        <w:t>Trích rạch màng trinh do ứ máu kinh</w:t>
      </w:r>
    </w:p>
    <w:p>
      <w:r>
        <w:t>885.400</w:t>
      </w:r>
    </w:p>
    <w:p>
      <w:r>
        <w:t>121</w:t>
      </w:r>
    </w:p>
    <w:p>
      <w:r>
        <w:t>13.0162.0604</w:t>
      </w:r>
    </w:p>
    <w:p>
      <w:r>
        <w:t>Chọc dẫn lưu dịch cổ chướng trong ung thư buồng trứng</w:t>
      </w:r>
    </w:p>
    <w:p>
      <w:r>
        <w:t>Chọc dẫn lưu dịch cổ chướng trong ung thư buồng trứng</w:t>
      </w:r>
    </w:p>
    <w:p>
      <w:r>
        <w:t>1.069.900</w:t>
      </w:r>
    </w:p>
    <w:p>
      <w:r>
        <w:t>122</w:t>
      </w:r>
    </w:p>
    <w:p>
      <w:r>
        <w:t>13.0184.0605</w:t>
      </w:r>
    </w:p>
    <w:p>
      <w:r>
        <w:t>Chọc dò màng bụng sơ sinh</w:t>
      </w:r>
    </w:p>
    <w:p>
      <w:r>
        <w:t>Chọc dò màng bụng sơ sinh</w:t>
      </w:r>
    </w:p>
    <w:p>
      <w:r>
        <w:t>444.800</w:t>
      </w:r>
    </w:p>
    <w:p>
      <w:r>
        <w:t>123</w:t>
      </w:r>
    </w:p>
    <w:p>
      <w:r>
        <w:t>13.0160.0606</w:t>
      </w:r>
    </w:p>
    <w:p>
      <w:r>
        <w:t>Chọc dò túi cùng Douglas</w:t>
      </w:r>
    </w:p>
    <w:p>
      <w:r>
        <w:t>Chọc dò túi cùng Douglas</w:t>
      </w:r>
    </w:p>
    <w:p>
      <w:r>
        <w:t>312.500</w:t>
      </w:r>
    </w:p>
    <w:p>
      <w:r>
        <w:t>124</w:t>
      </w:r>
    </w:p>
    <w:p>
      <w:r>
        <w:t>13.0084.0607</w:t>
      </w:r>
    </w:p>
    <w:p>
      <w:r>
        <w:t>Chọc nang buồng trứng đường âm đạo dưới siêu âm</w:t>
      </w:r>
    </w:p>
    <w:p>
      <w:r>
        <w:t>Chọc nang buồng trứng đường âm đạo dưới siêu âm</w:t>
      </w:r>
    </w:p>
    <w:p>
      <w:r>
        <w:t>2.287.400</w:t>
      </w:r>
    </w:p>
    <w:p>
      <w:r>
        <w:t>125</w:t>
      </w:r>
    </w:p>
    <w:p>
      <w:r>
        <w:t>13.0159.0609</w:t>
      </w:r>
    </w:p>
    <w:p>
      <w:r>
        <w:t>Dẫn lưu cùng đồ Douglas</w:t>
      </w:r>
    </w:p>
    <w:p>
      <w:r>
        <w:t>Dẫn lưu cùng đồ Douglas</w:t>
      </w:r>
    </w:p>
    <w:p>
      <w:r>
        <w:t>929.400</w:t>
      </w:r>
    </w:p>
    <w:p>
      <w:r>
        <w:t>126</w:t>
      </w:r>
    </w:p>
    <w:p>
      <w:r>
        <w:t>13.0100.0610</w:t>
      </w:r>
    </w:p>
    <w:p>
      <w:r>
        <w:t>Đặt mảnh ghép tổng hợp điều trị sa tạng vùng chậu</w:t>
      </w:r>
    </w:p>
    <w:p>
      <w:r>
        <w:t>Đặt mảnh ghép tổng hợp điều trị sa tạng vùng chậu</w:t>
      </w:r>
    </w:p>
    <w:p>
      <w:r>
        <w:t>6.477.300</w:t>
      </w:r>
    </w:p>
    <w:p>
      <w:r>
        <w:t>127</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128</w:t>
      </w:r>
    </w:p>
    <w:p>
      <w:r>
        <w:t>13.0024.0613</w:t>
      </w:r>
    </w:p>
    <w:p>
      <w:r>
        <w:t>Đỡ đẻ ngôi ngược (*)</w:t>
      </w:r>
    </w:p>
    <w:p>
      <w:r>
        <w:t>Đỡ đẻ ngôi ngược (*)</w:t>
      </w:r>
    </w:p>
    <w:p>
      <w:r>
        <w:t>1.191.900</w:t>
      </w:r>
    </w:p>
    <w:p>
      <w:r>
        <w:t>129</w:t>
      </w:r>
    </w:p>
    <w:p>
      <w:r>
        <w:t>13.0033.0614</w:t>
      </w:r>
    </w:p>
    <w:p>
      <w:r>
        <w:t>Đỡ đẻ thường ngôi chỏm</w:t>
      </w:r>
    </w:p>
    <w:p>
      <w:r>
        <w:t>Đỡ đẻ thường ngôi chỏm</w:t>
      </w:r>
    </w:p>
    <w:p>
      <w:r>
        <w:t>786.700</w:t>
      </w:r>
    </w:p>
    <w:p>
      <w:r>
        <w:t>130</w:t>
      </w:r>
    </w:p>
    <w:p>
      <w:r>
        <w:t>13.0026.0615</w:t>
      </w:r>
    </w:p>
    <w:p>
      <w:r>
        <w:t>Đỡ đẻ từ sinh đôi trở lên</w:t>
      </w:r>
    </w:p>
    <w:p>
      <w:r>
        <w:t>Đỡ đẻ từ sinh đôi trở lên</w:t>
      </w:r>
    </w:p>
    <w:p>
      <w:r>
        <w:t>1.510.300</w:t>
      </w:r>
    </w:p>
    <w:p>
      <w:r>
        <w:t>131</w:t>
      </w:r>
    </w:p>
    <w:p>
      <w:r>
        <w:t>13.0120.0616</w:t>
      </w:r>
    </w:p>
    <w:p>
      <w:r>
        <w:t>Đóng rò trực tràng - âm đạo hoặc rò tiết niệu - sinh dục</w:t>
      </w:r>
    </w:p>
    <w:p>
      <w:r>
        <w:t>Đóng rò trực tràng - âm đạo hoặc rò tiết niệu - sinh dục</w:t>
      </w:r>
    </w:p>
    <w:p>
      <w:r>
        <w:t>4.545.300</w:t>
      </w:r>
    </w:p>
    <w:p>
      <w:r>
        <w:t>132</w:t>
      </w:r>
    </w:p>
    <w:p>
      <w:r>
        <w:t>13.0027.0617</w:t>
      </w:r>
    </w:p>
    <w:p>
      <w:r>
        <w:t>Forceps</w:t>
      </w:r>
    </w:p>
    <w:p>
      <w:r>
        <w:t>Forceps</w:t>
      </w:r>
    </w:p>
    <w:p>
      <w:r>
        <w:t>1.141.900</w:t>
      </w:r>
    </w:p>
    <w:p>
      <w:r>
        <w:t>133</w:t>
      </w:r>
    </w:p>
    <w:p>
      <w:r>
        <w:t>13.0028.0617</w:t>
      </w:r>
    </w:p>
    <w:p>
      <w:r>
        <w:t>Giác hút</w:t>
      </w:r>
    </w:p>
    <w:p>
      <w:r>
        <w:t>Giác hút</w:t>
      </w:r>
    </w:p>
    <w:p>
      <w:r>
        <w:t>1.141.900</w:t>
      </w:r>
    </w:p>
    <w:p>
      <w:r>
        <w:t>134</w:t>
      </w:r>
    </w:p>
    <w:p>
      <w:r>
        <w:t>13.0157.0619</w:t>
      </w:r>
    </w:p>
    <w:p>
      <w:r>
        <w:t>Hút buồng tử cung do rong kinh, rong huyết</w:t>
      </w:r>
    </w:p>
    <w:p>
      <w:r>
        <w:t>Hút buồng tử cung do rong kinh, rong huyết</w:t>
      </w:r>
    </w:p>
    <w:p>
      <w:r>
        <w:t>236.500</w:t>
      </w:r>
    </w:p>
    <w:p>
      <w:r>
        <w:t>135</w:t>
      </w:r>
    </w:p>
    <w:p>
      <w:r>
        <w:t>13.0237.0620</w:t>
      </w:r>
    </w:p>
    <w:p>
      <w:r>
        <w:t>Hút thai dưới siêu âm</w:t>
      </w:r>
    </w:p>
    <w:p>
      <w:r>
        <w:t>Hút thai dưới siêu âm</w:t>
      </w:r>
    </w:p>
    <w:p>
      <w:r>
        <w:t>522.000</w:t>
      </w:r>
    </w:p>
    <w:p>
      <w:r>
        <w:t>136</w:t>
      </w:r>
    </w:p>
    <w:p>
      <w:r>
        <w:t>13.0044.0621</w:t>
      </w:r>
    </w:p>
    <w:p>
      <w:r>
        <w:t>Hủy thai: cắt thai nhi trong ngôi ngang</w:t>
      </w:r>
    </w:p>
    <w:p>
      <w:r>
        <w:t>Hủy thai: cắt thai nhi trong ngôi ngang</w:t>
      </w:r>
    </w:p>
    <w:p>
      <w:r>
        <w:t>2.951.800</w:t>
      </w:r>
    </w:p>
    <w:p>
      <w:r>
        <w:t>137</w:t>
      </w:r>
    </w:p>
    <w:p>
      <w:r>
        <w:t>13.0045.0622</w:t>
      </w:r>
    </w:p>
    <w:p>
      <w:r>
        <w:t>Hủy thai: chọc óc, kẹp sọ, kéo thai</w:t>
      </w:r>
    </w:p>
    <w:p>
      <w:r>
        <w:t>Hủy thai: chọc óc, kẹp sọ, kéo thai</w:t>
      </w:r>
    </w:p>
    <w:p>
      <w:r>
        <w:t>2.520.200</w:t>
      </w:r>
    </w:p>
    <w:p>
      <w:r>
        <w:t>138</w:t>
      </w:r>
    </w:p>
    <w:p>
      <w:r>
        <w:t>13.0030.0623</w:t>
      </w:r>
    </w:p>
    <w:p>
      <w:r>
        <w:t>Khâu phục hồi rách cổ tử cung, âm đạo</w:t>
      </w:r>
    </w:p>
    <w:p>
      <w:r>
        <w:t>Khâu phục hồi rách cổ tử cung, âm đạo</w:t>
      </w:r>
    </w:p>
    <w:p>
      <w:r>
        <w:t>1.663.600</w:t>
      </w:r>
    </w:p>
    <w:p>
      <w:r>
        <w:t>139</w:t>
      </w:r>
    </w:p>
    <w:p>
      <w:r>
        <w:t>13.0149.0624</w:t>
      </w:r>
    </w:p>
    <w:p>
      <w:r>
        <w:t>Khâu rách cùng đồ âm đạo</w:t>
      </w:r>
    </w:p>
    <w:p>
      <w:r>
        <w:t>Khâu rách cùng đồ âm đạo</w:t>
      </w:r>
    </w:p>
    <w:p>
      <w:r>
        <w:t>2.119.400</w:t>
      </w:r>
    </w:p>
    <w:p>
      <w:r>
        <w:t>140</w:t>
      </w:r>
    </w:p>
    <w:p>
      <w:r>
        <w:t>13.0018.0625</w:t>
      </w:r>
    </w:p>
    <w:p>
      <w:r>
        <w:t>Khâu tử cung do nạo thủng</w:t>
      </w:r>
    </w:p>
    <w:p>
      <w:r>
        <w:t>Khâu tử cung do nạo thủng</w:t>
      </w:r>
    </w:p>
    <w:p>
      <w:r>
        <w:t>3.054.800</w:t>
      </w:r>
    </w:p>
    <w:p>
      <w:r>
        <w:t>141</w:t>
      </w:r>
    </w:p>
    <w:p>
      <w:r>
        <w:t>13.0052.0626</w:t>
      </w:r>
    </w:p>
    <w:p>
      <w:r>
        <w:t>Khâu vòng cổ tử cung</w:t>
      </w:r>
    </w:p>
    <w:p>
      <w:r>
        <w:t>Khâu vòng cổ tử cung</w:t>
      </w:r>
    </w:p>
    <w:p>
      <w:r>
        <w:t>582.500</w:t>
      </w:r>
    </w:p>
    <w:p>
      <w:r>
        <w:t>142</w:t>
      </w:r>
    </w:p>
    <w:p>
      <w:r>
        <w:t>13.0141.0627</w:t>
      </w:r>
    </w:p>
    <w:p>
      <w:r>
        <w:t>Cắt cụt cổ tử cung</w:t>
      </w:r>
    </w:p>
    <w:p>
      <w:r>
        <w:t>Cắt cụt cổ tử cung</w:t>
      </w:r>
    </w:p>
    <w:p>
      <w:r>
        <w:t>3.019.800</w:t>
      </w:r>
    </w:p>
    <w:p>
      <w:r>
        <w:t>143</w:t>
      </w:r>
    </w:p>
    <w:p>
      <w:r>
        <w:t>13.0140.0627</w:t>
      </w:r>
    </w:p>
    <w:p>
      <w:r>
        <w:t>Khoét chóp cổ tử cung</w:t>
      </w:r>
    </w:p>
    <w:p>
      <w:r>
        <w:t>Khoét chóp cổ tử cung</w:t>
      </w:r>
    </w:p>
    <w:p>
      <w:r>
        <w:t>3.019.800</w:t>
      </w:r>
    </w:p>
    <w:p>
      <w:r>
        <w:t>144</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145</w:t>
      </w:r>
    </w:p>
    <w:p>
      <w:r>
        <w:t>13.0040.0629</w:t>
      </w:r>
    </w:p>
    <w:p>
      <w:r>
        <w:t>Làm thuốc vết khâu tầng sinh môn nhiễm khuẩn</w:t>
      </w:r>
    </w:p>
    <w:p>
      <w:r>
        <w:t>Làm thuốc vết khâu tầng sinh môn nhiễm khuẩn</w:t>
      </w:r>
    </w:p>
    <w:p>
      <w:r>
        <w:t>94.600</w:t>
      </w:r>
    </w:p>
    <w:p>
      <w:r>
        <w:t>146</w:t>
      </w:r>
    </w:p>
    <w:p>
      <w:r>
        <w:t>13.0148.0630</w:t>
      </w:r>
    </w:p>
    <w:p>
      <w:r>
        <w:t>Lấy dị vật âm đạo</w:t>
      </w:r>
    </w:p>
    <w:p>
      <w:r>
        <w:t>Lấy dị vật âm đạo</w:t>
      </w:r>
    </w:p>
    <w:p>
      <w:r>
        <w:t>653.700</w:t>
      </w:r>
    </w:p>
    <w:p>
      <w:r>
        <w:t>147</w:t>
      </w:r>
    </w:p>
    <w:p>
      <w:r>
        <w:t>13.0222.0631</w:t>
      </w:r>
    </w:p>
    <w:p>
      <w:r>
        <w:t>Lấy dụng cụ tử cung trong ổ bụng qua đường rạch nhỏ</w:t>
      </w:r>
    </w:p>
    <w:p>
      <w:r>
        <w:t>Lấy dụng cụ tử cung trong ổ bụng qua đường rạch nhỏ</w:t>
      </w:r>
    </w:p>
    <w:p>
      <w:r>
        <w:t>3.191.500</w:t>
      </w:r>
    </w:p>
    <w:p>
      <w:r>
        <w:t>148</w:t>
      </w:r>
    </w:p>
    <w:p>
      <w:r>
        <w:t>13.0224.0631</w:t>
      </w:r>
    </w:p>
    <w:p>
      <w:r>
        <w:t>Triệt sản nữ qua đường rạch nhỏ</w:t>
      </w:r>
    </w:p>
    <w:p>
      <w:r>
        <w:t>Triệt sản nữ qua đường rạch nhỏ</w:t>
      </w:r>
    </w:p>
    <w:p>
      <w:r>
        <w:t>3.191.500</w:t>
      </w:r>
    </w:p>
    <w:p>
      <w:r>
        <w:t>149</w:t>
      </w:r>
    </w:p>
    <w:p>
      <w:r>
        <w:t>13.0032.0632</w:t>
      </w:r>
    </w:p>
    <w:p>
      <w:r>
        <w:t>Lấy khối máu tụ âm đạo, tầng sinh môn</w:t>
      </w:r>
    </w:p>
    <w:p>
      <w:r>
        <w:t>Lấy khối máu tụ âm đạo, tầng sinh môn</w:t>
      </w:r>
    </w:p>
    <w:p>
      <w:r>
        <w:t>2.501.900</w:t>
      </w:r>
    </w:p>
    <w:p>
      <w:r>
        <w:t>150</w:t>
      </w:r>
    </w:p>
    <w:p>
      <w:r>
        <w:t>13.0113.0633</w:t>
      </w:r>
    </w:p>
    <w:p>
      <w:r>
        <w:t>Mở bụng bóc nhân ung thư nguyên bào nuôi bảo tồn tử cung</w:t>
      </w:r>
    </w:p>
    <w:p>
      <w:r>
        <w:t>Mở bụng bóc nhân ung thư nguyên bào nuôi bảo tồn tử cung</w:t>
      </w:r>
    </w:p>
    <w:p>
      <w:r>
        <w:t>3.716.600</w:t>
      </w:r>
    </w:p>
    <w:p>
      <w:r>
        <w:t>151</w:t>
      </w:r>
    </w:p>
    <w:p>
      <w:r>
        <w:t>13.0158.0634</w:t>
      </w:r>
    </w:p>
    <w:p>
      <w:r>
        <w:t>Nạo hút thai trứng</w:t>
      </w:r>
    </w:p>
    <w:p>
      <w:r>
        <w:t>Nạo hút thai trứng</w:t>
      </w:r>
    </w:p>
    <w:p>
      <w:r>
        <w:t>914.600</w:t>
      </w:r>
    </w:p>
    <w:p>
      <w:r>
        <w:t>152</w:t>
      </w:r>
    </w:p>
    <w:p>
      <w:r>
        <w:t>13.0049.0635</w:t>
      </w:r>
    </w:p>
    <w:p>
      <w:r>
        <w:t>Nạo sót thai, nạo sót rau sau sảy, sau đẻ</w:t>
      </w:r>
    </w:p>
    <w:p>
      <w:r>
        <w:t>Nạo sót thai, nạo sót rau sau sảy, sau đẻ</w:t>
      </w:r>
    </w:p>
    <w:p>
      <w:r>
        <w:t>376.500</w:t>
      </w:r>
    </w:p>
    <w:p>
      <w:r>
        <w:t>153</w:t>
      </w:r>
    </w:p>
    <w:p>
      <w:r>
        <w:t>13.0130.0636</w:t>
      </w:r>
    </w:p>
    <w:p>
      <w:r>
        <w:t>Nội soi buồng tử cung + nạo buồng tử cung</w:t>
      </w:r>
    </w:p>
    <w:p>
      <w:r>
        <w:t>Nội soi buồng tử cung + nạo buồng tử cung</w:t>
      </w:r>
    </w:p>
    <w:p>
      <w:r>
        <w:t>4.667.800</w:t>
      </w:r>
    </w:p>
    <w:p>
      <w:r>
        <w:t>154</w:t>
      </w:r>
    </w:p>
    <w:p>
      <w:r>
        <w:t>13.0129.0636</w:t>
      </w:r>
    </w:p>
    <w:p>
      <w:r>
        <w:t>Nội soi buồng tử cung + sinh thiết buồng tử cung</w:t>
      </w:r>
    </w:p>
    <w:p>
      <w:r>
        <w:t>Nội soi buồng tử cung + sinh thiết buồng tử cung</w:t>
      </w:r>
    </w:p>
    <w:p>
      <w:r>
        <w:t>4.667.800</w:t>
      </w:r>
    </w:p>
    <w:p>
      <w:r>
        <w:t>155</w:t>
      </w:r>
    </w:p>
    <w:p>
      <w:r>
        <w:t>13.0128.0636</w:t>
      </w:r>
    </w:p>
    <w:p>
      <w:r>
        <w:t>Nội soi buồng tử cung can thiệp</w:t>
      </w:r>
    </w:p>
    <w:p>
      <w:r>
        <w:t>Nội soi buồng tử cung can thiệp</w:t>
      </w:r>
    </w:p>
    <w:p>
      <w:r>
        <w:t>4.667.800</w:t>
      </w:r>
    </w:p>
    <w:p>
      <w:r>
        <w:t>156</w:t>
      </w:r>
    </w:p>
    <w:p>
      <w:r>
        <w:t>13.0025.0638</w:t>
      </w:r>
    </w:p>
    <w:p>
      <w:r>
        <w:t>Nội xoay thai</w:t>
      </w:r>
    </w:p>
    <w:p>
      <w:r>
        <w:t>Nội xoay thai</w:t>
      </w:r>
    </w:p>
    <w:p>
      <w:r>
        <w:t>1.472.000</w:t>
      </w:r>
    </w:p>
    <w:p>
      <w:r>
        <w:t>157</w:t>
      </w:r>
    </w:p>
    <w:p>
      <w:r>
        <w:t>13.0156.0639</w:t>
      </w:r>
    </w:p>
    <w:p>
      <w:r>
        <w:t>Nong buồng tử cung đặt dụng cụ chống dính</w:t>
      </w:r>
    </w:p>
    <w:p>
      <w:r>
        <w:t>Nong buồng tử cung đặt dụng cụ chống dính</w:t>
      </w:r>
    </w:p>
    <w:p>
      <w:r>
        <w:t>627.100</w:t>
      </w:r>
    </w:p>
    <w:p>
      <w:r>
        <w:t>158</w:t>
      </w:r>
    </w:p>
    <w:p>
      <w:r>
        <w:t>13.0048.0640</w:t>
      </w:r>
    </w:p>
    <w:p>
      <w:r>
        <w:t>Nong cổ tử cung do bế sản dịch</w:t>
      </w:r>
    </w:p>
    <w:p>
      <w:r>
        <w:t>Nong cổ tử cung do bế sản dịch</w:t>
      </w:r>
    </w:p>
    <w:p>
      <w:r>
        <w:t>313.500</w:t>
      </w:r>
    </w:p>
    <w:p>
      <w:r>
        <w:t>159</w:t>
      </w:r>
    </w:p>
    <w:p>
      <w:r>
        <w:t>13.0233.0642</w:t>
      </w:r>
    </w:p>
    <w:p>
      <w:r>
        <w:t>Phá thai bằng phương pháp nong và gắp từ tuần thứ 13 đến hết tuần thứ 18</w:t>
      </w:r>
    </w:p>
    <w:p>
      <w:r>
        <w:t>Phá thai bằng phương pháp nong và gắp từ tuần thứ 13 đến hết tuần thứ 18</w:t>
      </w:r>
    </w:p>
    <w:p>
      <w:r>
        <w:t>1.265.200</w:t>
      </w:r>
    </w:p>
    <w:p>
      <w:r>
        <w:t>160</w:t>
      </w:r>
    </w:p>
    <w:p>
      <w:r>
        <w:t>13.0239.0645</w:t>
      </w:r>
    </w:p>
    <w:p>
      <w:r>
        <w:t>Phá thai bằng thuốc cho tuổi thai đến hết 7 tuần</w:t>
      </w:r>
    </w:p>
    <w:p>
      <w:r>
        <w:t>Phá thai bằng thuốc cho tuổi thai đến hết 7 tuần</w:t>
      </w:r>
    </w:p>
    <w:p>
      <w:r>
        <w:t>199.700</w:t>
      </w:r>
    </w:p>
    <w:p>
      <w:r>
        <w:t>161</w:t>
      </w:r>
    </w:p>
    <w:p>
      <w:r>
        <w:t>13.0230.0646</w:t>
      </w:r>
    </w:p>
    <w:p>
      <w:r>
        <w:t>Phá thai to từ 13 tuần đến 22 tuần bằng phương pháp đặt túi nước</w:t>
      </w:r>
    </w:p>
    <w:p>
      <w:r>
        <w:t>Phá thai to từ 13 tuần đến 22 tuần bằng phương pháp đặt túi nước</w:t>
      </w:r>
    </w:p>
    <w:p>
      <w:r>
        <w:t>1.133.300</w:t>
      </w:r>
    </w:p>
    <w:p>
      <w:r>
        <w:t>162</w:t>
      </w:r>
    </w:p>
    <w:p>
      <w:r>
        <w:t>13.0232.0647</w:t>
      </w:r>
    </w:p>
    <w:p>
      <w:r>
        <w:t>Phá thai bằng thuốc cho tuổi thai từ 13 tuần đến hết tuần 22</w:t>
      </w:r>
    </w:p>
    <w:p>
      <w:r>
        <w:t>Phá thai bằng thuốc cho tuổi thai từ 13 tuần đến hết tuần 22</w:t>
      </w:r>
    </w:p>
    <w:p>
      <w:r>
        <w:t>611.000</w:t>
      </w:r>
    </w:p>
    <w:p>
      <w:r>
        <w:t>163</w:t>
      </w:r>
    </w:p>
    <w:p>
      <w:r>
        <w:t>13.0013.0649</w:t>
      </w:r>
    </w:p>
    <w:p>
      <w:r>
        <w:t>Phẫu thuật bảo tồn tử cung do vỡ tử cung</w:t>
      </w:r>
    </w:p>
    <w:p>
      <w:r>
        <w:t>Phẫu thuật bảo tồn tử cung do vỡ tử cung</w:t>
      </w:r>
    </w:p>
    <w:p>
      <w:r>
        <w:t>5.206.200</w:t>
      </w:r>
    </w:p>
    <w:p>
      <w:r>
        <w:t>164</w:t>
      </w:r>
    </w:p>
    <w:p>
      <w:r>
        <w:t>13.0115.0650</w:t>
      </w:r>
    </w:p>
    <w:p>
      <w:r>
        <w:t>Phẫu thuật bóc khối lạc nội mạc tử cung ở tầng sinh môn, thành bụng</w:t>
      </w:r>
    </w:p>
    <w:p>
      <w:r>
        <w:t>Phẫu thuật bóc khối lạc nội mạc tử cung ở tầng sinh môn, thành bụng</w:t>
      </w:r>
    </w:p>
    <w:p>
      <w:r>
        <w:t>2.949.800</w:t>
      </w:r>
    </w:p>
    <w:p>
      <w:r>
        <w:t>165</w:t>
      </w:r>
    </w:p>
    <w:p>
      <w:r>
        <w:t>13.0110.0651</w:t>
      </w:r>
    </w:p>
    <w:p>
      <w:r>
        <w:t>Phẫu thuật cắt âm vật phì đại</w:t>
      </w:r>
    </w:p>
    <w:p>
      <w:r>
        <w:t>Phẫu thuật cắt âm vật phì đại</w:t>
      </w:r>
    </w:p>
    <w:p>
      <w:r>
        <w:t>2.892.800</w:t>
      </w:r>
    </w:p>
    <w:p>
      <w:r>
        <w:t>166</w:t>
      </w:r>
    </w:p>
    <w:p>
      <w:r>
        <w:t>13.0017.0652</w:t>
      </w:r>
    </w:p>
    <w:p>
      <w:r>
        <w:t>Phẫu thuật cắt lọc vết mổ, khâu lại tử cung sau mổ lấy thai</w:t>
      </w:r>
    </w:p>
    <w:p>
      <w:r>
        <w:t>Phẫu thuật cắt lọc vết mổ, khâu lại tử cung sau mổ lấy thai</w:t>
      </w:r>
    </w:p>
    <w:p>
      <w:r>
        <w:t>4.849.400</w:t>
      </w:r>
    </w:p>
    <w:p>
      <w:r>
        <w:t>167</w:t>
      </w:r>
    </w:p>
    <w:p>
      <w:r>
        <w:t>13.0174.0653</w:t>
      </w:r>
    </w:p>
    <w:p>
      <w:r>
        <w:t>Cắt u vú lành tính</w:t>
      </w:r>
    </w:p>
    <w:p>
      <w:r>
        <w:t>Cắt u vú lành tính</w:t>
      </w:r>
    </w:p>
    <w:p>
      <w:r>
        <w:t>3.135.800</w:t>
      </w:r>
    </w:p>
    <w:p>
      <w:r>
        <w:t>168</w:t>
      </w:r>
    </w:p>
    <w:p>
      <w:r>
        <w:t>13.0172.0653</w:t>
      </w:r>
    </w:p>
    <w:p>
      <w:r>
        <w:t>Phẫu thuật cắt một phần tuyến vú</w:t>
      </w:r>
    </w:p>
    <w:p>
      <w:r>
        <w:t>Phẫu thuật cắt một phần tuyến vú</w:t>
      </w:r>
    </w:p>
    <w:p>
      <w:r>
        <w:t>3.135.800</w:t>
      </w:r>
    </w:p>
    <w:p>
      <w:r>
        <w:t>169</w:t>
      </w:r>
    </w:p>
    <w:p>
      <w:r>
        <w:t>13.0123.0654</w:t>
      </w:r>
    </w:p>
    <w:p>
      <w:r>
        <w:t>Phẫu thuật cắt polyp buồng tử cung (đường bụng, đường âm đạo)</w:t>
      </w:r>
    </w:p>
    <w:p>
      <w:r>
        <w:t>Phẫu thuật cắt polyp buồng tử cung (đường bụng, đường âm đạo)</w:t>
      </w:r>
    </w:p>
    <w:p>
      <w:r>
        <w:t>4.110.800</w:t>
      </w:r>
    </w:p>
    <w:p>
      <w:r>
        <w:t>170</w:t>
      </w:r>
    </w:p>
    <w:p>
      <w:r>
        <w:t>13.0143.0655</w:t>
      </w:r>
    </w:p>
    <w:p>
      <w:r>
        <w:t>Phẫu thuật cắt polyp cổ tử cung</w:t>
      </w:r>
    </w:p>
    <w:p>
      <w:r>
        <w:t>Phẫu thuật cắt polyp cổ tử cung</w:t>
      </w:r>
    </w:p>
    <w:p>
      <w:r>
        <w:t>2.104.900</w:t>
      </w:r>
    </w:p>
    <w:p>
      <w:r>
        <w:t>171</w:t>
      </w:r>
    </w:p>
    <w:p>
      <w:r>
        <w:t>13.0111.0656</w:t>
      </w:r>
    </w:p>
    <w:p>
      <w:r>
        <w:t>Phẫu thuật cắt tinh hoàn lạc chỗ</w:t>
      </w:r>
    </w:p>
    <w:p>
      <w:r>
        <w:t>Phẫu thuật cắt tinh hoàn lạc chỗ</w:t>
      </w:r>
    </w:p>
    <w:p>
      <w:r>
        <w:t>3.001.800</w:t>
      </w:r>
    </w:p>
    <w:p>
      <w:r>
        <w:t>172</w:t>
      </w:r>
    </w:p>
    <w:p>
      <w:r>
        <w:t>13.0067.0657</w:t>
      </w:r>
    </w:p>
    <w:p>
      <w:r>
        <w:t>Phẫu thuật cắt tử cung đường âm đạo</w:t>
      </w:r>
    </w:p>
    <w:p>
      <w:r>
        <w:t>Phẫu thuật cắt tử cung đường âm đạo</w:t>
      </w:r>
    </w:p>
    <w:p>
      <w:r>
        <w:t>4.168.300</w:t>
      </w:r>
    </w:p>
    <w:p>
      <w:r>
        <w:t>173</w:t>
      </w:r>
    </w:p>
    <w:p>
      <w:r>
        <w:t>13.0066.0658</w:t>
      </w:r>
    </w:p>
    <w:p>
      <w:r>
        <w:t>Phẫu thuật cắt tử cung đường âm đạo có sự hỗ trợ của nội soi</w:t>
      </w:r>
    </w:p>
    <w:p>
      <w:r>
        <w:t>Phẫu thuật cắt tử cung đường âm đạo có sự hỗ trợ của nội soi</w:t>
      </w:r>
    </w:p>
    <w:p>
      <w:r>
        <w:t>6.375.900</w:t>
      </w:r>
    </w:p>
    <w:p>
      <w:r>
        <w:t>174</w:t>
      </w:r>
    </w:p>
    <w:p>
      <w:r>
        <w:t>13.0009.0659</w:t>
      </w:r>
    </w:p>
    <w:p>
      <w:r>
        <w:t>Phẫu thuật cắt tử cung tình trạng người bệnh nặng, viêm phúc mạc nặng, kèm vỡ tạng trong tiểu khung, vỡ tử cung phức tạp</w:t>
      </w:r>
    </w:p>
    <w:p>
      <w:r>
        <w:t>Phẫu thuật cắt tử cung tình trạng người bệnh nặng, viêm phúc mạc nặng, kèm vỡ tạng trong tiêu khung, vỡ tử cung phức tạp</w:t>
      </w:r>
    </w:p>
    <w:p>
      <w:r>
        <w:t>10.506.300</w:t>
      </w:r>
    </w:p>
    <w:p>
      <w:r>
        <w:t>175</w:t>
      </w:r>
    </w:p>
    <w:p>
      <w:r>
        <w:t>13.0010.0660</w:t>
      </w:r>
    </w:p>
    <w:p>
      <w:r>
        <w:t>Phẫu thuật cắt tử cung và thắt động mạch hạ vị do chảy máu thứ phát sau phẫu thuật sản khoa</w:t>
      </w:r>
    </w:p>
    <w:p>
      <w:r>
        <w:t>Phẫu thuật cắt tử cung và thắt động mạch hạ vị do chảy máu thứ phát sau phẫu thuật sản khoa</w:t>
      </w:r>
    </w:p>
    <w:p>
      <w:r>
        <w:t>8.104.200</w:t>
      </w:r>
    </w:p>
    <w:p>
      <w:r>
        <w:t>176</w:t>
      </w:r>
    </w:p>
    <w:p>
      <w:r>
        <w:t>13.0059.0661</w:t>
      </w:r>
    </w:p>
    <w:p>
      <w:r>
        <w:t>Phẫu thuật cắt ung thư- buồng trứng + tử cung hoàn toàn + 2 phần phụ + mạc nối lớn</w:t>
      </w:r>
    </w:p>
    <w:p>
      <w:r>
        <w:t>Phẫu thuật cắt ung thư- buồng trứng + tử cung hoàn toàn + 2 phần phụ + mạc nối lớn</w:t>
      </w:r>
    </w:p>
    <w:p>
      <w:r>
        <w:t>6.836.200</w:t>
      </w:r>
    </w:p>
    <w:p>
      <w:r>
        <w:t>177</w:t>
      </w:r>
    </w:p>
    <w:p>
      <w:r>
        <w:t>13.0109.0662</w:t>
      </w:r>
    </w:p>
    <w:p>
      <w:r>
        <w:t>Phẫu thuật cắt vách ngăn âm đạo, mở thông âm đạo</w:t>
      </w:r>
    </w:p>
    <w:p>
      <w:r>
        <w:t>Phẫu thuật cắt vách ngăn âm đạo, mở thông âm đạo</w:t>
      </w:r>
    </w:p>
    <w:p>
      <w:r>
        <w:t>2.932.800</w:t>
      </w:r>
    </w:p>
    <w:p>
      <w:r>
        <w:t>178</w:t>
      </w:r>
    </w:p>
    <w:p>
      <w:r>
        <w:t>13.0116.0663</w:t>
      </w:r>
    </w:p>
    <w:p>
      <w:r>
        <w:t>Phẫu thuật chấn thương tầng sinh môn</w:t>
      </w:r>
    </w:p>
    <w:p>
      <w:r>
        <w:t>Phẫu thuật chấn thương tầng sinh môn</w:t>
      </w:r>
    </w:p>
    <w:p>
      <w:r>
        <w:t>4.142.300</w:t>
      </w:r>
    </w:p>
    <w:p>
      <w:r>
        <w:t>179</w:t>
      </w:r>
    </w:p>
    <w:p>
      <w:r>
        <w:t>13.0093.0664</w:t>
      </w:r>
    </w:p>
    <w:p>
      <w:r>
        <w:t>Phẫu thuật chửa ngoài tử cung thể huyết tụ thành nang</w:t>
      </w:r>
    </w:p>
    <w:p>
      <w:r>
        <w:t>Phẫu thuật chửa ngoài tử cung thế huyết tụ thành nang</w:t>
      </w:r>
    </w:p>
    <w:p>
      <w:r>
        <w:t>4.197.200</w:t>
      </w:r>
    </w:p>
    <w:p>
      <w:r>
        <w:t>180</w:t>
      </w:r>
    </w:p>
    <w:p>
      <w:r>
        <w:t>13.0091.0665</w:t>
      </w:r>
    </w:p>
    <w:p>
      <w:r>
        <w:t>Phẫu thuật chửa ngoài tử cung vỡ có choáng</w:t>
      </w:r>
    </w:p>
    <w:p>
      <w:r>
        <w:t>Phẫu thuật chửa ngoài tử cung vỡ có choáng</w:t>
      </w:r>
    </w:p>
    <w:p>
      <w:r>
        <w:t>4.157.300</w:t>
      </w:r>
    </w:p>
    <w:p>
      <w:r>
        <w:t>181</w:t>
      </w:r>
    </w:p>
    <w:p>
      <w:r>
        <w:t>13.0101.0666</w:t>
      </w:r>
    </w:p>
    <w:p>
      <w:r>
        <w:t>Phẫu thuật Crossen</w:t>
      </w:r>
    </w:p>
    <w:p>
      <w:r>
        <w:t>Phẫu thuật Crossen</w:t>
      </w:r>
    </w:p>
    <w:p>
      <w:r>
        <w:t>4.444.300</w:t>
      </w:r>
    </w:p>
    <w:p>
      <w:r>
        <w:t>182</w:t>
      </w:r>
    </w:p>
    <w:p>
      <w:r>
        <w:t>13.0134.0667</w:t>
      </w:r>
    </w:p>
    <w:p>
      <w:r>
        <w:t>Phẫu thuật TOT điều trị són tiểu</w:t>
      </w:r>
    </w:p>
    <w:p>
      <w:r>
        <w:t>Phẫu thuật TOT điều trị són tiểu</w:t>
      </w:r>
    </w:p>
    <w:p>
      <w:r>
        <w:t>5.817.300</w:t>
      </w:r>
    </w:p>
    <w:p>
      <w:r>
        <w:t>Chưa bao gồm tấm màng nàng hoặc lưới các loại, các cỡ.</w:t>
      </w:r>
    </w:p>
    <w:p>
      <w:r>
        <w:t>183</w:t>
      </w:r>
    </w:p>
    <w:p>
      <w:r>
        <w:t>13.0075.0668</w:t>
      </w:r>
    </w:p>
    <w:p>
      <w:r>
        <w:t>Phẫu thuật khối viêm dính tiểu khung</w:t>
      </w:r>
    </w:p>
    <w:p>
      <w:r>
        <w:t>Phẫu thuật khối viêm dính tiểu khung</w:t>
      </w:r>
    </w:p>
    <w:p>
      <w:r>
        <w:t>3.594.800</w:t>
      </w:r>
    </w:p>
    <w:p>
      <w:r>
        <w:t>184</w:t>
      </w:r>
    </w:p>
    <w:p>
      <w:r>
        <w:t>13.0112.0669</w:t>
      </w:r>
    </w:p>
    <w:p>
      <w:r>
        <w:t>Phẫu thuật làm lại tầng sinh môn và cơ vòng do rách phức tạp</w:t>
      </w:r>
    </w:p>
    <w:p>
      <w:r>
        <w:t>Phẫu thuật làm lại tầng sinh môn và cơ vòng do rách phức tạp</w:t>
      </w:r>
    </w:p>
    <w:p>
      <w:r>
        <w:t>3.116.800</w:t>
      </w:r>
    </w:p>
    <w:p>
      <w:r>
        <w:t>185</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4.570.200</w:t>
      </w:r>
    </w:p>
    <w:p>
      <w:r>
        <w:t>186</w:t>
      </w:r>
    </w:p>
    <w:p>
      <w:r>
        <w:t>13.0007.0671</w:t>
      </w:r>
    </w:p>
    <w:p>
      <w:r>
        <w:t>Phẫu thuật lấy thai lần đầu</w:t>
      </w:r>
    </w:p>
    <w:p>
      <w:r>
        <w:t>Phẫu thuật lấy thai lần đầu</w:t>
      </w:r>
    </w:p>
    <w:p>
      <w:r>
        <w:t>2.604.800</w:t>
      </w:r>
    </w:p>
    <w:p>
      <w:r>
        <w:t>187</w:t>
      </w:r>
    </w:p>
    <w:p>
      <w:r>
        <w:t>13.0002.0672</w:t>
      </w:r>
    </w:p>
    <w:p>
      <w:r>
        <w:t>Phẫu thuật lấy thai lần hai trở lên</w:t>
      </w:r>
    </w:p>
    <w:p>
      <w:r>
        <w:t>Phẫu thuật lấy thai lần hai trở lên</w:t>
      </w:r>
    </w:p>
    <w:p>
      <w:r>
        <w:t>3.376.200</w:t>
      </w:r>
    </w:p>
    <w:p>
      <w:r>
        <w:t>188</w:t>
      </w:r>
    </w:p>
    <w:p>
      <w:r>
        <w:t>13.0006.0673</w:t>
      </w:r>
    </w:p>
    <w:p>
      <w:r>
        <w:t>Phẫu thuật lấy thai trên người bệnh có bệnh truyền nhiễm (viêm gan nặng, HIV-AIDS, H5N1, tiêu chảy cấp...)</w:t>
      </w:r>
    </w:p>
    <w:p>
      <w:r>
        <w:t>Phẫu thuật lấy thai trên người bệnh có bệnh truyền nhiễm (viêm gan nặng, HIV-AIDS, H5N1, tiêu chảy cấp...)</w:t>
      </w:r>
    </w:p>
    <w:p>
      <w:r>
        <w:t>6.517.600</w:t>
      </w:r>
    </w:p>
    <w:p>
      <w:r>
        <w:t>189</w:t>
      </w:r>
    </w:p>
    <w:p>
      <w:r>
        <w:t>13.0003.0674</w:t>
      </w:r>
    </w:p>
    <w:p>
      <w:r>
        <w:t>Phẫu thuật lấy thai trên người bệnh có sẹo mổ bụng cũ phức tạp</w:t>
      </w:r>
    </w:p>
    <w:p>
      <w:r>
        <w:t>Phẫu thuật lấy thai trên người bệnh có sẹo mổ bụng cũ phức tạp</w:t>
      </w:r>
    </w:p>
    <w:p>
      <w:r>
        <w:t>4.395.200</w:t>
      </w:r>
    </w:p>
    <w:p>
      <w:r>
        <w:t>190</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4.739.300</w:t>
      </w:r>
    </w:p>
    <w:p>
      <w:r>
        <w:t>191</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4.739.300</w:t>
      </w:r>
    </w:p>
    <w:p>
      <w:r>
        <w:t>192</w:t>
      </w:r>
    </w:p>
    <w:p>
      <w:r>
        <w:t>13.0001.0676</w:t>
      </w:r>
    </w:p>
    <w:p>
      <w:r>
        <w:t>Phẫu thuật lấy thai và cắt tử cung trong rau cài răng lược</w:t>
      </w:r>
    </w:p>
    <w:p>
      <w:r>
        <w:t>Phẫu thuật lấy thai và cắt tử cung trong rau cài răng lược</w:t>
      </w:r>
    </w:p>
    <w:p>
      <w:r>
        <w:t>8.625.200</w:t>
      </w:r>
    </w:p>
    <w:p>
      <w:r>
        <w:t>193</w:t>
      </w:r>
    </w:p>
    <w:p>
      <w:r>
        <w:t>13.0104.0677</w:t>
      </w:r>
    </w:p>
    <w:p>
      <w:r>
        <w:t>Phẫu thuật Labhart</w:t>
      </w:r>
    </w:p>
    <w:p>
      <w:r>
        <w:t>Phẫu thuật Labhart</w:t>
      </w:r>
    </w:p>
    <w:p>
      <w:r>
        <w:t>3.055.800</w:t>
      </w:r>
    </w:p>
    <w:p>
      <w:r>
        <w:t>194</w:t>
      </w:r>
    </w:p>
    <w:p>
      <w:r>
        <w:t>13.0102.0678</w:t>
      </w:r>
    </w:p>
    <w:p>
      <w:r>
        <w:t>Phẫu thuật Manchester</w:t>
      </w:r>
    </w:p>
    <w:p>
      <w:r>
        <w:t>Phẫu thuật Manchester</w:t>
      </w:r>
    </w:p>
    <w:p>
      <w:r>
        <w:t>4.113.300</w:t>
      </w:r>
    </w:p>
    <w:p>
      <w:r>
        <w:t>195</w:t>
      </w:r>
    </w:p>
    <w:p>
      <w:r>
        <w:t>13.0071.0679</w:t>
      </w:r>
    </w:p>
    <w:p>
      <w:r>
        <w:t>Phẫu thuật mở bụng bóc u xơ tử cung</w:t>
      </w:r>
    </w:p>
    <w:p>
      <w:r>
        <w:t>Phẫu thuật mở bụng bóc u xơ tử cung</w:t>
      </w:r>
    </w:p>
    <w:p>
      <w:r>
        <w:t>3.628.800</w:t>
      </w:r>
    </w:p>
    <w:p>
      <w:r>
        <w:t>196</w:t>
      </w:r>
    </w:p>
    <w:p>
      <w:r>
        <w:t>13.0086.0680</w:t>
      </w:r>
    </w:p>
    <w:p>
      <w:r>
        <w:t>Phẫu thuật mở bụng cắt góc tử cung</w:t>
      </w:r>
    </w:p>
    <w:p>
      <w:r>
        <w:t>Phẫu thuật mở bụng cắt góc tử cung</w:t>
      </w:r>
    </w:p>
    <w:p>
      <w:r>
        <w:t>3.939.300</w:t>
      </w:r>
    </w:p>
    <w:p>
      <w:r>
        <w:t>197</w:t>
      </w:r>
    </w:p>
    <w:p>
      <w:r>
        <w:t>13.0070.0681</w:t>
      </w:r>
    </w:p>
    <w:p>
      <w:r>
        <w:t>Phẫu thuật mở bụng cắt tử cung bán phần</w:t>
      </w:r>
    </w:p>
    <w:p>
      <w:r>
        <w:t>Phẫu thuật mở bụng cắt tử cung bán phần</w:t>
      </w:r>
    </w:p>
    <w:p>
      <w:r>
        <w:t>4.308.300</w:t>
      </w:r>
    </w:p>
    <w:p>
      <w:r>
        <w:t>198</w:t>
      </w:r>
    </w:p>
    <w:p>
      <w:r>
        <w:t>13.0068.0681</w:t>
      </w:r>
    </w:p>
    <w:p>
      <w:r>
        <w:t>Phẫu thuật mở bụng cắt tử cung hoàn toàn</w:t>
      </w:r>
    </w:p>
    <w:p>
      <w:r>
        <w:t>Phẫu thuật mở bụng cắt tử cung hoàn toàn</w:t>
      </w:r>
    </w:p>
    <w:p>
      <w:r>
        <w:t>4.308.300</w:t>
      </w:r>
    </w:p>
    <w:p>
      <w:r>
        <w:t>199</w:t>
      </w:r>
    </w:p>
    <w:p>
      <w:r>
        <w:t>13.0069.0681</w:t>
      </w:r>
    </w:p>
    <w:p>
      <w:r>
        <w:t>Phẫu thuật mở bụng cắt tử cung hoàn toàn cả khối</w:t>
      </w:r>
    </w:p>
    <w:p>
      <w:r>
        <w:t>Phẫu thuật mở bụng cắt tử cung hoàn toàn cả khối</w:t>
      </w:r>
    </w:p>
    <w:p>
      <w:r>
        <w:t>4.308.300</w:t>
      </w:r>
    </w:p>
    <w:p>
      <w:r>
        <w:t>200</w:t>
      </w:r>
    </w:p>
    <w:p>
      <w:r>
        <w:t>13.0056.0682</w:t>
      </w:r>
    </w:p>
    <w:p>
      <w:r>
        <w:t>Phẫu thuật mở bụng cắt tử cung hoàn toàn và vét hạch chậu</w:t>
      </w:r>
    </w:p>
    <w:p>
      <w:r>
        <w:t>Phẫu thuật mở bụng cắt tử cung hoàn toàn và vét hạch chậu</w:t>
      </w:r>
    </w:p>
    <w:p>
      <w:r>
        <w:t>6.849.100</w:t>
      </w:r>
    </w:p>
    <w:p>
      <w:r>
        <w:t>201</w:t>
      </w:r>
    </w:p>
    <w:p>
      <w:r>
        <w:t>13.0092.0683</w:t>
      </w:r>
    </w:p>
    <w:p>
      <w:r>
        <w:t>Phẫu thuật chửa ngoài tử cung không có choáng</w:t>
      </w:r>
    </w:p>
    <w:p>
      <w:r>
        <w:t>Phẫu thuật chửa ngoài tử cung không có choáng</w:t>
      </w:r>
    </w:p>
    <w:p>
      <w:r>
        <w:t>3.217.800</w:t>
      </w:r>
    </w:p>
    <w:p>
      <w:r>
        <w:t>202</w:t>
      </w:r>
    </w:p>
    <w:p>
      <w:r>
        <w:t>13.0072.0683</w:t>
      </w:r>
    </w:p>
    <w:p>
      <w:r>
        <w:t>Phẫu thuật mở bụng cắt u buồng trứng hoặc cắt phần phụ</w:t>
      </w:r>
    </w:p>
    <w:p>
      <w:r>
        <w:t>Phẫu thuật mở bụng cắt u buồng trứng hoặc cắt phần phụ</w:t>
      </w:r>
    </w:p>
    <w:p>
      <w:r>
        <w:t>3.217.800</w:t>
      </w:r>
    </w:p>
    <w:p>
      <w:r>
        <w:t>203</w:t>
      </w:r>
    </w:p>
    <w:p>
      <w:r>
        <w:t>13.0132.0685</w:t>
      </w:r>
    </w:p>
    <w:p>
      <w:r>
        <w:t>Phẫu thuật mở bụng thăm dò, xử trí bệnh lý phụ khoa</w:t>
      </w:r>
    </w:p>
    <w:p>
      <w:r>
        <w:t>Phẫu thuật mở bụng thăm dò, xử trí bệnh lý phụ khoa</w:t>
      </w:r>
    </w:p>
    <w:p>
      <w:r>
        <w:t>3.054.800</w:t>
      </w:r>
    </w:p>
    <w:p>
      <w:r>
        <w:t>204</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205</w:t>
      </w:r>
    </w:p>
    <w:p>
      <w:r>
        <w:t>13.0065.0687</w:t>
      </w:r>
    </w:p>
    <w:p>
      <w:r>
        <w:t>Phẫu thuật nội soi bóc u xơ tử cung</w:t>
      </w:r>
    </w:p>
    <w:p>
      <w:r>
        <w:t>Phẫu thuật nội soi bóc u xơ tử cung</w:t>
      </w:r>
    </w:p>
    <w:p>
      <w:r>
        <w:t>6.548.300</w:t>
      </w:r>
    </w:p>
    <w:p>
      <w:r>
        <w:t>206</w:t>
      </w:r>
    </w:p>
    <w:p>
      <w:r>
        <w:t>13.0121.0688</w:t>
      </w:r>
    </w:p>
    <w:p>
      <w:r>
        <w:t>Phẫu thuật nội soi buồng tử cung cắt nhân xơ tử cung dưới niêm mạc</w:t>
      </w:r>
    </w:p>
    <w:p>
      <w:r>
        <w:t>Phẫu thuật nội soi buồng tử cung cắt nhân xơ tử cung dưới niêm mạc</w:t>
      </w:r>
    </w:p>
    <w:p>
      <w:r>
        <w:t>5.990.300</w:t>
      </w:r>
    </w:p>
    <w:p>
      <w:r>
        <w:t>207</w:t>
      </w:r>
    </w:p>
    <w:p>
      <w:r>
        <w:t>13.0122.0688</w:t>
      </w:r>
    </w:p>
    <w:p>
      <w:r>
        <w:t>Phẫu thuật nội soi buồng tử cung cắt polyp buồng tử cung</w:t>
      </w:r>
    </w:p>
    <w:p>
      <w:r>
        <w:t>Phẫu thuật nội soi buồng tử cung cắt polyp buồng tử cung</w:t>
      </w:r>
    </w:p>
    <w:p>
      <w:r>
        <w:t>5.990.300</w:t>
      </w:r>
    </w:p>
    <w:p>
      <w:r>
        <w:t>208</w:t>
      </w:r>
    </w:p>
    <w:p>
      <w:r>
        <w:t>13.0125.0688</w:t>
      </w:r>
    </w:p>
    <w:p>
      <w:r>
        <w:t>Phẫu thuật nội soi buồng tử cung cắt vách ngăn tử cung</w:t>
      </w:r>
    </w:p>
    <w:p>
      <w:r>
        <w:t>Phẫu thuật nội soi buồng tử cung cắt vách ngăn tử cung</w:t>
      </w:r>
    </w:p>
    <w:p>
      <w:r>
        <w:t>5.990.300</w:t>
      </w:r>
    </w:p>
    <w:p>
      <w:r>
        <w:t>209</w:t>
      </w:r>
    </w:p>
    <w:p>
      <w:r>
        <w:t>13.0126.0688</w:t>
      </w:r>
    </w:p>
    <w:p>
      <w:r>
        <w:t>Phẫu thuật nội soi buồng tử cung lấy dị vật buồng tử cung</w:t>
      </w:r>
    </w:p>
    <w:p>
      <w:r>
        <w:t>Phẫu thuật nội soi buồng tử cung lấy dị vật buồng tử cung</w:t>
      </w:r>
    </w:p>
    <w:p>
      <w:r>
        <w:t>5.990.300</w:t>
      </w:r>
    </w:p>
    <w:p>
      <w:r>
        <w:t>210</w:t>
      </w:r>
    </w:p>
    <w:p>
      <w:r>
        <w:t>13.0124.0688</w:t>
      </w:r>
    </w:p>
    <w:p>
      <w:r>
        <w:t>Phẫu thuật nội soi buồng tử cung tách dính buồng tử cung</w:t>
      </w:r>
    </w:p>
    <w:p>
      <w:r>
        <w:t>Phẫu thuật nội soi buồng tử cung tách dính buồng tử cung</w:t>
      </w:r>
    </w:p>
    <w:p>
      <w:r>
        <w:t>5.990.300</w:t>
      </w:r>
    </w:p>
    <w:p>
      <w:r>
        <w:t>211</w:t>
      </w:r>
    </w:p>
    <w:p>
      <w:r>
        <w:t>13.0076.0689</w:t>
      </w:r>
    </w:p>
    <w:p>
      <w:r>
        <w:t>Phẫu thuật nội soi cắt phần phụ</w:t>
      </w:r>
    </w:p>
    <w:p>
      <w:r>
        <w:t>Phẫu thuật nội soi cắt phần phụ</w:t>
      </w:r>
    </w:p>
    <w:p>
      <w:r>
        <w:t>5.503.300</w:t>
      </w:r>
    </w:p>
    <w:p>
      <w:r>
        <w:t>212</w:t>
      </w:r>
    </w:p>
    <w:p>
      <w:r>
        <w:t>13.0083.0689</w:t>
      </w:r>
    </w:p>
    <w:p>
      <w:r>
        <w:t>Phẫu thuật nội soi cắt u buồng trứng và phần phụ</w:t>
      </w:r>
    </w:p>
    <w:p>
      <w:r>
        <w:t>Phẫu thuật nội soi cắt u buồng trứng và phần phụ</w:t>
      </w:r>
    </w:p>
    <w:p>
      <w:r>
        <w:t>5.503.300</w:t>
      </w:r>
    </w:p>
    <w:p>
      <w:r>
        <w:t>213</w:t>
      </w:r>
    </w:p>
    <w:p>
      <w:r>
        <w:t>13.0082.0689</w:t>
      </w:r>
    </w:p>
    <w:p>
      <w:r>
        <w:t>Phẫu thuật nội soi cắt u nang buồng trứng kèm triệt sản</w:t>
      </w:r>
    </w:p>
    <w:p>
      <w:r>
        <w:t>Phẫu thuật nội soi cắt u nang buồng trứng kèm triệt sản</w:t>
      </w:r>
    </w:p>
    <w:p>
      <w:r>
        <w:t>5.503.300</w:t>
      </w:r>
    </w:p>
    <w:p>
      <w:r>
        <w:t>214</w:t>
      </w:r>
    </w:p>
    <w:p>
      <w:r>
        <w:t>13.0080.0689</w:t>
      </w:r>
    </w:p>
    <w:p>
      <w:r>
        <w:t>Phẫu thuật nội soi cắt u nang buồng trứng xoắn</w:t>
      </w:r>
    </w:p>
    <w:p>
      <w:r>
        <w:t>Phẫu thuật nội soi cắt u nang buồng trứng xoắn</w:t>
      </w:r>
    </w:p>
    <w:p>
      <w:r>
        <w:t>5.503.300</w:t>
      </w:r>
    </w:p>
    <w:p>
      <w:r>
        <w:t>215</w:t>
      </w:r>
    </w:p>
    <w:p>
      <w:r>
        <w:t>13.0081.0689</w:t>
      </w:r>
    </w:p>
    <w:p>
      <w:r>
        <w:t>Phẫu thuật nội soi cắt u nang buồng trứng, nang cạnh vòi tử cung</w:t>
      </w:r>
    </w:p>
    <w:p>
      <w:r>
        <w:t>Phẫu thuật nội soi cắt u nang buồng trứng, nang cạnh vòi tử cung</w:t>
      </w:r>
    </w:p>
    <w:p>
      <w:r>
        <w:t>5.503.300</w:t>
      </w:r>
    </w:p>
    <w:p>
      <w:r>
        <w:t>216</w:t>
      </w:r>
    </w:p>
    <w:p>
      <w:r>
        <w:t>13.0079.0689</w:t>
      </w:r>
    </w:p>
    <w:p>
      <w:r>
        <w:t>Phẫu thuật nội soi cắt u nang hoặc cắt buồng trứng trên người bệnh có thai</w:t>
      </w:r>
    </w:p>
    <w:p>
      <w:r>
        <w:t>Phẫu thuật nội soi cắt u nang hoặc cắt buồng trứng trên người bệnh có thai</w:t>
      </w:r>
    </w:p>
    <w:p>
      <w:r>
        <w:t>5.503.300</w:t>
      </w:r>
    </w:p>
    <w:p>
      <w:r>
        <w:t>217</w:t>
      </w:r>
    </w:p>
    <w:p>
      <w:r>
        <w:t>13.0090.0689</w:t>
      </w:r>
    </w:p>
    <w:p>
      <w:r>
        <w:t>Phẫu thuật nội soi thai ngoài tử cung chưa vỡ</w:t>
      </w:r>
    </w:p>
    <w:p>
      <w:r>
        <w:t>Phẫu thuật nội soi thai ngoài tử cung chưa vỡ</w:t>
      </w:r>
    </w:p>
    <w:p>
      <w:r>
        <w:t>5.503.300</w:t>
      </w:r>
    </w:p>
    <w:p>
      <w:r>
        <w:t>218</w:t>
      </w:r>
    </w:p>
    <w:p>
      <w:r>
        <w:t>13.0087.0689</w:t>
      </w:r>
    </w:p>
    <w:p>
      <w:r>
        <w:t>Phẫu thuật nội soi thai ngoài tử cung thể huyết tụ thành nang</w:t>
      </w:r>
    </w:p>
    <w:p>
      <w:r>
        <w:t>Phẫu thuật nội soi thai ngoài tử cung thể huyết tụ thành nang</w:t>
      </w:r>
    </w:p>
    <w:p>
      <w:r>
        <w:t>5.503.300</w:t>
      </w:r>
    </w:p>
    <w:p>
      <w:r>
        <w:t>219</w:t>
      </w:r>
    </w:p>
    <w:p>
      <w:r>
        <w:t>13.0088.0689</w:t>
      </w:r>
    </w:p>
    <w:p>
      <w:r>
        <w:t>Phẫu thuật nội soi thai ngoài tử cung vỡ</w:t>
      </w:r>
    </w:p>
    <w:p>
      <w:r>
        <w:t>Phẫu thuật nội soi thai ngoài tử cung vỡ</w:t>
      </w:r>
    </w:p>
    <w:p>
      <w:r>
        <w:t>5.503.300</w:t>
      </w:r>
    </w:p>
    <w:p>
      <w:r>
        <w:t>220</w:t>
      </w:r>
    </w:p>
    <w:p>
      <w:r>
        <w:t>13.0064.0690</w:t>
      </w:r>
    </w:p>
    <w:p>
      <w:r>
        <w:t>Phẫu thuật nội soi cắt tử cung bán phần</w:t>
      </w:r>
    </w:p>
    <w:p>
      <w:r>
        <w:t>Phẫu thuật nội soi cắt tử cung bán phần</w:t>
      </w:r>
    </w:p>
    <w:p>
      <w:r>
        <w:t>6.346.300</w:t>
      </w:r>
    </w:p>
    <w:p>
      <w:r>
        <w:t>221</w:t>
      </w:r>
    </w:p>
    <w:p>
      <w:r>
        <w:t>13.0063.0690</w:t>
      </w:r>
    </w:p>
    <w:p>
      <w:r>
        <w:t>Phẫu thuật nội soi cắt tử cung hoàn toàn</w:t>
      </w:r>
    </w:p>
    <w:p>
      <w:r>
        <w:t>Phẫu thuật nội soi cắt tử cung hoàn toàn</w:t>
      </w:r>
    </w:p>
    <w:p>
      <w:r>
        <w:t>6.346.300</w:t>
      </w:r>
    </w:p>
    <w:p>
      <w:r>
        <w:t>222</w:t>
      </w:r>
    </w:p>
    <w:p>
      <w:r>
        <w:t>27.0429.0690</w:t>
      </w:r>
    </w:p>
    <w:p>
      <w:r>
        <w:t>Phẫu thuật nội soi cắt góc tử cung ở người bệnh GEU</w:t>
      </w:r>
    </w:p>
    <w:p>
      <w:r>
        <w:t>Phẫu thuật nội soi cắt góc tử cung ở người bệnh GEU</w:t>
      </w:r>
    </w:p>
    <w:p>
      <w:r>
        <w:t>6.346.300</w:t>
      </w:r>
    </w:p>
    <w:p>
      <w:r>
        <w:t>223</w:t>
      </w:r>
    </w:p>
    <w:p>
      <w:r>
        <w:t>13.0055.0691</w:t>
      </w:r>
    </w:p>
    <w:p>
      <w:r>
        <w:t>Phẫu thuật nội soi cắt tử cung hoàn toàn và vét hạch chậu</w:t>
      </w:r>
    </w:p>
    <w:p>
      <w:r>
        <w:t>Phẫu thuật nội soi cắt tử cung hoàn toàn và vét hạch chậu</w:t>
      </w:r>
    </w:p>
    <w:p>
      <w:r>
        <w:t>8.630.200</w:t>
      </w:r>
    </w:p>
    <w:p>
      <w:r>
        <w:t>294</w:t>
      </w:r>
    </w:p>
    <w:p>
      <w:r>
        <w:t>13.0058.0692</w:t>
      </w:r>
    </w:p>
    <w:p>
      <w:r>
        <w:t>Phẫu thuật nội soi cắt ung thư buồng trứng kèm cắt tử cung hoàn toàn + 2 phần phụ + mạc nối lớn</w:t>
      </w:r>
    </w:p>
    <w:p>
      <w:r>
        <w:t>Phẫu thuật nội soi cắt ung thư buồng trứng kèm cắt tử cung hoàn toàn + 2 phần phụ + mạc nối lớn</w:t>
      </w:r>
    </w:p>
    <w:p>
      <w:r>
        <w:t>8.769.200</w:t>
      </w:r>
    </w:p>
    <w:p>
      <w:r>
        <w:t>225</w:t>
      </w:r>
    </w:p>
    <w:p>
      <w:r>
        <w:t>13.0133.0694</w:t>
      </w:r>
    </w:p>
    <w:p>
      <w:r>
        <w:t>Phẫu thuật nội soi khâu lỗ thủng tử cung</w:t>
      </w:r>
    </w:p>
    <w:p>
      <w:r>
        <w:t>Phẫu thuật nội soi khâu lỗ thủng tử cung</w:t>
      </w:r>
    </w:p>
    <w:p>
      <w:r>
        <w:t>5.521.300</w:t>
      </w:r>
    </w:p>
    <w:p>
      <w:r>
        <w:t>226</w:t>
      </w:r>
    </w:p>
    <w:p>
      <w:r>
        <w:t>13.0221.0695</w:t>
      </w:r>
    </w:p>
    <w:p>
      <w:r>
        <w:t>Phẫu thuật nội soi lấy dụng cụ tử cung trong ổ bụng</w:t>
      </w:r>
    </w:p>
    <w:p>
      <w:r>
        <w:t>Phẫu thuật nội soi lấy dụng cụ tử cung trong ổ bụng</w:t>
      </w:r>
    </w:p>
    <w:p>
      <w:r>
        <w:t>5.970.800</w:t>
      </w:r>
    </w:p>
    <w:p>
      <w:r>
        <w:t>227</w:t>
      </w:r>
    </w:p>
    <w:p>
      <w:r>
        <w:t>13.0099.0698</w:t>
      </w:r>
    </w:p>
    <w:p>
      <w:r>
        <w:t>Phẫu thuật nội soi sa sinh dục nữ</w:t>
      </w:r>
    </w:p>
    <w:p>
      <w:r>
        <w:t>Phẫu thuật nội soi sa sinh dục nữ</w:t>
      </w:r>
    </w:p>
    <w:p>
      <w:r>
        <w:t>9.585.300</w:t>
      </w:r>
    </w:p>
    <w:p>
      <w:r>
        <w:t>228</w:t>
      </w:r>
    </w:p>
    <w:p>
      <w:r>
        <w:t>13.0078.0699</w:t>
      </w:r>
    </w:p>
    <w:p>
      <w:r>
        <w:t>Phẫu thuật nội soi treo buồng trứng</w:t>
      </w:r>
    </w:p>
    <w:p>
      <w:r>
        <w:t>Phẫu thuật nội soi treo buồng trứng</w:t>
      </w:r>
    </w:p>
    <w:p>
      <w:r>
        <w:t>5.988.800</w:t>
      </w:r>
    </w:p>
    <w:p>
      <w:r>
        <w:t>229</w:t>
      </w:r>
    </w:p>
    <w:p>
      <w:r>
        <w:t>13.0057.0701</w:t>
      </w:r>
    </w:p>
    <w:p>
      <w:r>
        <w:t>Phẫu thuật nội soi vét hạch tiểu khung</w:t>
      </w:r>
    </w:p>
    <w:p>
      <w:r>
        <w:t>Phẫu thuật nội soi vét hạch tiểu khung</w:t>
      </w:r>
    </w:p>
    <w:p>
      <w:r>
        <w:t>6.964.200</w:t>
      </w:r>
    </w:p>
    <w:p>
      <w:r>
        <w:t>230</w:t>
      </w:r>
    </w:p>
    <w:p>
      <w:r>
        <w:t>13.0073.0702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231</w:t>
      </w:r>
    </w:p>
    <w:p>
      <w:r>
        <w:t>13.0060.0703</w:t>
      </w:r>
    </w:p>
    <w:p>
      <w:r>
        <w:t>Phẫu thuật second-look trong ung thư buồng trứng</w:t>
      </w:r>
    </w:p>
    <w:p>
      <w:r>
        <w:t>Phẫu thuật second-look trong ung thư buồng trứng</w:t>
      </w:r>
    </w:p>
    <w:p>
      <w:r>
        <w:t>4.451.200</w:t>
      </w:r>
    </w:p>
    <w:p>
      <w:r>
        <w:t>232</w:t>
      </w:r>
    </w:p>
    <w:p>
      <w:r>
        <w:t>13.0107.0704</w:t>
      </w:r>
    </w:p>
    <w:p>
      <w:r>
        <w:t>Phẫu thuật tạo hình âm đạo (nội soi kết hợp đường dưới)</w:t>
      </w:r>
    </w:p>
    <w:p>
      <w:r>
        <w:t>Phẫu thuật tạo hình âm đạo (nội soi kết hợp đường dưới)</w:t>
      </w:r>
    </w:p>
    <w:p>
      <w:r>
        <w:t>6.640.200</w:t>
      </w:r>
    </w:p>
    <w:p>
      <w:r>
        <w:t>233</w:t>
      </w:r>
    </w:p>
    <w:p>
      <w:r>
        <w:t>13.0108.0705</w:t>
      </w:r>
    </w:p>
    <w:p>
      <w:r>
        <w:t>Phẫu thuật tạo hình âm đạo do dị dạng (đường dưới)</w:t>
      </w:r>
    </w:p>
    <w:p>
      <w:r>
        <w:t>Phẫu thuật tạo hình âm đạo do dị dạng (đường dưới)</w:t>
      </w:r>
    </w:p>
    <w:p>
      <w:r>
        <w:t>4.230.100</w:t>
      </w:r>
    </w:p>
    <w:p>
      <w:r>
        <w:t>234</w:t>
      </w:r>
    </w:p>
    <w:p>
      <w:r>
        <w:t>13.0106.0706</w:t>
      </w:r>
    </w:p>
    <w:p>
      <w:r>
        <w:t>Phẫu thuật tạo hình tử cung (Strassman, Jones)</w:t>
      </w:r>
    </w:p>
    <w:p>
      <w:r>
        <w:t>Phẫu thuật tạo hình tử cung (Strassman, Jones)</w:t>
      </w:r>
    </w:p>
    <w:p>
      <w:r>
        <w:t>5.324.200</w:t>
      </w:r>
    </w:p>
    <w:p>
      <w:r>
        <w:t>235</w:t>
      </w:r>
    </w:p>
    <w:p>
      <w:r>
        <w:t>13.0011.0707</w:t>
      </w:r>
    </w:p>
    <w:p>
      <w:r>
        <w:t>Phẫu thuật thắt động mạch hạ vị trong cấp cứu sản phụ khoa</w:t>
      </w:r>
    </w:p>
    <w:p>
      <w:r>
        <w:t>Phẫu thuật thắt động mạch hạ vị trong cấp cứu sản phụ khoa</w:t>
      </w:r>
    </w:p>
    <w:p>
      <w:r>
        <w:t>5.142.900</w:t>
      </w:r>
    </w:p>
    <w:p>
      <w:r>
        <w:t>236</w:t>
      </w:r>
    </w:p>
    <w:p>
      <w:r>
        <w:t>13.0012.0708</w:t>
      </w:r>
    </w:p>
    <w:p>
      <w:r>
        <w:t>Phẫu thuật thắt động mạch tử cung trong cấp cứu sản phụ khoa</w:t>
      </w:r>
    </w:p>
    <w:p>
      <w:r>
        <w:t>Phẫu thuật thắt động mạch tử cung trong cấp cứu sản phụ khoa</w:t>
      </w:r>
    </w:p>
    <w:p>
      <w:r>
        <w:t>3.596.900</w:t>
      </w:r>
    </w:p>
    <w:p>
      <w:r>
        <w:t>237</w:t>
      </w:r>
    </w:p>
    <w:p>
      <w:r>
        <w:t>13.0098.0709</w:t>
      </w:r>
    </w:p>
    <w:p>
      <w:r>
        <w:t>Phẫu thuật treo bàng quang và trực tràng sau mổ sa sinh dục</w:t>
      </w:r>
    </w:p>
    <w:p>
      <w:r>
        <w:t>Phẫu thuật treo bàng quang và trực tràng sau mổ sa sinh dục</w:t>
      </w:r>
    </w:p>
    <w:p>
      <w:r>
        <w:t>4.553.300</w:t>
      </w:r>
    </w:p>
    <w:p>
      <w:r>
        <w:t>238</w:t>
      </w:r>
    </w:p>
    <w:p>
      <w:r>
        <w:t>13.0105.0710</w:t>
      </w:r>
    </w:p>
    <w:p>
      <w:r>
        <w:t>Phẫu thuật treo tử cung</w:t>
      </w:r>
    </w:p>
    <w:p>
      <w:r>
        <w:t>Phẫu thuật treo tử cung</w:t>
      </w:r>
    </w:p>
    <w:p>
      <w:r>
        <w:t>3.131.800</w:t>
      </w:r>
    </w:p>
    <w:p>
      <w:r>
        <w:t>239</w:t>
      </w:r>
    </w:p>
    <w:p>
      <w:r>
        <w:t>13.0062.0711</w:t>
      </w:r>
    </w:p>
    <w:p>
      <w:r>
        <w:t>Phẫu thuật Wertheim (cắt tử cung tận gốc + vét hạch)</w:t>
      </w:r>
    </w:p>
    <w:p>
      <w:r>
        <w:t>Phẫu thuật Wertheim (cắt tử cung tận gốc + vét hạch)</w:t>
      </w:r>
    </w:p>
    <w:p>
      <w:r>
        <w:t>6.895.100</w:t>
      </w:r>
    </w:p>
    <w:p>
      <w:r>
        <w:t>240</w:t>
      </w:r>
    </w:p>
    <w:p>
      <w:r>
        <w:t>13.0154.0712</w:t>
      </w:r>
    </w:p>
    <w:p>
      <w:r>
        <w:t>Sinh thiết cổ tử cung, âm hộ, âm đạo</w:t>
      </w:r>
    </w:p>
    <w:p>
      <w:r>
        <w:t>Sinh thiết cổ tử cung, âm hộ, âm đạo</w:t>
      </w:r>
    </w:p>
    <w:p>
      <w:r>
        <w:t>414.500</w:t>
      </w:r>
    </w:p>
    <w:p>
      <w:r>
        <w:t>241</w:t>
      </w:r>
    </w:p>
    <w:p>
      <w:r>
        <w:t>13.0043.0713</w:t>
      </w:r>
    </w:p>
    <w:p>
      <w:r>
        <w:t>Sinh thiết gai rau</w:t>
      </w:r>
    </w:p>
    <w:p>
      <w:r>
        <w:t>Sinh thiết gai rau</w:t>
      </w:r>
    </w:p>
    <w:p>
      <w:r>
        <w:t>1.182.500</w:t>
      </w:r>
    </w:p>
    <w:p>
      <w:r>
        <w:t>242</w:t>
      </w:r>
    </w:p>
    <w:p>
      <w:r>
        <w:t>13.0173.0714</w:t>
      </w:r>
    </w:p>
    <w:p>
      <w:r>
        <w:t>Sinh thiết hạch gác (cửa) trong ung thư vú</w:t>
      </w:r>
    </w:p>
    <w:p>
      <w:r>
        <w:t>Sinh thiết hạch gác (cửa) trong ung thư vú</w:t>
      </w:r>
    </w:p>
    <w:p>
      <w:r>
        <w:t>2.367.500</w:t>
      </w:r>
    </w:p>
    <w:p>
      <w:r>
        <w:t>243</w:t>
      </w:r>
    </w:p>
    <w:p>
      <w:r>
        <w:t>13.0166.0715</w:t>
      </w:r>
    </w:p>
    <w:p>
      <w:r>
        <w:t>Soi cổ tử cung</w:t>
      </w:r>
    </w:p>
    <w:p>
      <w:r>
        <w:t>Soi cổ tử cung</w:t>
      </w:r>
    </w:p>
    <w:p>
      <w:r>
        <w:t>68.100</w:t>
      </w:r>
    </w:p>
    <w:p>
      <w:r>
        <w:t>244</w:t>
      </w:r>
    </w:p>
    <w:p>
      <w:r>
        <w:t>13.0029.0716</w:t>
      </w:r>
    </w:p>
    <w:p>
      <w:r>
        <w:t>Soi ối</w:t>
      </w:r>
    </w:p>
    <w:p>
      <w:r>
        <w:t>Soi ối</w:t>
      </w:r>
    </w:p>
    <w:p>
      <w:r>
        <w:t>55.100</w:t>
      </w:r>
    </w:p>
    <w:p>
      <w:r>
        <w:t>245</w:t>
      </w:r>
    </w:p>
    <w:p>
      <w:r>
        <w:t>13.0142.0717</w:t>
      </w:r>
    </w:p>
    <w:p>
      <w:r>
        <w:t>Thủ thuật LEEP (cắt cổ tử cung bằng vòng nhiệt điện)</w:t>
      </w:r>
    </w:p>
    <w:p>
      <w:r>
        <w:t>Thủ thuật LEEP (cắt cổ tử cung bằng vòng nhiệt điện)</w:t>
      </w:r>
    </w:p>
    <w:p>
      <w:r>
        <w:t>1.249.700</w:t>
      </w:r>
    </w:p>
    <w:p>
      <w:r>
        <w:t>246</w:t>
      </w:r>
    </w:p>
    <w:p>
      <w:r>
        <w:t>13.0138.0718</w:t>
      </w:r>
    </w:p>
    <w:p>
      <w:r>
        <w:t>Tiêm hóa chất tại chỗ điều trị chửa ở cổ tử cung</w:t>
      </w:r>
    </w:p>
    <w:p>
      <w:r>
        <w:t>Tiêm hóa chất tại chỗ điều trị chửa ở cổ tử cung</w:t>
      </w:r>
    </w:p>
    <w:p>
      <w:r>
        <w:t>290.800</w:t>
      </w:r>
    </w:p>
    <w:p>
      <w:r>
        <w:t>247</w:t>
      </w:r>
    </w:p>
    <w:p>
      <w:r>
        <w:t>13.0139.0719</w:t>
      </w:r>
    </w:p>
    <w:p>
      <w:r>
        <w:t>Tiêm nhân Chorio</w:t>
      </w:r>
    </w:p>
    <w:p>
      <w:r>
        <w:t>Tiêm nhân Chorio</w:t>
      </w:r>
    </w:p>
    <w:p>
      <w:r>
        <w:t>270.500</w:t>
      </w:r>
    </w:p>
    <w:p>
      <w:r>
        <w:t>248</w:t>
      </w:r>
    </w:p>
    <w:p>
      <w:r>
        <w:t>13.0144.0721</w:t>
      </w:r>
    </w:p>
    <w:p>
      <w:r>
        <w:t>Thủ thuật xoắn polyp cổ tử cung, âm đạo</w:t>
      </w:r>
    </w:p>
    <w:p>
      <w:r>
        <w:t>Thủ thuật xoắn polyp cổ tử cung, âm đạo</w:t>
      </w:r>
    </w:p>
    <w:p>
      <w:r>
        <w:t>436.200</w:t>
      </w:r>
    </w:p>
    <w:p>
      <w:r>
        <w:t>249</w:t>
      </w:r>
    </w:p>
    <w:p>
      <w:r>
        <w:t>13.0150.0724</w:t>
      </w:r>
    </w:p>
    <w:p>
      <w:r>
        <w:t>Làm lại thành âm đạo, tầng sinh môn</w:t>
      </w:r>
    </w:p>
    <w:p>
      <w:r>
        <w:t>Làm lại thành âm đạo, tầng sinh môn</w:t>
      </w:r>
    </w:p>
    <w:p>
      <w:r>
        <w:t>1.754.800</w:t>
      </w:r>
    </w:p>
    <w:p>
      <w:r>
        <w:t>250</w:t>
      </w:r>
    </w:p>
    <w:p>
      <w:r>
        <w:t>13.0235.0727</w:t>
      </w:r>
    </w:p>
    <w:p>
      <w:r>
        <w:t>Phá thai người bệnh có sẹo mổ lấy thai cũ</w:t>
      </w:r>
    </w:p>
    <w:p>
      <w:r>
        <w:t>Phá thai người bệnh có sẹo mổ lấy thai cũ</w:t>
      </w:r>
    </w:p>
    <w:p>
      <w:r>
        <w:t>700.200</w:t>
      </w:r>
    </w:p>
    <w:p>
      <w:r>
        <w:t>251</w:t>
      </w:r>
    </w:p>
    <w:p>
      <w:r>
        <w:t>13.0178.0727</w:t>
      </w:r>
    </w:p>
    <w:p>
      <w:r>
        <w:t>Thay máu sơ sinh</w:t>
      </w:r>
    </w:p>
    <w:p>
      <w:r>
        <w:t>Thay máu sơ sinh</w:t>
      </w:r>
    </w:p>
    <w:p>
      <w:r>
        <w:t>700.200</w:t>
      </w:r>
    </w:p>
    <w:p>
      <w:r>
        <w:t>252</w:t>
      </w:r>
    </w:p>
    <w:p>
      <w:r>
        <w:t>13.0182.0749</w:t>
      </w:r>
    </w:p>
    <w:p>
      <w:r>
        <w:t>Laser điều trị bệnh lý võng mạc sơ sinh (ROP)</w:t>
      </w:r>
    </w:p>
    <w:p>
      <w:r>
        <w:t>Laser điều trụ bệnh lý võng mạc sơ sinh (ROP) [thủ thuật laser điều trị]</w:t>
      </w:r>
    </w:p>
    <w:p>
      <w:r>
        <w:t>438.500</w:t>
      </w:r>
    </w:p>
    <w:p>
      <w:r>
        <w:t>253</w:t>
      </w:r>
    </w:p>
    <w:p>
      <w:r>
        <w:t>13.0182.0814</w:t>
      </w:r>
    </w:p>
    <w:p>
      <w:r>
        <w:t>Laser điều trị bệnh lý võng mạc sơ sinh (ROP)</w:t>
      </w:r>
    </w:p>
    <w:p>
      <w:r>
        <w:t>Laser điều trị bệnh lý võng mạc sơ sinh (ROP) [phẫu thuật bằng laser)</w:t>
      </w:r>
    </w:p>
    <w:p>
      <w:r>
        <w:t>2.077.900</w:t>
      </w:r>
    </w:p>
    <w:p>
      <w:r>
        <w:t>Chưa bao gồm đầu cắt dịch kính, laser nội nhãn, dây dẫn sáng.</w:t>
      </w:r>
    </w:p>
    <w:p>
      <w:r>
        <w:t>254</w:t>
      </w:r>
    </w:p>
    <w:p>
      <w:r>
        <w:t>12.0368.1169</w:t>
      </w:r>
    </w:p>
    <w:p>
      <w:r>
        <w:t>Truyền hóa chất tĩnh mạch</w:t>
      </w:r>
    </w:p>
    <w:p>
      <w:r>
        <w:t>Truyền hóa chất tĩnh mạch [ngoại trú]</w:t>
      </w:r>
    </w:p>
    <w:p>
      <w:r>
        <w:t>172.800</w:t>
      </w:r>
    </w:p>
    <w:p>
      <w:r>
        <w:t>Chưa bao gồm hoá chất. Áp dụng với bệnh nhân ngoại trú</w:t>
      </w:r>
    </w:p>
    <w:p>
      <w:r>
        <w:t>255</w:t>
      </w:r>
    </w:p>
    <w:p>
      <w:r>
        <w:t>22.0021.1219</w:t>
      </w:r>
    </w:p>
    <w:p>
      <w:r>
        <w:t>Co cục máu đông (tên khác: Co cục máu)</w:t>
      </w:r>
    </w:p>
    <w:p>
      <w:r>
        <w:t>Co cục máu đông (tên khác: Co cục máu)</w:t>
      </w:r>
    </w:p>
    <w:p>
      <w:r>
        <w:t>16.000</w:t>
      </w:r>
    </w:p>
    <w:p>
      <w:r>
        <w:t>256</w:t>
      </w:r>
    </w:p>
    <w:p>
      <w:r>
        <w:t>22.0382.1220</w:t>
      </w:r>
    </w:p>
    <w:p>
      <w:r>
        <w:t>Công thức nhiễm sắc thể (Karyotype) máu ngoại vi</w:t>
      </w:r>
    </w:p>
    <w:p>
      <w:r>
        <w:t>Công thức nhiễm sắc thể (Karyotype) máu ngoại vi</w:t>
      </w:r>
    </w:p>
    <w:p>
      <w:r>
        <w:t>726.700</w:t>
      </w:r>
    </w:p>
    <w:p>
      <w:r>
        <w:t>Bao gồm cả môi trường nuôi cấy tủy xương.</w:t>
      </w:r>
    </w:p>
    <w:p>
      <w:r>
        <w:t>257</w:t>
      </w:r>
    </w:p>
    <w:p>
      <w:r>
        <w:t>22.0054.1222</w:t>
      </w:r>
    </w:p>
    <w:p>
      <w:r>
        <w:t>Đàn hồi đồ cục máu (TEG: Thrombo Elasto Graphy)</w:t>
      </w:r>
    </w:p>
    <w:p>
      <w:r>
        <w:t>Đàn hồi đồ cục máu (TEG: Thrombo Elasto Graphy)</w:t>
      </w:r>
    </w:p>
    <w:p>
      <w:r>
        <w:t>438.000</w:t>
      </w:r>
    </w:p>
    <w:p>
      <w:r>
        <w:t>Bao gồm cả pin và cup, kaolin.</w:t>
      </w:r>
    </w:p>
    <w:p>
      <w:r>
        <w:t>258</w:t>
      </w:r>
    </w:p>
    <w:p>
      <w:r>
        <w:t>22.0023.1239</w:t>
      </w:r>
    </w:p>
    <w:p>
      <w:r>
        <w:t>Định lượng D-Dimer</w:t>
      </w:r>
    </w:p>
    <w:p>
      <w:r>
        <w:t>Định lượng D-Dimer</w:t>
      </w:r>
    </w:p>
    <w:p>
      <w:r>
        <w:t>272.900</w:t>
      </w:r>
    </w:p>
    <w:p>
      <w:r>
        <w:t>259</w:t>
      </w:r>
    </w:p>
    <w:p>
      <w:r>
        <w:t>22.0033.1255</w:t>
      </w:r>
    </w:p>
    <w:p>
      <w:r>
        <w:t>Định lượng yếu tố XII</w:t>
      </w:r>
    </w:p>
    <w:p>
      <w:r>
        <w:t>Định lượng yếu tố XII</w:t>
      </w:r>
    </w:p>
    <w:p>
      <w:r>
        <w:t>481.000</w:t>
      </w:r>
    </w:p>
    <w:p>
      <w:r>
        <w:t>Giá cho mỗi yếu tố.</w:t>
      </w:r>
    </w:p>
    <w:p>
      <w:r>
        <w:t>260</w:t>
      </w:r>
    </w:p>
    <w:p>
      <w:r>
        <w:t>22.0051.1256</w:t>
      </w:r>
    </w:p>
    <w:p>
      <w:r>
        <w:t>Định lượng Anti Xa</w:t>
      </w:r>
    </w:p>
    <w:p>
      <w:r>
        <w:t>Định lượng Anti Xa</w:t>
      </w:r>
    </w:p>
    <w:p>
      <w:r>
        <w:t>272.900</w:t>
      </w:r>
    </w:p>
    <w:p>
      <w:r>
        <w:t>261</w:t>
      </w:r>
    </w:p>
    <w:p>
      <w:r>
        <w:t>22.0285.1267</w:t>
      </w:r>
    </w:p>
    <w:p>
      <w:r>
        <w:t>Định nhóm máu hệ ABO bằng giấy định nhóm máu để truyền máu toàn phần, khối hồng cầu, khối bạch cầu</w:t>
      </w:r>
    </w:p>
    <w:p>
      <w:r>
        <w:t>Định nhóm máu hệ ABC) bằng giấy định nhóm máu để truyền máu toàn phần, khối hồng cầu, khối bạch cầu</w:t>
      </w:r>
    </w:p>
    <w:p>
      <w:r>
        <w:t>24.800</w:t>
      </w:r>
    </w:p>
    <w:p>
      <w:r>
        <w:t>262</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263</w:t>
      </w:r>
    </w:p>
    <w:p>
      <w:r>
        <w:t>22.0279.1269</w:t>
      </w:r>
    </w:p>
    <w:p>
      <w:r>
        <w:t>Định nhóm máu hệ ABC) (kỹ thuật ống nghiệm)</w:t>
      </w:r>
    </w:p>
    <w:p>
      <w:r>
        <w:t>Định nhóm máu hệ ABC) (kỹ thuật ống nghiệm)</w:t>
      </w:r>
    </w:p>
    <w:p>
      <w:r>
        <w:t>42.100</w:t>
      </w:r>
    </w:p>
    <w:p>
      <w:r>
        <w:t>264</w:t>
      </w:r>
    </w:p>
    <w:p>
      <w:r>
        <w:t>22.0280.1269</w:t>
      </w:r>
    </w:p>
    <w:p>
      <w:r>
        <w:t>Định nhóm máu hệ A BO (kỹ thuật phiến đá)</w:t>
      </w:r>
    </w:p>
    <w:p>
      <w:r>
        <w:t>Định nhóm máu hệ ABO (kỹ thuật phiến đá)</w:t>
      </w:r>
    </w:p>
    <w:p>
      <w:r>
        <w:t>42.100</w:t>
      </w:r>
    </w:p>
    <w:p>
      <w:r>
        <w:t>265</w:t>
      </w:r>
    </w:p>
    <w:p>
      <w:r>
        <w:t>22.0289.1275</w:t>
      </w:r>
    </w:p>
    <w:p>
      <w:r>
        <w:t>Định nhóm máu hệ ABO, Rh(D) (kỹ thuật Scangel/Geleard trên máy tự động)</w:t>
      </w:r>
    </w:p>
    <w:p>
      <w:r>
        <w:t>Định nhóm máu hệ ABO, Rh(D) (kỹ thuật Scangel/Gelcard trên máy tự động)</w:t>
      </w:r>
    </w:p>
    <w:p>
      <w:r>
        <w:t>93.300</w:t>
      </w:r>
    </w:p>
    <w:p>
      <w:r>
        <w:t>266</w:t>
      </w:r>
    </w:p>
    <w:p>
      <w:r>
        <w:t>22.0295.1279</w:t>
      </w:r>
    </w:p>
    <w:p>
      <w:r>
        <w:t>Xác định kháng nguyên D yếu của hệ Rh (kỹ thuật ống nghiệm)</w:t>
      </w:r>
    </w:p>
    <w:p>
      <w:r>
        <w:t>Xác định kháng nguyên D yếu của hệ Rh (kỹ thuật ống nghiệm)</w:t>
      </w:r>
    </w:p>
    <w:p>
      <w:r>
        <w:t>186.600</w:t>
      </w:r>
    </w:p>
    <w:p>
      <w:r>
        <w:t>267</w:t>
      </w:r>
    </w:p>
    <w:p>
      <w:r>
        <w:t>22.0296.1279</w:t>
      </w:r>
    </w:p>
    <w:p>
      <w:r>
        <w:t>Xác định kháng nguyên D yếu của hệ Rh (kỹ thuật Scanael/Gelcard)</w:t>
      </w:r>
    </w:p>
    <w:p>
      <w:r>
        <w:t>Xác định kháng nguyên D yếu của hệ Rh (kỹ thuật Scangel/Gelcard)</w:t>
      </w:r>
    </w:p>
    <w:p>
      <w:r>
        <w:t>186.600</w:t>
      </w:r>
    </w:p>
    <w:p>
      <w:r>
        <w:t>268</w:t>
      </w:r>
    </w:p>
    <w:p>
      <w:r>
        <w:t>22.0291.1280</w:t>
      </w:r>
    </w:p>
    <w:p>
      <w:r>
        <w:t>Định nhóm máu hệ Rh(D) (kỹ thuật ống nghiệm)</w:t>
      </w:r>
    </w:p>
    <w:p>
      <w:r>
        <w:t>Định nhóm máu hệ Rh(D) (kỹ thuật ống nghiệm)</w:t>
      </w:r>
    </w:p>
    <w:p>
      <w:r>
        <w:t>33.500</w:t>
      </w:r>
    </w:p>
    <w:p>
      <w:r>
        <w:t>269</w:t>
      </w:r>
    </w:p>
    <w:p>
      <w:r>
        <w:t>22.0292.1280</w:t>
      </w:r>
    </w:p>
    <w:p>
      <w:r>
        <w:t>Định nhóm máu hệ Rh(D) (kỹ thuật phiến đá)</w:t>
      </w:r>
    </w:p>
    <w:p>
      <w:r>
        <w:t>Định nhóm máu hệ Rh(D) (kỹ thuật phiến đá)</w:t>
      </w:r>
    </w:p>
    <w:p>
      <w:r>
        <w:t>33.500</w:t>
      </w:r>
    </w:p>
    <w:p>
      <w:r>
        <w:t>270</w:t>
      </w:r>
    </w:p>
    <w:p>
      <w:r>
        <w:t>22.0281.1281</w:t>
      </w:r>
    </w:p>
    <w:p>
      <w:r>
        <w:t>Định nhóm máu khó hệ ABO (kỹ thuật ống nghiệm)</w:t>
      </w:r>
    </w:p>
    <w:p>
      <w:r>
        <w:t>Định nhóm máu khó hệ ABO (kỹ thuật ống nghiệm)</w:t>
      </w:r>
    </w:p>
    <w:p>
      <w:r>
        <w:t>222.700</w:t>
      </w:r>
    </w:p>
    <w:p>
      <w:r>
        <w:t>271</w:t>
      </w:r>
    </w:p>
    <w:p>
      <w:r>
        <w:t>22.0282.1281</w:t>
      </w:r>
    </w:p>
    <w:p>
      <w:r>
        <w:t>Định nhóm máu khó hệ ABO (kỹ thuật Scangel/Gelcard)</w:t>
      </w:r>
    </w:p>
    <w:p>
      <w:r>
        <w:t>Định nhóm máu khó hệ ABO (kỹ thuật Scangel/Gelcard)</w:t>
      </w:r>
    </w:p>
    <w:p>
      <w:r>
        <w:t>222.700</w:t>
      </w:r>
    </w:p>
    <w:p>
      <w:r>
        <w:t>272</w:t>
      </w:r>
    </w:p>
    <w:p>
      <w:r>
        <w:t>22.0587.1285</w:t>
      </w:r>
    </w:p>
    <w:p>
      <w:r>
        <w:t>Đo độ đàn hồi cục máu (ROTEM: Rotation ThromboElastoMetry) ức chế tiểu cầu (ROTEM-FIBTEM)</w:t>
      </w:r>
    </w:p>
    <w:p>
      <w:r>
        <w:t>Đo độ đàn hồi cục máu (ROTEM: Rotation ThromboElastoMetry) ức chế tiểu cầu (ROTEM-FIBTEM)</w:t>
      </w:r>
    </w:p>
    <w:p>
      <w:r>
        <w:t>571.300</w:t>
      </w:r>
    </w:p>
    <w:p>
      <w:r>
        <w:t>273</w:t>
      </w:r>
    </w:p>
    <w:p>
      <w:r>
        <w:t>22.0586.1286</w:t>
      </w:r>
    </w:p>
    <w:p>
      <w:r>
        <w:t>Đo độ đàn hồi cục máu (ROTEM: Rotation ThromboElastoMetry) ngoại sinh (ROTEM-EXTEM)</w:t>
      </w:r>
    </w:p>
    <w:p>
      <w:r>
        <w:t>Đo độ đàn hồi cục máu (ROTEM: Rotation ThromboElastoMetry) ngoại sinh (ROTEM-EXTEM)</w:t>
      </w:r>
    </w:p>
    <w:p>
      <w:r>
        <w:t>445.300</w:t>
      </w:r>
    </w:p>
    <w:p>
      <w:r>
        <w:t>274</w:t>
      </w:r>
    </w:p>
    <w:p>
      <w:r>
        <w:t>22.0585.1286</w:t>
      </w:r>
    </w:p>
    <w:p>
      <w:r>
        <w:t>Đo độ đàn hồi cục máu (ROTEM: Rotation ThromboElastoMetry) nội sinh (ROTEM-INTEM)</w:t>
      </w:r>
    </w:p>
    <w:p>
      <w:r>
        <w:t>Đơ độ đàn hồi cục máu (ROTEM: Rotation ThromboElastoMetry) nội sinh (ROTEM-INTEM)</w:t>
      </w:r>
    </w:p>
    <w:p>
      <w:r>
        <w:t>445.300</w:t>
      </w:r>
    </w:p>
    <w:p>
      <w:r>
        <w:t>275</w:t>
      </w:r>
    </w:p>
    <w:p>
      <w:r>
        <w:t>22.0264.1293</w:t>
      </w:r>
    </w:p>
    <w:p>
      <w:r>
        <w:t>Hiệu giá kháng thể miễn dịch (kỹ thuật Scangel/Gelcard trên máy bán tự động)</w:t>
      </w:r>
    </w:p>
    <w:p>
      <w:r>
        <w:t>Hiệu giá kháng thể miễn dịch (kỹ thuật Scangel/Gelcard trên máy bán tự động)</w:t>
      </w:r>
    </w:p>
    <w:p>
      <w:r>
        <w:t>474.000</w:t>
      </w:r>
    </w:p>
    <w:p>
      <w:r>
        <w:t>276</w:t>
      </w:r>
    </w:p>
    <w:p>
      <w:r>
        <w:t>22.0267.1294</w:t>
      </w:r>
    </w:p>
    <w:p>
      <w:r>
        <w:t>Hiệu giá kháng thể tự nhiên chống A, B (kỹ thuật ống nghiệm)</w:t>
      </w:r>
    </w:p>
    <w:p>
      <w:r>
        <w:t>Hiệu giá kháng thể tự nhiên chống A, B (kỹ thuật ống nghiệm)</w:t>
      </w:r>
    </w:p>
    <w:p>
      <w:r>
        <w:t>43.500</w:t>
      </w:r>
    </w:p>
    <w:p>
      <w:r>
        <w:t>277</w:t>
      </w:r>
    </w:p>
    <w:p>
      <w:r>
        <w:t>22.0134.1296</w:t>
      </w:r>
    </w:p>
    <w:p>
      <w:r>
        <w:t>Xét nghiệm hồng cầu lưới (bằng phương pháp thủ công)</w:t>
      </w:r>
    </w:p>
    <w:p>
      <w:r>
        <w:t>Xét nghiệm hồng cầu lưới (bằng phương pháp thủ công)</w:t>
      </w:r>
    </w:p>
    <w:p>
      <w:r>
        <w:t>28.400</w:t>
      </w:r>
    </w:p>
    <w:p>
      <w:r>
        <w:t>278</w:t>
      </w:r>
    </w:p>
    <w:p>
      <w:r>
        <w:t>22.0123.1297</w:t>
      </w:r>
    </w:p>
    <w:p>
      <w:r>
        <w:t>Huyết đồ (bằng phương pháp thủ công)</w:t>
      </w:r>
    </w:p>
    <w:p>
      <w:r>
        <w:t>Huyết đồ (bằng phương pháp thủ công)</w:t>
      </w:r>
    </w:p>
    <w:p>
      <w:r>
        <w:t>70.800</w:t>
      </w:r>
    </w:p>
    <w:p>
      <w:r>
        <w:t>279</w:t>
      </w:r>
    </w:p>
    <w:p>
      <w:r>
        <w:t>22.0125.1298</w:t>
      </w:r>
    </w:p>
    <w:p>
      <w:r>
        <w:t>Huyết đồ (bằng máy đếm laser)</w:t>
      </w:r>
    </w:p>
    <w:p>
      <w:r>
        <w:t>Huyết đồ (bằng máy đếm laser)</w:t>
      </w:r>
    </w:p>
    <w:p>
      <w:r>
        <w:t>74.600</w:t>
      </w:r>
    </w:p>
    <w:p>
      <w:r>
        <w:t>280</w:t>
      </w:r>
    </w:p>
    <w:p>
      <w:r>
        <w:t>22.0308.1306</w:t>
      </w:r>
    </w:p>
    <w:p>
      <w:r>
        <w:t>Nghiệm pháp Coombs gián tiếp (kỹ thuật ống nghiệm)</w:t>
      </w:r>
    </w:p>
    <w:p>
      <w:r>
        <w:t>Nghiệm pháp Coombs gián tiếp (kỹ thuật ống nghiệm)</w:t>
      </w:r>
    </w:p>
    <w:p>
      <w:r>
        <w:t>87.000</w:t>
      </w:r>
    </w:p>
    <w:p>
      <w:r>
        <w:t>281</w:t>
      </w:r>
    </w:p>
    <w:p>
      <w:r>
        <w:t>22.0306.1306</w:t>
      </w:r>
    </w:p>
    <w:p>
      <w:r>
        <w:t>Nghiệm pháp Coombs gián tiếp (kỹ thuật Scangel/Gelcard trên máy bán tự động)</w:t>
      </w:r>
    </w:p>
    <w:p>
      <w:r>
        <w:t>Nghiệm pháp Coombs gián tiếp (kỹ thuật Scangel/Gelcard trên máy bán tự động)</w:t>
      </w:r>
    </w:p>
    <w:p>
      <w:r>
        <w:t>87.000</w:t>
      </w:r>
    </w:p>
    <w:p>
      <w:r>
        <w:t>282</w:t>
      </w:r>
    </w:p>
    <w:p>
      <w:r>
        <w:t>22.0304.1306</w:t>
      </w:r>
    </w:p>
    <w:p>
      <w:r>
        <w:t>Nghiệm pháp Coombs trực tiếp (kỹ thuật ống nghiệm)</w:t>
      </w:r>
    </w:p>
    <w:p>
      <w:r>
        <w:t>Nghiệm pháp Coombs trực tiếp (kỹ thuật ống nghiệm)</w:t>
      </w:r>
    </w:p>
    <w:p>
      <w:r>
        <w:t>87.000</w:t>
      </w:r>
    </w:p>
    <w:p>
      <w:r>
        <w:t>283</w:t>
      </w:r>
    </w:p>
    <w:p>
      <w:r>
        <w:t>22.0302.1306</w:t>
      </w:r>
    </w:p>
    <w:p>
      <w:r>
        <w:t>Nghiệm pháp Coombs trực tiếp (kỹ thuật Scangel/Gelcard trên máy bán tự động)</w:t>
      </w:r>
    </w:p>
    <w:p>
      <w:r>
        <w:t>Nghiêm pháp Coombs trực tiếp (kỹ thuật Scangel/Gelcard trên máy bán tự động)</w:t>
      </w:r>
    </w:p>
    <w:p>
      <w:r>
        <w:t>87.000</w:t>
      </w:r>
    </w:p>
    <w:p>
      <w:r>
        <w:t>284</w:t>
      </w:r>
    </w:p>
    <w:p>
      <w:r>
        <w:t>22.0015.1308</w:t>
      </w:r>
    </w:p>
    <w:p>
      <w:r>
        <w:t>Nghiệm pháp rượu (Ethanol test)</w:t>
      </w:r>
    </w:p>
    <w:p>
      <w:r>
        <w:t>Nghiệm pháp rượu (Ethanol test)</w:t>
      </w:r>
    </w:p>
    <w:p>
      <w:r>
        <w:t>31.100</w:t>
      </w:r>
    </w:p>
    <w:p>
      <w:r>
        <w:t>285</w:t>
      </w:r>
    </w:p>
    <w:p>
      <w:r>
        <w:t>22.0017.1310</w:t>
      </w:r>
    </w:p>
    <w:p>
      <w:r>
        <w:t>Nghiệm pháp Von-Kaulla</w:t>
      </w:r>
    </w:p>
    <w:p>
      <w:r>
        <w:t>Nghiệm pháp Von-Kaulla</w:t>
      </w:r>
    </w:p>
    <w:p>
      <w:r>
        <w:t>55.900</w:t>
      </w:r>
    </w:p>
    <w:p>
      <w:r>
        <w:t>286</w:t>
      </w:r>
    </w:p>
    <w:p>
      <w:r>
        <w:t>22.0274.1326</w:t>
      </w:r>
    </w:p>
    <w:p>
      <w:r>
        <w:t>Phản ứng hoà hợp có sử dụng kháng globulin người (kỹ thuật ống nghiệm)</w:t>
      </w:r>
    </w:p>
    <w:p>
      <w:r>
        <w:t>Phản ứng hòa hợp có sử dụng kháng globulin người (kỹ thuật ống nghiệm)</w:t>
      </w:r>
    </w:p>
    <w:p>
      <w:r>
        <w:t>80.500</w:t>
      </w:r>
    </w:p>
    <w:p>
      <w:r>
        <w:t>287</w:t>
      </w:r>
    </w:p>
    <w:p>
      <w:r>
        <w:t>22.0275.1327</w:t>
      </w:r>
    </w:p>
    <w:p>
      <w:r>
        <w:t>Phản ứng hoà hợp có sử dụng kháng globulin người (kỹ thuật Scangel/Gelcard trên máy bán tự động)</w:t>
      </w:r>
    </w:p>
    <w:p>
      <w:r>
        <w:t>Phản ứng hoà hợp có sử dụng kháng globulin người (kỹ thuật Scangel/Gclcard trên máy bán tự động)</w:t>
      </w:r>
    </w:p>
    <w:p>
      <w:r>
        <w:t>80.500</w:t>
      </w:r>
    </w:p>
    <w:p>
      <w:r>
        <w:t>288</w:t>
      </w:r>
    </w:p>
    <w:p>
      <w:r>
        <w:t>22.0269.1329</w:t>
      </w:r>
    </w:p>
    <w:p>
      <w:r>
        <w:t>Phản ứng hòa hợp trong môi trường nước muối ở 22°C (kỹ thuật Scangel/Gelcard trên máy bán tự động)</w:t>
      </w:r>
    </w:p>
    <w:p>
      <w:r>
        <w:t>Phản ứng hòa hợp trong môi trường nước muối ở 22°C (kỹ thuật Scangel/Gelcard trên máy bán tự động)</w:t>
      </w:r>
    </w:p>
    <w:p>
      <w:r>
        <w:t>73.200</w:t>
      </w:r>
    </w:p>
    <w:p>
      <w:r>
        <w:t>289</w:t>
      </w:r>
    </w:p>
    <w:p>
      <w:r>
        <w:t>22.0268.1330</w:t>
      </w:r>
    </w:p>
    <w:p>
      <w:r>
        <w:t>Phản ứng hòa hợp trong môi trường nước muối ở 22°C (kỹ thuật ống nghiệm)</w:t>
      </w:r>
    </w:p>
    <w:p>
      <w:r>
        <w:t>Phản ứng hòa hợp trong môi trường nước muối ở 22°C (kỹ thuật ống nghiệm)</w:t>
      </w:r>
    </w:p>
    <w:p>
      <w:r>
        <w:t>31.100</w:t>
      </w:r>
    </w:p>
    <w:p>
      <w:r>
        <w:t>290</w:t>
      </w:r>
    </w:p>
    <w:p>
      <w:r>
        <w:t>22.0141.1343</w:t>
      </w:r>
    </w:p>
    <w:p>
      <w:r>
        <w:t>Tập trung bạch cầu</w:t>
      </w:r>
    </w:p>
    <w:p>
      <w:r>
        <w:t>Tập trung bạch cầu</w:t>
      </w:r>
    </w:p>
    <w:p>
      <w:r>
        <w:t>31.100</w:t>
      </w:r>
    </w:p>
    <w:p>
      <w:r>
        <w:t>291</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292</w:t>
      </w:r>
    </w:p>
    <w:p>
      <w:r>
        <w:t>22.0008.1353</w:t>
      </w:r>
    </w:p>
    <w:p>
      <w:r>
        <w:t>Thời gian thrombin (TT: Thrombin Time) bằng máy tự động</w:t>
      </w:r>
    </w:p>
    <w:p>
      <w:r>
        <w:t>Thời gian thrombin (TT: Thrombin Time) bằng máy tự động</w:t>
      </w:r>
    </w:p>
    <w:p>
      <w:r>
        <w:t>43.500</w:t>
      </w:r>
    </w:p>
    <w:p>
      <w:r>
        <w:t>293</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294</w:t>
      </w:r>
    </w:p>
    <w:p>
      <w:r>
        <w:t>22.0138.1362</w:t>
      </w:r>
    </w:p>
    <w:p>
      <w:r>
        <w:t>Tìm ký sinh trùng sốt rét trong máu (bằng phương pháp thủ công)</w:t>
      </w:r>
    </w:p>
    <w:p>
      <w:r>
        <w:t>Tìm ký sinh trùng sốt rét trong máu (bằng phương pháp thủ công)</w:t>
      </w:r>
    </w:p>
    <w:p>
      <w:r>
        <w:t>39.700</w:t>
      </w:r>
    </w:p>
    <w:p>
      <w:r>
        <w:t>295</w:t>
      </w:r>
    </w:p>
    <w:p>
      <w:r>
        <w:t>22.0121.1369</w:t>
      </w:r>
    </w:p>
    <w:p>
      <w:r>
        <w:t>Tổng phân tích tế bào máu ngoại vi (bằng máy đếm laser)</w:t>
      </w:r>
    </w:p>
    <w:p>
      <w:r>
        <w:t>Tổng phân tích tế bào máu ngoại vi (bằng máy đếm laser)</w:t>
      </w:r>
    </w:p>
    <w:p>
      <w:r>
        <w:t>49.700</w:t>
      </w:r>
    </w:p>
    <w:p>
      <w:r>
        <w:t>296</w:t>
      </w:r>
    </w:p>
    <w:p>
      <w:r>
        <w:t>22.0262.1408</w:t>
      </w:r>
    </w:p>
    <w:p>
      <w:r>
        <w:t>Xét nghiệm lựa chọn đơn vị máu phù hợp (10 đơn vị máu trong 3 điều kiện 22°C, 37°C, kháng globulin người) bằng phương pháp Scangel/Gelcard</w:t>
      </w:r>
    </w:p>
    <w:p>
      <w:r>
        <w:t>Xét nghiệm lựa chọn đơn vị máu phù hợp (10 đơn vị máu trong 3 điều kiện 22°C, 37°C, kháng globulin người) bằng phương pháp Scangel/Gelcard</w:t>
      </w:r>
    </w:p>
    <w:p>
      <w:r>
        <w:t>494.300</w:t>
      </w:r>
    </w:p>
    <w:p>
      <w:r>
        <w:t>297</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298</w:t>
      </w:r>
    </w:p>
    <w:p>
      <w:r>
        <w:t>22.0050.1453</w:t>
      </w:r>
    </w:p>
    <w:p>
      <w:r>
        <w:t>Khẳng định kháng đông Lupus (LAC/LA confirm: Lupus Anticoagulant confirm)</w:t>
      </w:r>
    </w:p>
    <w:p>
      <w:r>
        <w:t>Khẳng định kháng đông Lupus (LAC/LA confirm: Lupus Anticoagulant confirm)</w:t>
      </w:r>
    </w:p>
    <w:p>
      <w:r>
        <w:t>262.800</w:t>
      </w:r>
    </w:p>
    <w:p>
      <w:r>
        <w:t>299</w:t>
      </w:r>
    </w:p>
    <w:p>
      <w:r>
        <w:t>23.0018.1457</w:t>
      </w:r>
    </w:p>
    <w:p>
      <w:r>
        <w:t>Định lượng AFP (Alpha Fetoproteine) [Máu]</w:t>
      </w:r>
    </w:p>
    <w:p>
      <w:r>
        <w:t>Định lượng AFP (Alpha Fetoproteine) [Máu]</w:t>
      </w:r>
    </w:p>
    <w:p>
      <w:r>
        <w:t>95.300</w:t>
      </w:r>
    </w:p>
    <w:p>
      <w:r>
        <w:t>300</w:t>
      </w:r>
    </w:p>
    <w:p>
      <w:r>
        <w:t>23.0024.1464</w:t>
      </w:r>
    </w:p>
    <w:p>
      <w:r>
        <w:t>Định lượng bhCG (Beta human Chorionic Gonadotropins) [Máu]</w:t>
      </w:r>
    </w:p>
    <w:p>
      <w:r>
        <w:t>Định lượng bhCG (Beta human Chorionic Gonadotropins) [Máu]</w:t>
      </w:r>
    </w:p>
    <w:p>
      <w:r>
        <w:t>89.700</w:t>
      </w:r>
    </w:p>
    <w:p>
      <w:r>
        <w:t>301</w:t>
      </w:r>
    </w:p>
    <w:p>
      <w:r>
        <w:t>23.0032.1468</w:t>
      </w:r>
    </w:p>
    <w:p>
      <w:r>
        <w:t>Định lượng CA 125 (cancer antigen 125) [Máu]</w:t>
      </w:r>
    </w:p>
    <w:p>
      <w:r>
        <w:t>Định lượng CA 125 (cancer antigen 125) [Máu]</w:t>
      </w:r>
    </w:p>
    <w:p>
      <w:r>
        <w:t>144.200</w:t>
      </w:r>
    </w:p>
    <w:p>
      <w:r>
        <w:t>302</w:t>
      </w:r>
    </w:p>
    <w:p>
      <w:r>
        <w:t>23.0029.1473</w:t>
      </w:r>
    </w:p>
    <w:p>
      <w:r>
        <w:t>Định lượng Canxi toàn phần [Máu]</w:t>
      </w:r>
    </w:p>
    <w:p>
      <w:r>
        <w:t>Định lượng Canxi toàn phần [Máu]</w:t>
      </w:r>
    </w:p>
    <w:p>
      <w:r>
        <w:t>13.400</w:t>
      </w:r>
    </w:p>
    <w:p>
      <w:r>
        <w:t>303</w:t>
      </w:r>
    </w:p>
    <w:p>
      <w:r>
        <w:t>23.0228.1483</w:t>
      </w:r>
    </w:p>
    <w:p>
      <w:r>
        <w:t>Định lượng CRP (C-Reactive Protein)</w:t>
      </w:r>
    </w:p>
    <w:p>
      <w:r>
        <w:t>Định lượng CRP (C-Reactive Protein)</w:t>
      </w:r>
    </w:p>
    <w:p>
      <w:r>
        <w:t>56.100</w:t>
      </w:r>
    </w:p>
    <w:p>
      <w:r>
        <w:t>304</w:t>
      </w:r>
    </w:p>
    <w:p>
      <w:r>
        <w:t>23.0050.1484</w:t>
      </w:r>
    </w:p>
    <w:p>
      <w:r>
        <w:t>Định lượng CRP hs (C-Reactive Protein high sesitivity) [Máu]</w:t>
      </w:r>
    </w:p>
    <w:p>
      <w:r>
        <w:t>Định lượng CRP hs (C-Reactive Protein high sesitivity) [Máu]</w:t>
      </w:r>
    </w:p>
    <w:p>
      <w:r>
        <w:t>56.100</w:t>
      </w:r>
    </w:p>
    <w:p>
      <w:r>
        <w:t>305</w:t>
      </w:r>
    </w:p>
    <w:p>
      <w:r>
        <w:t>23.0058.1487</w:t>
      </w:r>
    </w:p>
    <w:p>
      <w:r>
        <w:t>Điện giải đồ (Na, K, Cl) [Máu]</w:t>
      </w:r>
    </w:p>
    <w:p>
      <w:r>
        <w:t>Điện giải đồ (Na, K, Cl) [Máu]</w:t>
      </w:r>
    </w:p>
    <w:p>
      <w:r>
        <w:t>30.200</w:t>
      </w:r>
    </w:p>
    <w:p>
      <w:r>
        <w:t>Áp dụng cho cả trường hợp cho kết quả nhiều hơn 3 chỉ số</w:t>
      </w:r>
    </w:p>
    <w:p>
      <w:r>
        <w:t>306</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307</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308</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309</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310</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311</w:t>
      </w:r>
    </w:p>
    <w:p>
      <w:r>
        <w:t>23.0003.1494</w:t>
      </w:r>
    </w:p>
    <w:p>
      <w:r>
        <w:t>Định lượng Acid Uric [Máu]</w:t>
      </w:r>
    </w:p>
    <w:p>
      <w:r>
        <w:t>Định lượng Acid Uric [Máu]</w:t>
      </w:r>
    </w:p>
    <w:p>
      <w:r>
        <w:t>22.400</w:t>
      </w:r>
    </w:p>
    <w:p>
      <w:r>
        <w:t>Mỗi chất</w:t>
      </w:r>
    </w:p>
    <w:p>
      <w:r>
        <w:t>312</w:t>
      </w:r>
    </w:p>
    <w:p>
      <w:r>
        <w:t>23.0007.1494</w:t>
      </w:r>
    </w:p>
    <w:p>
      <w:r>
        <w:t>Định lượng Albumin [Máu]</w:t>
      </w:r>
    </w:p>
    <w:p>
      <w:r>
        <w:t>Định lượng Albumin [Máu]</w:t>
      </w:r>
    </w:p>
    <w:p>
      <w:r>
        <w:t>22.400</w:t>
      </w:r>
    </w:p>
    <w:p>
      <w:r>
        <w:t>Mỗi chất</w:t>
      </w:r>
    </w:p>
    <w:p>
      <w:r>
        <w:t>313</w:t>
      </w:r>
    </w:p>
    <w:p>
      <w:r>
        <w:t>23.0051.1494</w:t>
      </w:r>
    </w:p>
    <w:p>
      <w:r>
        <w:t>Định lượng Creatinin (máu)</w:t>
      </w:r>
    </w:p>
    <w:p>
      <w:r>
        <w:t>Định lượng Creatinin (máu)</w:t>
      </w:r>
    </w:p>
    <w:p>
      <w:r>
        <w:t>22.400</w:t>
      </w:r>
    </w:p>
    <w:p>
      <w:r>
        <w:t>Mỗi chất</w:t>
      </w:r>
    </w:p>
    <w:p>
      <w:r>
        <w:t>314</w:t>
      </w:r>
    </w:p>
    <w:p>
      <w:r>
        <w:t>23.0075.1494</w:t>
      </w:r>
    </w:p>
    <w:p>
      <w:r>
        <w:t>Định lượng Glucose [Máu]</w:t>
      </w:r>
    </w:p>
    <w:p>
      <w:r>
        <w:t>Định lượng Glucose [Máu]</w:t>
      </w:r>
    </w:p>
    <w:p>
      <w:r>
        <w:t>22.400</w:t>
      </w:r>
    </w:p>
    <w:p>
      <w:r>
        <w:t>Mỗi chất</w:t>
      </w:r>
    </w:p>
    <w:p>
      <w:r>
        <w:t>315</w:t>
      </w:r>
    </w:p>
    <w:p>
      <w:r>
        <w:t>23.0219.1494</w:t>
      </w:r>
    </w:p>
    <w:p>
      <w:r>
        <w:t>Định lượng Protein [dịch chọc dò]</w:t>
      </w:r>
    </w:p>
    <w:p>
      <w:r>
        <w:t>Định lượng Protein [dịch chọc dò]</w:t>
      </w:r>
    </w:p>
    <w:p>
      <w:r>
        <w:t>22.400</w:t>
      </w:r>
    </w:p>
    <w:p>
      <w:r>
        <w:t>Mỗi chất</w:t>
      </w:r>
    </w:p>
    <w:p>
      <w:r>
        <w:t>316</w:t>
      </w:r>
    </w:p>
    <w:p>
      <w:r>
        <w:t>23.0133.1494</w:t>
      </w:r>
    </w:p>
    <w:p>
      <w:r>
        <w:t>Định lượng Protein toàn phần [Máu]</w:t>
      </w:r>
    </w:p>
    <w:p>
      <w:r>
        <w:t>Định lượng Protein toàn phần [Máu]</w:t>
      </w:r>
    </w:p>
    <w:p>
      <w:r>
        <w:t>22.400</w:t>
      </w:r>
    </w:p>
    <w:p>
      <w:r>
        <w:t>Mỗi chất</w:t>
      </w:r>
    </w:p>
    <w:p>
      <w:r>
        <w:t>317</w:t>
      </w:r>
    </w:p>
    <w:p>
      <w:r>
        <w:t>23.0166.1494</w:t>
      </w:r>
    </w:p>
    <w:p>
      <w:r>
        <w:t>Định lượng Urê máu [Máu]</w:t>
      </w:r>
    </w:p>
    <w:p>
      <w:r>
        <w:t>Định lượng Urê máu [Máu|</w:t>
      </w:r>
    </w:p>
    <w:p>
      <w:r>
        <w:t>22.400</w:t>
      </w:r>
    </w:p>
    <w:p>
      <w:r>
        <w:t>Mỗi chất</w:t>
      </w:r>
    </w:p>
    <w:p>
      <w:r>
        <w:t>318</w:t>
      </w:r>
    </w:p>
    <w:p>
      <w:r>
        <w:t>23.0010.1494</w:t>
      </w:r>
    </w:p>
    <w:p>
      <w:r>
        <w:t>Đo hoạt độ Amylase [Máu]</w:t>
      </w:r>
    </w:p>
    <w:p>
      <w:r>
        <w:t>Đo hoạt độ Amylase [Máu]</w:t>
      </w:r>
    </w:p>
    <w:p>
      <w:r>
        <w:t>22.400</w:t>
      </w:r>
    </w:p>
    <w:p>
      <w:r>
        <w:t>Mỗi chất</w:t>
      </w:r>
    </w:p>
    <w:p>
      <w:r>
        <w:t>319</w:t>
      </w:r>
    </w:p>
    <w:p>
      <w:r>
        <w:t>23.0143.1503</w:t>
      </w:r>
    </w:p>
    <w:p>
      <w:r>
        <w:t>Định lượng Sắt [Máu]</w:t>
      </w:r>
    </w:p>
    <w:p>
      <w:r>
        <w:t>Định lượng Sắt [Máu]</w:t>
      </w:r>
    </w:p>
    <w:p>
      <w:r>
        <w:t>33.600</w:t>
      </w:r>
    </w:p>
    <w:p>
      <w:r>
        <w:t>320</w:t>
      </w:r>
    </w:p>
    <w:p>
      <w:r>
        <w:t>23.0215.1506</w:t>
      </w:r>
    </w:p>
    <w:p>
      <w:r>
        <w:t>Định lượng Cholesterol toàn phần [dịch chọc dò]</w:t>
      </w:r>
    </w:p>
    <w:p>
      <w:r>
        <w:t>Định lượng Cholesterol toàn phần [dịch chọc dò]</w:t>
      </w:r>
    </w:p>
    <w:p>
      <w:r>
        <w:t>28.000</w:t>
      </w:r>
    </w:p>
    <w:p>
      <w:r>
        <w:t>321</w:t>
      </w:r>
    </w:p>
    <w:p>
      <w:r>
        <w:t>23.0221.1506</w:t>
      </w:r>
    </w:p>
    <w:p>
      <w:r>
        <w:t>Định lượng Triglycerid [dịch chọc dò]</w:t>
      </w:r>
    </w:p>
    <w:p>
      <w:r>
        <w:t>Định lượng Triglycerid [dịch chọc dò]</w:t>
      </w:r>
    </w:p>
    <w:p>
      <w:r>
        <w:t>28.000</w:t>
      </w:r>
    </w:p>
    <w:p>
      <w:r>
        <w:t>322</w:t>
      </w:r>
    </w:p>
    <w:p>
      <w:r>
        <w:t>23.0061.1513</w:t>
      </w:r>
    </w:p>
    <w:p>
      <w:r>
        <w:t>Định lượng Estradiol [Máu]</w:t>
      </w:r>
    </w:p>
    <w:p>
      <w:r>
        <w:t>Định lượng Estradiol [Máu]</w:t>
      </w:r>
    </w:p>
    <w:p>
      <w:r>
        <w:t>84.100</w:t>
      </w:r>
    </w:p>
    <w:p>
      <w:r>
        <w:t>323</w:t>
      </w:r>
    </w:p>
    <w:p>
      <w:r>
        <w:t>23.0063.1514</w:t>
      </w:r>
    </w:p>
    <w:p>
      <w:r>
        <w:t>Định lượng Ferritin [Máu]</w:t>
      </w:r>
    </w:p>
    <w:p>
      <w:r>
        <w:t>Định lượng Ferritin [Máu]</w:t>
      </w:r>
    </w:p>
    <w:p>
      <w:r>
        <w:t>84.100</w:t>
      </w:r>
    </w:p>
    <w:p>
      <w:r>
        <w:t>324</w:t>
      </w:r>
    </w:p>
    <w:p>
      <w:r>
        <w:t>23.0085.1525</w:t>
      </w:r>
    </w:p>
    <w:p>
      <w:r>
        <w:t>Định lượng HE4 (human epydidymal protein 4) [Máu]</w:t>
      </w:r>
    </w:p>
    <w:p>
      <w:r>
        <w:t>Định lượng HE4 (human epydidymal protein 4) [Máu]</w:t>
      </w:r>
    </w:p>
    <w:p>
      <w:r>
        <w:t>312.500</w:t>
      </w:r>
    </w:p>
    <w:p>
      <w:r>
        <w:t>325</w:t>
      </w:r>
    </w:p>
    <w:p>
      <w:r>
        <w:t>23.0103.1531</w:t>
      </w:r>
    </w:p>
    <w:p>
      <w:r>
        <w:t>Xét nghiệm Khí máu [Máu]</w:t>
      </w:r>
    </w:p>
    <w:p>
      <w:r>
        <w:t>Xét nghiệm Khí máu [Máu]</w:t>
      </w:r>
    </w:p>
    <w:p>
      <w:r>
        <w:t>224.400</w:t>
      </w:r>
    </w:p>
    <w:p>
      <w:r>
        <w:t>326</w:t>
      </w:r>
    </w:p>
    <w:p>
      <w:r>
        <w:t>23.0218.1534</w:t>
      </w:r>
    </w:p>
    <w:p>
      <w:r>
        <w:t>Đo hoạt độ LDH (Lactat dehydrogenase) [dịch chọc dò]</w:t>
      </w:r>
    </w:p>
    <w:p>
      <w:r>
        <w:t>Đo hoạt độ LDH (Lactat dehydrogenase) [dịch chọc dò]</w:t>
      </w:r>
    </w:p>
    <w:p>
      <w:r>
        <w:t>28.000</w:t>
      </w:r>
    </w:p>
    <w:p>
      <w:r>
        <w:t>327</w:t>
      </w:r>
    </w:p>
    <w:p>
      <w:r>
        <w:t>23.0110.1535</w:t>
      </w:r>
    </w:p>
    <w:p>
      <w:r>
        <w:t>Định lượng LH (Luteinizing Hormone) [Máu]</w:t>
      </w:r>
    </w:p>
    <w:p>
      <w:r>
        <w:t>Định lượng LH (Luteinizing Hormone) [Máu]</w:t>
      </w:r>
    </w:p>
    <w:p>
      <w:r>
        <w:t>84.100</w:t>
      </w:r>
    </w:p>
    <w:p>
      <w:r>
        <w:t>328</w:t>
      </w:r>
    </w:p>
    <w:p>
      <w:r>
        <w:t>23.0130.1549</w:t>
      </w:r>
    </w:p>
    <w:p>
      <w:r>
        <w:t>Định lượng Pro-calcitonin [Máu]</w:t>
      </w:r>
    </w:p>
    <w:p>
      <w:r>
        <w:t>Định lượng Pro-calcitonin [Máu]</w:t>
      </w:r>
    </w:p>
    <w:p>
      <w:r>
        <w:t>414.700</w:t>
      </w:r>
    </w:p>
    <w:p>
      <w:r>
        <w:t>329</w:t>
      </w:r>
    </w:p>
    <w:p>
      <w:r>
        <w:t>23.0134.1550</w:t>
      </w:r>
    </w:p>
    <w:p>
      <w:r>
        <w:t>Định lượng Progesteron [Máu]</w:t>
      </w:r>
    </w:p>
    <w:p>
      <w:r>
        <w:t>Định lượng Progesteron [Máu]</w:t>
      </w:r>
    </w:p>
    <w:p>
      <w:r>
        <w:t>84.100</w:t>
      </w:r>
    </w:p>
    <w:p>
      <w:r>
        <w:t>330</w:t>
      </w:r>
    </w:p>
    <w:p>
      <w:r>
        <w:t>23.0131.1552</w:t>
      </w:r>
    </w:p>
    <w:p>
      <w:r>
        <w:t>Định lượng Prolactin [Máu]</w:t>
      </w:r>
    </w:p>
    <w:p>
      <w:r>
        <w:t>Định lượng Prolactin [Máu]</w:t>
      </w:r>
    </w:p>
    <w:p>
      <w:r>
        <w:t>78.500</w:t>
      </w:r>
    </w:p>
    <w:p>
      <w:r>
        <w:t>331</w:t>
      </w:r>
    </w:p>
    <w:p>
      <w:r>
        <w:t>23.0144.1559</w:t>
      </w:r>
    </w:p>
    <w:p>
      <w:r>
        <w:t>Định lượng SCC (Squamous cell carcinoma antigen) [Máu]</w:t>
      </w:r>
    </w:p>
    <w:p>
      <w:r>
        <w:t>Định lượng SCC (Squamous cell carcinoma antigen) [Máu]</w:t>
      </w:r>
    </w:p>
    <w:p>
      <w:r>
        <w:t>212.300</w:t>
      </w:r>
    </w:p>
    <w:p>
      <w:r>
        <w:t>332</w:t>
      </w:r>
    </w:p>
    <w:p>
      <w:r>
        <w:t>23.0151.1563</w:t>
      </w:r>
    </w:p>
    <w:p>
      <w:r>
        <w:t>Định lượng Testosterol [Máu]</w:t>
      </w:r>
    </w:p>
    <w:p>
      <w:r>
        <w:t>Định lượng Testosterol [Máu]</w:t>
      </w:r>
    </w:p>
    <w:p>
      <w:r>
        <w:t>97.500</w:t>
      </w:r>
    </w:p>
    <w:p>
      <w:r>
        <w:t>333</w:t>
      </w:r>
    </w:p>
    <w:p>
      <w:r>
        <w:t>23.0180.1577</w:t>
      </w:r>
    </w:p>
    <w:p>
      <w:r>
        <w:t>Định lượng Canxi (niệu)</w:t>
      </w:r>
    </w:p>
    <w:p>
      <w:r>
        <w:t>Định lượng Canxi (niệu)</w:t>
      </w:r>
    </w:p>
    <w:p>
      <w:r>
        <w:t>25.600</w:t>
      </w:r>
    </w:p>
    <w:p>
      <w:r>
        <w:t>334</w:t>
      </w:r>
    </w:p>
    <w:p>
      <w:r>
        <w:t>23.0189.1587</w:t>
      </w:r>
    </w:p>
    <w:p>
      <w:r>
        <w:t>Định lượng MAU (Micro Albumin Urine) [niệu]</w:t>
      </w:r>
    </w:p>
    <w:p>
      <w:r>
        <w:t>Định lượng MAU (Micro Albumin Urine) [niệu]</w:t>
      </w:r>
    </w:p>
    <w:p>
      <w:r>
        <w:t>44.800</w:t>
      </w:r>
    </w:p>
    <w:p>
      <w:r>
        <w:t>335</w:t>
      </w:r>
    </w:p>
    <w:p>
      <w:r>
        <w:t>23.0187.1593</w:t>
      </w:r>
    </w:p>
    <w:p>
      <w:r>
        <w:t>Định lượng Glucose (niệu)</w:t>
      </w:r>
    </w:p>
    <w:p>
      <w:r>
        <w:t>Định lượng Glucose (niệu)</w:t>
      </w:r>
    </w:p>
    <w:p>
      <w:r>
        <w:t>14.400</w:t>
      </w:r>
    </w:p>
    <w:p>
      <w:r>
        <w:t>336</w:t>
      </w:r>
    </w:p>
    <w:p>
      <w:r>
        <w:t>23.0201.1593</w:t>
      </w:r>
    </w:p>
    <w:p>
      <w:r>
        <w:t>Định lượng Protein (niệu)</w:t>
      </w:r>
    </w:p>
    <w:p>
      <w:r>
        <w:t>Định lượng Protein (niệu)</w:t>
      </w:r>
    </w:p>
    <w:p>
      <w:r>
        <w:t>14.400</w:t>
      </w:r>
    </w:p>
    <w:p>
      <w:r>
        <w:t>337</w:t>
      </w:r>
    </w:p>
    <w:p>
      <w:r>
        <w:t>23.0206.1596</w:t>
      </w:r>
    </w:p>
    <w:p>
      <w:r>
        <w:t>Tổng phân tích nước tiểu (Bằng máy tự động)</w:t>
      </w:r>
    </w:p>
    <w:p>
      <w:r>
        <w:t>Tổng phân tích nước tiểu (Bằng máy tự động)</w:t>
      </w:r>
    </w:p>
    <w:p>
      <w:r>
        <w:t>28.600</w:t>
      </w:r>
    </w:p>
    <w:p>
      <w:r>
        <w:t>338</w:t>
      </w:r>
    </w:p>
    <w:p>
      <w:r>
        <w:t>23.0176.1598</w:t>
      </w:r>
    </w:p>
    <w:p>
      <w:r>
        <w:t>Định lượng Axit Uric [niệu]</w:t>
      </w:r>
    </w:p>
    <w:p>
      <w:r>
        <w:t>Định lượng Axit Uric [niệu]</w:t>
      </w:r>
    </w:p>
    <w:p>
      <w:r>
        <w:t>16.800</w:t>
      </w:r>
    </w:p>
    <w:p>
      <w:r>
        <w:t>339</w:t>
      </w:r>
    </w:p>
    <w:p>
      <w:r>
        <w:t>23.0184.1598</w:t>
      </w:r>
    </w:p>
    <w:p>
      <w:r>
        <w:t>Định lượng Creatinin (niệu)</w:t>
      </w:r>
    </w:p>
    <w:p>
      <w:r>
        <w:t>Định lượng Creatinin (niệu)</w:t>
      </w:r>
    </w:p>
    <w:p>
      <w:r>
        <w:t>16.800</w:t>
      </w:r>
    </w:p>
    <w:p>
      <w:r>
        <w:t>340</w:t>
      </w:r>
    </w:p>
    <w:p>
      <w:r>
        <w:t>23.0205.1598</w:t>
      </w:r>
    </w:p>
    <w:p>
      <w:r>
        <w:t>Định lượng Urê (niệu)</w:t>
      </w:r>
    </w:p>
    <w:p>
      <w:r>
        <w:t>Định lượng Urê (niệu)</w:t>
      </w:r>
    </w:p>
    <w:p>
      <w:r>
        <w:t>16.800</w:t>
      </w:r>
    </w:p>
    <w:p>
      <w:r>
        <w:t>341</w:t>
      </w:r>
    </w:p>
    <w:p>
      <w:r>
        <w:t>23.0217.1605</w:t>
      </w:r>
    </w:p>
    <w:p>
      <w:r>
        <w:t>Định lượng Glucose [dịch chọc dò]</w:t>
      </w:r>
    </w:p>
    <w:p>
      <w:r>
        <w:t>Định lượng Glucose [dịch chọc dò]</w:t>
      </w:r>
    </w:p>
    <w:p>
      <w:r>
        <w:t>13.400</w:t>
      </w:r>
    </w:p>
    <w:p>
      <w:r>
        <w:t>342</w:t>
      </w:r>
    </w:p>
    <w:p>
      <w:r>
        <w:t>23.0208.1605</w:t>
      </w:r>
    </w:p>
    <w:p>
      <w:r>
        <w:t>Định lượng Glucose [dịch não tủy]</w:t>
      </w:r>
    </w:p>
    <w:p>
      <w:r>
        <w:t>Định lương Glucose [dịch não tủy]</w:t>
      </w:r>
    </w:p>
    <w:p>
      <w:r>
        <w:t>13.400</w:t>
      </w:r>
    </w:p>
    <w:p>
      <w:r>
        <w:t>343</w:t>
      </w:r>
    </w:p>
    <w:p>
      <w:r>
        <w:t>23.0220.1608</w:t>
      </w:r>
    </w:p>
    <w:p>
      <w:r>
        <w:t>Phản ứng Rivalta [dịch]</w:t>
      </w:r>
    </w:p>
    <w:p>
      <w:r>
        <w:t>Phản ứng Rivalta [dịch]</w:t>
      </w:r>
    </w:p>
    <w:p>
      <w:r>
        <w:t>8.800</w:t>
      </w:r>
    </w:p>
    <w:p>
      <w:r>
        <w:t>344</w:t>
      </w:r>
    </w:p>
    <w:p>
      <w:r>
        <w:t>24.0319.1674</w:t>
      </w:r>
    </w:p>
    <w:p>
      <w:r>
        <w:t>Vi nấm soi tươi</w:t>
      </w:r>
    </w:p>
    <w:p>
      <w:r>
        <w:t>Vi nấm soi tươi</w:t>
      </w:r>
    </w:p>
    <w:p>
      <w:r>
        <w:t>45.500</w:t>
      </w:r>
    </w:p>
    <w:p>
      <w:r>
        <w:t>345</w:t>
      </w:r>
    </w:p>
    <w:p>
      <w:r>
        <w:t>24.0024.1679</w:t>
      </w:r>
    </w:p>
    <w:p>
      <w:r>
        <w:t>Mycobacterium tuberculosis kháng thuốc hàng 2 môi trường đặc</w:t>
      </w:r>
    </w:p>
    <w:p>
      <w:r>
        <w:t>Mycobacterium tuberculosis kháng thuốc hàng 2 môi trường đặc</w:t>
      </w:r>
    </w:p>
    <w:p>
      <w:r>
        <w:t>261.000</w:t>
      </w:r>
    </w:p>
    <w:p>
      <w:r>
        <w:t>346</w:t>
      </w:r>
    </w:p>
    <w:p>
      <w:r>
        <w:t>24.0032.1687</w:t>
      </w:r>
    </w:p>
    <w:p>
      <w:r>
        <w:t>Mycobacterium tuberculosis Real-time PCR</w:t>
      </w:r>
    </w:p>
    <w:p>
      <w:r>
        <w:t>Mycobacterium tuberculosis Real-time PCR</w:t>
      </w:r>
    </w:p>
    <w:p>
      <w:r>
        <w:t>391.500</w:t>
      </w:r>
    </w:p>
    <w:p>
      <w:r>
        <w:t>347</w:t>
      </w:r>
    </w:p>
    <w:p>
      <w:r>
        <w:t>24.0302.1704</w:t>
      </w:r>
    </w:p>
    <w:p>
      <w:r>
        <w:t>Toxoplasma Avidity</w:t>
      </w:r>
    </w:p>
    <w:p>
      <w:r>
        <w:t>Toxoplasma Avidity</w:t>
      </w:r>
    </w:p>
    <w:p>
      <w:r>
        <w:t>270.800</w:t>
      </w:r>
    </w:p>
    <w:p>
      <w:r>
        <w:t>348</w:t>
      </w:r>
    </w:p>
    <w:p>
      <w:r>
        <w:t>24.0099.1707</w:t>
      </w:r>
    </w:p>
    <w:p>
      <w:r>
        <w:t>Treponema pallidum RPR định tính và định lượng</w:t>
      </w:r>
    </w:p>
    <w:p>
      <w:r>
        <w:t>Treponema pallidum RPR định tính và định lượng [định lượng]</w:t>
      </w:r>
    </w:p>
    <w:p>
      <w:r>
        <w:t>95.100</w:t>
      </w:r>
    </w:p>
    <w:p>
      <w:r>
        <w:t>349</w:t>
      </w:r>
    </w:p>
    <w:p>
      <w:r>
        <w:t>24.0017.1714</w:t>
      </w:r>
    </w:p>
    <w:p>
      <w:r>
        <w:t>AFB trực tiếp nhuộm Ziehl-Neelsen</w:t>
      </w:r>
    </w:p>
    <w:p>
      <w:r>
        <w:t>AFB trực tiếp nhuộm Ziehl-Neelsen</w:t>
      </w:r>
    </w:p>
    <w:p>
      <w:r>
        <w:t>74.200</w:t>
      </w:r>
    </w:p>
    <w:p>
      <w:r>
        <w:t>350</w:t>
      </w:r>
    </w:p>
    <w:p>
      <w:r>
        <w:t>24.0049.1714</w:t>
      </w:r>
    </w:p>
    <w:p>
      <w:r>
        <w:t>Neisseria gonorrhoeae nhuộm soi</w:t>
      </w:r>
    </w:p>
    <w:p>
      <w:r>
        <w:t>Neisseria gonorrhoeae nhuộm soi</w:t>
      </w:r>
    </w:p>
    <w:p>
      <w:r>
        <w:t>74.200</w:t>
      </w:r>
    </w:p>
    <w:p>
      <w:r>
        <w:t>351</w:t>
      </w:r>
    </w:p>
    <w:p>
      <w:r>
        <w:t>24.0001.1714</w:t>
      </w:r>
    </w:p>
    <w:p>
      <w:r>
        <w:t>Vi khuẩn nhuộm soi</w:t>
      </w:r>
    </w:p>
    <w:p>
      <w:r>
        <w:t>Vi khuẩn nhuộm soi</w:t>
      </w:r>
    </w:p>
    <w:p>
      <w:r>
        <w:t>74.200</w:t>
      </w:r>
    </w:p>
    <w:p>
      <w:r>
        <w:t>352</w:t>
      </w:r>
    </w:p>
    <w:p>
      <w:r>
        <w:t>24.0043.1714</w:t>
      </w:r>
    </w:p>
    <w:p>
      <w:r>
        <w:t>Vibrio cholerae nhuộm soi</w:t>
      </w:r>
    </w:p>
    <w:p>
      <w:r>
        <w:t>Vibrio cholerae nhuộm soi</w:t>
      </w:r>
    </w:p>
    <w:p>
      <w:r>
        <w:t>74.200</w:t>
      </w:r>
    </w:p>
    <w:p>
      <w:r>
        <w:t>353</w:t>
      </w:r>
    </w:p>
    <w:p>
      <w:r>
        <w:t>24.0003.1715</w:t>
      </w:r>
    </w:p>
    <w:p>
      <w:r>
        <w:t>Vi khuẩn nuôi cấy và định danh phương pháp thông thường</w:t>
      </w:r>
    </w:p>
    <w:p>
      <w:r>
        <w:t>Vi khuẩn nuôi cấy và định danh phương pháp thông thường</w:t>
      </w:r>
    </w:p>
    <w:p>
      <w:r>
        <w:t>261.000</w:t>
      </w:r>
    </w:p>
    <w:p>
      <w:r>
        <w:t>354</w:t>
      </w:r>
    </w:p>
    <w:p>
      <w:r>
        <w:t>24.0004.1716</w:t>
      </w:r>
    </w:p>
    <w:p>
      <w:r>
        <w:t>Vi khuẩn nuôi cấy và định danh hệ thống tự động</w:t>
      </w:r>
    </w:p>
    <w:p>
      <w:r>
        <w:t>Vi khuẩn nuôi cấy và định danh hệ thống tự động</w:t>
      </w:r>
    </w:p>
    <w:p>
      <w:r>
        <w:t>325.200</w:t>
      </w:r>
    </w:p>
    <w:p>
      <w:r>
        <w:t>355</w:t>
      </w:r>
    </w:p>
    <w:p>
      <w:r>
        <w:t>24.0085.1720</w:t>
      </w:r>
    </w:p>
    <w:p>
      <w:r>
        <w:t>Mycoplasma hominis test nhanh</w:t>
      </w:r>
    </w:p>
    <w:p>
      <w:r>
        <w:t>Mycoplasma hominis test nhanh</w:t>
      </w:r>
    </w:p>
    <w:p>
      <w:r>
        <w:t>261.000</w:t>
      </w:r>
    </w:p>
    <w:p>
      <w:r>
        <w:t>356</w:t>
      </w:r>
    </w:p>
    <w:p>
      <w:r>
        <w:t>24.0103.1720</w:t>
      </w:r>
    </w:p>
    <w:p>
      <w:r>
        <w:t>Ureapiasma urealyticum test nhanh</w:t>
      </w:r>
    </w:p>
    <w:p>
      <w:r>
        <w:t>Ureaplasma urealyticum test nhanh</w:t>
      </w:r>
    </w:p>
    <w:p>
      <w:r>
        <w:t>261.000</w:t>
      </w:r>
    </w:p>
    <w:p>
      <w:r>
        <w:t>357</w:t>
      </w:r>
    </w:p>
    <w:p>
      <w:r>
        <w:t>24.0002.1720</w:t>
      </w:r>
    </w:p>
    <w:p>
      <w:r>
        <w:t>Vi khuẩn test nhanh</w:t>
      </w:r>
    </w:p>
    <w:p>
      <w:r>
        <w:t>Vi khuẩn test nhanh</w:t>
      </w:r>
    </w:p>
    <w:p>
      <w:r>
        <w:t>261.000</w:t>
      </w:r>
    </w:p>
    <w:p>
      <w:r>
        <w:t>358</w:t>
      </w:r>
    </w:p>
    <w:p>
      <w:r>
        <w:t>24.0008.1722</w:t>
      </w:r>
    </w:p>
    <w:p>
      <w:r>
        <w:t>Vi khuẩn kháng thuốc định lượng (MIC) (cho 1 loại kháng sinh)</w:t>
      </w:r>
    </w:p>
    <w:p>
      <w:r>
        <w:t>Vi khuẩn kháng thuốc định lượng (MIC) (cho 1 loại kháng sinh)</w:t>
      </w:r>
    </w:p>
    <w:p>
      <w:r>
        <w:t>201.800</w:t>
      </w:r>
    </w:p>
    <w:p>
      <w:r>
        <w:t>359</w:t>
      </w:r>
    </w:p>
    <w:p>
      <w:r>
        <w:t>24.0326.1722</w:t>
      </w:r>
    </w:p>
    <w:p>
      <w:r>
        <w:t>Vi nấm kháng thuốc định lượng (MIC) (cho 1 loại kháng sinh)</w:t>
      </w:r>
    </w:p>
    <w:p>
      <w:r>
        <w:t>Vi nấm kháng thuốc định lượng (MIC) (cho 1 loại kháng sinh)</w:t>
      </w:r>
    </w:p>
    <w:p>
      <w:r>
        <w:t>201.800</w:t>
      </w:r>
    </w:p>
    <w:p>
      <w:r>
        <w:t>360</w:t>
      </w:r>
    </w:p>
    <w:p>
      <w:r>
        <w:t>24.0006.1723</w:t>
      </w:r>
    </w:p>
    <w:p>
      <w:r>
        <w:t>Vi khuẩn kháng thuốc định tính</w:t>
      </w:r>
    </w:p>
    <w:p>
      <w:r>
        <w:t>Vi khuẩn kháng thuốc định tính</w:t>
      </w:r>
    </w:p>
    <w:p>
      <w:r>
        <w:t>213.800</w:t>
      </w:r>
    </w:p>
    <w:p>
      <w:r>
        <w:t>361</w:t>
      </w:r>
    </w:p>
    <w:p>
      <w:r>
        <w:t>24.0322.1724</w:t>
      </w:r>
    </w:p>
    <w:p>
      <w:r>
        <w:t>Vi nấm nuôi cấy và định danh phương pháp thông thường</w:t>
      </w:r>
    </w:p>
    <w:p>
      <w:r>
        <w:t>Vi nấm nuôi cấy và định danh phương pháp thông thường</w:t>
      </w:r>
    </w:p>
    <w:p>
      <w:r>
        <w:t>261.000</w:t>
      </w:r>
    </w:p>
    <w:p>
      <w:r>
        <w:t>362</w:t>
      </w:r>
    </w:p>
    <w:p>
      <w:r>
        <w:t>25.0026.1735</w:t>
      </w:r>
    </w:p>
    <w:p>
      <w:r>
        <w:t>Tế bào học dịch các tổn thương dạng nang</w:t>
      </w:r>
    </w:p>
    <w:p>
      <w:r>
        <w:t>Tế bào học dịch các tổn thương dạng nang</w:t>
      </w:r>
    </w:p>
    <w:p>
      <w:r>
        <w:t>190.400</w:t>
      </w:r>
    </w:p>
    <w:p>
      <w:r>
        <w:t>363</w:t>
      </w:r>
    </w:p>
    <w:p>
      <w:r>
        <w:t>25.0020.1735</w:t>
      </w:r>
    </w:p>
    <w:p>
      <w:r>
        <w:t>Tế bào học dịch màng bụng, màng tim</w:t>
      </w:r>
    </w:p>
    <w:p>
      <w:r>
        <w:t>Tế bào học dịch màng bụng, màng tim</w:t>
      </w:r>
    </w:p>
    <w:p>
      <w:r>
        <w:t>190.400</w:t>
      </w:r>
    </w:p>
    <w:p>
      <w:r>
        <w:t>364</w:t>
      </w:r>
    </w:p>
    <w:p>
      <w:r>
        <w:t>25.0021.1735</w:t>
      </w:r>
    </w:p>
    <w:p>
      <w:r>
        <w:t>Tế bào học dịch màng khớp</w:t>
      </w:r>
    </w:p>
    <w:p>
      <w:r>
        <w:t>Tế bào học dịch màng khớp</w:t>
      </w:r>
    </w:p>
    <w:p>
      <w:r>
        <w:t>190.400</w:t>
      </w:r>
    </w:p>
    <w:p>
      <w:r>
        <w:t>365</w:t>
      </w:r>
    </w:p>
    <w:p>
      <w:r>
        <w:t>25.0027.1735</w:t>
      </w:r>
    </w:p>
    <w:p>
      <w:r>
        <w:t>Tế bào học dịch rửa ổ bụng</w:t>
      </w:r>
    </w:p>
    <w:p>
      <w:r>
        <w:t>Tế bào học dịch rửa ổ bụng</w:t>
      </w:r>
    </w:p>
    <w:p>
      <w:r>
        <w:t>190.400</w:t>
      </w:r>
    </w:p>
    <w:p>
      <w:r>
        <w:t>366</w:t>
      </w:r>
    </w:p>
    <w:p>
      <w:r>
        <w:t>25.0089.1735</w:t>
      </w:r>
    </w:p>
    <w:p>
      <w:r>
        <w:t>Xét nghiệm tế bào học áp nhuộm thường quy</w:t>
      </w:r>
    </w:p>
    <w:p>
      <w:r>
        <w:t>Xét nghiệm tế bào học áp nhuộm thường quy</w:t>
      </w:r>
    </w:p>
    <w:p>
      <w:r>
        <w:t>190.400</w:t>
      </w:r>
    </w:p>
    <w:p>
      <w:r>
        <w:t>367</w:t>
      </w:r>
    </w:p>
    <w:p>
      <w:r>
        <w:t>25.0074.1736</w:t>
      </w:r>
    </w:p>
    <w:p>
      <w:r>
        <w:t>Nhuộm phiến đồ tế bào theo Papanicolaou</w:t>
      </w:r>
    </w:p>
    <w:p>
      <w:r>
        <w:t>Nhuộm phiến đồ tế bào theo Papanicolaou</w:t>
      </w:r>
    </w:p>
    <w:p>
      <w:r>
        <w:t>417.200</w:t>
      </w:r>
    </w:p>
    <w:p>
      <w:r>
        <w:t>368</w:t>
      </w:r>
    </w:p>
    <w:p>
      <w:r>
        <w:t>25.0079.1744</w:t>
      </w:r>
    </w:p>
    <w:p>
      <w:r>
        <w:t>Cell bloc (khối tế bào)</w:t>
      </w:r>
    </w:p>
    <w:p>
      <w:r>
        <w:t>Cell bloc (khối tế bào)</w:t>
      </w:r>
    </w:p>
    <w:p>
      <w:r>
        <w:t>271.700</w:t>
      </w:r>
    </w:p>
    <w:p>
      <w:r>
        <w:t>369</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370</w:t>
      </w:r>
    </w:p>
    <w:p>
      <w:r>
        <w:t>25.0037.1751</w:t>
      </w:r>
    </w:p>
    <w:p>
      <w:r>
        <w:t>Nhuộm hai màu Hematoxyline- Eosin</w:t>
      </w:r>
    </w:p>
    <w:p>
      <w:r>
        <w:t>Nhuộm hai màu Hematoxyline- Eosin</w:t>
      </w:r>
    </w:p>
    <w:p>
      <w:r>
        <w:t>388.800</w:t>
      </w:r>
    </w:p>
    <w:p>
      <w:r>
        <w:t>371</w:t>
      </w:r>
    </w:p>
    <w:p>
      <w:r>
        <w:t>25.0029.1751</w:t>
      </w:r>
    </w:p>
    <w:p>
      <w:r>
        <w:t>Xét nghiệm mô bệnh học thường quy cố định, chuyển, đúc, cắt, nhuộm... các bệnh phẩm tử thiết</w:t>
      </w:r>
    </w:p>
    <w:p>
      <w:r>
        <w:t>Xét nghiệm mô bệnh học thường quy cố định, chuyển, đúc, cắt, nhuộm... các bệnh phẩm tử thiết</w:t>
      </w:r>
    </w:p>
    <w:p>
      <w:r>
        <w:t>388.800</w:t>
      </w:r>
    </w:p>
    <w:p>
      <w:r>
        <w:t>372</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373</w:t>
      </w:r>
    </w:p>
    <w:p>
      <w:r>
        <w:t>25.0090.1757</w:t>
      </w:r>
    </w:p>
    <w:p>
      <w:r>
        <w:t>Xét nghiệm sinh thiết tức thì bằng cắt lạnh</w:t>
      </w:r>
    </w:p>
    <w:p>
      <w:r>
        <w:t>Xét nghiệm sinh thiết tức thì bằng cắt lạnh</w:t>
      </w:r>
    </w:p>
    <w:p>
      <w:r>
        <w:t>633.700</w:t>
      </w:r>
    </w:p>
    <w:p>
      <w:r>
        <w:t>374</w:t>
      </w:r>
    </w:p>
    <w:p>
      <w:r>
        <w:t>25.0015.1758</w:t>
      </w:r>
    </w:p>
    <w:p>
      <w:r>
        <w:t>Chọc hút kim nhỏ các hạch</w:t>
      </w:r>
    </w:p>
    <w:p>
      <w:r>
        <w:t>Chọc hút kim nhỏ các hạch</w:t>
      </w:r>
    </w:p>
    <w:p>
      <w:r>
        <w:t>308.300</w:t>
      </w:r>
    </w:p>
    <w:p>
      <w:r>
        <w:t>375</w:t>
      </w:r>
    </w:p>
    <w:p>
      <w:r>
        <w:t>25.0013.1758</w:t>
      </w:r>
    </w:p>
    <w:p>
      <w:r>
        <w:t>Chọc hút kim nhỏ các khối sưng, khối u dưới da</w:t>
      </w:r>
    </w:p>
    <w:p>
      <w:r>
        <w:t>Chọc hút kim nhỏ các khối sưng, khối u dưới da</w:t>
      </w:r>
    </w:p>
    <w:p>
      <w:r>
        <w:t>308.300</w:t>
      </w:r>
    </w:p>
    <w:p>
      <w:r>
        <w:t>376</w:t>
      </w:r>
    </w:p>
    <w:p>
      <w:r>
        <w:t>25.0019.1758</w:t>
      </w:r>
    </w:p>
    <w:p>
      <w:r>
        <w:t>Chọc hút kim nhỏ mô mềm</w:t>
      </w:r>
    </w:p>
    <w:p>
      <w:r>
        <w:t>Chọc hút kim nhỏ mô mềm</w:t>
      </w:r>
    </w:p>
    <w:p>
      <w:r>
        <w:t>308.300</w:t>
      </w:r>
    </w:p>
    <w:p>
      <w:r>
        <w:t>377</w:t>
      </w:r>
    </w:p>
    <w:p>
      <w:r>
        <w:t>02.0085.1778</w:t>
      </w:r>
    </w:p>
    <w:p>
      <w:r>
        <w:t>Điện tim thường</w:t>
      </w:r>
    </w:p>
    <w:p>
      <w:r>
        <w:t>Điện tim thường</w:t>
      </w:r>
    </w:p>
    <w:p>
      <w:r>
        <w:t>39.900</w:t>
      </w:r>
    </w:p>
    <w:p>
      <w:r>
        <w:t>378</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PHỤ LỤC IV</w:t>
      </w:r>
    </w:p>
    <w:p>
      <w:r>
        <w:t>GIÁ CÁC DỊCH VỤ KỸ THUẬT THỰC HIỆN BẰNG PHƯƠNG PHÁP VÔ CẢM GÂY TÊ CHƯA BAO GỒM THUỐC VÀ OXY SỬ DỤNG TRONG DỊCH VỤ</w:t>
      </w:r>
    </w:p>
    <w:p>
      <w:r>
        <w:t>(Ban hành kèm theo Quyết định số 3781/QĐ-BYT ngày 16/12/2024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13.0114.0590</w:t>
      </w:r>
    </w:p>
    <w:p>
      <w:r>
        <w:t>Bóc nhân ung thư nguyên bào nuôi di căn âm đạo</w:t>
      </w:r>
    </w:p>
    <w:p>
      <w:r>
        <w:t>Bóc nhân ung thư nguyên bào nuôi di căn âm đạo</w:t>
      </w:r>
    </w:p>
    <w:p>
      <w:r>
        <w:t>2.369.200</w:t>
      </w:r>
    </w:p>
    <w:p>
      <w:r>
        <w:t>Chưa bao gồm thuốc và oxy</w:t>
      </w:r>
    </w:p>
    <w:p>
      <w:r>
        <w:t>2</w:t>
      </w:r>
    </w:p>
    <w:p>
      <w:r>
        <w:t>13.0176.0592</w:t>
      </w:r>
    </w:p>
    <w:p>
      <w:r>
        <w:t>Cắt âm hộ + vét hạch bẹn hai bên</w:t>
      </w:r>
    </w:p>
    <w:p>
      <w:r>
        <w:t>Cắt âm hộ + vét hạch bẹn hai bên</w:t>
      </w:r>
    </w:p>
    <w:p>
      <w:r>
        <w:t>3.387.300</w:t>
      </w:r>
    </w:p>
    <w:p>
      <w:r>
        <w:t>Chưa bao gồm thuốc và oxy</w:t>
      </w:r>
    </w:p>
    <w:p>
      <w:r>
        <w:t>3</w:t>
      </w:r>
    </w:p>
    <w:p>
      <w:r>
        <w:t>13.0177.0593</w:t>
      </w:r>
    </w:p>
    <w:p>
      <w:r>
        <w:t>Cắt bỏ âm hộ đơn thuần</w:t>
      </w:r>
    </w:p>
    <w:p>
      <w:r>
        <w:t>Cắt bỏ âm hộ đơn thuần</w:t>
      </w:r>
    </w:p>
    <w:p>
      <w:r>
        <w:t>2.249.700</w:t>
      </w:r>
    </w:p>
    <w:p>
      <w:r>
        <w:t>Chưa bao gồm thuốc và oxy</w:t>
      </w:r>
    </w:p>
    <w:p>
      <w:r>
        <w:t>4</w:t>
      </w:r>
    </w:p>
    <w:p>
      <w:r>
        <w:t>13.0117.0595</w:t>
      </w:r>
    </w:p>
    <w:p>
      <w:r>
        <w:t>Cắt cổ tử cung trên người bệnh đã mổ cắt tử cung bán phần đường bụng</w:t>
      </w:r>
    </w:p>
    <w:p>
      <w:r>
        <w:t>Cắt cổ tử cung trên người bệnh đã mổ cắt tử cung bán phần đường bụng</w:t>
      </w:r>
    </w:p>
    <w:p>
      <w:r>
        <w:t>3.767.500</w:t>
      </w:r>
    </w:p>
    <w:p>
      <w:r>
        <w:t>Chưa bao gồm thuốc và oxy</w:t>
      </w:r>
    </w:p>
    <w:p>
      <w:r>
        <w:t>5</w:t>
      </w:r>
    </w:p>
    <w:p>
      <w:r>
        <w:t>13.0118.0595</w:t>
      </w:r>
    </w:p>
    <w:p>
      <w:r>
        <w:t>Cắt cổ tử cung trên người bệnh đã mổ cắt tử cung bán phần đường âm đạo</w:t>
      </w:r>
    </w:p>
    <w:p>
      <w:r>
        <w:t>Cắt cổ tử cung trên người bệnh đã mổ cắt tử cung bán phần đường âm đạo</w:t>
      </w:r>
    </w:p>
    <w:p>
      <w:r>
        <w:t>3.767.500</w:t>
      </w:r>
    </w:p>
    <w:p>
      <w:r>
        <w:t>Chưa bao gồm thuốc và oxy</w:t>
      </w:r>
    </w:p>
    <w:p>
      <w:r>
        <w:t>6</w:t>
      </w:r>
    </w:p>
    <w:p>
      <w:r>
        <w:t>13.0147.0597</w:t>
      </w:r>
    </w:p>
    <w:p>
      <w:r>
        <w:t>Cắt u thành âm đạo</w:t>
      </w:r>
    </w:p>
    <w:p>
      <w:r>
        <w:t>Cắt u thành âm đạo</w:t>
      </w:r>
    </w:p>
    <w:p>
      <w:r>
        <w:t>1.716.500</w:t>
      </w:r>
    </w:p>
    <w:p>
      <w:r>
        <w:t>Chưa bao gồm thuốc và oxy</w:t>
      </w:r>
    </w:p>
    <w:p>
      <w:r>
        <w:t>7</w:t>
      </w:r>
    </w:p>
    <w:p>
      <w:r>
        <w:t>13.0120.0616</w:t>
      </w:r>
    </w:p>
    <w:p>
      <w:r>
        <w:t>Đóng rò trực tràng - âm đạo hoặc rò tiết niệu - sinh dục</w:t>
      </w:r>
    </w:p>
    <w:p>
      <w:r>
        <w:t>Đóng rò trực tràng - âm đạo hoặc rò tiết niệu - sinh dục</w:t>
      </w:r>
    </w:p>
    <w:p>
      <w:r>
        <w:t>3.636.100</w:t>
      </w:r>
    </w:p>
    <w:p>
      <w:r>
        <w:t>Chưa bao gồm thuốc và oxy</w:t>
      </w:r>
    </w:p>
    <w:p>
      <w:r>
        <w:t>8</w:t>
      </w:r>
    </w:p>
    <w:p>
      <w:r>
        <w:t>13.0044.0621</w:t>
      </w:r>
    </w:p>
    <w:p>
      <w:r>
        <w:t>Hủy thai: cắt thai nhi trong ngôi ngang</w:t>
      </w:r>
    </w:p>
    <w:p>
      <w:r>
        <w:t>Hủy thai: cắt thai nhi trong ngôi ngang</w:t>
      </w:r>
    </w:p>
    <w:p>
      <w:r>
        <w:t>1.990.200</w:t>
      </w:r>
    </w:p>
    <w:p>
      <w:r>
        <w:t>Chưa bao gồm thuốc và oxy</w:t>
      </w:r>
    </w:p>
    <w:p>
      <w:r>
        <w:t>9</w:t>
      </w:r>
    </w:p>
    <w:p>
      <w:r>
        <w:t>13.0149.0624</w:t>
      </w:r>
    </w:p>
    <w:p>
      <w:r>
        <w:t>Khâu rách cùng đồ âm đạo</w:t>
      </w:r>
    </w:p>
    <w:p>
      <w:r>
        <w:t>Khâu rách cùng đồ âm đạo</w:t>
      </w:r>
    </w:p>
    <w:p>
      <w:r>
        <w:t>1.569.000</w:t>
      </w:r>
    </w:p>
    <w:p>
      <w:r>
        <w:t>Chưa bao gồm thuốc và oxy</w:t>
      </w:r>
    </w:p>
    <w:p>
      <w:r>
        <w:t>10</w:t>
      </w:r>
    </w:p>
    <w:p>
      <w:r>
        <w:t>13.0018.0625</w:t>
      </w:r>
    </w:p>
    <w:p>
      <w:r>
        <w:t>Khâu tử cung do nạo thủng</w:t>
      </w:r>
    </w:p>
    <w:p>
      <w:r>
        <w:t>Khâu tử cung do nạo thủng</w:t>
      </w:r>
    </w:p>
    <w:p>
      <w:r>
        <w:t>2.475.900</w:t>
      </w:r>
    </w:p>
    <w:p>
      <w:r>
        <w:t>Chưa bao gồm thuốc và oxy</w:t>
      </w:r>
    </w:p>
    <w:p>
      <w:r>
        <w:t>11</w:t>
      </w:r>
    </w:p>
    <w:p>
      <w:r>
        <w:t>13.0140.0627</w:t>
      </w:r>
    </w:p>
    <w:p>
      <w:r>
        <w:t>Khoét chóp cổ tử cung</w:t>
      </w:r>
    </w:p>
    <w:p>
      <w:r>
        <w:t>Khoét chóp cổ tử cung</w:t>
      </w:r>
    </w:p>
    <w:p>
      <w:r>
        <w:t>2.305.100</w:t>
      </w:r>
    </w:p>
    <w:p>
      <w:r>
        <w:t>Chưa bao gồm thuốc và oxy</w:t>
      </w:r>
    </w:p>
    <w:p>
      <w:r>
        <w:t>12</w:t>
      </w:r>
    </w:p>
    <w:p>
      <w:r>
        <w:t>13.0141.0627</w:t>
      </w:r>
    </w:p>
    <w:p>
      <w:r>
        <w:t>Cắt cụt cổ tử cung</w:t>
      </w:r>
    </w:p>
    <w:p>
      <w:r>
        <w:t>Cắt cụt cổ tử cung</w:t>
      </w:r>
    </w:p>
    <w:p>
      <w:r>
        <w:t>2.305.100</w:t>
      </w:r>
    </w:p>
    <w:p>
      <w:r>
        <w:t>Chưa bao gồm thuốc và oxy</w:t>
      </w:r>
    </w:p>
    <w:p>
      <w:r>
        <w:t>13</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2.104.300</w:t>
      </w:r>
    </w:p>
    <w:p>
      <w:r>
        <w:t>Chưa bao gồm thuốc và oxy</w:t>
      </w:r>
    </w:p>
    <w:p>
      <w:r>
        <w:t>14</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15</w:t>
      </w:r>
    </w:p>
    <w:p>
      <w:r>
        <w:t>13.0224.0631</w:t>
      </w:r>
    </w:p>
    <w:p>
      <w:r>
        <w:t>Triệt sản nữ qua đường rạch nhỏ</w:t>
      </w:r>
    </w:p>
    <w:p>
      <w:r>
        <w:t>Triệt sản nữ qua đường rạch nhỏ</w:t>
      </w:r>
    </w:p>
    <w:p>
      <w:r>
        <w:t>2.455.100</w:t>
      </w:r>
    </w:p>
    <w:p>
      <w:r>
        <w:t>Chưa bao gồm thuốc và oxy</w:t>
      </w:r>
    </w:p>
    <w:p>
      <w:r>
        <w:t>16</w:t>
      </w:r>
    </w:p>
    <w:p>
      <w:r>
        <w:t>13.0032.0632</w:t>
      </w:r>
    </w:p>
    <w:p>
      <w:r>
        <w:t>Lấy khối máu tụ âm đạo, tầng sinh môn</w:t>
      </w:r>
    </w:p>
    <w:p>
      <w:r>
        <w:t>Lấy khối máu tụ âm đạo, tầng sinh môn</w:t>
      </w:r>
    </w:p>
    <w:p>
      <w:r>
        <w:t>1.959.100</w:t>
      </w:r>
    </w:p>
    <w:p>
      <w:r>
        <w:t>Chưa bao gồm thuốc và oxy</w:t>
      </w:r>
    </w:p>
    <w:p>
      <w:r>
        <w:t>17</w:t>
      </w:r>
    </w:p>
    <w:p>
      <w:r>
        <w:t>13.0013.0649</w:t>
      </w:r>
    </w:p>
    <w:p>
      <w:r>
        <w:t>Phẫu thuật bảo tồn tử cung do vỡ tử cung</w:t>
      </w:r>
    </w:p>
    <w:p>
      <w:r>
        <w:t>Phẫu thuật bảo tồn tử cung do vỡ tử cung</w:t>
      </w:r>
    </w:p>
    <w:p>
      <w:r>
        <w:t>3.713.100</w:t>
      </w:r>
    </w:p>
    <w:p>
      <w:r>
        <w:t>Chưa bao gồm thuốc và oxy</w:t>
      </w:r>
    </w:p>
    <w:p>
      <w:r>
        <w:t>18</w:t>
      </w:r>
    </w:p>
    <w:p>
      <w:r>
        <w:t>13.0115.0650</w:t>
      </w:r>
    </w:p>
    <w:p>
      <w:r>
        <w:t>Phẫu thuật bóc khối lạc nội mạc tử cung ở tầng sinh môn, thành bụng</w:t>
      </w:r>
    </w:p>
    <w:p>
      <w:r>
        <w:t>Phẫu thuật bóc khối lạc nội mạc tử cung ở tầng sinh môn, thành bụng</w:t>
      </w:r>
    </w:p>
    <w:p>
      <w:r>
        <w:t>2.407.800</w:t>
      </w:r>
    </w:p>
    <w:p>
      <w:r>
        <w:t>Chưa bao gồm thuốc và oxy</w:t>
      </w:r>
    </w:p>
    <w:p>
      <w:r>
        <w:t>19</w:t>
      </w:r>
    </w:p>
    <w:p>
      <w:r>
        <w:t>13.0110.0651</w:t>
      </w:r>
    </w:p>
    <w:p>
      <w:r>
        <w:t>Phẫu thuật cắt âm vật phì đại</w:t>
      </w:r>
    </w:p>
    <w:p>
      <w:r>
        <w:t>Phẫu thuật cắt âm vật phì đại</w:t>
      </w:r>
    </w:p>
    <w:p>
      <w:r>
        <w:t>2.177.000</w:t>
      </w:r>
    </w:p>
    <w:p>
      <w:r>
        <w:t>Chưa bao gồm thuốc và oxy</w:t>
      </w:r>
    </w:p>
    <w:p>
      <w:r>
        <w:t>20</w:t>
      </w:r>
    </w:p>
    <w:p>
      <w:r>
        <w:t>13.0017.0652</w:t>
      </w:r>
    </w:p>
    <w:p>
      <w:r>
        <w:t>Phẫu thuật cắt lọc vết mổ, khâu lại tử cung sau mổ lấy thai</w:t>
      </w:r>
    </w:p>
    <w:p>
      <w:r>
        <w:t>Phẫu thuật cắt lọc vết mổ, khâu lại tử cung sau mổ lấy thai</w:t>
      </w:r>
    </w:p>
    <w:p>
      <w:r>
        <w:t>3.576.400</w:t>
      </w:r>
    </w:p>
    <w:p>
      <w:r>
        <w:t>Chưa bao gồm thuốc và oxy</w:t>
      </w:r>
    </w:p>
    <w:p>
      <w:r>
        <w:t>21</w:t>
      </w:r>
    </w:p>
    <w:p>
      <w:r>
        <w:t>13.0172.0653</w:t>
      </w:r>
    </w:p>
    <w:p>
      <w:r>
        <w:t>Phẫu thuật cắt một phần tuyến vú</w:t>
      </w:r>
    </w:p>
    <w:p>
      <w:r>
        <w:t>Phẫu thuật cắt một phần tuyến vú</w:t>
      </w:r>
    </w:p>
    <w:p>
      <w:r>
        <w:t>2.595.700</w:t>
      </w:r>
    </w:p>
    <w:p>
      <w:r>
        <w:t>Chưa bao gồm thuốc và oxy</w:t>
      </w:r>
    </w:p>
    <w:p>
      <w:r>
        <w:t>22</w:t>
      </w:r>
    </w:p>
    <w:p>
      <w:r>
        <w:t>13.0123.0654</w:t>
      </w:r>
    </w:p>
    <w:p>
      <w:r>
        <w:t>Phẫu thuật cắt polyp buồng tử cung (đường bụng, đường âm đạo)</w:t>
      </w:r>
    </w:p>
    <w:p>
      <w:r>
        <w:t>Phẫu thuật cắt polyp buồng tử cung (đường bụng, đường âm đạo)</w:t>
      </w:r>
    </w:p>
    <w:p>
      <w:r>
        <w:t>3.329.000</w:t>
      </w:r>
    </w:p>
    <w:p>
      <w:r>
        <w:t>Chưa bao gồm thuốc và oxy</w:t>
      </w:r>
    </w:p>
    <w:p>
      <w:r>
        <w:t>23</w:t>
      </w:r>
    </w:p>
    <w:p>
      <w:r>
        <w:t>13.0143.0655</w:t>
      </w:r>
    </w:p>
    <w:p>
      <w:r>
        <w:t>Phẫu thuật cắt polyp cổ tử cung</w:t>
      </w:r>
    </w:p>
    <w:p>
      <w:r>
        <w:t>Phẫu thuật cắt polyp cổ tử cung</w:t>
      </w:r>
    </w:p>
    <w:p>
      <w:r>
        <w:t>1.535.600</w:t>
      </w:r>
    </w:p>
    <w:p>
      <w:r>
        <w:t>Chưa bao gồm thuốc và oxy</w:t>
      </w:r>
    </w:p>
    <w:p>
      <w:r>
        <w:t>24</w:t>
      </w:r>
    </w:p>
    <w:p>
      <w:r>
        <w:t>13.0067.0657</w:t>
      </w:r>
    </w:p>
    <w:p>
      <w:r>
        <w:t>Phẫu thuật cắt tử cung đường âm đạo</w:t>
      </w:r>
    </w:p>
    <w:p>
      <w:r>
        <w:t>Phẫu thuật cắt tử cung đường âm đạo</w:t>
      </w:r>
    </w:p>
    <w:p>
      <w:r>
        <w:t>3.396.600</w:t>
      </w:r>
    </w:p>
    <w:p>
      <w:r>
        <w:t>Chưa bao gồm thuốc và oxy</w:t>
      </w:r>
    </w:p>
    <w:p>
      <w:r>
        <w:t>25</w:t>
      </w:r>
    </w:p>
    <w:p>
      <w:r>
        <w:t>13.0109.0662</w:t>
      </w:r>
    </w:p>
    <w:p>
      <w:r>
        <w:t>Phẫu thuật cắt vách ngăn âm đạo, mở thông âm đạo</w:t>
      </w:r>
    </w:p>
    <w:p>
      <w:r>
        <w:t>Phẫu thuật cắt vách ngăn âm đạo, mở thông âm đạo</w:t>
      </w:r>
    </w:p>
    <w:p>
      <w:r>
        <w:t>2.212.300</w:t>
      </w:r>
    </w:p>
    <w:p>
      <w:r>
        <w:t>Chưa bao gồm thuốc và oxy</w:t>
      </w:r>
    </w:p>
    <w:p>
      <w:r>
        <w:t>26</w:t>
      </w:r>
    </w:p>
    <w:p>
      <w:r>
        <w:t>13.0116.0663</w:t>
      </w:r>
    </w:p>
    <w:p>
      <w:r>
        <w:t>Phẫu thuật chấn thương tầng sinh môn</w:t>
      </w:r>
    </w:p>
    <w:p>
      <w:r>
        <w:t>Phẫu thuật chấn thương tầng sinh môn</w:t>
      </w:r>
    </w:p>
    <w:p>
      <w:r>
        <w:t>3.456.900</w:t>
      </w:r>
    </w:p>
    <w:p>
      <w:r>
        <w:t>Chưa bao gồm thuốc và oxy</w:t>
      </w:r>
    </w:p>
    <w:p>
      <w:r>
        <w:t>27</w:t>
      </w:r>
    </w:p>
    <w:p>
      <w:r>
        <w:t>13.0101.0666</w:t>
      </w:r>
    </w:p>
    <w:p>
      <w:r>
        <w:t>Phẫu thuật Crossen</w:t>
      </w:r>
    </w:p>
    <w:p>
      <w:r>
        <w:t>Phẫu thuật Crossen</w:t>
      </w:r>
    </w:p>
    <w:p>
      <w:r>
        <w:t>3.670.500</w:t>
      </w:r>
    </w:p>
    <w:p>
      <w:r>
        <w:t>Chưa bao gồm thuốc và oxy</w:t>
      </w:r>
    </w:p>
    <w:p>
      <w:r>
        <w:t>28</w:t>
      </w:r>
    </w:p>
    <w:p>
      <w:r>
        <w:t>13.0134.0667</w:t>
      </w:r>
    </w:p>
    <w:p>
      <w:r>
        <w:t>Phẫu thuật TOT điều trị són tiểu</w:t>
      </w:r>
    </w:p>
    <w:p>
      <w:r>
        <w:t>Phẫu thuật TOT điều trị són tiểu</w:t>
      </w:r>
    </w:p>
    <w:p>
      <w:r>
        <w:t>4.819.700</w:t>
      </w:r>
    </w:p>
    <w:p>
      <w:r>
        <w:t>Chưa bao gồm tấm màng nâng hoặc lưới các loại, các cỡ, thuốc và oxy</w:t>
      </w:r>
    </w:p>
    <w:p>
      <w:r>
        <w:t>29</w:t>
      </w:r>
    </w:p>
    <w:p>
      <w:r>
        <w:t>13.0112.0669</w:t>
      </w:r>
    </w:p>
    <w:p>
      <w:r>
        <w:t>Phẫu thuật làm lại tầng sinh môn và cơ vòng do rách phức tạp</w:t>
      </w:r>
    </w:p>
    <w:p>
      <w:r>
        <w:t>Phẫu thuật làm lại tầng sinh môn và cơ vòng do rách phức tạp</w:t>
      </w:r>
    </w:p>
    <w:p>
      <w:r>
        <w:t>2.538.800</w:t>
      </w:r>
    </w:p>
    <w:p>
      <w:r>
        <w:t>Chưa bao gồm thuốc và oxy</w:t>
      </w:r>
    </w:p>
    <w:p>
      <w:r>
        <w:t>30</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3.211.000</w:t>
      </w:r>
    </w:p>
    <w:p>
      <w:r>
        <w:t>Chưa bao gồm thuốc và oxy</w:t>
      </w:r>
    </w:p>
    <w:p>
      <w:r>
        <w:t>31</w:t>
      </w:r>
    </w:p>
    <w:p>
      <w:r>
        <w:t>13.0007.0671</w:t>
      </w:r>
    </w:p>
    <w:p>
      <w:r>
        <w:t>Phẫu thuật lấy thai lần đầu</w:t>
      </w:r>
    </w:p>
    <w:p>
      <w:r>
        <w:t>Phẫu thuật lấy thai lần đầu</w:t>
      </w:r>
    </w:p>
    <w:p>
      <w:r>
        <w:t>1.773.600</w:t>
      </w:r>
    </w:p>
    <w:p>
      <w:r>
        <w:t>Chưa bao gồm thuốc và oxy</w:t>
      </w:r>
    </w:p>
    <w:p>
      <w:r>
        <w:t>32</w:t>
      </w:r>
    </w:p>
    <w:p>
      <w:r>
        <w:t>13.0002.0672</w:t>
      </w:r>
    </w:p>
    <w:p>
      <w:r>
        <w:t>Phẫu thuật lấy thai lần hai trở lên</w:t>
      </w:r>
    </w:p>
    <w:p>
      <w:r>
        <w:t>Phẫu thuật lấy thai lần hai trở lên</w:t>
      </w:r>
    </w:p>
    <w:p>
      <w:r>
        <w:t>2.631.000</w:t>
      </w:r>
    </w:p>
    <w:p>
      <w:r>
        <w:t>Chưa bao gồm thuốc và oxy</w:t>
      </w:r>
    </w:p>
    <w:p>
      <w:r>
        <w:t>33</w:t>
      </w:r>
    </w:p>
    <w:p>
      <w:r>
        <w:t>13.0006.0673</w:t>
      </w:r>
    </w:p>
    <w:p>
      <w:r>
        <w:t>Phẫu thuật lấy thai trên người bệnh có bệnh truyền nhiễm (viêm gan nặng, HIV-AIDS, H5N1, tiêu chảy cấp...)</w:t>
      </w:r>
    </w:p>
    <w:p>
      <w:r>
        <w:t>Phẫu thuật lấy thai trên người bệnh có bệnh truyền nhiễm (viêm gan nặng, HIV-AIDS, H5N1, tiêu chảy cấp...)</w:t>
      </w:r>
    </w:p>
    <w:p>
      <w:r>
        <w:t>5.268.900</w:t>
      </w:r>
    </w:p>
    <w:p>
      <w:r>
        <w:t>Chưa bao gồm thuốc và oxy</w:t>
      </w:r>
    </w:p>
    <w:p>
      <w:r>
        <w:t>34</w:t>
      </w:r>
    </w:p>
    <w:p>
      <w:r>
        <w:t>13.0003.0674</w:t>
      </w:r>
    </w:p>
    <w:p>
      <w:r>
        <w:t>Phẫu thuật lấy thai trên người bệnh có sẹo mổ bụng cũ phức tạp</w:t>
      </w:r>
    </w:p>
    <w:p>
      <w:r>
        <w:t>Phẫu thuật lấy thai trên người bệnh có sẹo mổ bụng cũ phức tạp</w:t>
      </w:r>
    </w:p>
    <w:p>
      <w:r>
        <w:t>3.193.100</w:t>
      </w:r>
    </w:p>
    <w:p>
      <w:r>
        <w:t>Chưa bao gồm thuốc và oxy</w:t>
      </w:r>
    </w:p>
    <w:p>
      <w:r>
        <w:t>35</w:t>
      </w:r>
    </w:p>
    <w:p>
      <w:r>
        <w:t>13.0004.0675</w:t>
      </w:r>
    </w:p>
    <w:p>
      <w:r>
        <w:t>Phẫu thuật lấy thai trên người bệnh mắc bệnh toàn thân (tim, thận, gan, huyết học, nội tiết...)</w:t>
      </w:r>
    </w:p>
    <w:p>
      <w:r>
        <w:t>Phẫu thuật lấy thai trên người bệnh mắc bệnh toàn thân (tim, thận, gan, huyết học, nội tiết...)</w:t>
      </w:r>
    </w:p>
    <w:p>
      <w:r>
        <w:t>3.578.900</w:t>
      </w:r>
    </w:p>
    <w:p>
      <w:r>
        <w:t>Chưa bao gồm thuốc và oxy</w:t>
      </w:r>
    </w:p>
    <w:p>
      <w:r>
        <w:t>36</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3.578.900</w:t>
      </w:r>
    </w:p>
    <w:p>
      <w:r>
        <w:t>Chưa bao gồm thuốc và oxy</w:t>
      </w:r>
    </w:p>
    <w:p>
      <w:r>
        <w:t>37</w:t>
      </w:r>
    </w:p>
    <w:p>
      <w:r>
        <w:t>13.0001.0676</w:t>
      </w:r>
    </w:p>
    <w:p>
      <w:r>
        <w:t>Phẫu thuật lấy thai và cắt tử cung trong rau cài răng lược</w:t>
      </w:r>
    </w:p>
    <w:p>
      <w:r>
        <w:t>Phẫu thuật lấy thai và cắt tử cung trong rau cài răng lược</w:t>
      </w:r>
    </w:p>
    <w:p>
      <w:r>
        <w:t>7.223.900</w:t>
      </w:r>
    </w:p>
    <w:p>
      <w:r>
        <w:t>Chưa bao gồm thuốc và oxy</w:t>
      </w:r>
    </w:p>
    <w:p>
      <w:r>
        <w:t>38</w:t>
      </w:r>
    </w:p>
    <w:p>
      <w:r>
        <w:t>13.0104.0677</w:t>
      </w:r>
    </w:p>
    <w:p>
      <w:r>
        <w:t>Phẫu thuật Labhart</w:t>
      </w:r>
    </w:p>
    <w:p>
      <w:r>
        <w:t>Phẫu thuật Labhart</w:t>
      </w:r>
    </w:p>
    <w:p>
      <w:r>
        <w:t>2.495.000</w:t>
      </w:r>
    </w:p>
    <w:p>
      <w:r>
        <w:t>Chưa bao gồm thuốc và oxy</w:t>
      </w:r>
    </w:p>
    <w:p>
      <w:r>
        <w:t>39</w:t>
      </w:r>
    </w:p>
    <w:p>
      <w:r>
        <w:t>13.0102.0678</w:t>
      </w:r>
    </w:p>
    <w:p>
      <w:r>
        <w:t>Phẫu thuật Manchester</w:t>
      </w:r>
    </w:p>
    <w:p>
      <w:r>
        <w:t>Phẫu thuật Manchester</w:t>
      </w:r>
    </w:p>
    <w:p>
      <w:r>
        <w:t>3.504.000</w:t>
      </w:r>
    </w:p>
    <w:p>
      <w:r>
        <w:t>Chưa bao gồm thuốc và oxy</w:t>
      </w:r>
    </w:p>
    <w:p>
      <w:r>
        <w:t>40</w:t>
      </w:r>
    </w:p>
    <w:p>
      <w:r>
        <w:t>13.0068.0681</w:t>
      </w:r>
    </w:p>
    <w:p>
      <w:r>
        <w:t>Phẫu thuật mở bụng cắt tử cung hoàn toàn</w:t>
      </w:r>
    </w:p>
    <w:p>
      <w:r>
        <w:t>Phẫu thuật mở bụng cắt tử cung hoàn toàn</w:t>
      </w:r>
    </w:p>
    <w:p>
      <w:r>
        <w:t>3.536.400</w:t>
      </w:r>
    </w:p>
    <w:p>
      <w:r>
        <w:t>Chưa bao gồm thuốc và oxy</w:t>
      </w:r>
    </w:p>
    <w:p>
      <w:r>
        <w:t>41</w:t>
      </w:r>
    </w:p>
    <w:p>
      <w:r>
        <w:t>13.0108.0705</w:t>
      </w:r>
    </w:p>
    <w:p>
      <w:r>
        <w:t>Phẫu thuật tạo hình âm đạo do dị dạng (đường dưới)</w:t>
      </w:r>
    </w:p>
    <w:p>
      <w:r>
        <w:t>Phẫu thuật tạo hình âm đạo do dị dạng (đường dưới)</w:t>
      </w:r>
    </w:p>
    <w:p>
      <w:r>
        <w:t>3.501.900</w:t>
      </w:r>
    </w:p>
    <w:p>
      <w:r>
        <w:t>Chưa bao gồm thuốc và oxy</w:t>
      </w:r>
    </w:p>
    <w:p>
      <w:r>
        <w:t>42</w:t>
      </w:r>
    </w:p>
    <w:p>
      <w:r>
        <w:t>13.0011.0707</w:t>
      </w:r>
    </w:p>
    <w:p>
      <w:r>
        <w:t>Phẫu thuật thắt động mạch hạ vị trong cấp cứu sản phụ khoa</w:t>
      </w:r>
    </w:p>
    <w:p>
      <w:r>
        <w:t>Phẫu thuật thắt động mạch hạ vị trong cấp cứu sản phụ khoa</w:t>
      </w:r>
    </w:p>
    <w:p>
      <w:r>
        <w:t>3.783.200</w:t>
      </w:r>
    </w:p>
    <w:p>
      <w:r>
        <w:t>Chưa bao gồm thuốc và oxy</w:t>
      </w:r>
    </w:p>
    <w:p>
      <w:r>
        <w:t>43</w:t>
      </w:r>
    </w:p>
    <w:p>
      <w:r>
        <w:t>13.0012.0708</w:t>
      </w:r>
    </w:p>
    <w:p>
      <w:r>
        <w:t>Phẫu thuật thắt động mạch tử cung trong cấp cứu sản phụ khoa</w:t>
      </w:r>
    </w:p>
    <w:p>
      <w:r>
        <w:t>Phẫu thuật thắt động mạch tử cung trong cấp cứu sản phụ khoa</w:t>
      </w:r>
    </w:p>
    <w:p>
      <w:r>
        <w:t>2.751.200</w:t>
      </w:r>
    </w:p>
    <w:p>
      <w:r>
        <w:t>Chưa bao gồm thuốc và oxy</w:t>
      </w:r>
    </w:p>
    <w:p>
      <w:r>
        <w:t>44</w:t>
      </w:r>
    </w:p>
    <w:p>
      <w:r>
        <w:t>13.0098.0709</w:t>
      </w:r>
    </w:p>
    <w:p>
      <w:r>
        <w:t>Phẫu thuật treo bàng quang và trực tràng sau mổ sa sinh dục</w:t>
      </w:r>
    </w:p>
    <w:p>
      <w:r>
        <w:t>Phẫu thuật treo bàng quang và trực tràng sau mổ sa sinh dục</w:t>
      </w:r>
    </w:p>
    <w:p>
      <w:r>
        <w:t>3.780.000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