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3777/QĐ-BYT năm 2024 về Tài liệu Hướng dẫn chuyên môn “Đánh giá tình trạng dinh dưỡng trẻ em bằng các chỉ số nhân trắc cơ bản tại cộng đồng”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3777/QĐ-BYT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3777 / QĐ- BYT</w:t>
      </w:r>
    </w:p>
    <w:p>
      <w:r>
        <w:t>Hà Nội, ngày  16  tháng  12  năm 202 4</w:t>
      </w:r>
    </w:p>
    <w:p>
      <w:r>
        <w:t>QUYẾT ĐỊNH</w:t>
      </w:r>
    </w:p>
    <w:p>
      <w:r>
        <w:t>BAN HÀNH TÀI LIỆU HƯỚNG DẪN CHUYÊN MÔN “ĐÁNH GIÁ TÌNH TRẠNG DINH DƯỠNG TRẺ EM BẰNG CÁC CHỈ SỐ NHÂN TRẮC CƠ BẢN TẠI CỘNG ĐỒNG”</w:t>
      </w:r>
    </w:p>
    <w:p>
      <w:r>
        <w:t>BỘ TRƯỞNG BỘ Y TẾ</w:t>
      </w:r>
    </w:p>
    <w:p>
      <w:r>
        <w:t>Căn cứ Nghị định số 95/2022/NĐ-CP ngày  15  tháng  11  năm 2022 của Chính phủ quy định chức năng, nhiệm vụ, quyền hạn và cơ cấu tổ chức của Bộ Y tế;</w:t>
      </w:r>
    </w:p>
    <w:p>
      <w:r>
        <w:t>Căn cứ Quyết định số 02/QĐ-TTg ngày 05 tháng 01 năm 2022 của Thủ tướng Chính phủ phê duyệt Chiến lược Quốc gia dinh dưỡng giai đoạn 2021-2030 và tầm nhìn đến năm 2045;</w:t>
      </w:r>
    </w:p>
    <w:p>
      <w:r>
        <w:t>Theo đề nghị của Vụ trưởng Vụ Sức khỏe Bà mẹ  -  Trẻ em, Bộ Y tế.</w:t>
      </w:r>
    </w:p>
    <w:p>
      <w:r>
        <w:t>QUYẾT ĐỊNH</w:t>
      </w:r>
    </w:p>
    <w:p>
      <w:r>
        <w:t>Điều 1.    Ban hành kèm theo Quyết định này tài liệu Hướng dẫn chuyên môn “Đánh giá tình trạng dinh dưỡng trẻ em bằng các chỉ số nhân trắc cơ bản tại cộng đồng”.</w:t>
      </w:r>
    </w:p>
    <w:p>
      <w:r>
        <w:t>Điều 2.    Tài liệu Hướng dẫn chuyên môn “Đánh giá tình trạng dinh dưỡng trẻ em bằng các chỉ số nhân trắc cơ bản tại cộng đồng” được áp dụng trong phạm vi toàn quốc.</w:t>
      </w:r>
    </w:p>
    <w:p>
      <w:r>
        <w:t>Điều 3.    Quyết định này có hiệu lực kể từ ngày ký, ban hành.</w:t>
      </w:r>
    </w:p>
    <w:p>
      <w:r>
        <w:t>Điều 4.    Các ông, bà: Chánh Văn phòng Bộ, Chánh thanh tra Bộ, Cục trưởng và Vụ trưởng các Cục/Vụ thuộc Bộ Y tế; Giám đốc Sở Y tế các tỉnh, thành phố trực thuộc trung ương; Thủ trưởng Y tế các ngành và các cơ quan, đơn vị có liên quan chịu trách nhiệm thi hành Quyết định này./.</w:t>
      </w:r>
    </w:p>
    <w:p>
      <w:r>
        <w:t>Nơi nhận:</w:t>
      </w:r>
    </w:p>
    <w:p>
      <w:r>
        <w:t>- Như Điều 4;</w:t>
      </w:r>
    </w:p>
    <w:p>
      <w:r>
        <w:t>- Bộ trưởng (để báo cáo);</w:t>
      </w:r>
    </w:p>
    <w:p>
      <w:r>
        <w:t>- Các Thứ trư ở ng;</w:t>
      </w:r>
    </w:p>
    <w:p>
      <w:r>
        <w:t>- Cổng Thông tin điện tử Bộ Y tế;</w:t>
      </w:r>
    </w:p>
    <w:p>
      <w:r>
        <w:t>- Lưu: VT,  BMTE.</w:t>
      </w:r>
    </w:p>
    <w:p>
      <w:r>
        <w:t>KT. BỘ TRƯỞNG</w:t>
      </w:r>
    </w:p>
    <w:p>
      <w:r>
        <w:t>THỨ TRƯỞNG</w:t>
      </w:r>
    </w:p>
    <w:p>
      <w:r>
        <w:t>Trần Văn Thuấn</w:t>
      </w:r>
    </w:p>
    <w:p>
      <w:r>
        <w:t>HƯỚNG DẪN CHUYÊN MÔN</w:t>
      </w:r>
    </w:p>
    <w:p>
      <w:r>
        <w:t>ĐÁNH GIÁ TÌNH TRẠNG DINH DƯỠNG TRẺ EM BẰNG CÁC CHỈ SỐ NHÂN TRẮC CƠ BẢN TẠI CỘNG ĐỒNG</w:t>
      </w:r>
    </w:p>
    <w:p>
      <w:r>
        <w:t>Ban hành kèm theo Quyết định số  3777 /QĐ-BYT ngày  16  tháng  12  năm 2024</w:t>
      </w:r>
    </w:p>
    <w:p>
      <w:r>
        <w:t>MỤC LỤC</w:t>
      </w:r>
    </w:p>
    <w:p>
      <w:r>
        <w:t>1. ĐẶT V Ấ N Đ Ề</w:t>
      </w:r>
    </w:p>
    <w:p>
      <w:r>
        <w:t>2. CĂN CỨ XÂY DỰNG HƯỚNG DẪN</w:t>
      </w:r>
    </w:p>
    <w:p>
      <w:r>
        <w:t>3. ĐỐI TƯỢNG SỬ DỤNG HƯỚNG D ẪN</w:t>
      </w:r>
    </w:p>
    <w:p>
      <w:r>
        <w:t>4. NGUYÊN TẮC SỬ DỤNG CÂN TRỌNG LƯỢNG CƠ THỂ VÀ THƯỚC ĐO CHIỀU CAO Đ Ứ NG, CHIỀU DÀI NẰM VÀ THƯỚC ĐO CH U  VI VÒNG CÁNH TAY</w:t>
      </w:r>
    </w:p>
    <w:p>
      <w:r>
        <w:t>4.1 Nguyên tác sử dụng cân trọng lượng cơ thể</w:t>
      </w:r>
    </w:p>
    <w:p>
      <w:r>
        <w:t>4.2 Nguyên tắc sử dụng thước đo chiều cao đứng, chiều dài nằm</w:t>
      </w:r>
    </w:p>
    <w:p>
      <w:r>
        <w:t>4.3 Nguyên tắc sử dụng thước  đ o chu vi vòng cánh tay trẻ em</w:t>
      </w:r>
    </w:p>
    <w:p>
      <w:r>
        <w:t>5. KỸ THUẬT CÂN ĐO MỘT SỐ CHỈ SỐ NHÂN TRẮC</w:t>
      </w:r>
    </w:p>
    <w:p>
      <w:r>
        <w:t>5.1 Kỹ thuật cân trọng lượng cơ thể</w:t>
      </w:r>
    </w:p>
    <w:p>
      <w:r>
        <w:t>5.1 Kỹ thuật sử dụng thước đo chiều cao đứng hoặc chiều dài nằm</w:t>
      </w:r>
    </w:p>
    <w:p>
      <w:r>
        <w:t>5.3 Kỹ thuật sử dụng thước đo chu vi vòng cánh tay</w:t>
      </w:r>
    </w:p>
    <w:p>
      <w:r>
        <w:t>5.4 Các lỗi thường gặp và cách kh ắ c phục khi thực hiện cân, đo</w:t>
      </w:r>
    </w:p>
    <w:p>
      <w:r>
        <w:t>6. ĐÁNH GIÁ TÌNH TRẠNG DINH DƯỠNG CỦA TRẺ</w:t>
      </w:r>
    </w:p>
    <w:p>
      <w:r>
        <w:t>6.1 Đánh giá tình trạng dinh dưỡng ở trẻ em từ 0-59 tháng tuổi</w:t>
      </w:r>
    </w:p>
    <w:p>
      <w:r>
        <w:t>6.2 Đánh giá tình trạng dinh dưỡng của trẻ em từ 5 đến 16 tu ổi</w:t>
      </w:r>
    </w:p>
    <w:p>
      <w:r>
        <w:t>7. PHỤ L Ụ C</w:t>
      </w:r>
    </w:p>
    <w:p>
      <w:r>
        <w:t>8. TÀI LIỆU THAM KHẢO</w:t>
      </w:r>
    </w:p>
    <w:p>
      <w:r>
        <w:t>1. ĐẶT VẤN ĐỀ</w:t>
      </w:r>
    </w:p>
    <w:p>
      <w:r>
        <w:t>Thu thập và đánh giá các chỉ số nhân tr ắ c là kỹ thuật quan trọng trong theo dõi, giám sát và đánh giá chương trình can thiệp dinh dưỡng. Đây là những chỉ số về dinh dưỡng cơ bản được theo dõi của Chiến lược Quốc gia về dinh dưỡng giai đoạn 2021-2030 và tầm nhìn 2045 cũng như các Chương trình mục tiêu quốc gia Giảm nghèo bền vững, Chương trình mục tiêu quốc gia phát triển kinh tế xã hội khu vực đồng bào dân tộc thiểu số và miền núi, Chương trình mục tiêu quốc gia xây dựng nông thôn mới và các hoạt động dinh dưỡng đang được triển khai tại cộng đồng hiện nay.</w:t>
      </w:r>
    </w:p>
    <w:p>
      <w:r>
        <w:t>Đ ể  đồng bộ hóa hệ thống thu thập chỉ số nhân tr ắ c trong đánh giá tình trạng dinh dưỡng của trẻ em tại cộng đồng và chuẩn hóa bộ công cụ thu thập số liệu về nhân trắc, Vụ Sức khỏe Bà mẹ và Trẻ em phối hợp với Viện Dinh dưỡng xây dựng tài liệu “Hướng dẫn chuyên môn đánh giá tình trạng dinh dưỡng trẻ em bằng các chỉ số nhân trắc cơ bản tại cộng đồng”. Đây cũng là tài liệu tham khảo xây dựng tiêu chuẩn kỹ thuật phù hợp cho các loại cân trọng lượng cơ thể, thước đo chiều cao đứng, chiều dài nằm và thước đo chu vi vòng cánh tay trang bị cho hệ thống mạng lưới y tế.</w:t>
      </w:r>
    </w:p>
    <w:p>
      <w:r>
        <w:t>2. CĂN CỨ XÂY DỰNG HƯỚNG DẪN</w:t>
      </w:r>
    </w:p>
    <w:p>
      <w:r>
        <w:t>Quyết định số 02/QĐ-TTg ngày 05/01/2022 của Thủ tướng Chính phủ việc phê duyệt Chiến lược Quốc gia dinh dưỡng giai đoạn 2021-2030 và tầm nhìn đến năm 2045;</w:t>
      </w:r>
    </w:p>
    <w:p>
      <w:r>
        <w:t>Quyết định số 1719/QĐ-TTg ngày 14/10/2021 của Thủ tướng Chính phủ phê duyệt Chương trình mục tiêu quốc gia phát triển kinh tế - xã hội vùng đồng bào dân tộc thiểu số và miền núi giai đoạn 2021-2030, giai đoạn I: từ năm 2021 đến năm 2025;</w:t>
      </w:r>
    </w:p>
    <w:p>
      <w:r>
        <w:t>Quyết định số 90/QĐ-TTg ngày 18/01/2022 của Thủ tướng Chính phủ phê duyệt Chương trình mục tiêu quốc gia giảm nghèo bền vững giai đoạn 2021 - 2025;</w:t>
      </w:r>
    </w:p>
    <w:p>
      <w:r>
        <w:t>Quyết định số 263/QĐ-TTg ngày 22/02/2022 của Thủ tướng Chính phủ phê duyệt Chương trình mục tiêu quốc gia xây dựng nông thôn mới giai đoạn 2021 - 2025;</w:t>
      </w:r>
    </w:p>
    <w:p>
      <w:r>
        <w:t>3. ĐỐI TƯỢNG SỬ DỤNG HƯỚNG DẪN</w:t>
      </w:r>
    </w:p>
    <w:p>
      <w:r>
        <w:t>- Người sử dụng hướng dẫn này: Người được tập huấn về dinh dưỡng.</w:t>
      </w:r>
    </w:p>
    <w:p>
      <w:r>
        <w:t>- Đối tượng được cân, đo: Trẻ em.</w:t>
      </w:r>
    </w:p>
    <w:p>
      <w:r>
        <w:t>4. NGUYÊN TẮC SỬ DỤNG CÂN TRỌNG LƯỢNG CƠ THỂ VÀ THƯỚC ĐO CHIỀU CAO ĐỨNG, CHIỀU DÀI NẰM VÀ THƯỚC ĐO CHU VI VÒNG CÁNH TAY</w:t>
      </w:r>
    </w:p>
    <w:p>
      <w:r>
        <w:t>4.1 Nguyên tắc sử dụng cân trọng lượng cơ thể</w:t>
      </w:r>
    </w:p>
    <w:p>
      <w:r>
        <w:t>4.1.1 Đặc điểm của cân trọng lượng cơ thể</w:t>
      </w:r>
    </w:p>
    <w:p>
      <w:r>
        <w:t>- Loại cân: Sử dụng cân điện tử hoặc cân cơ học.</w:t>
      </w:r>
    </w:p>
    <w:p>
      <w:r>
        <w:t>- Đối với trẻ dưới 24 tháng tuổi chưa tự đứng được có thể sử dụng cân có lòng máng hoặc cân có chức năng trừ bì.</w:t>
      </w:r>
    </w:p>
    <w:p>
      <w:r>
        <w:t>4.1.2  Các tiêu chí lựa chọn khuyến nghị</w:t>
      </w:r>
    </w:p>
    <w:p>
      <w:r>
        <w:t>- Tiêu chuẩn chất lượng: c â n phải đáp ứng được tiêu chuẩn chất lượng đo lường của Việt Nam hoặc các tiêu chuẩn quốc tế phù hợp.</w:t>
      </w:r>
    </w:p>
    <w:p>
      <w:r>
        <w:t>- Khoảng trọng lượng cân tối đa: sử dụng cân có khoảng cân trọng lượng tối đa phù hợp với đối tượng được cân.</w:t>
      </w:r>
    </w:p>
    <w:p>
      <w:r>
        <w:t>- Khoảng chia trọng lượng và độ chính xác: cân có khoảng chia trọng lượng cân đến  100 g và mức sai số tối đa là ±  100 g.</w:t>
      </w:r>
    </w:p>
    <w:p>
      <w:r>
        <w:t>- Điều kiện hoạt động của cân: cân có thể sử dụng được trong các điều kiện khí hậu, thời tiết khác nhau (khô, nóng, ẩm, ướt v.v), có thể sử dụng tại các cơ sở y tế và tại thực địa.</w:t>
      </w:r>
    </w:p>
    <w:p>
      <w:r>
        <w:t>- Độ bền của cân: cân cần đảm bảo duy trì hoạt động của các tính năng thiết kế và tính chính xác trong suốt quá trình sử dụng.</w:t>
      </w:r>
    </w:p>
    <w:p>
      <w:r>
        <w:t>- Thiết kế: cân có thiết kế phù hợp ,  dễ sử dụng và an toàn cho người cân và người được cân.</w:t>
      </w:r>
    </w:p>
    <w:p>
      <w:r>
        <w:t>- Tính linh hoạt: c â n phải đảm bảo tính dễ dàng trong quá trình vận chuyển từ địa điểm này sang địa điểm khác.</w:t>
      </w:r>
    </w:p>
    <w:p>
      <w:r>
        <w:t>- Yêu cầu an toàn: các thành phần cấu tạo của cân và vật liệu đóng gói, bảo quản không có hóa chất độc hại thuộc danh mục cấm sử dụng.</w:t>
      </w:r>
    </w:p>
    <w:p>
      <w:r>
        <w:t>4.1.3 Lưu ý trong quá trình sử dụng</w:t>
      </w:r>
    </w:p>
    <w:p>
      <w:r>
        <w:t>Sau khi sử dụng, việc bảo quản cân đúng cách là rất quan trọng để duy trì độ chính xác và độ tin cậy của cân. Dưới đây là một số hướng dẫn bảo quản cân trọng lượng:</w:t>
      </w:r>
    </w:p>
    <w:p>
      <w:r>
        <w:t>- Loại bỏ bất kỳ bụi bẩn, mảnh vụn, hoặc chất bẩn nào có thể làm ảnh hưởng đến độ chính xác của cân.</w:t>
      </w:r>
    </w:p>
    <w:p>
      <w:r>
        <w:t>- Đặt cân ở một vị trí ổn định, an toàn để tránh va đập, rơi hoặc rung động mạnh làm hỏng cảm biến và gây sai số.</w:t>
      </w:r>
    </w:p>
    <w:p>
      <w:r>
        <w:t>- C â n phải được bảo quản ở nơi khô ráo, tránh tiếp xúc với nước hoặc độ  ẩ m cao vì có thể ảnh hưởng đến hiệu suất của cân và gây hỏng.</w:t>
      </w:r>
    </w:p>
    <w:p>
      <w:r>
        <w:t>- Mặt dưới của cân cần được đặt tiếp xúc với bề mặt cứng, phẳng để đảm bảo độ chính xác trong quá trình cân.</w:t>
      </w:r>
    </w:p>
    <w:p>
      <w:r>
        <w:t>- Cân được bảo quản ở nhiệt độ và độ  ẩ m ổn định, không đặt ở nơi quá nóng hoặc quá lạnh.</w:t>
      </w:r>
    </w:p>
    <w:p>
      <w:r>
        <w:t>- Tránh để vật nặng trên cân trong thời gian dài vì sẽ gây biến dạng cảm biến hoặc giãn lò xo.</w:t>
      </w:r>
    </w:p>
    <w:p>
      <w:r>
        <w:t>- Thường xuyên kiểm tra cân bằng cách sử dụng trọng lượng kiểm tra đã được xác định trước để đảm bảo cân cho kết quả chính xác.</w:t>
      </w:r>
    </w:p>
    <w:p>
      <w:r>
        <w:t>-  Hiệu chỉnh cân định kỳ theo hướng dẫn của nhà sản xuất.</w:t>
      </w:r>
    </w:p>
    <w:p>
      <w:r>
        <w:t>- Cân cần được bảo dưỡng định kỳ bởi nhà sản xuất hoặc một đơn vị bảo trì chuyên nghiệp nhằm đảm bảo độ chính xác và hiệu suất tốt.</w:t>
      </w:r>
    </w:p>
    <w:p>
      <w:r>
        <w:t>- Cân c ầ n được sử dụng và bảo quản cẩn thận, tuân thủ hướng dẫn của nh à  sản xuất.</w:t>
      </w:r>
    </w:p>
    <w:p>
      <w:r>
        <w:t>4.2 Nguyên tắc sử dụng thước đo chiều cao  đứng,  chiều dài nằm</w:t>
      </w:r>
    </w:p>
    <w:p>
      <w:r>
        <w:t>4 . 2.1. Đặc điểm của thước đo chiều cao đứng, chiều dài nằm</w:t>
      </w:r>
    </w:p>
    <w:p>
      <w:r>
        <w:t>- Thước có thể làm bằng chất liệu gỗ, nhựa cứng, inox, mảnh băng mềm (dán tường) và đảm bảo có giá đỡ chắc chắn khi đo.</w:t>
      </w:r>
    </w:p>
    <w:p>
      <w:r>
        <w:t>- Có thanh chặn phía trên đầu (nếu đo đứng) hoặc chân (nếu đo nằm).</w:t>
      </w:r>
    </w:p>
    <w:p>
      <w:r>
        <w:t>- Thước có thang chia độ dài đến  1mm  (1 hoặc 2 bên).</w:t>
      </w:r>
    </w:p>
    <w:p>
      <w:r>
        <w:t>- Lựa chọn thước có giá trị đo phù hợp với đối tượng được đo.</w:t>
      </w:r>
    </w:p>
    <w:p>
      <w:r>
        <w:t>4.2.2 Các tiêu chí lựa chọn thước  đ o chiều cao đứng/chiều dài nằm khuyến nghị</w:t>
      </w:r>
    </w:p>
    <w:p>
      <w:r>
        <w:t>- Tiêu chuẩn chất lượng: Thước phải đáp ứng được tiêu chuẩn chất lượng đo lường của Việt Nam hoặc các tiêu chuẩn quốc tế phù hợp.</w:t>
      </w:r>
    </w:p>
    <w:p>
      <w:r>
        <w:t>- Thiết kế của thước: thước có thiết kế phù hợp, dễ sử dụng và an toàn cho người đo và người được đo.</w:t>
      </w:r>
    </w:p>
    <w:p>
      <w:r>
        <w:t>- Khoảng đo: thông thường thước có thang chia vạch với khoảng cách 1mm.</w:t>
      </w:r>
    </w:p>
    <w:p>
      <w:r>
        <w:t>- Chiều cao của thước: lựa chọn thước đo chiều cao tối đa phù hợp với từng đối tượng.</w:t>
      </w:r>
    </w:p>
    <w:p>
      <w:r>
        <w:t>- Độ chính xác: thước cần đạt được độ chính xác với mức sai số tối đa là ± 1mm.</w:t>
      </w:r>
    </w:p>
    <w:p>
      <w:r>
        <w:t>- Điều kiện hoạt động của thước: thước có thể sử dụng được trong các điều kiện khí hậu, thời tiết khác nhau (khô, nóng,  ẩ m, ướt v.v), có thể sử dụng tại các cơ sở y tế và tại thực địa.</w:t>
      </w:r>
    </w:p>
    <w:p>
      <w:r>
        <w:t>- Độ bền của thước: thước cần đảm bảo duy trì hoạt động của các tính năng thiết kế và tính chính xác trong quá trình sử dụng.</w:t>
      </w:r>
    </w:p>
    <w:p>
      <w:r>
        <w:t>- Tính linh hoạt: thước phải đảm bảo tính dễ dàng trong quá trình vận chuy ể n từ địa điểm này sang địa điểm khác.</w:t>
      </w:r>
    </w:p>
    <w:p>
      <w:r>
        <w:t>- Yêu cầu an toàn: Các thành phần cấu tạo của thước và vật liệu đóng gói, bảo quản không có hóa chất độc hại thuộc danh mục cấm sử dụng.</w:t>
      </w:r>
    </w:p>
    <w:p>
      <w:r>
        <w:t>4.2.3 Lưu ý trong quá trình sử dụng</w:t>
      </w:r>
    </w:p>
    <w:p>
      <w:r>
        <w:t>- Kiểm tra tính chính xác của thước trước khi sử dụng.</w:t>
      </w:r>
    </w:p>
    <w:p>
      <w:r>
        <w:t>- Sau khi sử dụng, thước cần phải được làm sạch, không còn bụi bẩn, vết bẩn hoặc các vật thể lạ.</w:t>
      </w:r>
    </w:p>
    <w:p>
      <w:r>
        <w:t>-  Tránh để thước bị va đập hoặc  rung  độn g  mạnh  g ây biến dạn g , hỏng hóc và sai số khi đo.</w:t>
      </w:r>
    </w:p>
    <w:p>
      <w:r>
        <w:t>- Tránh để vật nặng nằm trên thước trong thời  g ian dài gây biến dạn g  và hỏng hóc.</w:t>
      </w:r>
    </w:p>
    <w:p>
      <w:r>
        <w:t>- Thước cần được bảo quản theo tiêu chuẩn và hướng dẫn của nhà sản xuất.</w:t>
      </w:r>
    </w:p>
    <w:p>
      <w:r>
        <w:t>4.3 Nguyên tắc sử dụng thước đo chu vi vòng cánh tay trẻ em</w:t>
      </w:r>
    </w:p>
    <w:p>
      <w:r>
        <w:t>4.3.1 Đặc điểm cấu tạo thước đo chu vi vòng cánh tay trẻ em</w:t>
      </w:r>
    </w:p>
    <w:p>
      <w:r>
        <w:t>- Thước đo chu vi vòn g  cánh tay cho trẻ em được làm từ sợi  polymer  hoặc tương đương.</w:t>
      </w:r>
    </w:p>
    <w:p>
      <w:r>
        <w:t>- Thước có khoảng đo tối đa 26,5cm, độ dày tối thiểu 0,3m m , khôn g  co, không giãn và không  g ấp khúc.</w:t>
      </w:r>
    </w:p>
    <w:p>
      <w:r>
        <w:t>4.3.2 Cấu trúc của thước đo</w:t>
      </w:r>
    </w:p>
    <w:p>
      <w:r>
        <w:t>Cấu trúc thước đo chu vi vòng cánh tay được tham khảo hình vẽ bên dưới đây:</w:t>
      </w:r>
    </w:p>
    <w:p>
      <w:r>
        <w:t>Hình 1. Cấu trúc của thước đo chu vi vòng cánh tay</w:t>
      </w:r>
    </w:p>
    <w:p>
      <w:r>
        <w:t>- Thang chia khoảng cách là 1 mm.</w:t>
      </w:r>
    </w:p>
    <w:p>
      <w:r>
        <w:t>- Độ chính xác: thước đo chu vi vòng cánh tay cần đạt được độ chính xác với mức sai số tối đa là ± 1mm.</w:t>
      </w:r>
    </w:p>
    <w:p>
      <w:r>
        <w:t>- Chỉ thị màu: thước được chỉ thị bởi 3 màu như sau:</w:t>
      </w:r>
    </w:p>
    <w:p>
      <w:r>
        <w:t>+ Màu đỏ: từ 6 đến dưới 1 1 ,5cm.</w:t>
      </w:r>
    </w:p>
    <w:p>
      <w:r>
        <w:t>+  Màu vàng: từ 1 1, 5cm đến dưới 12,5cm.</w:t>
      </w:r>
    </w:p>
    <w:p>
      <w:r>
        <w:t>+ Màu xanh lá: từ 12,5 cm  đến 26,5cm.</w:t>
      </w:r>
    </w:p>
    <w:p>
      <w:r>
        <w:t>- Đảm bảo tính dai, chắc và không bị thay đổi cấu trúc trong quá trình sử dụng.</w:t>
      </w:r>
    </w:p>
    <w:p>
      <w:r>
        <w:t>- Trường hợp không có thước đo chu vi vòng cánh tay được mô tả như trên, có thể sử dụng các loại thước dây phù hợp có thiết kế tương đương.</w:t>
      </w:r>
    </w:p>
    <w:p>
      <w:r>
        <w:t>4.3.3 Lưu ý trong quá trình sử dụng</w:t>
      </w:r>
    </w:p>
    <w:p>
      <w:r>
        <w:t>- Sau khi sử dụng, đảm bảo rằng thước đo chu vi vòng cánh tay đã được vệ sinh, làm sạch. Loại bỏ bụi bẩn, dầu mỡ, hoặc các chất bẩn khác trên bề mặt của thước.</w:t>
      </w:r>
    </w:p>
    <w:p>
      <w:r>
        <w:t>- Thước đo chu vi vòng cánh tay có thể bị biến dạng hoặc hỏng ở nhiệt độ cao. Do đó, cần bảo quản thước đo chu vi vòng cánh tay ở nhiệt độ phòng hoặc nơi khô ráo, tránh tiếp xúc trực tiếp với ánh nắng mặt trời và nhiệt độ quá cao hoặc quá thấp.</w:t>
      </w:r>
    </w:p>
    <w:p>
      <w:r>
        <w:t>- Tránh gập hoặc uốn cong thước đo chu vi vòng cánh tay quá mức, đặc biệt là trong thời gian bảo quản dẫn đến biến dạng và làm mất tính chính xác của thước.</w:t>
      </w:r>
    </w:p>
    <w:p>
      <w:r>
        <w:t>- Thước đo chu vi vòng cánh tay cần được bảo quản thẳng, không để gấp, xoắn dẫn đến hỏng dây đo và làm sai lệch kết quả đo.</w:t>
      </w:r>
    </w:p>
    <w:p>
      <w:r>
        <w:t>- Tránh để thước đo chu vi vòng cánh tay bị va đập hoặc chịu lực tác động mạnh làm hỏng và giảm độ chính xác của thước.</w:t>
      </w:r>
    </w:p>
    <w:p>
      <w:r>
        <w:t>- Thường xuyên kiểm tra thước đo chu vi vòng cánh tay để đảm bảo thước vẫn hoạt động tốt. N ế u cần, có thể thay thế khi thước không còn chính xác.</w:t>
      </w:r>
    </w:p>
    <w:p>
      <w:r>
        <w:t>- Thước đo chu vi vòng cánh tay có giới hạn đo nhất định, chỉ sử dụng thước này để đo chu vi vòng cánh tay của trẻ em dưới 5 tuổi.</w:t>
      </w:r>
    </w:p>
    <w:p>
      <w:r>
        <w:t>- Bảo quản theo hướng dẫn của nhà sản xuất.</w:t>
      </w:r>
    </w:p>
    <w:p>
      <w:r>
        <w:t>5. KỸ THUẬT CÂN ĐO MỘT SỐ CHỈ SỐ NHÂN TRẮC</w:t>
      </w:r>
    </w:p>
    <w:p>
      <w:r>
        <w:t>5.1 Kỹ thuật cân trọng lượng cơ thể</w:t>
      </w:r>
    </w:p>
    <w:p>
      <w:r>
        <w:t>5.1.1 Chuẩn bị cân</w:t>
      </w:r>
    </w:p>
    <w:p>
      <w:r>
        <w:t>- Sử dụng cân có khoảng chia trọng lượng cân và trọng lượng cân tối đa phù hợp với từng đối tượng cân.</w:t>
      </w:r>
    </w:p>
    <w:p>
      <w:r>
        <w:t>- Kiểm tra tính chính xác của cân: Cân cần được kiểm tra và hiệu chỉnh trước khi sử dụng. Chỉnh cân về vị trí thăng bằng số 0 (đối với cân lò xo) và tới khi hi ể n thị số 0.0 (đối v ớ i cân điện tử). Kiểm tra cân 2 lần bằng cách sử dụng quả cân chuẩn phù hợp để kiểm tra độ chính xác và độ nhạy của cân. K ết  quả chuẩn cân cần được ghi lại. Trong điều kiện không có quả cân chuẩn, có thể sử dụng các vật có trọng lượng cố định phù hợp để chuẩn cân.</w:t>
      </w:r>
    </w:p>
    <w:p>
      <w:r>
        <w:t>- Kiểm tra pin (nếu là cân điện tử) để đảm bảo pin vẫn còn đủ để thực hiện hoạt động cân. Trường hợp pin yếu cũng có thể làm sai số kết quả cân.</w:t>
      </w:r>
    </w:p>
    <w:p>
      <w:r>
        <w:t>-  Kiểm tra tính toàn vẹn và các bộ phận kèm theo của cân khi di chuyển đến vị trí mới để đảm bảo cân được lắp đầy đủ, vận hành an toàn, không bị sai số khi cân.</w:t>
      </w:r>
    </w:p>
    <w:p>
      <w:r>
        <w:t>- N ắ m chắc các tính năng sử dụng và các thông số kỹ thuật của cân.</w:t>
      </w:r>
    </w:p>
    <w:p>
      <w:r>
        <w:t>- Kiểm tra cân định kỳ theo hướng dẫn của nhà sản xuất.</w:t>
      </w:r>
    </w:p>
    <w:p>
      <w:r>
        <w:t>5.1.2 Chuẩn bị địa điểm cân</w:t>
      </w:r>
    </w:p>
    <w:p>
      <w:r>
        <w:t>- C ầ n quan sát và tìm vị trí thích hợp để đặt cân. Đặt cân ở vị trí ổn định, bề mặt cứng, bằng phẳng (nền gỗ, xi măng, gạch men...). Đặt cân ở nền đất mềm, thảm hoặc vị trí không bằng phẳng có thể dẫn đến sai số khi cân.</w:t>
      </w:r>
    </w:p>
    <w:p>
      <w:r>
        <w:t>- Vị trí đặt cân cần phải có đủ ánh sáng, thoáng mát vào mùa hè, kín gió vào mùa đông (tránh nơi ánh sáng trực tiếp chiều vào và tránh nơi ẩm ướt) để bảo vệ trẻ em.</w:t>
      </w:r>
    </w:p>
    <w:p>
      <w:r>
        <w:t>- Mặt kim đồng hồ, mặt đọc kết quả quay về hướng dễ dàng cho người đọc kết quả có thể nhìn thấy.</w:t>
      </w:r>
    </w:p>
    <w:p>
      <w:r>
        <w:t>5.1.3 Chuẩn bị người cân</w:t>
      </w:r>
    </w:p>
    <w:p>
      <w:r>
        <w:t>- Cần làm công tác tư tưởng để người được cân cùng phối hợp, nhất là đối với trẻ em. Duy trì tính chuyên nghiệp trong mọi thời điểm tiếp xúc với người được cân hoặc cha mẹ, người chăm sóc trẻ.</w:t>
      </w:r>
    </w:p>
    <w:p>
      <w:r>
        <w:t>- Hỏi ghi các thông tin chung của người  đ ược cân: Ngày tháng năm sinh, giới, ngày điều tra, họ tên cha hoặc mẹ, hoặc người chăm sóc trẻ, tình trạng khuyết tật....</w:t>
      </w:r>
    </w:p>
    <w:p>
      <w:r>
        <w:t>- Người được cân cởi bỏ tối đa quần áo có thể, bỏ những vật dụng có thể ảnh hưởng đến cân nặng cơ thể như chìa khóa, điện thoại, áo dày, mũ, nón, bỉm đồ chơi (trẻ em) ... Trong một số trường hợp sử dụng cân điện tử, người được cân cần cởi bỏ toàn bộ các vật th ể , trang sức bằng kim loại ra khỏi cơ th ể   để tránh sai số.</w:t>
      </w:r>
    </w:p>
    <w:p>
      <w:r>
        <w:t>5.1.4 Kỹ thuật cân trẻ em từ tròn 24 tháng tuổi trở lên</w:t>
      </w:r>
    </w:p>
    <w:p>
      <w:r>
        <w:t>- Đối với cân điện tử: bật công tắc điện của cân, chờ đến khi màn hình cân điện tử hiện số 0.0 thì yêu cầu người được cân đứng lên cân.</w:t>
      </w:r>
    </w:p>
    <w:p>
      <w:r>
        <w:t>- Đối với cân kim đồng hồ: sau khi cân được đặt vào đúng vị trí, kim đồng hồ ổn định ở vị trí số 0 thì yêu cầu người được cân đứng lên cân.</w:t>
      </w:r>
    </w:p>
    <w:p>
      <w:r>
        <w:t>- Hướng dẫn người được cân đứng vào giữa cân, đứng thẳng người, hai tay buông xuôi dọc thân, không cử động, mắt nhìn th ẳ ng, trọng lượng dồn đều vào hai chân.</w:t>
      </w:r>
    </w:p>
    <w:p>
      <w:r>
        <w:t>- Trong quá trình cân, kiểm tra cân để chắc ch ắ n không có vật gì khác trên mặt cân, ngoài người được cân; không có vật hay người nào chạm vào cân.</w:t>
      </w:r>
    </w:p>
    <w:p>
      <w:r>
        <w:t>- Khi kết quả hiển thị ổn định (không còn nhấp nháy hoặc thay đổi) thì ghi kết quả được cân theo đơn vị là kg với một số lẻ thập phân (0,1kg).</w:t>
      </w:r>
    </w:p>
    <w:p>
      <w:r>
        <w:t>- Thông báo kết quả cân cho người được cân hoặc cha mẹ, người chăm sóc trẻ.</w:t>
      </w:r>
    </w:p>
    <w:p>
      <w:r>
        <w:t>5.1.5  Kỹ thuật cân trẻ dưới 24 tháng tuổi bằng cân lòng máng</w:t>
      </w:r>
    </w:p>
    <w:p>
      <w:r>
        <w:t>Những trẻ em dưới 24 tháng tuổi có thể dùng cân lòng máng để cân trẻ. Quy trình cân trẻ nhỏ bằng cân lòng máng được thực hiện như sau:</w:t>
      </w:r>
    </w:p>
    <w:p>
      <w:r>
        <w:t>- Chỉnh cân về số 0 (đối với cân kim đồng hồ) hoặc bật công t ắ c điện của cân và đợi đến khi cân hiển thị số 0.0 (đối với cân điện tử).</w:t>
      </w:r>
    </w:p>
    <w:p>
      <w:r>
        <w:t>- Đặt trẻ vào giữa lòng máng, giữ cho trẻ ngồi hoặc nằm ổn định trong máng cân, không cử động, quấy khóc.</w:t>
      </w:r>
    </w:p>
    <w:p>
      <w:r>
        <w:t>- Trong quá trình cân, kiểm tra cân để chắc chắn rằng không có vật gì khác trên mặt cân, ngoài trẻ được cân; không có vật hay người nào chạm vào cân.</w:t>
      </w:r>
    </w:p>
    <w:p>
      <w:r>
        <w:t>- Đọc kết quả khi kim đồng hồ (đối với cân kim đồng hồ) hoặc kết quả hi ể n thị (đối với cân đi ệ n tử) ổn định và ghi lại cân nặng của trẻ với một số lẻ thập phân (0,1kg).</w:t>
      </w:r>
    </w:p>
    <w:p>
      <w:r>
        <w:t>- Thông báo kết quả cân cho cha, mẹ hoặc người chăm sóc trẻ.</w:t>
      </w:r>
    </w:p>
    <w:p>
      <w:r>
        <w:t>5.1.6 Kỹ thuật cân trẻ theo phương pháp “mẹ bồng con” đối với trẻ dưới 2 tuổi</w:t>
      </w:r>
    </w:p>
    <w:p>
      <w:r>
        <w:t>- Kỹ thuật cân có chức năng trừ bì</w:t>
      </w:r>
    </w:p>
    <w:p>
      <w:r>
        <w:t>Đối với cân điện tử có chức năng trừ bì, sau khi bố, mẹ hoặc người chăm sóc trẻ đứng lên cân, chuy ể n cân về 0.0 và tiến hành cân như sau:</w:t>
      </w:r>
    </w:p>
    <w:p>
      <w:r>
        <w:t>+ Bật công tắc điện của cân và đợi cho đến khi xuất hiện 0.0 trên màn hiển thị.</w:t>
      </w:r>
    </w:p>
    <w:p>
      <w:r>
        <w:t>+ Người hỗ trợ bế trẻ và yêu cầu cha, mẹ hoặc người chăm sóc trẻ đứng lên cân. Trọng lượng của cha, mẹ hoặc người chăm sóc trẻ sẽ hiện lên màn hình cân.</w:t>
      </w:r>
    </w:p>
    <w:p>
      <w:r>
        <w:t>+ Khi bà mẹ đang đứng trên cân, nhấn phím chức năng “mẹ bồng con”, chờ màn hình hiển thị 0.0 thì đưa trẻ cho cha, mẹ hoặc người chăm sóc bế trong khi vẫn đứng trên cân. Giữ trẻ không cử động mạnh để số hiển thị trên màn hình không bị dao động.</w:t>
      </w:r>
    </w:p>
    <w:p>
      <w:r>
        <w:t>+ Đọc và ghi lại cân nặng của trẻ với một số lẻ thập phân (0,1kg) khi kết quả hiển thị ổn định.</w:t>
      </w:r>
    </w:p>
    <w:p>
      <w:r>
        <w:t>+ Lặp lại các bước trên khi chuy ể n sang cân trẻ khác. Chức năng “mẹ bồng con” vẫn tiếp tục hoạt động cho đến khi nhấn lại vào nút “mẹ bồng con”.</w:t>
      </w:r>
    </w:p>
    <w:p>
      <w:r>
        <w:t>Đối với cân điện tử, không có chức năng cân “mẹ bồng con” nhưng có chức năng trừ bì thì quy trình tiến hành như sau:</w:t>
      </w:r>
    </w:p>
    <w:p>
      <w:r>
        <w:t>+ Khi cha, mẹ hoặc người chăm sóc trẻ đứng yên, ổn định trên cân thì bắt đầu bật công tắc điện của cân và đợi cho  đ ến khi xuất hiện 0.0 trên màn hiển thị.</w:t>
      </w:r>
    </w:p>
    <w:p>
      <w:r>
        <w:t>+ Người hỗ trợ đưa trẻ cho cha, mẹ hoặc người chăm sóc trẻ bồng trong khi vẫn đứng ở trên cân. Giữ trẻ yên không được cử động mạnh.</w:t>
      </w:r>
    </w:p>
    <w:p>
      <w:r>
        <w:t>+ Đọc và ghi lại cân nặng của trẻ với một số lẻ thập phân (0,1kg) khi kết quả hiển thị ổn định.</w:t>
      </w:r>
    </w:p>
    <w:p>
      <w:r>
        <w:t>+ Lặp lại các bước trên khi chuyển sang trẻ khác.</w:t>
      </w:r>
    </w:p>
    <w:p>
      <w:r>
        <w:t>+  Lưu ý trong kỹ thuật cân trừ bì:</w:t>
      </w:r>
    </w:p>
    <w:p>
      <w:r>
        <w:t>• Cân nặng của người bế trẻ sẽ hiện lên trước khi bế trẻ, khi cân trọng lượng của người bế sẽ được ẩn đi và chỉ biểu hiện cân nặng của trẻ.</w:t>
      </w:r>
    </w:p>
    <w:p>
      <w:r>
        <w:t>• Trọng lượng trẻ trong thực hiện cân trừ bì phải đảm bảo tối thiểu là 2kg.</w:t>
      </w:r>
    </w:p>
    <w:p>
      <w:r>
        <w:t>- Kỹ thuật cân không có chức năng trừ bì</w:t>
      </w:r>
    </w:p>
    <w:p>
      <w:r>
        <w:t>+ Bật công tắc cân và đợi cho đến khi xuất hiện 0.0 trên màn hiển thị.</w:t>
      </w:r>
    </w:p>
    <w:p>
      <w:r>
        <w:t>+ Yêu cầu cha, mẹ hoặc người chăm sóc trẻ đứng vào giữa cân, đứng thẳng người, hai tay buông xuôi dọc thân, không cử động, mắt nhìn thẳng, trọng lượng dồn đều vào hai chân. Trọng lượng cha, mẹ hoặc người chăm sóc trẻ sẽ hiện lên cân. Ghi lại cân nặng với một số lẻ thập phân (0,1kg).</w:t>
      </w:r>
    </w:p>
    <w:p>
      <w:r>
        <w:t>+ Yêu cầu cha, mẹ hoặc người chăm sóc trẻ bước xuống cân.</w:t>
      </w:r>
    </w:p>
    <w:p>
      <w:r>
        <w:t>+ Bật cân lần 2 và đợi cho  đ ến khi xuất hiện số 0.0 trên màn hiển thị.</w:t>
      </w:r>
    </w:p>
    <w:p>
      <w:r>
        <w:t>+ Yêu cầu cha, mẹ hoặc người chăm sóc trẻ bế con và đứng ở vị trí giữa của cân. Ghi lại cân nặng với một số lẻ thập phân (0,1kg).</w:t>
      </w:r>
    </w:p>
    <w:p>
      <w:r>
        <w:t>+ Trong quá trình cân, kiểm tra cân để chắc chắn rằng không có vật gì khác trên mặt cân, ngoài cha, mẹ hoặc người chăm sóc trẻ và trẻ được cân; đảm bảo cởi bỏ tối đa có thể quần áo của trẻ, không có vật dụng gây sai số trên người trẻ như trang sức kim loại, đồ ch ơi , bỉm ...; không có vật hay người nào chạm vào cân.</w:t>
      </w:r>
    </w:p>
    <w:p>
      <w:r>
        <w:t>+ Trọng lượng của trẻ được cân là hiệu số của cân nặng giữa hai lần đo (trọng lượng trẻ bằng trọng lượng của cha, mẹ hoặc người chăm sóc trẻ khi bế con trừ đi trọng lượng của cha, mẹ hoặc người chăm sóc trẻ) với một số lẻ thập phân (0,1kg).</w:t>
      </w:r>
    </w:p>
    <w:p>
      <w:r>
        <w:t>+ Ghi kết quả và thông báo lại số cân của trẻ cho bố, mẹ hoặc người chăm sóc trẻ.</w:t>
      </w:r>
    </w:p>
    <w:p>
      <w:r>
        <w:t>Hình 2: Hình ảnh cân trọng lượng cơ th ể  cho trẻ em dưới 5 tuổi.</w:t>
      </w:r>
    </w:p>
    <w:p>
      <w:r>
        <w:t>5.2.  Kỹ thuật sử dụng thước đo chiều cao đứng hoặc chiều dài nằm</w:t>
      </w:r>
    </w:p>
    <w:p>
      <w:r>
        <w:t>5.2.1 Chuẩn bị trước khi đo:</w:t>
      </w:r>
    </w:p>
    <w:p>
      <w:r>
        <w:t>- Sử dụng loại thước phù hợp cho từng đối tượng được đo.</w:t>
      </w:r>
    </w:p>
    <w:p>
      <w:r>
        <w:t>- Kiểm tra đảm bảo thước còn chắc chắn, chính xác trước khi sử dụng.</w:t>
      </w:r>
    </w:p>
    <w:p>
      <w:r>
        <w:t>- Cần phải có 2 người thực hiện việc đo (người đo và người hỗ trợ). Những người này này phải được tập huấn  cơ  bản về kỹ thuật đo chiều cao đứng, chiều dài nằm trước khi tiến hành đo.</w:t>
      </w:r>
    </w:p>
    <w:p>
      <w:r>
        <w:t>- Đo chiều cao đứng áp dụng cho đối tượng trẻ em từ tròn 24 tháng tuổi trở lên. Những trường hợp trẻ em tròn 24 tháng tuổi trở lên mà bắt buộc phải đo chiều dài nằm thì kết quả đo phải trừ đi 0,7  cm.</w:t>
      </w:r>
    </w:p>
    <w:p>
      <w:r>
        <w:t>- Toàn bộ trẻ em dưới 24 tháng tuổi phải được đo chiều dài nằm. Trường hợp những trẻ dưới 24 tháng tuổi không thể đo chiều dài nằm  được  thì kết quả đo chiều dài nằm sẽ bằng kết quả đo chiều cao đứng cộng thêm 0,7cm.</w:t>
      </w:r>
    </w:p>
    <w:p>
      <w:r>
        <w:t>5.2.2 Chuẩn bị địa điểm đo</w:t>
      </w:r>
    </w:p>
    <w:p>
      <w:r>
        <w:t>- Xác định vị trí đặt thước để đo chiều dài nằm: cần quan sát và tìm vị trí thích hợp để đặt thước. Thước được đặt ở vị trí cân bằng, ổn định, bề mặt cứng và bằng phẳng. Trong các điều kiện khó tìm được vị trí cứng, bằng p h ẳng có thể thiết kế một bề mặt hợp lý và đủ chắc chắn đề đặt thước.</w:t>
      </w:r>
    </w:p>
    <w:p>
      <w:r>
        <w:t>- Xác định vị trí đặt thước để đo chiều cao đứng: cần quan sát và tìm vị trí thích hợp để đặt thước đứng vững. Thước được đặt ở nơi b ằ ng ph ẳ ng, cân bằng có thể dựa vào tường hoặc giá đ ỡ  vững chắc theo phương thẳng đứng .   Cố định thước chắc chắn trước khi đo để đảm bảo an toàn cho người được đo.</w:t>
      </w:r>
    </w:p>
    <w:p>
      <w:r>
        <w:t>- Vị trí đặt thước cần có đủ  á nh sáng, thoáng mát vào mùa hè, kín gió vào mùa đông. Vị trí đặt cần tránh ánh sáng trực tiếp chiếu vào và tránh khu vực ẩm ướt.</w:t>
      </w:r>
    </w:p>
    <w:p>
      <w:r>
        <w:t>- Khi di chuyển thước đến một vị trí mới, cần lắp đặt lại thước và kiểm tra lại thước trước khi đo để đảm bảo thước được l ắ p đúng hướng dẫn và đặt thước ở vị trí thích hợp như đã nêu ở trên.</w:t>
      </w:r>
    </w:p>
    <w:p>
      <w:r>
        <w:t>5.2.3 Chuẩn bị người được đo</w:t>
      </w:r>
    </w:p>
    <w:p>
      <w:r>
        <w:t>- Người được đo cần được giải thích rõ mục tiêu và hướng dẫn cởi bỏ giày, dép, tất chân, mũ, bờm tóc, cặp tóc hay bất cứ thứ gì làm ảnh hưởng đến kết quả đo. Cần có cha, mẹ hoặc người chăm sóc trẻ đứng bên cạnh động viên và hỗ trợ đo.</w:t>
      </w:r>
    </w:p>
    <w:p>
      <w:r>
        <w:t>- Hỏi ghi các thông tin chung của người được đo: Ngày tháng năm sinh, giới tính, ngày điều tra; họ tên cha, mẹ hoặc người chăm sóc trẻ và tình trạng khuyết tật.</w:t>
      </w:r>
    </w:p>
    <w:p>
      <w:r>
        <w:t>- Không áp dụng đo chiều cao đối với người đang phải ngồi xe lăn hoặc người khuyết tật về thể hình có ảnh hưởng đến kết quả  đ o....</w:t>
      </w:r>
    </w:p>
    <w:p>
      <w:r>
        <w:t>-  Người đo cần duy trì tính chuyên nghiệp trong mọi thời điểm tiếp xúc với người được đo và cha, mẹ hoặc người chăm sóc trẻ.</w:t>
      </w:r>
    </w:p>
    <w:p>
      <w:r>
        <w:t>5.2.4 Kỹ thuật đo chiều cao đứng</w:t>
      </w:r>
    </w:p>
    <w:p>
      <w:r>
        <w:t>Kỹ thuật đo chiều cao đứng được thực hiện theo các bước sau đây:</w:t>
      </w:r>
    </w:p>
    <w:p>
      <w:r>
        <w:t>1) Người hỗ trợ kiểm tra, đối chiếu các thông tin (tên, tuổi, giới tính...) ghi trên phiếu đo hoặc trên thiết bị hỗ trợ thu thập số liệu.</w:t>
      </w:r>
    </w:p>
    <w:p>
      <w:r>
        <w:t>2) Người đo hướng dẫn đối tượng đứng thẳng, hai tay buông thông, áp sát lưng vào thước và đảm bảo 9 điểm chạm bao gồm mặt sau của hai gót chân, hai bắp chân, hai mông, mặt sau hai xương vai và chẩm. Hai bàn chân mở tạo một góc khoảng 60°. Đầu thẳng, mắt nhìn th ẳ ng phía trước sao cho đường thẳng tạo rãnh trên của lỗ tai ngoài và bờ dưới của xương hố mắt vuông góc với trục của thước (hình 4).</w:t>
      </w:r>
    </w:p>
    <w:p>
      <w:r>
        <w:t>Hình 3. Đường tạo bởi rãnh trên của lỗ tai ngoài và bờ dưới của xương hố mắt</w:t>
      </w:r>
    </w:p>
    <w:p>
      <w:r>
        <w:t>3) Người hỗ trợ đứng đối diện với người được đo. Nếu đo trẻ em thì người hỗ trợ quỳ gối chân ở phía trước, một tay ép nhẹ hai đầu gối, một tay ép nhẹ 2 cổ chân để đảm bảo 2 gót chân và 2 bắp chân của trẻ áp sát vào thước.</w:t>
      </w:r>
    </w:p>
    <w:p>
      <w:r>
        <w:t>4) Người đo dùng một tay giữ cằm hoặc trán của người được đo. Một tay cầm thanh chặn từ từ đưa từ trên xuống với một lực vừa phải đến khi thanh chặn chạm đỉnh đầu.</w:t>
      </w:r>
    </w:p>
    <w:p>
      <w:r>
        <w:t>5) Kiểm tra tư thế và vị trí của người được đo. Lặp lại thao tác trên nếu thấy cần thiết.</w:t>
      </w:r>
    </w:p>
    <w:p>
      <w:r>
        <w:t>6) Người đo phải đảm bảo mắt nhìn th ẳ ng với vạch kết quả. Người đo đọc to kết quả đo được với đơn vị là  cm  và 1 số lẻ thập phân (0,1 cm).  Người hỗ trợ ghi kết quả vào phiếu hoặc nhập vào thiết bị hỗ trợ thu thập số liệu.</w:t>
      </w:r>
    </w:p>
    <w:p>
      <w:r>
        <w:t>7) Sau khi đọc kết quả, người đo bỏ thanh chặn và giúp người được đo bước ra khỏi thước.</w:t>
      </w:r>
    </w:p>
    <w:p>
      <w:r>
        <w:t>8) Người đo kiểm tra lại kết quả và sửa lại nếu phát hiện lỗi.</w:t>
      </w:r>
    </w:p>
    <w:p>
      <w:r>
        <w:t>9) Thông báo kết quả đo cho cha, mẹ hoặc người chăm sóc trẻ.</w:t>
      </w:r>
    </w:p>
    <w:p>
      <w:r>
        <w:t>Hình  4.  Hình ảnh đo chiều cao đứng cho trẻ em từ 24 tháng tuổi trở lên.</w:t>
      </w:r>
    </w:p>
    <w:p>
      <w:r>
        <w:t>5.2.5 Kỹ thuật đo chiều dài nằm</w:t>
      </w:r>
    </w:p>
    <w:p>
      <w:r>
        <w:t>1) Kỹ thuật đo chiều dài nằm được thực hiện theo các bước sau đây:</w:t>
      </w:r>
    </w:p>
    <w:p>
      <w:r>
        <w:t>2) Người hỗ trợ kiểm tra, đối chiếu các thông tin (tên, tuổi, giới tính...) ghi trên phiếu đo hoặc trên thiết bị hỗ trợ thu thập số liệu.</w:t>
      </w:r>
    </w:p>
    <w:p>
      <w:r>
        <w:t>3) Đặt trẻ nằm ngửa trên mặt thước với đỉnh đầu trẻ áp sát tấm gỗ đ ế   của thước. Lưu ý giữ đầu trẻ khi đặt trẻ nằm.</w:t>
      </w:r>
    </w:p>
    <w:p>
      <w:r>
        <w:t>4) Người hỗ trợ quỳ hoặc đứng về phía đầu của trẻ, đặt hai tay vào hai mang tai của trẻ với một lực vừa phải để giữ cố định tư thế đầu của trẻ nhìn thẳng. Trẻ được coi là nhìn th ẳ ng khi đường thẳng tạo rãnh trên của lỗ tai ngoài và mép dưới của xương hố mắt vuông góc với trục của thước (hình 2).</w:t>
      </w:r>
    </w:p>
    <w:p>
      <w:r>
        <w:t>5) Người đo chỉnh cơ thể trẻ nằm thẳng trùng với trục của thước. Một tay ấn vào đầu gối với một lực vừa phải để giữ chân trẻ duỗi thẳng, tay còn lại từ từ đưa thanh chặn ép sát gan bàn chân đến khi thanh chặn áp hoàn toàn vào gan bàn chân và thanh chặn góc vuông với mặt phẳng nằm ngang của thước thì đọc kết quả (hình 4).</w:t>
      </w:r>
    </w:p>
    <w:p>
      <w:r>
        <w:t>6) Kiểm tra lại vị trí nằm trên thước của trẻ. Lặp lại các thao tác trên nếu cần thiết.</w:t>
      </w:r>
    </w:p>
    <w:p>
      <w:r>
        <w:t>7) Người đo đọc kết quả với 1 chữ số thập phân theo  cm  (0,1 cm)  và gỡ bỏ thanh chặn.</w:t>
      </w:r>
    </w:p>
    <w:p>
      <w:r>
        <w:t>8) Người hỗ trợ ghi lại kết quả đo vào phiếu hoặc trên thiết bị hỗ trợ thu thập số liệu.</w:t>
      </w:r>
    </w:p>
    <w:p>
      <w:r>
        <w:t>9) Kiểm tra lại kết quả đo và sửa lại nếu phát hiện lỗi.</w:t>
      </w:r>
    </w:p>
    <w:p>
      <w:r>
        <w:t>10) Thông báo kết quả đo chiều dài nằm cho cha, mẹ hoặc người chăm sóc trẻ.</w:t>
      </w:r>
    </w:p>
    <w:p>
      <w:r>
        <w:t>Hình 5. Hình ảnh đo chiều dài nằm cho trẻ em dưới 24 tuổi</w:t>
      </w:r>
    </w:p>
    <w:p>
      <w:r>
        <w:t>5.3 Kỹ thuật sử dụng thước đo chu vi vòng cánh tay</w:t>
      </w:r>
    </w:p>
    <w:p>
      <w:r>
        <w:t>- Kỹ thuật này chỉ áp dụng để đánh giá tình trạng suy dinh dưỡng cấp tính ở trẻ em.</w:t>
      </w:r>
    </w:p>
    <w:p>
      <w:r>
        <w:t>- Dụng cụ đo: Sử dụng thước đo chu vi vòng cánh tay.</w:t>
      </w:r>
    </w:p>
    <w:p>
      <w:r>
        <w:t>- Các bước thực hiện đo chu vi vòng cánh tay được thực hiện như sau:</w:t>
      </w:r>
    </w:p>
    <w:p>
      <w:r>
        <w:t>Chuẩn bị trước khi đo: Động viên trẻ để trẻ yên tâm hợp tác trong quá trình đo. Nên đo chu vòng cánh tay tại vị trí tay không thuận của trẻ, nếu không biết trẻ thuận tay nào thì thực hiện đo ở tay trái của trẻ. Bộc lộ toàn bộ cánh tay trẻ trong quá trình đo.</w:t>
      </w:r>
    </w:p>
    <w:p>
      <w:r>
        <w:t>Bước 1. Xác định mỏm vai: Tay trẻ buông th õ ng tự nhiên. Người đo nhẹ nhàng dùng lòng bàn tay ốp kín vai trái của trẻ và từ từ đưa tay từ trong ra ngoài và xuống đến mặt ngoài của phía trên cánh tay. Mỏm vai được xác định là phần xương cứng bả vai nhô ra phía trên và phía ngoài cùng của đầu trên xương cánh tay.</w:t>
      </w:r>
    </w:p>
    <w:p>
      <w:r>
        <w:t>Bước 2. Xác định mỏm khuỷu: Cẳng tay trái của trẻ co lên tạo với cánh tay một góc 90 độ, người đo dùng lòng bàn tay nhẹ nhàng ốp kín phần dưới bên ngoài cánh tay và từ từ di chuyển lòng bàn tay xuống cẳng tay. Mỏm khuỷu được xác định là phần xương nhô thấp nhất của phần dưới xương cánh tay.</w:t>
      </w:r>
    </w:p>
    <w:p>
      <w:r>
        <w:t>Bước 3. Xác định điểm giữa mỏm vai và mỏm khuỷu: Dùng thước đo khoảng cách từ mỏm vai đến mỏm khuỷu trong khi tư thế tay của trẻ vẫn giữ ở tư thế gấp khuỷu 90 độ. Lấy điểm giữa khoảng cách giữa mỏm vai và mỏm khuỷu.</w:t>
      </w:r>
    </w:p>
    <w:p>
      <w:r>
        <w:t>Bước 4. Xác định điểm đo: Dùng bút đánh dấu lại vị trí điểm giữa khoảng cách giữa mỏm vai và mỏm khuỷu. Đó là vị trí tra thước vào để đo.</w:t>
      </w:r>
    </w:p>
    <w:p>
      <w:r>
        <w:t>Bước 5: Đặt thước đo vào điểm đã đánh dấu và từ từ kéo đầu thước cho đến khi thước ốp sát hoàn toàn vào cánh tay trẻ. Khi 2 mũi tên tại vị trí 0 của thước chỉ vào cùng 1 chỉ số thì đọc kết quả.</w:t>
      </w:r>
    </w:p>
    <w:p>
      <w:r>
        <w:t>Bước 6: Đọc kết quả: Đọc kết quả là  cm  với 1 số thập phân. Ví d ụ : ghi kết quả  đo  là 14,2cm.</w:t>
      </w:r>
    </w:p>
    <w:p>
      <w:r>
        <w:t>H ình 6. Các bước đo chu vi vòng cánh tay</w:t>
      </w:r>
    </w:p>
    <w:p>
      <w:r>
        <w:t>Một số  l ưu ý trong quá trình sử dụng:</w:t>
      </w:r>
    </w:p>
    <w:p>
      <w:r>
        <w:t>-  Thước đo chu vi vòng cánh tay chỉ được sử dụng để đánh giá tình trạng suy dinh dưỡng cấp tính ở trẻ em.</w:t>
      </w:r>
    </w:p>
    <w:p>
      <w:r>
        <w:t>- Độ chính xác khi đo chu vi vòng cánh tay phụ thuộc vào độ  ôm  khít vừa đủ của thước vào cánh tay trẻ. Cán bộ thực hiện cần phải được tập huấn kỹ về kỹ thuật này.</w:t>
      </w:r>
    </w:p>
    <w:p>
      <w:r>
        <w:t>5.4 Các lỗi thường gặp và cách kh ắ c phục khi thực hiện cân, đo</w:t>
      </w:r>
    </w:p>
    <w:p>
      <w:r>
        <w:t>Các lỗi thường gặp khi thực hiện cân trọng lượng cơ thể và đo chiều cao đứng, chiều dài nằm được tóm t ắ t trong bảng dưới đây:</w:t>
      </w:r>
    </w:p>
    <w:p>
      <w:r>
        <w:t>Bảng 1. Các lỗi thường gặp khi thực hiện cân trọng lượng cơ thể và đo chiều cao đứng, chiều dài nằm.</w:t>
      </w:r>
    </w:p>
    <w:p>
      <w:r>
        <w:t>Các lỗi thường gặp</w:t>
      </w:r>
    </w:p>
    <w:p>
      <w:r>
        <w:t>Cách khắc ph ụ c</w:t>
      </w:r>
    </w:p>
    <w:p>
      <w:r>
        <w:t>1 . Những l ỗ i thường gặp trong cả quá trình cân và đo chiều cao đứng, chiều dài nằm</w:t>
      </w:r>
    </w:p>
    <w:p>
      <w:r>
        <w:t>Công cụ đo không phù hợp</w:t>
      </w:r>
    </w:p>
    <w:p>
      <w:r>
        <w:t>Lựa chọn dụng cụ cân, đo phù hợp với từng đối tượng được cân, đo</w:t>
      </w:r>
    </w:p>
    <w:p>
      <w:r>
        <w:t>Đối tượng đo không hợp tác (trẻ em)</w:t>
      </w:r>
    </w:p>
    <w:p>
      <w:r>
        <w:t>Giải thích và động viên trẻ hợp tác trong quá trình cân đo, để phụ huynh cùng tham gia cân, đo trẻ hoặc các phương pháp hỗ trợ trẻ phù hợp với văn hóa địa phương.</w:t>
      </w:r>
    </w:p>
    <w:p>
      <w:r>
        <w:t>Lỗi trong đọc thiết bị đo</w:t>
      </w:r>
    </w:p>
    <w:p>
      <w:r>
        <w:t>Cán bộ tham gia cân đo cần được tập huấn kỹ càng và tăng cường giám sát trong quá trình thực hiện cân, đo.</w:t>
      </w:r>
    </w:p>
    <w:p>
      <w:r>
        <w:t>Sai sót trong ghi kết quả</w:t>
      </w:r>
    </w:p>
    <w:p>
      <w:r>
        <w:t>Ghi kết quả ngay sau khi đo và có người thứ hai kiểm tra kết quả.</w:t>
      </w:r>
    </w:p>
    <w:p>
      <w:r>
        <w:t>2. Các lỗi thường mắc trong đo chiều cao đứng, chiều dài nằm</w:t>
      </w:r>
    </w:p>
    <w:p>
      <w:r>
        <w:t>Tính tuổi không chính xác</w:t>
      </w:r>
    </w:p>
    <w:p>
      <w:r>
        <w:t>Kiểm tra kỹ tuổi trẻ trước khi đo. Đảm bảo trẻ đủ tuổi để được đo đứng (trẻ từ 24 tháng tuổi trở lên) hoặc phải đo nằm (trẻ dưới 24 tháng tuổi).</w:t>
      </w:r>
    </w:p>
    <w:p>
      <w:r>
        <w:t>Không cởi bỏ giày, dép, mũ, búi tóc... làm ảnh hưởng đến kết quả đo</w:t>
      </w:r>
    </w:p>
    <w:p>
      <w:r>
        <w:t>Cần đảm bảo trẻ phải được cởi bỏ trước khi đo. Cần chú ý đến phong tục, tập quán của các địa phương.</w:t>
      </w:r>
    </w:p>
    <w:p>
      <w:r>
        <w:t>Đối tượng đứng hoặc nằm sai tư thế khi đo</w:t>
      </w:r>
    </w:p>
    <w:p>
      <w:r>
        <w:t>Chỉnh lại tư th ế  của trẻ cho đúng rồi mới tiến hành đo</w:t>
      </w:r>
    </w:p>
    <w:p>
      <w:r>
        <w:t>Thanh chặn không ốp hoàn toàn vào gan bàn chân của trẻ (đo nằm) hoặc thanh chặn đầu không chắc.</w:t>
      </w:r>
    </w:p>
    <w:p>
      <w:r>
        <w:t>Người đo cần được tập huấn để sử dụng đúng thanh chặn.</w:t>
      </w:r>
    </w:p>
    <w:p>
      <w:r>
        <w:t>3. Các l ỗ i thường gặp khi cân trọng lượng cơ th ể</w:t>
      </w:r>
    </w:p>
    <w:p>
      <w:r>
        <w:t>Nơi cân bị lạnh, không đảm bảo đủ kín gió (mùa đông)</w:t>
      </w:r>
    </w:p>
    <w:p>
      <w:r>
        <w:t>Bố trí điểm cân phù hợp, đủ  á nh sáng, thoáng m át  và mùa hè và tránh gió lùa vào mùa đông</w:t>
      </w:r>
    </w:p>
    <w:p>
      <w:r>
        <w:t>Cân không được hiệu chỉnh về vị trí số 0</w:t>
      </w:r>
    </w:p>
    <w:p>
      <w:r>
        <w:t>Hiệu chỉnh cân thường xuyên theo khuyến nghị của nhà sản xuất</w:t>
      </w:r>
    </w:p>
    <w:p>
      <w:r>
        <w:t>Đối tượng mặc quần áo dày hoặc có những vật th ể  trên người làm ảnh hưởng đến kết quả cân</w:t>
      </w:r>
    </w:p>
    <w:p>
      <w:r>
        <w:t>Cởi bỏ b ớt  (nếu có thể). Trong trường hợp không t hể  có thể mượn bộ quần áo tương tự cân và trừ bì. Đảm bảo người được cân đã được loại bỏ hoàn toàn những vật thể có thể  ả nh hưởng đến kết quả trước khi tiến hành cân.</w:t>
      </w:r>
    </w:p>
    <w:p>
      <w:r>
        <w:t>Đối tượng cân quấy khóc hoặc không đứng im</w:t>
      </w:r>
    </w:p>
    <w:p>
      <w:r>
        <w:t>Giải thích và động viên trẻ phối hợp hoặc đợi cho đến khi đối tượng bình tĩnh hoặc loại bỏ nguyên nhân gây lo lắng.</w:t>
      </w:r>
    </w:p>
    <w:p>
      <w:r>
        <w:t>4. Những l ỗ i thường  g ặp khi  đ o chu vi vòng cánh tay</w:t>
      </w:r>
    </w:p>
    <w:p>
      <w:r>
        <w:t>Tay không để đúng tư thế khi đo, cánh tay đo bị sai</w:t>
      </w:r>
    </w:p>
    <w:p>
      <w:r>
        <w:t>Hướng dẫn bà mẹ để trẻ ngồi đúng tư thế, đo ở tay trái của trẻ</w:t>
      </w:r>
    </w:p>
    <w:p>
      <w:r>
        <w:t>Thước chu vi vòng cánh tay quá nhàu hoặc bị giãn</w:t>
      </w:r>
    </w:p>
    <w:p>
      <w:r>
        <w:t>Loại bỏ, sử dụng thước đo mới</w:t>
      </w:r>
    </w:p>
    <w:p>
      <w:r>
        <w:t>Đánh dấu sai điểm đo</w:t>
      </w:r>
    </w:p>
    <w:p>
      <w:r>
        <w:t>Cần phải xác định đúng điểm đo là trung điểm của mỏm vai và mỏm khuỷu.</w:t>
      </w:r>
    </w:p>
    <w:p>
      <w:r>
        <w:t>Đưa thước chu vi vòng cánh tay vào không đúng điểm đo</w:t>
      </w:r>
    </w:p>
    <w:p>
      <w:r>
        <w:t>Cần phải tra thước chu vi vòng cánh tay vào chính giữa điểm đánh dấu đo</w:t>
      </w:r>
    </w:p>
    <w:p>
      <w:r>
        <w:t>Thước ôm quá chặt, hoặc quá lỏng quanh cánh tay của trẻ</w:t>
      </w:r>
    </w:p>
    <w:p>
      <w:r>
        <w:t>Cần điều chỉnh đảm bảo thước chu vi vòng cánh tay ôm vừa khít cánh tay của trẻ</w:t>
      </w:r>
    </w:p>
    <w:p>
      <w:r>
        <w:t>Ngoài ra, trong quá trình thực hiện việc cân đo, căn cứ vào điều kiện thực tế sẽ đưa ra những quyết định cụ thể để việc cân, đo đảm bảo được thực hiện theo đúng quy trình và cho kết quả chính xác nhất.</w:t>
      </w:r>
    </w:p>
    <w:p>
      <w:r>
        <w:t>6. ĐÁNH GIÁ TÌNH TRẠNG DINH DƯỠNG CỦA TRẺ</w:t>
      </w:r>
    </w:p>
    <w:p>
      <w:r>
        <w:t>6.1 Đánh giá tình trạng dinh dưỡng ở trẻ em từ 0-59 tháng tuổi</w:t>
      </w:r>
    </w:p>
    <w:p>
      <w:r>
        <w:t>Tình trạng suy dinh dưỡng ở trẻ em được đánh giá thông qua các chỉ số cân trọng lượng cơ thể, chiều cao đứng hoặc chiều dài nằm, tính các chỉ số Z-score theo hướng dẫn của Tổ chức Y tế thế giới 2006. Tùy theo từng thể suy dinh dưỡng mà sử dụng bảng phân loại tình trạng dinh dưỡng phù hợp.</w:t>
      </w:r>
    </w:p>
    <w:p>
      <w:r>
        <w:t>Đối với tình trạng suy dinh dưỡng th ể  gầy còm, ngoài việc sử dụng chỉ số Z-score cân nặng/chiều cao thì có thể sử dụng thước đo chu vi vòng cánh tay và một số dấu hiệu lâm sàng để đánh giá.</w:t>
      </w:r>
    </w:p>
    <w:p>
      <w:r>
        <w:t>6.1.1 Đánh giá tình trạng dinh dưỡng nhẹ cân ở trẻ em 0-59 tháng tuổi:</w:t>
      </w:r>
    </w:p>
    <w:p>
      <w:r>
        <w:t>Tình trạng suy dinh dưỡng thể nhẹ cân ở trẻ em từ 0-59 tháng tuổi được đánh giá theo chỉ số Z-score cân nặng/tuổi của trẻ.</w:t>
      </w:r>
    </w:p>
    <w:p>
      <w:r>
        <w:t>Bảng 2. Ngưỡng đánh giá suy dinh dưỡng thể nhẹ cân ở trẻ 0-59 tháng tuổi</w:t>
      </w:r>
    </w:p>
    <w:p>
      <w:r>
        <w:t>Ngưỡng ch ỉ  số</w:t>
      </w:r>
    </w:p>
    <w:p>
      <w:r>
        <w:t>Z-score cân nặng/tuổi</w:t>
      </w:r>
    </w:p>
    <w:p>
      <w:r>
        <w:t>Đánh giá</w:t>
      </w:r>
    </w:p>
    <w:p>
      <w:r>
        <w:t>Z-score &lt; -3</w:t>
      </w:r>
    </w:p>
    <w:p>
      <w:r>
        <w:t>Trẻ SDD nhẹ cân nặng</w:t>
      </w:r>
    </w:p>
    <w:p>
      <w:r>
        <w:t>-3 ≤ Z-score &lt; -2</w:t>
      </w:r>
    </w:p>
    <w:p>
      <w:r>
        <w:t>Trẻ SDD nhẹ cân</w:t>
      </w:r>
    </w:p>
    <w:p>
      <w:r>
        <w:t>-2 ≤ Z-score ≤ 1</w:t>
      </w:r>
    </w:p>
    <w:p>
      <w:r>
        <w:t>Trẻ bình thường</w:t>
      </w:r>
    </w:p>
    <w:p>
      <w:r>
        <w:t>Z-score &gt;1</w:t>
      </w:r>
    </w:p>
    <w:p>
      <w:r>
        <w:t>Cần xác định trẻ dưới 5 tuổi có thừa cân hoặc béo phì không</w:t>
      </w:r>
    </w:p>
    <w:p>
      <w:r>
        <w:t>Ghi chú: Trẻ có Z-score cân nặng/tuổi &gt; 1 có thể có vấn đề tăng trư ở ng về cân nặng và cần tham khảo chỉ số Z-score cân nặng/chiều cao để xác định trẻ dưới 5 tuổi có bị thừa cân/béo phì hay không.</w:t>
      </w:r>
    </w:p>
    <w:p>
      <w:r>
        <w:t>Bảng phân loại tình trạng suy dinh dưỡng thể nhẹ cân trẻ em từ 0-59 tháng tuổi theo chỉ số Z-score cân nặng/tuổi của Tổ chức Y tế thế giới tại Phụ lục 1.</w:t>
      </w:r>
    </w:p>
    <w:p>
      <w:r>
        <w:t>6.1.2 Đánh giá tình trạng dinh dưỡng thấp còi ở trẻ em 0-59 tháng tuổi:</w:t>
      </w:r>
    </w:p>
    <w:p>
      <w:r>
        <w:t>Tình trạng suy dinh dưỡng thể thấp còi ở trẻ em từ 0-59 tháng tuổi được đánh giá dựa theo chỉ số Z-score chiều cao/tuổi của trẻ.</w:t>
      </w:r>
    </w:p>
    <w:p>
      <w:r>
        <w:t>Bảng 3. Ngưỡ n g đánh giá suy dinh dưỡng thể thấp còi ở trẻ 0-59 tháng tuổi</w:t>
      </w:r>
    </w:p>
    <w:p>
      <w:r>
        <w:t>Ngưỡng chỉ số</w:t>
      </w:r>
    </w:p>
    <w:p>
      <w:r>
        <w:t>Z-score chiều dài hoặc chiều cao/tuổi</w:t>
      </w:r>
    </w:p>
    <w:p>
      <w:r>
        <w:t>Đánh giá</w:t>
      </w:r>
    </w:p>
    <w:p>
      <w:r>
        <w:t>Z-score &lt; -3</w:t>
      </w:r>
    </w:p>
    <w:p>
      <w:r>
        <w:t>Trẻ SDD thấp còi nặng</w:t>
      </w:r>
    </w:p>
    <w:p>
      <w:r>
        <w:t>-3 ≤ Z-score &lt; -2</w:t>
      </w:r>
    </w:p>
    <w:p>
      <w:r>
        <w:t>Trẻ SDD thấp còi</w:t>
      </w:r>
    </w:p>
    <w:p>
      <w:r>
        <w:t>-2 ≤ Z-score ≤ 2</w:t>
      </w:r>
    </w:p>
    <w:p>
      <w:r>
        <w:t>Trẻ bình thường</w:t>
      </w:r>
    </w:p>
    <w:p>
      <w:r>
        <w:t>Ghi chú: Nếu 2 &lt; Z-score chiều cao (hoặc chiều dài)/tuổi &lt; 3, trẻ dài (cao) hơn so với chuẩn. Nhưng nếu Z-score chiều cao (hoặc chiều dài)/tuổi &gt;3 thì cần cho trẻ đi khám để kiểm tra về rối loạn nội tiết.</w:t>
      </w:r>
    </w:p>
    <w:p>
      <w:r>
        <w:t>Bảng phân loại tình trạng dinh dưỡng thể thấp còi trẻ em từ 0-59 tháng tuổi theo chỉ số Z-score chiều cao (hoặc chiều dài)/tuổi của Tổ chức Y tế thế giới tại Phụ lục 2.</w:t>
      </w:r>
    </w:p>
    <w:p>
      <w:r>
        <w:t>6.1.3 Đánh giá tình trạng dinh dưỡng gầy còm ở trẻ em 0-59 tháng tuổi:</w:t>
      </w:r>
    </w:p>
    <w:p>
      <w:r>
        <w:t>Tình trạng suy dinh dưỡng thể gầy còm ở trẻ em dưới 5 tuổi được đánh giá và phân loại dựa theo tiêu chuẩn chẩn đoán bệnh suy dinh dưỡng cấp tính tại phần II của tài liệu hướng dẫn chẩn đoán và điều trị bệnh suy dinh dưỡng cấp tính ở trẻ em từ 0-72 tháng tuổi ban hành kèm theo Quyết định số 4487/QĐ-BYT ngày 18/8/2016 của Bộ trưởng Bộ Y tế.</w:t>
      </w:r>
    </w:p>
    <w:p>
      <w:r>
        <w:t>Tình trạng suy dinh dưỡng thể gầy còm ở trẻ em từ 0-59 tháng tuổi được đánh giá dựa theo chỉ số Z-score cân nặng/chiều cao (hoặc chiều dài) của trẻ và được thực hiện theo bảng sau:</w:t>
      </w:r>
    </w:p>
    <w:p>
      <w:r>
        <w:t>Bảng 4. Ngưỡng đánh giá suy dinh dưỡng th ể  gầy còm ở trẻ 0-59 tháng tuổi dựa theo chỉ số Z-score cân nặng/chiều cao hoặc chiều dài</w:t>
      </w:r>
    </w:p>
    <w:p>
      <w:r>
        <w:t>Ngưỡng chỉ số</w:t>
      </w:r>
    </w:p>
    <w:p>
      <w:r>
        <w:t>Z-score cân nặng/chiều cao hoặc chiều dài</w:t>
      </w:r>
    </w:p>
    <w:p>
      <w:r>
        <w:t>Đánh giá</w:t>
      </w:r>
    </w:p>
    <w:p>
      <w:r>
        <w:t>Z-score &lt; -3</w:t>
      </w:r>
    </w:p>
    <w:p>
      <w:r>
        <w:t>Trẻ SDD gầy còm nặng</w:t>
      </w:r>
    </w:p>
    <w:p>
      <w:r>
        <w:t>-3 ≤ Z-score &lt; -2</w:t>
      </w:r>
    </w:p>
    <w:p>
      <w:r>
        <w:t>Trẻ SDD gầy còm vừa</w:t>
      </w:r>
    </w:p>
    <w:p>
      <w:r>
        <w:t>-2 ≤ Z-score ≤ 2</w:t>
      </w:r>
    </w:p>
    <w:p>
      <w:r>
        <w:t>Trẻ bình thường</w:t>
      </w:r>
    </w:p>
    <w:p>
      <w:r>
        <w:t>Bảng phân loại tình trạng dinh dưỡng trẻ em thể gầy còm từ 0-59 tháng tuổi theo từng nhóm tuổi theo chỉ số Z-score cân nặng/chiều cao hoặc chiều dài của Tổ chức Y tế thế giới tại Phụ lục 3.</w:t>
      </w:r>
    </w:p>
    <w:p>
      <w:r>
        <w:t>6.1.4 Phân loại tình trạng thừa cân hoặc béo phì ở trẻ em ở trẻ em 0-59 tháng tuổi:</w:t>
      </w:r>
    </w:p>
    <w:p>
      <w:r>
        <w:t>Tình trạng thừa cân hoặc béo phì ở trẻ em từ 0-59 tháng tuổi được đánh giá dựa theo chỉ số Z-score cân nặng/chiều cao hoặc chiều dài của trẻ.</w:t>
      </w:r>
    </w:p>
    <w:p>
      <w:r>
        <w:t>Ngưỡng đánh giá được thực hiện theo bảng sau:</w:t>
      </w:r>
    </w:p>
    <w:p>
      <w:r>
        <w:t>Bảng 5. Ngưỡng đánh giá tình trạng thừa cân, béo phì ở trẻ em 0-59 tháng tuổi dựa theo chỉ số Z-score cân nặng/chiều cao hoặc chiều dài</w:t>
      </w:r>
    </w:p>
    <w:p>
      <w:r>
        <w:t>Ngưỡng chỉ số</w:t>
      </w:r>
    </w:p>
    <w:p>
      <w:r>
        <w:t>Z-score cân nặng/chiều cao hoặc chiều dài</w:t>
      </w:r>
    </w:p>
    <w:p>
      <w:r>
        <w:t>Đánh giá</w:t>
      </w:r>
    </w:p>
    <w:p>
      <w:r>
        <w:t>-2 ≤ Z-score ≤ 2</w:t>
      </w:r>
    </w:p>
    <w:p>
      <w:r>
        <w:t>Trẻ bình th ườn g*</w:t>
      </w:r>
    </w:p>
    <w:p>
      <w:r>
        <w:t>Z-score &gt; 2</w:t>
      </w:r>
    </w:p>
    <w:p>
      <w:r>
        <w:t>Trẻ thừa cân, béo phì</w:t>
      </w:r>
    </w:p>
    <w:p>
      <w:r>
        <w:t>Z-score &gt; 3</w:t>
      </w:r>
    </w:p>
    <w:p>
      <w:r>
        <w:t>Trẻ béo phì</w:t>
      </w:r>
    </w:p>
    <w:p>
      <w:r>
        <w:t>*Ghi chú: Z-score cân nặng/chiều cao hoặc chiều dài trong khoảng &gt;1 và ≤ 2 là trẻ có thể có nguy cơ thừa cân.</w:t>
      </w:r>
    </w:p>
    <w:p>
      <w:r>
        <w:t>Bảng phân loại tình trạng thừa cân, béo phì từ 0-59 tháng tuổi theo chỉ số Z-score cân nặng/chiều cao hoặc chiều dài của Tổ chức Y tế thế giới tại Phụ lục 3.</w:t>
      </w:r>
    </w:p>
    <w:p>
      <w:r>
        <w:t>6.2 Đánh giá tình trạng dinh dưỡng của trẻ em từ 5 đến 16 tuổi</w:t>
      </w:r>
    </w:p>
    <w:p>
      <w:r>
        <w:t>6.2.1 Đánh giá tình trạng dinh dưỡng nhẹ cân ở trẻ em từ 5 đến dưới 10 tuổi</w:t>
      </w:r>
    </w:p>
    <w:p>
      <w:r>
        <w:t>Chỉ số Z-score cân nặng/tuổi chỉ đánh giá cho trẻ dưới 10 tuổi do sau 10 tuổi nhiều trẻ bước vào giai đoạn dậy thì với sự phát triển nhanh về cân nặng.</w:t>
      </w:r>
    </w:p>
    <w:p>
      <w:r>
        <w:t>Bảng 6. Ngưỡng đánh giá suy dinh dưỡng thể nhẹ cân ở trẻ em từ 5 đến dưới 10 tuổi</w:t>
      </w:r>
    </w:p>
    <w:p>
      <w:r>
        <w:t>Ngưỡng chỉ số</w:t>
      </w:r>
    </w:p>
    <w:p>
      <w:r>
        <w:t>Đánh giá</w:t>
      </w:r>
    </w:p>
    <w:p>
      <w:r>
        <w:t>Chỉ số Z-score &lt; -3</w:t>
      </w:r>
    </w:p>
    <w:p>
      <w:r>
        <w:t>Trẻ SDD nhẹ cân nặng</w:t>
      </w:r>
    </w:p>
    <w:p>
      <w:r>
        <w:t>-3 ≤ chỉ số Z-score &lt;-2</w:t>
      </w:r>
    </w:p>
    <w:p>
      <w:r>
        <w:t>Trẻ SDD nhẹ cân</w:t>
      </w:r>
    </w:p>
    <w:p>
      <w:r>
        <w:t>-2 ≤ Chỉ số Z-score ≤ 1</w:t>
      </w:r>
    </w:p>
    <w:p>
      <w:r>
        <w:t>Trẻ bình thường</w:t>
      </w:r>
    </w:p>
    <w:p>
      <w:r>
        <w:t>* Ghi chú: chỉ số Z-score cân nặng/tuổi không sử dụng để đánh giá tình trạng thừa cân, béo phì ở lứa tuổi này. Khi giá trị chỉ số Z-score cân nặng/tuổi &gt;1 cần tham khảo chỉ số Z-score chỉ số khối cơ thể (BMI) theo tuổi để xác định trẻ có thừa cân, béo phì hay không.</w:t>
      </w:r>
    </w:p>
    <w:p>
      <w:r>
        <w:t>Bảng phân loại tình trạng dinh dưỡng nhẹ cân trẻ em từ 5 đến dưới 10 tuổi theo chỉ số Z-score cân nặng/tuổi của Tổ chức Y tế thế giới chi tiết tại Phụ lục 4</w:t>
      </w:r>
    </w:p>
    <w:p>
      <w:r>
        <w:t>6.2.2 Đánh giá tình trạng dinh dưỡng thấp còi ở trẻ em 5 đến dưới 16 tuổi</w:t>
      </w:r>
    </w:p>
    <w:p>
      <w:r>
        <w:t>Tình trạng suy dinh dưỡng thể thấp còi ở trẻ em từ 5 đến dưới 16 tuổi được đánh giá dựa theo chỉ số Z-score chiều cao/tuổi của trẻ.</w:t>
      </w:r>
    </w:p>
    <w:p>
      <w:r>
        <w:t>Bảng 7. Ngưỡng đánh giá suy dinh dưỡng thể thấp còi ở trẻ em từ 5 đến dưới 16 tuổi</w:t>
      </w:r>
    </w:p>
    <w:p>
      <w:r>
        <w:t>Ngưỡng chỉ số</w:t>
      </w:r>
    </w:p>
    <w:p>
      <w:r>
        <w:t>Đánh giá</w:t>
      </w:r>
    </w:p>
    <w:p>
      <w:r>
        <w:t>Z-score &lt; -3</w:t>
      </w:r>
    </w:p>
    <w:p>
      <w:r>
        <w:t>Trẻ SDD thấp còi nặng</w:t>
      </w:r>
    </w:p>
    <w:p>
      <w:r>
        <w:t>-3 ≤ Z-score &lt;-2</w:t>
      </w:r>
    </w:p>
    <w:p>
      <w:r>
        <w:t>Trẻ SDD thấp còi</w:t>
      </w:r>
    </w:p>
    <w:p>
      <w:r>
        <w:t>-2 ≤ Z-score ≤ 2</w:t>
      </w:r>
    </w:p>
    <w:p>
      <w:r>
        <w:t>Trẻ bình thường</w:t>
      </w:r>
    </w:p>
    <w:p>
      <w:r>
        <w:t>*Ghi chú: Nếu 2 &lt; Z-score chiều cao/tuổi &lt; 3, trẻ cao hơn so với chuẩn. Nhưng nếu Z-score chiều cao/tuổi &gt; 3 thì cần cho trẻ đi khám để kiểm tra về rối loạn nội tiết.</w:t>
      </w:r>
    </w:p>
    <w:p>
      <w:r>
        <w:t>Bảng phân loại tình trạng dinh dưỡng thể thấp còi trẻ em từ 5 đến dưới 16 tuổi theo chỉ số Z-score chiều cao/tuổi của Tổ chức Y tế thế giới tại Phụ lục 5.</w:t>
      </w:r>
    </w:p>
    <w:p>
      <w:r>
        <w:t>6.2.3 Đánh giá tình trạng dinh dưỡng gầy còm ở trẻ em 5 đến dưới 16 tuổi:</w:t>
      </w:r>
    </w:p>
    <w:p>
      <w:r>
        <w:t>Tình trạng suy dinh dưỡng gầy còm ở trẻ em từ 5 đến dưới 16 tuổi được đánh giá dựa theo Z-score chỉ số khối cơ thể (BMI) theo tuổi của trẻ.</w:t>
      </w:r>
    </w:p>
    <w:p>
      <w:r>
        <w:t>Bảng 8. Ngưỡng đánh giá suy dinh dưỡng th ể  gầy còm theo chỉ số Z-score chỉ số khối cơ thể ở trẻ 5-16 tuổi</w:t>
      </w:r>
    </w:p>
    <w:p>
      <w:r>
        <w:t>Ngưỡng chỉ số Z-score BMI theo tuổi</w:t>
      </w:r>
    </w:p>
    <w:p>
      <w:r>
        <w:t>Đánh giá</w:t>
      </w:r>
    </w:p>
    <w:p>
      <w:r>
        <w:t>Z-score BMI theo tuổi &lt; -2</w:t>
      </w:r>
    </w:p>
    <w:p>
      <w:r>
        <w:t>Trẻ SDD g ầ y còm</w:t>
      </w:r>
    </w:p>
    <w:p>
      <w:r>
        <w:t>-2 ≤  Z-score  BM1 theo tuổi ≤ 1</w:t>
      </w:r>
    </w:p>
    <w:p>
      <w:r>
        <w:t>Trẻ bình thường</w:t>
      </w:r>
    </w:p>
    <w:p>
      <w:r>
        <w:t>Bảng phân loại tình trạng dinh dưỡng trẻ em thể gầy còm từ 5 đến dưới 16 tuổi theo chỉ số Z-score cân nặng/chiều cao của Tổ chức Y tế thế giới tại Phụ lục 6.</w:t>
      </w:r>
    </w:p>
    <w:p>
      <w:r>
        <w:t>6.2.4 Phân loại tình trạng thừa cân hoặc béo phì ở trẻ em ở trẻ em 5 đến dưới 16 tuổi</w:t>
      </w:r>
    </w:p>
    <w:p>
      <w:r>
        <w:t>Tình trạng thừa cân, béo phì ở trẻ em từ 5 đến dưới 16 tuổi được đánh giá dựa theo  Z-score  BM I  theo tuổi của trẻ.</w:t>
      </w:r>
    </w:p>
    <w:p>
      <w:r>
        <w:t>Bảng 9. Ngưỡng đánh giá thừa cân, béo phì ở trẻ 5 đến dưới 16 tuổi theo Z-score BMI theo tuổi của trẻ</w:t>
      </w:r>
    </w:p>
    <w:p>
      <w:r>
        <w:t>Ngưỡng chỉ số</w:t>
      </w:r>
    </w:p>
    <w:p>
      <w:r>
        <w:t>Đánh giá</w:t>
      </w:r>
    </w:p>
    <w:p>
      <w:r>
        <w:t>-2 ≤  Z-score  BM I  theo tuổi ≤ 1</w:t>
      </w:r>
    </w:p>
    <w:p>
      <w:r>
        <w:t>Trẻ bình thường</w:t>
      </w:r>
    </w:p>
    <w:p>
      <w:r>
        <w:t>Z-score  BM I  theo tuổi &gt; 1</w:t>
      </w:r>
    </w:p>
    <w:p>
      <w:r>
        <w:t>Trẻ thừa cân, béo phì</w:t>
      </w:r>
    </w:p>
    <w:p>
      <w:r>
        <w:t>Z-score BMI theo tuổi &gt; 2</w:t>
      </w:r>
    </w:p>
    <w:p>
      <w:r>
        <w:t>Trẻ béo phì</w:t>
      </w:r>
    </w:p>
    <w:p>
      <w:r>
        <w:t>*Chú ý: trẻ thừa cân khi có Z-score BMI theo tuổi trong khoảng 1 &lt; và ≤ 2.</w:t>
      </w:r>
    </w:p>
    <w:p>
      <w:r>
        <w:t>Bảng phân loại tình trạng dinh dưỡng trẻ em thể gầy còm từ 5 đến dưới 16 tuổi theo chỉ số Z-score BMI theo tuổi của Tổ chức Y tế thế gi ớ i tại Phụ lục 6.</w:t>
      </w:r>
    </w:p>
    <w:p>
      <w:r>
        <w:t>7. PHỤ LỤC</w:t>
      </w:r>
    </w:p>
    <w:p>
      <w:r>
        <w:t>7.1. Phụ lục 1. Ngưỡng đánh giá suy dinh dưỡng nhẹ cân theo chỉ số Z-Score cân nặng/tuổi</w:t>
      </w:r>
    </w:p>
    <w:p>
      <w:r>
        <w:t>7.1.1 Ngưỡng đánh giá suy dinh dưỡng nhẹ cân theo chỉ số Z-Score cân nặng/tuổi của trẻ em gái từ 0-59 tháng tuổi</w:t>
      </w:r>
    </w:p>
    <w:p>
      <w:r>
        <w:t>Tháng tuổi</w:t>
      </w:r>
    </w:p>
    <w:p>
      <w:r>
        <w:t>-3SD</w:t>
      </w:r>
    </w:p>
    <w:p>
      <w:r>
        <w:t>-2SD</w:t>
      </w:r>
    </w:p>
    <w:p>
      <w:r>
        <w:t>-1SD</w:t>
      </w:r>
    </w:p>
    <w:p>
      <w:r>
        <w:t>Trung vị</w:t>
      </w:r>
    </w:p>
    <w:p>
      <w:r>
        <w:t>1SD</w:t>
      </w:r>
    </w:p>
    <w:p>
      <w:r>
        <w:t>2SD</w:t>
      </w:r>
    </w:p>
    <w:p>
      <w:r>
        <w:t>3SD</w:t>
      </w:r>
    </w:p>
    <w:p>
      <w:r>
        <w:t>0</w:t>
      </w:r>
    </w:p>
    <w:p>
      <w:r>
        <w:t>2,0</w:t>
      </w:r>
    </w:p>
    <w:p>
      <w:r>
        <w:t>2,4</w:t>
      </w:r>
    </w:p>
    <w:p>
      <w:r>
        <w:t>2,8</w:t>
      </w:r>
    </w:p>
    <w:p>
      <w:r>
        <w:t>3,2</w:t>
      </w:r>
    </w:p>
    <w:p>
      <w:r>
        <w:t>3,7</w:t>
      </w:r>
    </w:p>
    <w:p>
      <w:r>
        <w:t>4,2</w:t>
      </w:r>
    </w:p>
    <w:p>
      <w:r>
        <w:t>4,8</w:t>
      </w:r>
    </w:p>
    <w:p>
      <w:r>
        <w:t>1</w:t>
      </w:r>
    </w:p>
    <w:p>
      <w:r>
        <w:t>2,7</w:t>
      </w:r>
    </w:p>
    <w:p>
      <w:r>
        <w:t>3,2</w:t>
      </w:r>
    </w:p>
    <w:p>
      <w:r>
        <w:t>3,6</w:t>
      </w:r>
    </w:p>
    <w:p>
      <w:r>
        <w:t>4,2</w:t>
      </w:r>
    </w:p>
    <w:p>
      <w:r>
        <w:t>4,8</w:t>
      </w:r>
    </w:p>
    <w:p>
      <w:r>
        <w:t>5,5</w:t>
      </w:r>
    </w:p>
    <w:p>
      <w:r>
        <w:t>6,2</w:t>
      </w:r>
    </w:p>
    <w:p>
      <w:r>
        <w:t>2</w:t>
      </w:r>
    </w:p>
    <w:p>
      <w:r>
        <w:t>3,4</w:t>
      </w:r>
    </w:p>
    <w:p>
      <w:r>
        <w:t>3,9</w:t>
      </w:r>
    </w:p>
    <w:p>
      <w:r>
        <w:t>4,5</w:t>
      </w:r>
    </w:p>
    <w:p>
      <w:r>
        <w:t>5,1</w:t>
      </w:r>
    </w:p>
    <w:p>
      <w:r>
        <w:t>5,8</w:t>
      </w:r>
    </w:p>
    <w:p>
      <w:r>
        <w:t>6,6</w:t>
      </w:r>
    </w:p>
    <w:p>
      <w:r>
        <w:t>7,5</w:t>
      </w:r>
    </w:p>
    <w:p>
      <w:r>
        <w:t>3</w:t>
      </w:r>
    </w:p>
    <w:p>
      <w:r>
        <w:t>4,0</w:t>
      </w:r>
    </w:p>
    <w:p>
      <w:r>
        <w:t>4,5</w:t>
      </w:r>
    </w:p>
    <w:p>
      <w:r>
        <w:t>5,2</w:t>
      </w:r>
    </w:p>
    <w:p>
      <w:r>
        <w:t>5,8</w:t>
      </w:r>
    </w:p>
    <w:p>
      <w:r>
        <w:t>6,6</w:t>
      </w:r>
    </w:p>
    <w:p>
      <w:r>
        <w:t>7,5</w:t>
      </w:r>
    </w:p>
    <w:p>
      <w:r>
        <w:t>8,5</w:t>
      </w:r>
    </w:p>
    <w:p>
      <w:r>
        <w:t>4</w:t>
      </w:r>
    </w:p>
    <w:p>
      <w:r>
        <w:t>4,4</w:t>
      </w:r>
    </w:p>
    <w:p>
      <w:r>
        <w:t>5,0</w:t>
      </w:r>
    </w:p>
    <w:p>
      <w:r>
        <w:t>5,7</w:t>
      </w:r>
    </w:p>
    <w:p>
      <w:r>
        <w:t>6,4</w:t>
      </w:r>
    </w:p>
    <w:p>
      <w:r>
        <w:t>7,3</w:t>
      </w:r>
    </w:p>
    <w:p>
      <w:r>
        <w:t>8,2</w:t>
      </w:r>
    </w:p>
    <w:p>
      <w:r>
        <w:t>9,3</w:t>
      </w:r>
    </w:p>
    <w:p>
      <w:r>
        <w:t>5</w:t>
      </w:r>
    </w:p>
    <w:p>
      <w:r>
        <w:t>4,8</w:t>
      </w:r>
    </w:p>
    <w:p>
      <w:r>
        <w:t>5,4</w:t>
      </w:r>
    </w:p>
    <w:p>
      <w:r>
        <w:t>6,1</w:t>
      </w:r>
    </w:p>
    <w:p>
      <w:r>
        <w:t>6,9</w:t>
      </w:r>
    </w:p>
    <w:p>
      <w:r>
        <w:t>7,8</w:t>
      </w:r>
    </w:p>
    <w:p>
      <w:r>
        <w:t>8,8</w:t>
      </w:r>
    </w:p>
    <w:p>
      <w:r>
        <w:t>10,0</w:t>
      </w:r>
    </w:p>
    <w:p>
      <w:r>
        <w:t>6</w:t>
      </w:r>
    </w:p>
    <w:p>
      <w:r>
        <w:t>5,1</w:t>
      </w:r>
    </w:p>
    <w:p>
      <w:r>
        <w:t>5,7</w:t>
      </w:r>
    </w:p>
    <w:p>
      <w:r>
        <w:t>6,5</w:t>
      </w:r>
    </w:p>
    <w:p>
      <w:r>
        <w:t>7,3</w:t>
      </w:r>
    </w:p>
    <w:p>
      <w:r>
        <w:t>8,2</w:t>
      </w:r>
    </w:p>
    <w:p>
      <w:r>
        <w:t>9,3</w:t>
      </w:r>
    </w:p>
    <w:p>
      <w:r>
        <w:t>10,6</w:t>
      </w:r>
    </w:p>
    <w:p>
      <w:r>
        <w:t>7</w:t>
      </w:r>
    </w:p>
    <w:p>
      <w:r>
        <w:t>5,3</w:t>
      </w:r>
    </w:p>
    <w:p>
      <w:r>
        <w:t>6,0</w:t>
      </w:r>
    </w:p>
    <w:p>
      <w:r>
        <w:t>6,8</w:t>
      </w:r>
    </w:p>
    <w:p>
      <w:r>
        <w:t>7,6</w:t>
      </w:r>
    </w:p>
    <w:p>
      <w:r>
        <w:t>8,6</w:t>
      </w:r>
    </w:p>
    <w:p>
      <w:r>
        <w:t>9,8</w:t>
      </w:r>
    </w:p>
    <w:p>
      <w:r>
        <w:t>11,1</w:t>
      </w:r>
    </w:p>
    <w:p>
      <w:r>
        <w:t>8</w:t>
      </w:r>
    </w:p>
    <w:p>
      <w:r>
        <w:t>5,6</w:t>
      </w:r>
    </w:p>
    <w:p>
      <w:r>
        <w:t>6,3</w:t>
      </w:r>
    </w:p>
    <w:p>
      <w:r>
        <w:t>7,0</w:t>
      </w:r>
    </w:p>
    <w:p>
      <w:r>
        <w:t>7,9</w:t>
      </w:r>
    </w:p>
    <w:p>
      <w:r>
        <w:t>9,0</w:t>
      </w:r>
    </w:p>
    <w:p>
      <w:r>
        <w:t>10,2</w:t>
      </w:r>
    </w:p>
    <w:p>
      <w:r>
        <w:t>11,6</w:t>
      </w:r>
    </w:p>
    <w:p>
      <w:r>
        <w:t>9</w:t>
      </w:r>
    </w:p>
    <w:p>
      <w:r>
        <w:t>5,8</w:t>
      </w:r>
    </w:p>
    <w:p>
      <w:r>
        <w:t>6,5</w:t>
      </w:r>
    </w:p>
    <w:p>
      <w:r>
        <w:t>7,3</w:t>
      </w:r>
    </w:p>
    <w:p>
      <w:r>
        <w:t>8,2</w:t>
      </w:r>
    </w:p>
    <w:p>
      <w:r>
        <w:t>9,3</w:t>
      </w:r>
    </w:p>
    <w:p>
      <w:r>
        <w:t>10,5</w:t>
      </w:r>
    </w:p>
    <w:p>
      <w:r>
        <w:t>12,0</w:t>
      </w:r>
    </w:p>
    <w:p>
      <w:r>
        <w:t>10</w:t>
      </w:r>
    </w:p>
    <w:p>
      <w:r>
        <w:t>5,9</w:t>
      </w:r>
    </w:p>
    <w:p>
      <w:r>
        <w:t>6,7</w:t>
      </w:r>
    </w:p>
    <w:p>
      <w:r>
        <w:t>7,5</w:t>
      </w:r>
    </w:p>
    <w:p>
      <w:r>
        <w:t>8,5</w:t>
      </w:r>
    </w:p>
    <w:p>
      <w:r>
        <w:t>9,6</w:t>
      </w:r>
    </w:p>
    <w:p>
      <w:r>
        <w:t>10,9</w:t>
      </w:r>
    </w:p>
    <w:p>
      <w:r>
        <w:t>12,4</w:t>
      </w:r>
    </w:p>
    <w:p>
      <w:r>
        <w:t>11</w:t>
      </w:r>
    </w:p>
    <w:p>
      <w:r>
        <w:t>6,1</w:t>
      </w:r>
    </w:p>
    <w:p>
      <w:r>
        <w:t>6,9</w:t>
      </w:r>
    </w:p>
    <w:p>
      <w:r>
        <w:t>7,7</w:t>
      </w:r>
    </w:p>
    <w:p>
      <w:r>
        <w:t>8,7</w:t>
      </w:r>
    </w:p>
    <w:p>
      <w:r>
        <w:t>9,9</w:t>
      </w:r>
    </w:p>
    <w:p>
      <w:r>
        <w:t>11,2</w:t>
      </w:r>
    </w:p>
    <w:p>
      <w:r>
        <w:t>12,8</w:t>
      </w:r>
    </w:p>
    <w:p>
      <w:r>
        <w:t>12</w:t>
      </w:r>
    </w:p>
    <w:p>
      <w:r>
        <w:t>6,3</w:t>
      </w:r>
    </w:p>
    <w:p>
      <w:r>
        <w:t>7,0</w:t>
      </w:r>
    </w:p>
    <w:p>
      <w:r>
        <w:t>7,9</w:t>
      </w:r>
    </w:p>
    <w:p>
      <w:r>
        <w:t>8,9</w:t>
      </w:r>
    </w:p>
    <w:p>
      <w:r>
        <w:t>10,1</w:t>
      </w:r>
    </w:p>
    <w:p>
      <w:r>
        <w:t>11,5</w:t>
      </w:r>
    </w:p>
    <w:p>
      <w:r>
        <w:t>13,1</w:t>
      </w:r>
    </w:p>
    <w:p>
      <w:r>
        <w:t>13</w:t>
      </w:r>
    </w:p>
    <w:p>
      <w:r>
        <w:t>6,4</w:t>
      </w:r>
    </w:p>
    <w:p>
      <w:r>
        <w:t>7,2</w:t>
      </w:r>
    </w:p>
    <w:p>
      <w:r>
        <w:t>8,1</w:t>
      </w:r>
    </w:p>
    <w:p>
      <w:r>
        <w:t>9,2</w:t>
      </w:r>
    </w:p>
    <w:p>
      <w:r>
        <w:t>10,4</w:t>
      </w:r>
    </w:p>
    <w:p>
      <w:r>
        <w:t>11,8</w:t>
      </w:r>
    </w:p>
    <w:p>
      <w:r>
        <w:t>13,5</w:t>
      </w:r>
    </w:p>
    <w:p>
      <w:r>
        <w:t>14</w:t>
      </w:r>
    </w:p>
    <w:p>
      <w:r>
        <w:t>6,6</w:t>
      </w:r>
    </w:p>
    <w:p>
      <w:r>
        <w:t>7,4</w:t>
      </w:r>
    </w:p>
    <w:p>
      <w:r>
        <w:t>8,3</w:t>
      </w:r>
    </w:p>
    <w:p>
      <w:r>
        <w:t>9,4</w:t>
      </w:r>
    </w:p>
    <w:p>
      <w:r>
        <w:t>10,6</w:t>
      </w:r>
    </w:p>
    <w:p>
      <w:r>
        <w:t>12,1</w:t>
      </w:r>
    </w:p>
    <w:p>
      <w:r>
        <w:t>13,8</w:t>
      </w:r>
    </w:p>
    <w:p>
      <w:r>
        <w:t>15</w:t>
      </w:r>
    </w:p>
    <w:p>
      <w:r>
        <w:t>6,7</w:t>
      </w:r>
    </w:p>
    <w:p>
      <w:r>
        <w:t>7,6</w:t>
      </w:r>
    </w:p>
    <w:p>
      <w:r>
        <w:t>8,5</w:t>
      </w:r>
    </w:p>
    <w:p>
      <w:r>
        <w:t>9,6</w:t>
      </w:r>
    </w:p>
    <w:p>
      <w:r>
        <w:t>10,9</w:t>
      </w:r>
    </w:p>
    <w:p>
      <w:r>
        <w:t>12,4</w:t>
      </w:r>
    </w:p>
    <w:p>
      <w:r>
        <w:t>14,1</w:t>
      </w:r>
    </w:p>
    <w:p>
      <w:r>
        <w:t>16</w:t>
      </w:r>
    </w:p>
    <w:p>
      <w:r>
        <w:t>6,9</w:t>
      </w:r>
    </w:p>
    <w:p>
      <w:r>
        <w:t>7,7</w:t>
      </w:r>
    </w:p>
    <w:p>
      <w:r>
        <w:t>8,7</w:t>
      </w:r>
    </w:p>
    <w:p>
      <w:r>
        <w:t>9,8</w:t>
      </w:r>
    </w:p>
    <w:p>
      <w:r>
        <w:t>11,1</w:t>
      </w:r>
    </w:p>
    <w:p>
      <w:r>
        <w:t>12,6</w:t>
      </w:r>
    </w:p>
    <w:p>
      <w:r>
        <w:t>14,5</w:t>
      </w:r>
    </w:p>
    <w:p>
      <w:r>
        <w:t>17</w:t>
      </w:r>
    </w:p>
    <w:p>
      <w:r>
        <w:t>7,0</w:t>
      </w:r>
    </w:p>
    <w:p>
      <w:r>
        <w:t>7,9</w:t>
      </w:r>
    </w:p>
    <w:p>
      <w:r>
        <w:t>8,9</w:t>
      </w:r>
    </w:p>
    <w:p>
      <w:r>
        <w:t>10,0</w:t>
      </w:r>
    </w:p>
    <w:p>
      <w:r>
        <w:t>11,4</w:t>
      </w:r>
    </w:p>
    <w:p>
      <w:r>
        <w:t>12,9</w:t>
      </w:r>
    </w:p>
    <w:p>
      <w:r>
        <w:t>14,8</w:t>
      </w:r>
    </w:p>
    <w:p>
      <w:r>
        <w:t>18</w:t>
      </w:r>
    </w:p>
    <w:p>
      <w:r>
        <w:t>7,2</w:t>
      </w:r>
    </w:p>
    <w:p>
      <w:r>
        <w:t>8,1</w:t>
      </w:r>
    </w:p>
    <w:p>
      <w:r>
        <w:t>9,1</w:t>
      </w:r>
    </w:p>
    <w:p>
      <w:r>
        <w:t>10,2</w:t>
      </w:r>
    </w:p>
    <w:p>
      <w:r>
        <w:t>11,6</w:t>
      </w:r>
    </w:p>
    <w:p>
      <w:r>
        <w:t>13,2</w:t>
      </w:r>
    </w:p>
    <w:p>
      <w:r>
        <w:t>15,1</w:t>
      </w:r>
    </w:p>
    <w:p>
      <w:r>
        <w:t>19</w:t>
      </w:r>
    </w:p>
    <w:p>
      <w:r>
        <w:t>7,3</w:t>
      </w:r>
    </w:p>
    <w:p>
      <w:r>
        <w:t>8,2</w:t>
      </w:r>
    </w:p>
    <w:p>
      <w:r>
        <w:t>9,2</w:t>
      </w:r>
    </w:p>
    <w:p>
      <w:r>
        <w:t>10,4</w:t>
      </w:r>
    </w:p>
    <w:p>
      <w:r>
        <w:t>11,8</w:t>
      </w:r>
    </w:p>
    <w:p>
      <w:r>
        <w:t>13,5</w:t>
      </w:r>
    </w:p>
    <w:p>
      <w:r>
        <w:t>15,4</w:t>
      </w:r>
    </w:p>
    <w:p>
      <w:r>
        <w:t>20</w:t>
      </w:r>
    </w:p>
    <w:p>
      <w:r>
        <w:t>7,5</w:t>
      </w:r>
    </w:p>
    <w:p>
      <w:r>
        <w:t>8,4</w:t>
      </w:r>
    </w:p>
    <w:p>
      <w:r>
        <w:t>9,4</w:t>
      </w:r>
    </w:p>
    <w:p>
      <w:r>
        <w:t>10,6</w:t>
      </w:r>
    </w:p>
    <w:p>
      <w:r>
        <w:t>12,1</w:t>
      </w:r>
    </w:p>
    <w:p>
      <w:r>
        <w:t>13,7</w:t>
      </w:r>
    </w:p>
    <w:p>
      <w:r>
        <w:t>15,7</w:t>
      </w:r>
    </w:p>
    <w:p>
      <w:r>
        <w:t>21</w:t>
      </w:r>
    </w:p>
    <w:p>
      <w:r>
        <w:t>7,6</w:t>
      </w:r>
    </w:p>
    <w:p>
      <w:r>
        <w:t>8,6</w:t>
      </w:r>
    </w:p>
    <w:p>
      <w:r>
        <w:t>9,6</w:t>
      </w:r>
    </w:p>
    <w:p>
      <w:r>
        <w:t>10,9</w:t>
      </w:r>
    </w:p>
    <w:p>
      <w:r>
        <w:t>12,3</w:t>
      </w:r>
    </w:p>
    <w:p>
      <w:r>
        <w:t>14,0</w:t>
      </w:r>
    </w:p>
    <w:p>
      <w:r>
        <w:t>16,0</w:t>
      </w:r>
    </w:p>
    <w:p>
      <w:r>
        <w:t>22</w:t>
      </w:r>
    </w:p>
    <w:p>
      <w:r>
        <w:t>7,8</w:t>
      </w:r>
    </w:p>
    <w:p>
      <w:r>
        <w:t>8,7</w:t>
      </w:r>
    </w:p>
    <w:p>
      <w:r>
        <w:t>9,8</w:t>
      </w:r>
    </w:p>
    <w:p>
      <w:r>
        <w:t>11,1</w:t>
      </w:r>
    </w:p>
    <w:p>
      <w:r>
        <w:t>12,5</w:t>
      </w:r>
    </w:p>
    <w:p>
      <w:r>
        <w:t>14,3</w:t>
      </w:r>
    </w:p>
    <w:p>
      <w:r>
        <w:t>16,4</w:t>
      </w:r>
    </w:p>
    <w:p>
      <w:r>
        <w:t>23</w:t>
      </w:r>
    </w:p>
    <w:p>
      <w:r>
        <w:t>7,9</w:t>
      </w:r>
    </w:p>
    <w:p>
      <w:r>
        <w:t>8,9</w:t>
      </w:r>
    </w:p>
    <w:p>
      <w:r>
        <w:t>10,0</w:t>
      </w:r>
    </w:p>
    <w:p>
      <w:r>
        <w:t>11,3</w:t>
      </w:r>
    </w:p>
    <w:p>
      <w:r>
        <w:t>12,8</w:t>
      </w:r>
    </w:p>
    <w:p>
      <w:r>
        <w:t>14,6</w:t>
      </w:r>
    </w:p>
    <w:p>
      <w:r>
        <w:t>16,7</w:t>
      </w:r>
    </w:p>
    <w:p>
      <w:r>
        <w:t>24</w:t>
      </w:r>
    </w:p>
    <w:p>
      <w:r>
        <w:t>8,1</w:t>
      </w:r>
    </w:p>
    <w:p>
      <w:r>
        <w:t>9,0</w:t>
      </w:r>
    </w:p>
    <w:p>
      <w:r>
        <w:t>10,2</w:t>
      </w:r>
    </w:p>
    <w:p>
      <w:r>
        <w:t>11,5</w:t>
      </w:r>
    </w:p>
    <w:p>
      <w:r>
        <w:t>13,0</w:t>
      </w:r>
    </w:p>
    <w:p>
      <w:r>
        <w:t>14,8</w:t>
      </w:r>
    </w:p>
    <w:p>
      <w:r>
        <w:t>17,0</w:t>
      </w:r>
    </w:p>
    <w:p>
      <w:r>
        <w:t>25</w:t>
      </w:r>
    </w:p>
    <w:p>
      <w:r>
        <w:t>8,2</w:t>
      </w:r>
    </w:p>
    <w:p>
      <w:r>
        <w:t>9,2</w:t>
      </w:r>
    </w:p>
    <w:p>
      <w:r>
        <w:t>10,3</w:t>
      </w:r>
    </w:p>
    <w:p>
      <w:r>
        <w:t>11,7</w:t>
      </w:r>
    </w:p>
    <w:p>
      <w:r>
        <w:t>13,3</w:t>
      </w:r>
    </w:p>
    <w:p>
      <w:r>
        <w:t>15,1</w:t>
      </w:r>
    </w:p>
    <w:p>
      <w:r>
        <w:t>17,3</w:t>
      </w:r>
    </w:p>
    <w:p>
      <w:r>
        <w:t>26</w:t>
      </w:r>
    </w:p>
    <w:p>
      <w:r>
        <w:t>8,4</w:t>
      </w:r>
    </w:p>
    <w:p>
      <w:r>
        <w:t>9,4</w:t>
      </w:r>
    </w:p>
    <w:p>
      <w:r>
        <w:t>10,5</w:t>
      </w:r>
    </w:p>
    <w:p>
      <w:r>
        <w:t>11,9</w:t>
      </w:r>
    </w:p>
    <w:p>
      <w:r>
        <w:t>13,5</w:t>
      </w:r>
    </w:p>
    <w:p>
      <w:r>
        <w:t>15,4</w:t>
      </w:r>
    </w:p>
    <w:p>
      <w:r>
        <w:t>17,7</w:t>
      </w:r>
    </w:p>
    <w:p>
      <w:r>
        <w:t>27</w:t>
      </w:r>
    </w:p>
    <w:p>
      <w:r>
        <w:t>8,5</w:t>
      </w:r>
    </w:p>
    <w:p>
      <w:r>
        <w:t>9,5</w:t>
      </w:r>
    </w:p>
    <w:p>
      <w:r>
        <w:t>10,7</w:t>
      </w:r>
    </w:p>
    <w:p>
      <w:r>
        <w:t>12,1</w:t>
      </w:r>
    </w:p>
    <w:p>
      <w:r>
        <w:t>13,7</w:t>
      </w:r>
    </w:p>
    <w:p>
      <w:r>
        <w:t>15,7</w:t>
      </w:r>
    </w:p>
    <w:p>
      <w:r>
        <w:t>18,0</w:t>
      </w:r>
    </w:p>
    <w:p>
      <w:r>
        <w:t>28</w:t>
      </w:r>
    </w:p>
    <w:p>
      <w:r>
        <w:t>8,6</w:t>
      </w:r>
    </w:p>
    <w:p>
      <w:r>
        <w:t>9,7</w:t>
      </w:r>
    </w:p>
    <w:p>
      <w:r>
        <w:t>10,9</w:t>
      </w:r>
    </w:p>
    <w:p>
      <w:r>
        <w:t>12,3</w:t>
      </w:r>
    </w:p>
    <w:p>
      <w:r>
        <w:t>14,0</w:t>
      </w:r>
    </w:p>
    <w:p>
      <w:r>
        <w:t>16,0</w:t>
      </w:r>
    </w:p>
    <w:p>
      <w:r>
        <w:t>18,3</w:t>
      </w:r>
    </w:p>
    <w:p>
      <w:r>
        <w:t>29</w:t>
      </w:r>
    </w:p>
    <w:p>
      <w:r>
        <w:t>8,8</w:t>
      </w:r>
    </w:p>
    <w:p>
      <w:r>
        <w:t>9,8</w:t>
      </w:r>
    </w:p>
    <w:p>
      <w:r>
        <w:t>11,1</w:t>
      </w:r>
    </w:p>
    <w:p>
      <w:r>
        <w:t>12,5</w:t>
      </w:r>
    </w:p>
    <w:p>
      <w:r>
        <w:t>14,2</w:t>
      </w:r>
    </w:p>
    <w:p>
      <w:r>
        <w:t>16,2</w:t>
      </w:r>
    </w:p>
    <w:p>
      <w:r>
        <w:t>18,7</w:t>
      </w:r>
    </w:p>
    <w:p>
      <w:r>
        <w:t>30</w:t>
      </w:r>
    </w:p>
    <w:p>
      <w:r>
        <w:t>8,9</w:t>
      </w:r>
    </w:p>
    <w:p>
      <w:r>
        <w:t>10,0</w:t>
      </w:r>
    </w:p>
    <w:p>
      <w:r>
        <w:t>11,2</w:t>
      </w:r>
    </w:p>
    <w:p>
      <w:r>
        <w:t>12,7</w:t>
      </w:r>
    </w:p>
    <w:p>
      <w:r>
        <w:t>14,4</w:t>
      </w:r>
    </w:p>
    <w:p>
      <w:r>
        <w:t>16,5</w:t>
      </w:r>
    </w:p>
    <w:p>
      <w:r>
        <w:t>19,0</w:t>
      </w:r>
    </w:p>
    <w:p>
      <w:r>
        <w:t>31</w:t>
      </w:r>
    </w:p>
    <w:p>
      <w:r>
        <w:t>9,0</w:t>
      </w:r>
    </w:p>
    <w:p>
      <w:r>
        <w:t>10,1</w:t>
      </w:r>
    </w:p>
    <w:p>
      <w:r>
        <w:t>11,4</w:t>
      </w:r>
    </w:p>
    <w:p>
      <w:r>
        <w:t>12,9</w:t>
      </w:r>
    </w:p>
    <w:p>
      <w:r>
        <w:t>14,7</w:t>
      </w:r>
    </w:p>
    <w:p>
      <w:r>
        <w:t>16,8</w:t>
      </w:r>
    </w:p>
    <w:p>
      <w:r>
        <w:t>19,3</w:t>
      </w:r>
    </w:p>
    <w:p>
      <w:r>
        <w:t>32</w:t>
      </w:r>
    </w:p>
    <w:p>
      <w:r>
        <w:t>9,1</w:t>
      </w:r>
    </w:p>
    <w:p>
      <w:r>
        <w:t>10,3</w:t>
      </w:r>
    </w:p>
    <w:p>
      <w:r>
        <w:t>11,6</w:t>
      </w:r>
    </w:p>
    <w:p>
      <w:r>
        <w:t>13,1</w:t>
      </w:r>
    </w:p>
    <w:p>
      <w:r>
        <w:t>14,9</w:t>
      </w:r>
    </w:p>
    <w:p>
      <w:r>
        <w:t>17,1</w:t>
      </w:r>
    </w:p>
    <w:p>
      <w:r>
        <w:t>19,6</w:t>
      </w:r>
    </w:p>
    <w:p>
      <w:r>
        <w:t>33</w:t>
      </w:r>
    </w:p>
    <w:p>
      <w:r>
        <w:t>9,3</w:t>
      </w:r>
    </w:p>
    <w:p>
      <w:r>
        <w:t>10,4</w:t>
      </w:r>
    </w:p>
    <w:p>
      <w:r>
        <w:t>11,7</w:t>
      </w:r>
    </w:p>
    <w:p>
      <w:r>
        <w:t>13,3</w:t>
      </w:r>
    </w:p>
    <w:p>
      <w:r>
        <w:t>15,1</w:t>
      </w:r>
    </w:p>
    <w:p>
      <w:r>
        <w:t>17,3</w:t>
      </w:r>
    </w:p>
    <w:p>
      <w:r>
        <w:t>20,0</w:t>
      </w:r>
    </w:p>
    <w:p>
      <w:r>
        <w:t>34</w:t>
      </w:r>
    </w:p>
    <w:p>
      <w:r>
        <w:t>9,4</w:t>
      </w:r>
    </w:p>
    <w:p>
      <w:r>
        <w:t>10,5</w:t>
      </w:r>
    </w:p>
    <w:p>
      <w:r>
        <w:t>11,9</w:t>
      </w:r>
    </w:p>
    <w:p>
      <w:r>
        <w:t>13,5</w:t>
      </w:r>
    </w:p>
    <w:p>
      <w:r>
        <w:t>15,4</w:t>
      </w:r>
    </w:p>
    <w:p>
      <w:r>
        <w:t>17,6</w:t>
      </w:r>
    </w:p>
    <w:p>
      <w:r>
        <w:t>20,3</w:t>
      </w:r>
    </w:p>
    <w:p>
      <w:r>
        <w:t>35</w:t>
      </w:r>
    </w:p>
    <w:p>
      <w:r>
        <w:t>9,5</w:t>
      </w:r>
    </w:p>
    <w:p>
      <w:r>
        <w:t>10,7</w:t>
      </w:r>
    </w:p>
    <w:p>
      <w:r>
        <w:t>12,0</w:t>
      </w:r>
    </w:p>
    <w:p>
      <w:r>
        <w:t>13,7</w:t>
      </w:r>
    </w:p>
    <w:p>
      <w:r>
        <w:t>15,6</w:t>
      </w:r>
    </w:p>
    <w:p>
      <w:r>
        <w:t>17,9</w:t>
      </w:r>
    </w:p>
    <w:p>
      <w:r>
        <w:t>20,6</w:t>
      </w:r>
    </w:p>
    <w:p>
      <w:r>
        <w:t>36</w:t>
      </w:r>
    </w:p>
    <w:p>
      <w:r>
        <w:t>9,6</w:t>
      </w:r>
    </w:p>
    <w:p>
      <w:r>
        <w:t>10,8</w:t>
      </w:r>
    </w:p>
    <w:p>
      <w:r>
        <w:t>12,2</w:t>
      </w:r>
    </w:p>
    <w:p>
      <w:r>
        <w:t>13,9</w:t>
      </w:r>
    </w:p>
    <w:p>
      <w:r>
        <w:t>15,8</w:t>
      </w:r>
    </w:p>
    <w:p>
      <w:r>
        <w:t>18,1</w:t>
      </w:r>
    </w:p>
    <w:p>
      <w:r>
        <w:t>20,9</w:t>
      </w:r>
    </w:p>
    <w:p>
      <w:r>
        <w:t>37</w:t>
      </w:r>
    </w:p>
    <w:p>
      <w:r>
        <w:t>9,7</w:t>
      </w:r>
    </w:p>
    <w:p>
      <w:r>
        <w:t>10,9</w:t>
      </w:r>
    </w:p>
    <w:p>
      <w:r>
        <w:t>12,4</w:t>
      </w:r>
    </w:p>
    <w:p>
      <w:r>
        <w:t>14,0</w:t>
      </w:r>
    </w:p>
    <w:p>
      <w:r>
        <w:t>16,0</w:t>
      </w:r>
    </w:p>
    <w:p>
      <w:r>
        <w:t>18,4</w:t>
      </w:r>
    </w:p>
    <w:p>
      <w:r>
        <w:t>21,3</w:t>
      </w:r>
    </w:p>
    <w:p>
      <w:r>
        <w:t>38</w:t>
      </w:r>
    </w:p>
    <w:p>
      <w:r>
        <w:t>9,8</w:t>
      </w:r>
    </w:p>
    <w:p>
      <w:r>
        <w:t>11,1</w:t>
      </w:r>
    </w:p>
    <w:p>
      <w:r>
        <w:t>12,5</w:t>
      </w:r>
    </w:p>
    <w:p>
      <w:r>
        <w:t>14,2</w:t>
      </w:r>
    </w:p>
    <w:p>
      <w:r>
        <w:t>16,3</w:t>
      </w:r>
    </w:p>
    <w:p>
      <w:r>
        <w:t>18,7</w:t>
      </w:r>
    </w:p>
    <w:p>
      <w:r>
        <w:t>21,6</w:t>
      </w:r>
    </w:p>
    <w:p>
      <w:r>
        <w:t>39</w:t>
      </w:r>
    </w:p>
    <w:p>
      <w:r>
        <w:t>9,9</w:t>
      </w:r>
    </w:p>
    <w:p>
      <w:r>
        <w:t>11,2</w:t>
      </w:r>
    </w:p>
    <w:p>
      <w:r>
        <w:t>12,7</w:t>
      </w:r>
    </w:p>
    <w:p>
      <w:r>
        <w:t>14,4</w:t>
      </w:r>
    </w:p>
    <w:p>
      <w:r>
        <w:t>16,5</w:t>
      </w:r>
    </w:p>
    <w:p>
      <w:r>
        <w:t>19,0</w:t>
      </w:r>
    </w:p>
    <w:p>
      <w:r>
        <w:t>22,0</w:t>
      </w:r>
    </w:p>
    <w:p>
      <w:r>
        <w:t>40</w:t>
      </w:r>
    </w:p>
    <w:p>
      <w:r>
        <w:t>10,1</w:t>
      </w:r>
    </w:p>
    <w:p>
      <w:r>
        <w:t>11,3</w:t>
      </w:r>
    </w:p>
    <w:p>
      <w:r>
        <w:t>12,8</w:t>
      </w:r>
    </w:p>
    <w:p>
      <w:r>
        <w:t>14,6</w:t>
      </w:r>
    </w:p>
    <w:p>
      <w:r>
        <w:t>16,7</w:t>
      </w:r>
    </w:p>
    <w:p>
      <w:r>
        <w:t>19,2</w:t>
      </w:r>
    </w:p>
    <w:p>
      <w:r>
        <w:t>22,3</w:t>
      </w:r>
    </w:p>
    <w:p>
      <w:r>
        <w:t>41</w:t>
      </w:r>
    </w:p>
    <w:p>
      <w:r>
        <w:t>10,2</w:t>
      </w:r>
    </w:p>
    <w:p>
      <w:r>
        <w:t>11,5</w:t>
      </w:r>
    </w:p>
    <w:p>
      <w:r>
        <w:t>13,0</w:t>
      </w:r>
    </w:p>
    <w:p>
      <w:r>
        <w:t>14,8</w:t>
      </w:r>
    </w:p>
    <w:p>
      <w:r>
        <w:t>16,9</w:t>
      </w:r>
    </w:p>
    <w:p>
      <w:r>
        <w:t>19,5</w:t>
      </w:r>
    </w:p>
    <w:p>
      <w:r>
        <w:t>22,7</w:t>
      </w:r>
    </w:p>
    <w:p>
      <w:r>
        <w:t>42</w:t>
      </w:r>
    </w:p>
    <w:p>
      <w:r>
        <w:t>10,3</w:t>
      </w:r>
    </w:p>
    <w:p>
      <w:r>
        <w:t>11,6</w:t>
      </w:r>
    </w:p>
    <w:p>
      <w:r>
        <w:t>13,1</w:t>
      </w:r>
    </w:p>
    <w:p>
      <w:r>
        <w:t>15,0</w:t>
      </w:r>
    </w:p>
    <w:p>
      <w:r>
        <w:t>17,2</w:t>
      </w:r>
    </w:p>
    <w:p>
      <w:r>
        <w:t>19,8</w:t>
      </w:r>
    </w:p>
    <w:p>
      <w:r>
        <w:t>23,0</w:t>
      </w:r>
    </w:p>
    <w:p>
      <w:r>
        <w:t>43</w:t>
      </w:r>
    </w:p>
    <w:p>
      <w:r>
        <w:t>10,4</w:t>
      </w:r>
    </w:p>
    <w:p>
      <w:r>
        <w:t>11,7</w:t>
      </w:r>
    </w:p>
    <w:p>
      <w:r>
        <w:t>13,3</w:t>
      </w:r>
    </w:p>
    <w:p>
      <w:r>
        <w:t>15,2</w:t>
      </w:r>
    </w:p>
    <w:p>
      <w:r>
        <w:t>17,4</w:t>
      </w:r>
    </w:p>
    <w:p>
      <w:r>
        <w:t>20,1</w:t>
      </w:r>
    </w:p>
    <w:p>
      <w:r>
        <w:t>23,4</w:t>
      </w:r>
    </w:p>
    <w:p>
      <w:r>
        <w:t>44</w:t>
      </w:r>
    </w:p>
    <w:p>
      <w:r>
        <w:t>10,5</w:t>
      </w:r>
    </w:p>
    <w:p>
      <w:r>
        <w:t>11,8</w:t>
      </w:r>
    </w:p>
    <w:p>
      <w:r>
        <w:t>13,4</w:t>
      </w:r>
    </w:p>
    <w:p>
      <w:r>
        <w:t>15,3</w:t>
      </w:r>
    </w:p>
    <w:p>
      <w:r>
        <w:t>17,6</w:t>
      </w:r>
    </w:p>
    <w:p>
      <w:r>
        <w:t>20,4</w:t>
      </w:r>
    </w:p>
    <w:p>
      <w:r>
        <w:t>23,7</w:t>
      </w:r>
    </w:p>
    <w:p>
      <w:r>
        <w:t>45</w:t>
      </w:r>
    </w:p>
    <w:p>
      <w:r>
        <w:t>10,6</w:t>
      </w:r>
    </w:p>
    <w:p>
      <w:r>
        <w:t>12,0</w:t>
      </w:r>
    </w:p>
    <w:p>
      <w:r>
        <w:t>13,6</w:t>
      </w:r>
    </w:p>
    <w:p>
      <w:r>
        <w:t>15,5</w:t>
      </w:r>
    </w:p>
    <w:p>
      <w:r>
        <w:t>17,8</w:t>
      </w:r>
    </w:p>
    <w:p>
      <w:r>
        <w:t>20,7</w:t>
      </w:r>
    </w:p>
    <w:p>
      <w:r>
        <w:t>24,1</w:t>
      </w:r>
    </w:p>
    <w:p>
      <w:r>
        <w:t>46</w:t>
      </w:r>
    </w:p>
    <w:p>
      <w:r>
        <w:t>10,7</w:t>
      </w:r>
    </w:p>
    <w:p>
      <w:r>
        <w:t>12,1</w:t>
      </w:r>
    </w:p>
    <w:p>
      <w:r>
        <w:t>13,7</w:t>
      </w:r>
    </w:p>
    <w:p>
      <w:r>
        <w:t>15,7</w:t>
      </w:r>
    </w:p>
    <w:p>
      <w:r>
        <w:t>18,1</w:t>
      </w:r>
    </w:p>
    <w:p>
      <w:r>
        <w:t>20,9</w:t>
      </w:r>
    </w:p>
    <w:p>
      <w:r>
        <w:t>24,5</w:t>
      </w:r>
    </w:p>
    <w:p>
      <w:r>
        <w:t>47</w:t>
      </w:r>
    </w:p>
    <w:p>
      <w:r>
        <w:t>10,8</w:t>
      </w:r>
    </w:p>
    <w:p>
      <w:r>
        <w:t>12,2</w:t>
      </w:r>
    </w:p>
    <w:p>
      <w:r>
        <w:t>13,9</w:t>
      </w:r>
    </w:p>
    <w:p>
      <w:r>
        <w:t>15,9</w:t>
      </w:r>
    </w:p>
    <w:p>
      <w:r>
        <w:t>18,3</w:t>
      </w:r>
    </w:p>
    <w:p>
      <w:r>
        <w:t>21,2</w:t>
      </w:r>
    </w:p>
    <w:p>
      <w:r>
        <w:t>24,8</w:t>
      </w:r>
    </w:p>
    <w:p>
      <w:r>
        <w:t>48</w:t>
      </w:r>
    </w:p>
    <w:p>
      <w:r>
        <w:t>10,9</w:t>
      </w:r>
    </w:p>
    <w:p>
      <w:r>
        <w:t>12,3</w:t>
      </w:r>
    </w:p>
    <w:p>
      <w:r>
        <w:t>14,0</w:t>
      </w:r>
    </w:p>
    <w:p>
      <w:r>
        <w:t>16,1</w:t>
      </w:r>
    </w:p>
    <w:p>
      <w:r>
        <w:t>18,5</w:t>
      </w:r>
    </w:p>
    <w:p>
      <w:r>
        <w:t>21,5</w:t>
      </w:r>
    </w:p>
    <w:p>
      <w:r>
        <w:t>25,2</w:t>
      </w:r>
    </w:p>
    <w:p>
      <w:r>
        <w:t>49</w:t>
      </w:r>
    </w:p>
    <w:p>
      <w:r>
        <w:t>11,0</w:t>
      </w:r>
    </w:p>
    <w:p>
      <w:r>
        <w:t>12,4</w:t>
      </w:r>
    </w:p>
    <w:p>
      <w:r>
        <w:t>14,2</w:t>
      </w:r>
    </w:p>
    <w:p>
      <w:r>
        <w:t>16,3</w:t>
      </w:r>
    </w:p>
    <w:p>
      <w:r>
        <w:t>18,8</w:t>
      </w:r>
    </w:p>
    <w:p>
      <w:r>
        <w:t>21,8</w:t>
      </w:r>
    </w:p>
    <w:p>
      <w:r>
        <w:t>25,5</w:t>
      </w:r>
    </w:p>
    <w:p>
      <w:r>
        <w:t>50</w:t>
      </w:r>
    </w:p>
    <w:p>
      <w:r>
        <w:t>11,1</w:t>
      </w:r>
    </w:p>
    <w:p>
      <w:r>
        <w:t>12,6</w:t>
      </w:r>
    </w:p>
    <w:p>
      <w:r>
        <w:t>14,3</w:t>
      </w:r>
    </w:p>
    <w:p>
      <w:r>
        <w:t>16,4</w:t>
      </w:r>
    </w:p>
    <w:p>
      <w:r>
        <w:t>19,0</w:t>
      </w:r>
    </w:p>
    <w:p>
      <w:r>
        <w:t>22,1</w:t>
      </w:r>
    </w:p>
    <w:p>
      <w:r>
        <w:t>25,9</w:t>
      </w:r>
    </w:p>
    <w:p>
      <w:r>
        <w:t>51</w:t>
      </w:r>
    </w:p>
    <w:p>
      <w:r>
        <w:t>11,2</w:t>
      </w:r>
    </w:p>
    <w:p>
      <w:r>
        <w:t>12,7</w:t>
      </w:r>
    </w:p>
    <w:p>
      <w:r>
        <w:t>14,5</w:t>
      </w:r>
    </w:p>
    <w:p>
      <w:r>
        <w:t>16,6</w:t>
      </w:r>
    </w:p>
    <w:p>
      <w:r>
        <w:t>19,2</w:t>
      </w:r>
    </w:p>
    <w:p>
      <w:r>
        <w:t>22,4</w:t>
      </w:r>
    </w:p>
    <w:p>
      <w:r>
        <w:t>26,3</w:t>
      </w:r>
    </w:p>
    <w:p>
      <w:r>
        <w:t>52</w:t>
      </w:r>
    </w:p>
    <w:p>
      <w:r>
        <w:t>11,3</w:t>
      </w:r>
    </w:p>
    <w:p>
      <w:r>
        <w:t>12,8</w:t>
      </w:r>
    </w:p>
    <w:p>
      <w:r>
        <w:t>14,6</w:t>
      </w:r>
    </w:p>
    <w:p>
      <w:r>
        <w:t>16,8</w:t>
      </w:r>
    </w:p>
    <w:p>
      <w:r>
        <w:t>19,4</w:t>
      </w:r>
    </w:p>
    <w:p>
      <w:r>
        <w:t>22,6</w:t>
      </w:r>
    </w:p>
    <w:p>
      <w:r>
        <w:t>26,6</w:t>
      </w:r>
    </w:p>
    <w:p>
      <w:r>
        <w:t>53</w:t>
      </w:r>
    </w:p>
    <w:p>
      <w:r>
        <w:t>11,4</w:t>
      </w:r>
    </w:p>
    <w:p>
      <w:r>
        <w:t>12,9</w:t>
      </w:r>
    </w:p>
    <w:p>
      <w:r>
        <w:t>14,8</w:t>
      </w:r>
    </w:p>
    <w:p>
      <w:r>
        <w:t>17,0</w:t>
      </w:r>
    </w:p>
    <w:p>
      <w:r>
        <w:t>19,7</w:t>
      </w:r>
    </w:p>
    <w:p>
      <w:r>
        <w:t>22,9</w:t>
      </w:r>
    </w:p>
    <w:p>
      <w:r>
        <w:t>27,0</w:t>
      </w:r>
    </w:p>
    <w:p>
      <w:r>
        <w:t>54</w:t>
      </w:r>
    </w:p>
    <w:p>
      <w:r>
        <w:t>11,5</w:t>
      </w:r>
    </w:p>
    <w:p>
      <w:r>
        <w:t>13,0</w:t>
      </w:r>
    </w:p>
    <w:p>
      <w:r>
        <w:t>14,9</w:t>
      </w:r>
    </w:p>
    <w:p>
      <w:r>
        <w:t>17,2</w:t>
      </w:r>
    </w:p>
    <w:p>
      <w:r>
        <w:t>19,9</w:t>
      </w:r>
    </w:p>
    <w:p>
      <w:r>
        <w:t>23,2</w:t>
      </w:r>
    </w:p>
    <w:p>
      <w:r>
        <w:t>27,4</w:t>
      </w:r>
    </w:p>
    <w:p>
      <w:r>
        <w:t>55</w:t>
      </w:r>
    </w:p>
    <w:p>
      <w:r>
        <w:t>11,6</w:t>
      </w:r>
    </w:p>
    <w:p>
      <w:r>
        <w:t>13,2</w:t>
      </w:r>
    </w:p>
    <w:p>
      <w:r>
        <w:t>15,1</w:t>
      </w:r>
    </w:p>
    <w:p>
      <w:r>
        <w:t>17,3</w:t>
      </w:r>
    </w:p>
    <w:p>
      <w:r>
        <w:t>20,1</w:t>
      </w:r>
    </w:p>
    <w:p>
      <w:r>
        <w:t>23,5</w:t>
      </w:r>
    </w:p>
    <w:p>
      <w:r>
        <w:t>27,7</w:t>
      </w:r>
    </w:p>
    <w:p>
      <w:r>
        <w:t>56</w:t>
      </w:r>
    </w:p>
    <w:p>
      <w:r>
        <w:t>11,7</w:t>
      </w:r>
    </w:p>
    <w:p>
      <w:r>
        <w:t>13,3</w:t>
      </w:r>
    </w:p>
    <w:p>
      <w:r>
        <w:t>15,2</w:t>
      </w:r>
    </w:p>
    <w:p>
      <w:r>
        <w:t>17,5</w:t>
      </w:r>
    </w:p>
    <w:p>
      <w:r>
        <w:t>20,3</w:t>
      </w:r>
    </w:p>
    <w:p>
      <w:r>
        <w:t>23,8</w:t>
      </w:r>
    </w:p>
    <w:p>
      <w:r>
        <w:t>28,1</w:t>
      </w:r>
    </w:p>
    <w:p>
      <w:r>
        <w:t>57</w:t>
      </w:r>
    </w:p>
    <w:p>
      <w:r>
        <w:t>11,8</w:t>
      </w:r>
    </w:p>
    <w:p>
      <w:r>
        <w:t>13,4</w:t>
      </w:r>
    </w:p>
    <w:p>
      <w:r>
        <w:t>15,3</w:t>
      </w:r>
    </w:p>
    <w:p>
      <w:r>
        <w:t>17,7</w:t>
      </w:r>
    </w:p>
    <w:p>
      <w:r>
        <w:t>20,6</w:t>
      </w:r>
    </w:p>
    <w:p>
      <w:r>
        <w:t>24,1</w:t>
      </w:r>
    </w:p>
    <w:p>
      <w:r>
        <w:t>28,5</w:t>
      </w:r>
    </w:p>
    <w:p>
      <w:r>
        <w:t>58</w:t>
      </w:r>
    </w:p>
    <w:p>
      <w:r>
        <w:t>11,9</w:t>
      </w:r>
    </w:p>
    <w:p>
      <w:r>
        <w:t>13,5</w:t>
      </w:r>
    </w:p>
    <w:p>
      <w:r>
        <w:t>15,5</w:t>
      </w:r>
    </w:p>
    <w:p>
      <w:r>
        <w:t>17,9</w:t>
      </w:r>
    </w:p>
    <w:p>
      <w:r>
        <w:t>20,8</w:t>
      </w:r>
    </w:p>
    <w:p>
      <w:r>
        <w:t>24,4</w:t>
      </w:r>
    </w:p>
    <w:p>
      <w:r>
        <w:t>28,8</w:t>
      </w:r>
    </w:p>
    <w:p>
      <w:r>
        <w:t>59</w:t>
      </w:r>
    </w:p>
    <w:p>
      <w:r>
        <w:t>12,0</w:t>
      </w:r>
    </w:p>
    <w:p>
      <w:r>
        <w:t>13,6</w:t>
      </w:r>
    </w:p>
    <w:p>
      <w:r>
        <w:t>15,6</w:t>
      </w:r>
    </w:p>
    <w:p>
      <w:r>
        <w:t>18,0</w:t>
      </w:r>
    </w:p>
    <w:p>
      <w:r>
        <w:t>21,0</w:t>
      </w:r>
    </w:p>
    <w:p>
      <w:r>
        <w:t>24,6</w:t>
      </w:r>
    </w:p>
    <w:p>
      <w:r>
        <w:t>29,2</w:t>
      </w:r>
    </w:p>
    <w:p>
      <w:r>
        <w:t>60</w:t>
      </w:r>
    </w:p>
    <w:p>
      <w:r>
        <w:t>12,1</w:t>
      </w:r>
    </w:p>
    <w:p>
      <w:r>
        <w:t>13,7</w:t>
      </w:r>
    </w:p>
    <w:p>
      <w:r>
        <w:t>15,8</w:t>
      </w:r>
    </w:p>
    <w:p>
      <w:r>
        <w:t>18,2</w:t>
      </w:r>
    </w:p>
    <w:p>
      <w:r>
        <w:t>21,2</w:t>
      </w:r>
    </w:p>
    <w:p>
      <w:r>
        <w:t>24,9</w:t>
      </w:r>
    </w:p>
    <w:p>
      <w:r>
        <w:t>29,5</w:t>
      </w:r>
    </w:p>
    <w:p>
      <w:r>
        <w:t>7.1.2  Ngưỡng đánh giá suy dinh dưỡng nhẹ cân theo chỉ số Z-Score cân nặng/tuổi của trẻ em trai từ 0-59 tháng tuổi</w:t>
      </w:r>
    </w:p>
    <w:p>
      <w:r>
        <w:t>Tháng tuổi</w:t>
      </w:r>
    </w:p>
    <w:p>
      <w:r>
        <w:t>- 3SD</w:t>
      </w:r>
    </w:p>
    <w:p>
      <w:r>
        <w:t>- 2SD</w:t>
      </w:r>
    </w:p>
    <w:p>
      <w:r>
        <w:t>- 1SD</w:t>
      </w:r>
    </w:p>
    <w:p>
      <w:r>
        <w:t>Trung vị</w:t>
      </w:r>
    </w:p>
    <w:p>
      <w:r>
        <w:t>1SD</w:t>
      </w:r>
    </w:p>
    <w:p>
      <w:r>
        <w:t>2SD</w:t>
      </w:r>
    </w:p>
    <w:p>
      <w:r>
        <w:t>3SD</w:t>
      </w:r>
    </w:p>
    <w:p>
      <w:r>
        <w:t>0</w:t>
      </w:r>
    </w:p>
    <w:p>
      <w:r>
        <w:t>2,1</w:t>
      </w:r>
    </w:p>
    <w:p>
      <w:r>
        <w:t>2,5</w:t>
      </w:r>
    </w:p>
    <w:p>
      <w:r>
        <w:t>2,9</w:t>
      </w:r>
    </w:p>
    <w:p>
      <w:r>
        <w:t>3,3</w:t>
      </w:r>
    </w:p>
    <w:p>
      <w:r>
        <w:t>3,9</w:t>
      </w:r>
    </w:p>
    <w:p>
      <w:r>
        <w:t>4,4</w:t>
      </w:r>
    </w:p>
    <w:p>
      <w:r>
        <w:t>5,0</w:t>
      </w:r>
    </w:p>
    <w:p>
      <w:r>
        <w:t>1</w:t>
      </w:r>
    </w:p>
    <w:p>
      <w:r>
        <w:t>2,9</w:t>
      </w:r>
    </w:p>
    <w:p>
      <w:r>
        <w:t>3,4</w:t>
      </w:r>
    </w:p>
    <w:p>
      <w:r>
        <w:t>3,9</w:t>
      </w:r>
    </w:p>
    <w:p>
      <w:r>
        <w:t>4,5</w:t>
      </w:r>
    </w:p>
    <w:p>
      <w:r>
        <w:t>5,1</w:t>
      </w:r>
    </w:p>
    <w:p>
      <w:r>
        <w:t>5,8</w:t>
      </w:r>
    </w:p>
    <w:p>
      <w:r>
        <w:t>6,6</w:t>
      </w:r>
    </w:p>
    <w:p>
      <w:r>
        <w:t>2</w:t>
      </w:r>
    </w:p>
    <w:p>
      <w:r>
        <w:t>3,8</w:t>
      </w:r>
    </w:p>
    <w:p>
      <w:r>
        <w:t>4,3</w:t>
      </w:r>
    </w:p>
    <w:p>
      <w:r>
        <w:t>4,9</w:t>
      </w:r>
    </w:p>
    <w:p>
      <w:r>
        <w:t>5,6</w:t>
      </w:r>
    </w:p>
    <w:p>
      <w:r>
        <w:t>6,3</w:t>
      </w:r>
    </w:p>
    <w:p>
      <w:r>
        <w:t>7,1</w:t>
      </w:r>
    </w:p>
    <w:p>
      <w:r>
        <w:t>8,0</w:t>
      </w:r>
    </w:p>
    <w:p>
      <w:r>
        <w:t>3</w:t>
      </w:r>
    </w:p>
    <w:p>
      <w:r>
        <w:t>4,4</w:t>
      </w:r>
    </w:p>
    <w:p>
      <w:r>
        <w:t>5,0</w:t>
      </w:r>
    </w:p>
    <w:p>
      <w:r>
        <w:t>5,7</w:t>
      </w:r>
    </w:p>
    <w:p>
      <w:r>
        <w:t>6,4</w:t>
      </w:r>
    </w:p>
    <w:p>
      <w:r>
        <w:t>7,2</w:t>
      </w:r>
    </w:p>
    <w:p>
      <w:r>
        <w:t>8,0</w:t>
      </w:r>
    </w:p>
    <w:p>
      <w:r>
        <w:t>9,0</w:t>
      </w:r>
    </w:p>
    <w:p>
      <w:r>
        <w:t>4</w:t>
      </w:r>
    </w:p>
    <w:p>
      <w:r>
        <w:t>4,9</w:t>
      </w:r>
    </w:p>
    <w:p>
      <w:r>
        <w:t>5,6</w:t>
      </w:r>
    </w:p>
    <w:p>
      <w:r>
        <w:t>6,2</w:t>
      </w:r>
    </w:p>
    <w:p>
      <w:r>
        <w:t>7,0</w:t>
      </w:r>
    </w:p>
    <w:p>
      <w:r>
        <w:t>7,8</w:t>
      </w:r>
    </w:p>
    <w:p>
      <w:r>
        <w:t>8,7</w:t>
      </w:r>
    </w:p>
    <w:p>
      <w:r>
        <w:t>9,7</w:t>
      </w:r>
    </w:p>
    <w:p>
      <w:r>
        <w:t>5</w:t>
      </w:r>
    </w:p>
    <w:p>
      <w:r>
        <w:t>5,3</w:t>
      </w:r>
    </w:p>
    <w:p>
      <w:r>
        <w:t>6,0</w:t>
      </w:r>
    </w:p>
    <w:p>
      <w:r>
        <w:t>6,7</w:t>
      </w:r>
    </w:p>
    <w:p>
      <w:r>
        <w:t>7,5</w:t>
      </w:r>
    </w:p>
    <w:p>
      <w:r>
        <w:t>8,4</w:t>
      </w:r>
    </w:p>
    <w:p>
      <w:r>
        <w:t>9,3</w:t>
      </w:r>
    </w:p>
    <w:p>
      <w:r>
        <w:t>10,4</w:t>
      </w:r>
    </w:p>
    <w:p>
      <w:r>
        <w:t>6</w:t>
      </w:r>
    </w:p>
    <w:p>
      <w:r>
        <w:t>5,7</w:t>
      </w:r>
    </w:p>
    <w:p>
      <w:r>
        <w:t>6,4</w:t>
      </w:r>
    </w:p>
    <w:p>
      <w:r>
        <w:t>7,1</w:t>
      </w:r>
    </w:p>
    <w:p>
      <w:r>
        <w:t>7,9</w:t>
      </w:r>
    </w:p>
    <w:p>
      <w:r>
        <w:t>8,8</w:t>
      </w:r>
    </w:p>
    <w:p>
      <w:r>
        <w:t>9,8</w:t>
      </w:r>
    </w:p>
    <w:p>
      <w:r>
        <w:t>10,9</w:t>
      </w:r>
    </w:p>
    <w:p>
      <w:r>
        <w:t>7</w:t>
      </w:r>
    </w:p>
    <w:p>
      <w:r>
        <w:t>5,9</w:t>
      </w:r>
    </w:p>
    <w:p>
      <w:r>
        <w:t>6,7</w:t>
      </w:r>
    </w:p>
    <w:p>
      <w:r>
        <w:t>7,4</w:t>
      </w:r>
    </w:p>
    <w:p>
      <w:r>
        <w:t>8,3</w:t>
      </w:r>
    </w:p>
    <w:p>
      <w:r>
        <w:t>9,2</w:t>
      </w:r>
    </w:p>
    <w:p>
      <w:r>
        <w:t>10,3</w:t>
      </w:r>
    </w:p>
    <w:p>
      <w:r>
        <w:t>11,4</w:t>
      </w:r>
    </w:p>
    <w:p>
      <w:r>
        <w:t>8</w:t>
      </w:r>
    </w:p>
    <w:p>
      <w:r>
        <w:t>6,2</w:t>
      </w:r>
    </w:p>
    <w:p>
      <w:r>
        <w:t>6,9</w:t>
      </w:r>
    </w:p>
    <w:p>
      <w:r>
        <w:t>7,7</w:t>
      </w:r>
    </w:p>
    <w:p>
      <w:r>
        <w:t>8,6</w:t>
      </w:r>
    </w:p>
    <w:p>
      <w:r>
        <w:t>9,6</w:t>
      </w:r>
    </w:p>
    <w:p>
      <w:r>
        <w:t>10,7</w:t>
      </w:r>
    </w:p>
    <w:p>
      <w:r>
        <w:t>11,9</w:t>
      </w:r>
    </w:p>
    <w:p>
      <w:r>
        <w:t>9</w:t>
      </w:r>
    </w:p>
    <w:p>
      <w:r>
        <w:t>6,4</w:t>
      </w:r>
    </w:p>
    <w:p>
      <w:r>
        <w:t>7,1</w:t>
      </w:r>
    </w:p>
    <w:p>
      <w:r>
        <w:t>8,0</w:t>
      </w:r>
    </w:p>
    <w:p>
      <w:r>
        <w:t>8,9</w:t>
      </w:r>
    </w:p>
    <w:p>
      <w:r>
        <w:t>9,9</w:t>
      </w:r>
    </w:p>
    <w:p>
      <w:r>
        <w:t>11,0</w:t>
      </w:r>
    </w:p>
    <w:p>
      <w:r>
        <w:t>12,3</w:t>
      </w:r>
    </w:p>
    <w:p>
      <w:r>
        <w:t>10</w:t>
      </w:r>
    </w:p>
    <w:p>
      <w:r>
        <w:t>6,6</w:t>
      </w:r>
    </w:p>
    <w:p>
      <w:r>
        <w:t>7,4</w:t>
      </w:r>
    </w:p>
    <w:p>
      <w:r>
        <w:t>8,2</w:t>
      </w:r>
    </w:p>
    <w:p>
      <w:r>
        <w:t>9,2</w:t>
      </w:r>
    </w:p>
    <w:p>
      <w:r>
        <w:t>10,2</w:t>
      </w:r>
    </w:p>
    <w:p>
      <w:r>
        <w:t>11,4</w:t>
      </w:r>
    </w:p>
    <w:p>
      <w:r>
        <w:t>12,7</w:t>
      </w:r>
    </w:p>
    <w:p>
      <w:r>
        <w:t>11</w:t>
      </w:r>
    </w:p>
    <w:p>
      <w:r>
        <w:t>6,8</w:t>
      </w:r>
    </w:p>
    <w:p>
      <w:r>
        <w:t>7,6</w:t>
      </w:r>
    </w:p>
    <w:p>
      <w:r>
        <w:t>8,4</w:t>
      </w:r>
    </w:p>
    <w:p>
      <w:r>
        <w:t>9,4</w:t>
      </w:r>
    </w:p>
    <w:p>
      <w:r>
        <w:t>10,5</w:t>
      </w:r>
    </w:p>
    <w:p>
      <w:r>
        <w:t>11,7</w:t>
      </w:r>
    </w:p>
    <w:p>
      <w:r>
        <w:t>13,0</w:t>
      </w:r>
    </w:p>
    <w:p>
      <w:r>
        <w:t>12</w:t>
      </w:r>
    </w:p>
    <w:p>
      <w:r>
        <w:t>6,9</w:t>
      </w:r>
    </w:p>
    <w:p>
      <w:r>
        <w:t>7,7</w:t>
      </w:r>
    </w:p>
    <w:p>
      <w:r>
        <w:t>8,6</w:t>
      </w:r>
    </w:p>
    <w:p>
      <w:r>
        <w:t>9,6</w:t>
      </w:r>
    </w:p>
    <w:p>
      <w:r>
        <w:t>10,8</w:t>
      </w:r>
    </w:p>
    <w:p>
      <w:r>
        <w:t>12,0</w:t>
      </w:r>
    </w:p>
    <w:p>
      <w:r>
        <w:t>13,3</w:t>
      </w:r>
    </w:p>
    <w:p>
      <w:r>
        <w:t>13</w:t>
      </w:r>
    </w:p>
    <w:p>
      <w:r>
        <w:t>7,1</w:t>
      </w:r>
    </w:p>
    <w:p>
      <w:r>
        <w:t>7,9</w:t>
      </w:r>
    </w:p>
    <w:p>
      <w:r>
        <w:t>8,8</w:t>
      </w:r>
    </w:p>
    <w:p>
      <w:r>
        <w:t>9,9</w:t>
      </w:r>
    </w:p>
    <w:p>
      <w:r>
        <w:t>11,0</w:t>
      </w:r>
    </w:p>
    <w:p>
      <w:r>
        <w:t>12,3</w:t>
      </w:r>
    </w:p>
    <w:p>
      <w:r>
        <w:t>13,7</w:t>
      </w:r>
    </w:p>
    <w:p>
      <w:r>
        <w:t>14</w:t>
      </w:r>
    </w:p>
    <w:p>
      <w:r>
        <w:t>7,2</w:t>
      </w:r>
    </w:p>
    <w:p>
      <w:r>
        <w:t>8,1</w:t>
      </w:r>
    </w:p>
    <w:p>
      <w:r>
        <w:t>9,0</w:t>
      </w:r>
    </w:p>
    <w:p>
      <w:r>
        <w:t>10,1</w:t>
      </w:r>
    </w:p>
    <w:p>
      <w:r>
        <w:t>11,3</w:t>
      </w:r>
    </w:p>
    <w:p>
      <w:r>
        <w:t>12,6</w:t>
      </w:r>
    </w:p>
    <w:p>
      <w:r>
        <w:t>14,0</w:t>
      </w:r>
    </w:p>
    <w:p>
      <w:r>
        <w:t>15</w:t>
      </w:r>
    </w:p>
    <w:p>
      <w:r>
        <w:t>7,4</w:t>
      </w:r>
    </w:p>
    <w:p>
      <w:r>
        <w:t>8,3</w:t>
      </w:r>
    </w:p>
    <w:p>
      <w:r>
        <w:t>9,2</w:t>
      </w:r>
    </w:p>
    <w:p>
      <w:r>
        <w:t>10,3</w:t>
      </w:r>
    </w:p>
    <w:p>
      <w:r>
        <w:t>11,5</w:t>
      </w:r>
    </w:p>
    <w:p>
      <w:r>
        <w:t>12,8</w:t>
      </w:r>
    </w:p>
    <w:p>
      <w:r>
        <w:t>14,3</w:t>
      </w:r>
    </w:p>
    <w:p>
      <w:r>
        <w:t>16</w:t>
      </w:r>
    </w:p>
    <w:p>
      <w:r>
        <w:t>7,5</w:t>
      </w:r>
    </w:p>
    <w:p>
      <w:r>
        <w:t>8,4</w:t>
      </w:r>
    </w:p>
    <w:p>
      <w:r>
        <w:t>9,4</w:t>
      </w:r>
    </w:p>
    <w:p>
      <w:r>
        <w:t>10,5</w:t>
      </w:r>
    </w:p>
    <w:p>
      <w:r>
        <w:t>11,7</w:t>
      </w:r>
    </w:p>
    <w:p>
      <w:r>
        <w:t>13,1</w:t>
      </w:r>
    </w:p>
    <w:p>
      <w:r>
        <w:t>14,6</w:t>
      </w:r>
    </w:p>
    <w:p>
      <w:r>
        <w:t>17</w:t>
      </w:r>
    </w:p>
    <w:p>
      <w:r>
        <w:t>7,7</w:t>
      </w:r>
    </w:p>
    <w:p>
      <w:r>
        <w:t>8,6</w:t>
      </w:r>
    </w:p>
    <w:p>
      <w:r>
        <w:t>9,6</w:t>
      </w:r>
    </w:p>
    <w:p>
      <w:r>
        <w:t>10,7</w:t>
      </w:r>
    </w:p>
    <w:p>
      <w:r>
        <w:t>12,0</w:t>
      </w:r>
    </w:p>
    <w:p>
      <w:r>
        <w:t>13,4</w:t>
      </w:r>
    </w:p>
    <w:p>
      <w:r>
        <w:t>14,9</w:t>
      </w:r>
    </w:p>
    <w:p>
      <w:r>
        <w:t>18</w:t>
      </w:r>
    </w:p>
    <w:p>
      <w:r>
        <w:t>7,8</w:t>
      </w:r>
    </w:p>
    <w:p>
      <w:r>
        <w:t>8,8</w:t>
      </w:r>
    </w:p>
    <w:p>
      <w:r>
        <w:t>9,8</w:t>
      </w:r>
    </w:p>
    <w:p>
      <w:r>
        <w:t>10,9</w:t>
      </w:r>
    </w:p>
    <w:p>
      <w:r>
        <w:t>12,2</w:t>
      </w:r>
    </w:p>
    <w:p>
      <w:r>
        <w:t>13,7</w:t>
      </w:r>
    </w:p>
    <w:p>
      <w:r>
        <w:t>15,3</w:t>
      </w:r>
    </w:p>
    <w:p>
      <w:r>
        <w:t>19</w:t>
      </w:r>
    </w:p>
    <w:p>
      <w:r>
        <w:t>8,0</w:t>
      </w:r>
    </w:p>
    <w:p>
      <w:r>
        <w:t>8,9</w:t>
      </w:r>
    </w:p>
    <w:p>
      <w:r>
        <w:t>10,0</w:t>
      </w:r>
    </w:p>
    <w:p>
      <w:r>
        <w:t>11,1</w:t>
      </w:r>
    </w:p>
    <w:p>
      <w:r>
        <w:t>12,5</w:t>
      </w:r>
    </w:p>
    <w:p>
      <w:r>
        <w:t>13,9</w:t>
      </w:r>
    </w:p>
    <w:p>
      <w:r>
        <w:t>15,6</w:t>
      </w:r>
    </w:p>
    <w:p>
      <w:r>
        <w:t>20</w:t>
      </w:r>
    </w:p>
    <w:p>
      <w:r>
        <w:t>8,1</w:t>
      </w:r>
    </w:p>
    <w:p>
      <w:r>
        <w:t>9,1</w:t>
      </w:r>
    </w:p>
    <w:p>
      <w:r>
        <w:t>10,1</w:t>
      </w:r>
    </w:p>
    <w:p>
      <w:r>
        <w:t>11,3</w:t>
      </w:r>
    </w:p>
    <w:p>
      <w:r>
        <w:t>12,7</w:t>
      </w:r>
    </w:p>
    <w:p>
      <w:r>
        <w:t>14,2</w:t>
      </w:r>
    </w:p>
    <w:p>
      <w:r>
        <w:t>15,9</w:t>
      </w:r>
    </w:p>
    <w:p>
      <w:r>
        <w:t>21</w:t>
      </w:r>
    </w:p>
    <w:p>
      <w:r>
        <w:t>8,2</w:t>
      </w:r>
    </w:p>
    <w:p>
      <w:r>
        <w:t>9,2</w:t>
      </w:r>
    </w:p>
    <w:p>
      <w:r>
        <w:t>10,3</w:t>
      </w:r>
    </w:p>
    <w:p>
      <w:r>
        <w:t>11,5</w:t>
      </w:r>
    </w:p>
    <w:p>
      <w:r>
        <w:t>12,9</w:t>
      </w:r>
    </w:p>
    <w:p>
      <w:r>
        <w:t>14,5</w:t>
      </w:r>
    </w:p>
    <w:p>
      <w:r>
        <w:t>16,2</w:t>
      </w:r>
    </w:p>
    <w:p>
      <w:r>
        <w:t>22</w:t>
      </w:r>
    </w:p>
    <w:p>
      <w:r>
        <w:t>8,4</w:t>
      </w:r>
    </w:p>
    <w:p>
      <w:r>
        <w:t>9,4</w:t>
      </w:r>
    </w:p>
    <w:p>
      <w:r>
        <w:t>10,5</w:t>
      </w:r>
    </w:p>
    <w:p>
      <w:r>
        <w:t>11,8</w:t>
      </w:r>
    </w:p>
    <w:p>
      <w:r>
        <w:t>13,2</w:t>
      </w:r>
    </w:p>
    <w:p>
      <w:r>
        <w:t>14,7</w:t>
      </w:r>
    </w:p>
    <w:p>
      <w:r>
        <w:t>16,5</w:t>
      </w:r>
    </w:p>
    <w:p>
      <w:r>
        <w:t>23</w:t>
      </w:r>
    </w:p>
    <w:p>
      <w:r>
        <w:t>8,5</w:t>
      </w:r>
    </w:p>
    <w:p>
      <w:r>
        <w:t>9,5</w:t>
      </w:r>
    </w:p>
    <w:p>
      <w:r>
        <w:t>10,7</w:t>
      </w:r>
    </w:p>
    <w:p>
      <w:r>
        <w:t>12,0</w:t>
      </w:r>
    </w:p>
    <w:p>
      <w:r>
        <w:t>13,4</w:t>
      </w:r>
    </w:p>
    <w:p>
      <w:r>
        <w:t>15,0</w:t>
      </w:r>
    </w:p>
    <w:p>
      <w:r>
        <w:t>16,8</w:t>
      </w:r>
    </w:p>
    <w:p>
      <w:r>
        <w:t>24</w:t>
      </w:r>
    </w:p>
    <w:p>
      <w:r>
        <w:t>8,6</w:t>
      </w:r>
    </w:p>
    <w:p>
      <w:r>
        <w:t>9,7</w:t>
      </w:r>
    </w:p>
    <w:p>
      <w:r>
        <w:t>10,8</w:t>
      </w:r>
    </w:p>
    <w:p>
      <w:r>
        <w:t>12,2</w:t>
      </w:r>
    </w:p>
    <w:p>
      <w:r>
        <w:t>13,6</w:t>
      </w:r>
    </w:p>
    <w:p>
      <w:r>
        <w:t>15,3</w:t>
      </w:r>
    </w:p>
    <w:p>
      <w:r>
        <w:t>17,1</w:t>
      </w:r>
    </w:p>
    <w:p>
      <w:r>
        <w:t>25</w:t>
      </w:r>
    </w:p>
    <w:p>
      <w:r>
        <w:t>8,8</w:t>
      </w:r>
    </w:p>
    <w:p>
      <w:r>
        <w:t>9,8</w:t>
      </w:r>
    </w:p>
    <w:p>
      <w:r>
        <w:t>11,0</w:t>
      </w:r>
    </w:p>
    <w:p>
      <w:r>
        <w:t>12,4</w:t>
      </w:r>
    </w:p>
    <w:p>
      <w:r>
        <w:t>13,9</w:t>
      </w:r>
    </w:p>
    <w:p>
      <w:r>
        <w:t>15,5</w:t>
      </w:r>
    </w:p>
    <w:p>
      <w:r>
        <w:t>17,5</w:t>
      </w:r>
    </w:p>
    <w:p>
      <w:r>
        <w:t>26</w:t>
      </w:r>
    </w:p>
    <w:p>
      <w:r>
        <w:t>8,9</w:t>
      </w:r>
    </w:p>
    <w:p>
      <w:r>
        <w:t>10,0</w:t>
      </w:r>
    </w:p>
    <w:p>
      <w:r>
        <w:t>11,2</w:t>
      </w:r>
    </w:p>
    <w:p>
      <w:r>
        <w:t>12,5</w:t>
      </w:r>
    </w:p>
    <w:p>
      <w:r>
        <w:t>14,1</w:t>
      </w:r>
    </w:p>
    <w:p>
      <w:r>
        <w:t>15,8</w:t>
      </w:r>
    </w:p>
    <w:p>
      <w:r>
        <w:t>17,8</w:t>
      </w:r>
    </w:p>
    <w:p>
      <w:r>
        <w:t>27</w:t>
      </w:r>
    </w:p>
    <w:p>
      <w:r>
        <w:t>9,0</w:t>
      </w:r>
    </w:p>
    <w:p>
      <w:r>
        <w:t>10,1</w:t>
      </w:r>
    </w:p>
    <w:p>
      <w:r>
        <w:t>11,3</w:t>
      </w:r>
    </w:p>
    <w:p>
      <w:r>
        <w:t>12,7</w:t>
      </w:r>
    </w:p>
    <w:p>
      <w:r>
        <w:t>14,3</w:t>
      </w:r>
    </w:p>
    <w:p>
      <w:r>
        <w:t>16,1</w:t>
      </w:r>
    </w:p>
    <w:p>
      <w:r>
        <w:t>18,1</w:t>
      </w:r>
    </w:p>
    <w:p>
      <w:r>
        <w:t>28</w:t>
      </w:r>
    </w:p>
    <w:p>
      <w:r>
        <w:t>9,1</w:t>
      </w:r>
    </w:p>
    <w:p>
      <w:r>
        <w:t>10,2</w:t>
      </w:r>
    </w:p>
    <w:p>
      <w:r>
        <w:t>11,5</w:t>
      </w:r>
    </w:p>
    <w:p>
      <w:r>
        <w:t>12,9</w:t>
      </w:r>
    </w:p>
    <w:p>
      <w:r>
        <w:t>14,5</w:t>
      </w:r>
    </w:p>
    <w:p>
      <w:r>
        <w:t>16,3</w:t>
      </w:r>
    </w:p>
    <w:p>
      <w:r>
        <w:t>18,4</w:t>
      </w:r>
    </w:p>
    <w:p>
      <w:r>
        <w:t>29</w:t>
      </w:r>
    </w:p>
    <w:p>
      <w:r>
        <w:t>9,2</w:t>
      </w:r>
    </w:p>
    <w:p>
      <w:r>
        <w:t>10,4</w:t>
      </w:r>
    </w:p>
    <w:p>
      <w:r>
        <w:t>11,7</w:t>
      </w:r>
    </w:p>
    <w:p>
      <w:r>
        <w:t>13,1</w:t>
      </w:r>
    </w:p>
    <w:p>
      <w:r>
        <w:t>14,8</w:t>
      </w:r>
    </w:p>
    <w:p>
      <w:r>
        <w:t>16,6</w:t>
      </w:r>
    </w:p>
    <w:p>
      <w:r>
        <w:t>18,7</w:t>
      </w:r>
    </w:p>
    <w:p>
      <w:r>
        <w:t>30</w:t>
      </w:r>
    </w:p>
    <w:p>
      <w:r>
        <w:t>9,4</w:t>
      </w:r>
    </w:p>
    <w:p>
      <w:r>
        <w:t>10,5</w:t>
      </w:r>
    </w:p>
    <w:p>
      <w:r>
        <w:t>11,8</w:t>
      </w:r>
    </w:p>
    <w:p>
      <w:r>
        <w:t>13,3</w:t>
      </w:r>
    </w:p>
    <w:p>
      <w:r>
        <w:t>15,0</w:t>
      </w:r>
    </w:p>
    <w:p>
      <w:r>
        <w:t>16,9</w:t>
      </w:r>
    </w:p>
    <w:p>
      <w:r>
        <w:t>19,0</w:t>
      </w:r>
    </w:p>
    <w:p>
      <w:r>
        <w:t>31</w:t>
      </w:r>
    </w:p>
    <w:p>
      <w:r>
        <w:t>9,5</w:t>
      </w:r>
    </w:p>
    <w:p>
      <w:r>
        <w:t>10,7</w:t>
      </w:r>
    </w:p>
    <w:p>
      <w:r>
        <w:t>12,0</w:t>
      </w:r>
    </w:p>
    <w:p>
      <w:r>
        <w:t>13,5</w:t>
      </w:r>
    </w:p>
    <w:p>
      <w:r>
        <w:t>15,2</w:t>
      </w:r>
    </w:p>
    <w:p>
      <w:r>
        <w:t>17,1</w:t>
      </w:r>
    </w:p>
    <w:p>
      <w:r>
        <w:t>19,3</w:t>
      </w:r>
    </w:p>
    <w:p>
      <w:r>
        <w:t>32</w:t>
      </w:r>
    </w:p>
    <w:p>
      <w:r>
        <w:t>9,6</w:t>
      </w:r>
    </w:p>
    <w:p>
      <w:r>
        <w:t>10,8</w:t>
      </w:r>
    </w:p>
    <w:p>
      <w:r>
        <w:t>12,1</w:t>
      </w:r>
    </w:p>
    <w:p>
      <w:r>
        <w:t>13,7</w:t>
      </w:r>
    </w:p>
    <w:p>
      <w:r>
        <w:t>15,4</w:t>
      </w:r>
    </w:p>
    <w:p>
      <w:r>
        <w:t>17,4</w:t>
      </w:r>
    </w:p>
    <w:p>
      <w:r>
        <w:t>19,6</w:t>
      </w:r>
    </w:p>
    <w:p>
      <w:r>
        <w:t>33</w:t>
      </w:r>
    </w:p>
    <w:p>
      <w:r>
        <w:t>9,7</w:t>
      </w:r>
    </w:p>
    <w:p>
      <w:r>
        <w:t>10,9</w:t>
      </w:r>
    </w:p>
    <w:p>
      <w:r>
        <w:t>12,3</w:t>
      </w:r>
    </w:p>
    <w:p>
      <w:r>
        <w:t>13,8</w:t>
      </w:r>
    </w:p>
    <w:p>
      <w:r>
        <w:t>15,6</w:t>
      </w:r>
    </w:p>
    <w:p>
      <w:r>
        <w:t>17,6</w:t>
      </w:r>
    </w:p>
    <w:p>
      <w:r>
        <w:t>19,9</w:t>
      </w:r>
    </w:p>
    <w:p>
      <w:r>
        <w:t>34</w:t>
      </w:r>
    </w:p>
    <w:p>
      <w:r>
        <w:t>9,8</w:t>
      </w:r>
    </w:p>
    <w:p>
      <w:r>
        <w:t>11,0</w:t>
      </w:r>
    </w:p>
    <w:p>
      <w:r>
        <w:t>12,4</w:t>
      </w:r>
    </w:p>
    <w:p>
      <w:r>
        <w:t>14,0</w:t>
      </w:r>
    </w:p>
    <w:p>
      <w:r>
        <w:t>15,8</w:t>
      </w:r>
    </w:p>
    <w:p>
      <w:r>
        <w:t>17,8</w:t>
      </w:r>
    </w:p>
    <w:p>
      <w:r>
        <w:t>20,2</w:t>
      </w:r>
    </w:p>
    <w:p>
      <w:r>
        <w:t>35</w:t>
      </w:r>
    </w:p>
    <w:p>
      <w:r>
        <w:t>9,9</w:t>
      </w:r>
    </w:p>
    <w:p>
      <w:r>
        <w:t>11,2</w:t>
      </w:r>
    </w:p>
    <w:p>
      <w:r>
        <w:t>12,6</w:t>
      </w:r>
    </w:p>
    <w:p>
      <w:r>
        <w:t>14,2</w:t>
      </w:r>
    </w:p>
    <w:p>
      <w:r>
        <w:t>16,0</w:t>
      </w:r>
    </w:p>
    <w:p>
      <w:r>
        <w:t>18,1</w:t>
      </w:r>
    </w:p>
    <w:p>
      <w:r>
        <w:t>20,4</w:t>
      </w:r>
    </w:p>
    <w:p>
      <w:r>
        <w:t>36</w:t>
      </w:r>
    </w:p>
    <w:p>
      <w:r>
        <w:t>10,0</w:t>
      </w:r>
    </w:p>
    <w:p>
      <w:r>
        <w:t>11,3</w:t>
      </w:r>
    </w:p>
    <w:p>
      <w:r>
        <w:t>12,7</w:t>
      </w:r>
    </w:p>
    <w:p>
      <w:r>
        <w:t>14,3</w:t>
      </w:r>
    </w:p>
    <w:p>
      <w:r>
        <w:t>16,2</w:t>
      </w:r>
    </w:p>
    <w:p>
      <w:r>
        <w:t>18,3</w:t>
      </w:r>
    </w:p>
    <w:p>
      <w:r>
        <w:t>20,7</w:t>
      </w:r>
    </w:p>
    <w:p>
      <w:r>
        <w:t>37</w:t>
      </w:r>
    </w:p>
    <w:p>
      <w:r>
        <w:t>10,1</w:t>
      </w:r>
    </w:p>
    <w:p>
      <w:r>
        <w:t>11,4</w:t>
      </w:r>
    </w:p>
    <w:p>
      <w:r>
        <w:t>12,9</w:t>
      </w:r>
    </w:p>
    <w:p>
      <w:r>
        <w:t>14,5</w:t>
      </w:r>
    </w:p>
    <w:p>
      <w:r>
        <w:t>16,4</w:t>
      </w:r>
    </w:p>
    <w:p>
      <w:r>
        <w:t>18,6</w:t>
      </w:r>
    </w:p>
    <w:p>
      <w:r>
        <w:t>21,0</w:t>
      </w:r>
    </w:p>
    <w:p>
      <w:r>
        <w:t>38</w:t>
      </w:r>
    </w:p>
    <w:p>
      <w:r>
        <w:t>10,2</w:t>
      </w:r>
    </w:p>
    <w:p>
      <w:r>
        <w:t>11,5</w:t>
      </w:r>
    </w:p>
    <w:p>
      <w:r>
        <w:t>13,0</w:t>
      </w:r>
    </w:p>
    <w:p>
      <w:r>
        <w:t>14,7</w:t>
      </w:r>
    </w:p>
    <w:p>
      <w:r>
        <w:t>16,6</w:t>
      </w:r>
    </w:p>
    <w:p>
      <w:r>
        <w:t>18,8</w:t>
      </w:r>
    </w:p>
    <w:p>
      <w:r>
        <w:t>21,3</w:t>
      </w:r>
    </w:p>
    <w:p>
      <w:r>
        <w:t>39</w:t>
      </w:r>
    </w:p>
    <w:p>
      <w:r>
        <w:t>10,3</w:t>
      </w:r>
    </w:p>
    <w:p>
      <w:r>
        <w:t>11,6</w:t>
      </w:r>
    </w:p>
    <w:p>
      <w:r>
        <w:t>13,1</w:t>
      </w:r>
    </w:p>
    <w:p>
      <w:r>
        <w:t>14,8</w:t>
      </w:r>
    </w:p>
    <w:p>
      <w:r>
        <w:t>16,8</w:t>
      </w:r>
    </w:p>
    <w:p>
      <w:r>
        <w:t>19,0</w:t>
      </w:r>
    </w:p>
    <w:p>
      <w:r>
        <w:t>21,6</w:t>
      </w:r>
    </w:p>
    <w:p>
      <w:r>
        <w:t>40</w:t>
      </w:r>
    </w:p>
    <w:p>
      <w:r>
        <w:t>10,4</w:t>
      </w:r>
    </w:p>
    <w:p>
      <w:r>
        <w:t>11,8</w:t>
      </w:r>
    </w:p>
    <w:p>
      <w:r>
        <w:t>13,3</w:t>
      </w:r>
    </w:p>
    <w:p>
      <w:r>
        <w:t>15,0</w:t>
      </w:r>
    </w:p>
    <w:p>
      <w:r>
        <w:t>17,0</w:t>
      </w:r>
    </w:p>
    <w:p>
      <w:r>
        <w:t>19,3</w:t>
      </w:r>
    </w:p>
    <w:p>
      <w:r>
        <w:t>21,9</w:t>
      </w:r>
    </w:p>
    <w:p>
      <w:r>
        <w:t>41</w:t>
      </w:r>
    </w:p>
    <w:p>
      <w:r>
        <w:t>10,5</w:t>
      </w:r>
    </w:p>
    <w:p>
      <w:r>
        <w:t>11,9</w:t>
      </w:r>
    </w:p>
    <w:p>
      <w:r>
        <w:t>13,4</w:t>
      </w:r>
    </w:p>
    <w:p>
      <w:r>
        <w:t>15,2</w:t>
      </w:r>
    </w:p>
    <w:p>
      <w:r>
        <w:t>17,2</w:t>
      </w:r>
    </w:p>
    <w:p>
      <w:r>
        <w:t>19,5</w:t>
      </w:r>
    </w:p>
    <w:p>
      <w:r>
        <w:t>22,1</w:t>
      </w:r>
    </w:p>
    <w:p>
      <w:r>
        <w:t>42</w:t>
      </w:r>
    </w:p>
    <w:p>
      <w:r>
        <w:t>10,6</w:t>
      </w:r>
    </w:p>
    <w:p>
      <w:r>
        <w:t>12,0</w:t>
      </w:r>
    </w:p>
    <w:p>
      <w:r>
        <w:t>13,6</w:t>
      </w:r>
    </w:p>
    <w:p>
      <w:r>
        <w:t>15,3</w:t>
      </w:r>
    </w:p>
    <w:p>
      <w:r>
        <w:t>17,4</w:t>
      </w:r>
    </w:p>
    <w:p>
      <w:r>
        <w:t>19,7</w:t>
      </w:r>
    </w:p>
    <w:p>
      <w:r>
        <w:t>22,4</w:t>
      </w:r>
    </w:p>
    <w:p>
      <w:r>
        <w:t>43</w:t>
      </w:r>
    </w:p>
    <w:p>
      <w:r>
        <w:t>10,7</w:t>
      </w:r>
    </w:p>
    <w:p>
      <w:r>
        <w:t>12,1</w:t>
      </w:r>
    </w:p>
    <w:p>
      <w:r>
        <w:t>13,7</w:t>
      </w:r>
    </w:p>
    <w:p>
      <w:r>
        <w:t>15,5</w:t>
      </w:r>
    </w:p>
    <w:p>
      <w:r>
        <w:t>17,6</w:t>
      </w:r>
    </w:p>
    <w:p>
      <w:r>
        <w:t>20,0</w:t>
      </w:r>
    </w:p>
    <w:p>
      <w:r>
        <w:t>22,7</w:t>
      </w:r>
    </w:p>
    <w:p>
      <w:r>
        <w:t>44</w:t>
      </w:r>
    </w:p>
    <w:p>
      <w:r>
        <w:t>10,8</w:t>
      </w:r>
    </w:p>
    <w:p>
      <w:r>
        <w:t>12,2</w:t>
      </w:r>
    </w:p>
    <w:p>
      <w:r>
        <w:t>13,8</w:t>
      </w:r>
    </w:p>
    <w:p>
      <w:r>
        <w:t>15,7</w:t>
      </w:r>
    </w:p>
    <w:p>
      <w:r>
        <w:t>17,8</w:t>
      </w:r>
    </w:p>
    <w:p>
      <w:r>
        <w:t>20,2</w:t>
      </w:r>
    </w:p>
    <w:p>
      <w:r>
        <w:t>23,0</w:t>
      </w:r>
    </w:p>
    <w:p>
      <w:r>
        <w:t>45</w:t>
      </w:r>
    </w:p>
    <w:p>
      <w:r>
        <w:t>10,9</w:t>
      </w:r>
    </w:p>
    <w:p>
      <w:r>
        <w:t>12,4</w:t>
      </w:r>
    </w:p>
    <w:p>
      <w:r>
        <w:t>14,0</w:t>
      </w:r>
    </w:p>
    <w:p>
      <w:r>
        <w:t>15,8</w:t>
      </w:r>
    </w:p>
    <w:p>
      <w:r>
        <w:t>18,0</w:t>
      </w:r>
    </w:p>
    <w:p>
      <w:r>
        <w:t>20,5</w:t>
      </w:r>
    </w:p>
    <w:p>
      <w:r>
        <w:t>23,3</w:t>
      </w:r>
    </w:p>
    <w:p>
      <w:r>
        <w:t>46</w:t>
      </w:r>
    </w:p>
    <w:p>
      <w:r>
        <w:t>11,0</w:t>
      </w:r>
    </w:p>
    <w:p>
      <w:r>
        <w:t>12,5</w:t>
      </w:r>
    </w:p>
    <w:p>
      <w:r>
        <w:t>14,1</w:t>
      </w:r>
    </w:p>
    <w:p>
      <w:r>
        <w:t>16,0</w:t>
      </w:r>
    </w:p>
    <w:p>
      <w:r>
        <w:t>18,2</w:t>
      </w:r>
    </w:p>
    <w:p>
      <w:r>
        <w:t>20,7</w:t>
      </w:r>
    </w:p>
    <w:p>
      <w:r>
        <w:t>23,6</w:t>
      </w:r>
    </w:p>
    <w:p>
      <w:r>
        <w:t>47</w:t>
      </w:r>
    </w:p>
    <w:p>
      <w:r>
        <w:t>11,1</w:t>
      </w:r>
    </w:p>
    <w:p>
      <w:r>
        <w:t>12,6</w:t>
      </w:r>
    </w:p>
    <w:p>
      <w:r>
        <w:t>14,3</w:t>
      </w:r>
    </w:p>
    <w:p>
      <w:r>
        <w:t>16,2</w:t>
      </w:r>
    </w:p>
    <w:p>
      <w:r>
        <w:t>18,4</w:t>
      </w:r>
    </w:p>
    <w:p>
      <w:r>
        <w:t>20,9</w:t>
      </w:r>
    </w:p>
    <w:p>
      <w:r>
        <w:t>23,9</w:t>
      </w:r>
    </w:p>
    <w:p>
      <w:r>
        <w:t>48</w:t>
      </w:r>
    </w:p>
    <w:p>
      <w:r>
        <w:t>11,2</w:t>
      </w:r>
    </w:p>
    <w:p>
      <w:r>
        <w:t>12,7</w:t>
      </w:r>
    </w:p>
    <w:p>
      <w:r>
        <w:t>14,4</w:t>
      </w:r>
    </w:p>
    <w:p>
      <w:r>
        <w:t>16,3</w:t>
      </w:r>
    </w:p>
    <w:p>
      <w:r>
        <w:t>18,6</w:t>
      </w:r>
    </w:p>
    <w:p>
      <w:r>
        <w:t>21,2</w:t>
      </w:r>
    </w:p>
    <w:p>
      <w:r>
        <w:t>24,2</w:t>
      </w:r>
    </w:p>
    <w:p>
      <w:r>
        <w:t>49</w:t>
      </w:r>
    </w:p>
    <w:p>
      <w:r>
        <w:t>11,3</w:t>
      </w:r>
    </w:p>
    <w:p>
      <w:r>
        <w:t>12,8</w:t>
      </w:r>
    </w:p>
    <w:p>
      <w:r>
        <w:t>14,5</w:t>
      </w:r>
    </w:p>
    <w:p>
      <w:r>
        <w:t>16,5</w:t>
      </w:r>
    </w:p>
    <w:p>
      <w:r>
        <w:t>18,8</w:t>
      </w:r>
    </w:p>
    <w:p>
      <w:r>
        <w:t>21,4</w:t>
      </w:r>
    </w:p>
    <w:p>
      <w:r>
        <w:t>24,5</w:t>
      </w:r>
    </w:p>
    <w:p>
      <w:r>
        <w:t>50</w:t>
      </w:r>
    </w:p>
    <w:p>
      <w:r>
        <w:t>11,4</w:t>
      </w:r>
    </w:p>
    <w:p>
      <w:r>
        <w:t>12,9</w:t>
      </w:r>
    </w:p>
    <w:p>
      <w:r>
        <w:t>14,7</w:t>
      </w:r>
    </w:p>
    <w:p>
      <w:r>
        <w:t>16,7</w:t>
      </w:r>
    </w:p>
    <w:p>
      <w:r>
        <w:t>19,0</w:t>
      </w:r>
    </w:p>
    <w:p>
      <w:r>
        <w:t>21,7</w:t>
      </w:r>
    </w:p>
    <w:p>
      <w:r>
        <w:t>24,8</w:t>
      </w:r>
    </w:p>
    <w:p>
      <w:r>
        <w:t>51</w:t>
      </w:r>
    </w:p>
    <w:p>
      <w:r>
        <w:t>11,5</w:t>
      </w:r>
    </w:p>
    <w:p>
      <w:r>
        <w:t>13,1</w:t>
      </w:r>
    </w:p>
    <w:p>
      <w:r>
        <w:t>14,8</w:t>
      </w:r>
    </w:p>
    <w:p>
      <w:r>
        <w:t>16,8</w:t>
      </w:r>
    </w:p>
    <w:p>
      <w:r>
        <w:t>19,2</w:t>
      </w:r>
    </w:p>
    <w:p>
      <w:r>
        <w:t>21,9</w:t>
      </w:r>
    </w:p>
    <w:p>
      <w:r>
        <w:t>25,1</w:t>
      </w:r>
    </w:p>
    <w:p>
      <w:r>
        <w:t>52</w:t>
      </w:r>
    </w:p>
    <w:p>
      <w:r>
        <w:t>11,6</w:t>
      </w:r>
    </w:p>
    <w:p>
      <w:r>
        <w:t>13,2</w:t>
      </w:r>
    </w:p>
    <w:p>
      <w:r>
        <w:t>15,0</w:t>
      </w:r>
    </w:p>
    <w:p>
      <w:r>
        <w:t>17,0</w:t>
      </w:r>
    </w:p>
    <w:p>
      <w:r>
        <w:t>19,4</w:t>
      </w:r>
    </w:p>
    <w:p>
      <w:r>
        <w:t>22,2</w:t>
      </w:r>
    </w:p>
    <w:p>
      <w:r>
        <w:t>25,4</w:t>
      </w:r>
    </w:p>
    <w:p>
      <w:r>
        <w:t>53</w:t>
      </w:r>
    </w:p>
    <w:p>
      <w:r>
        <w:t>11,7</w:t>
      </w:r>
    </w:p>
    <w:p>
      <w:r>
        <w:t>13,3</w:t>
      </w:r>
    </w:p>
    <w:p>
      <w:r>
        <w:t>15,1</w:t>
      </w:r>
    </w:p>
    <w:p>
      <w:r>
        <w:t>17,2</w:t>
      </w:r>
    </w:p>
    <w:p>
      <w:r>
        <w:t>19,6</w:t>
      </w:r>
    </w:p>
    <w:p>
      <w:r>
        <w:t>22,4</w:t>
      </w:r>
    </w:p>
    <w:p>
      <w:r>
        <w:t>25,7</w:t>
      </w:r>
    </w:p>
    <w:p>
      <w:r>
        <w:t>54</w:t>
      </w:r>
    </w:p>
    <w:p>
      <w:r>
        <w:t>11,8</w:t>
      </w:r>
    </w:p>
    <w:p>
      <w:r>
        <w:t>13,4</w:t>
      </w:r>
    </w:p>
    <w:p>
      <w:r>
        <w:t>15,2</w:t>
      </w:r>
    </w:p>
    <w:p>
      <w:r>
        <w:t>17,3</w:t>
      </w:r>
    </w:p>
    <w:p>
      <w:r>
        <w:t>19,8</w:t>
      </w:r>
    </w:p>
    <w:p>
      <w:r>
        <w:t>22,7</w:t>
      </w:r>
    </w:p>
    <w:p>
      <w:r>
        <w:t>26,0</w:t>
      </w:r>
    </w:p>
    <w:p>
      <w:r>
        <w:t>55</w:t>
      </w:r>
    </w:p>
    <w:p>
      <w:r>
        <w:t>11,9</w:t>
      </w:r>
    </w:p>
    <w:p>
      <w:r>
        <w:t>13,5</w:t>
      </w:r>
    </w:p>
    <w:p>
      <w:r>
        <w:t>15,4</w:t>
      </w:r>
    </w:p>
    <w:p>
      <w:r>
        <w:t>17,5</w:t>
      </w:r>
    </w:p>
    <w:p>
      <w:r>
        <w:t>20,0</w:t>
      </w:r>
    </w:p>
    <w:p>
      <w:r>
        <w:t>22,9</w:t>
      </w:r>
    </w:p>
    <w:p>
      <w:r>
        <w:t>26,3</w:t>
      </w:r>
    </w:p>
    <w:p>
      <w:r>
        <w:t>56</w:t>
      </w:r>
    </w:p>
    <w:p>
      <w:r>
        <w:t>12,0</w:t>
      </w:r>
    </w:p>
    <w:p>
      <w:r>
        <w:t>13,6</w:t>
      </w:r>
    </w:p>
    <w:p>
      <w:r>
        <w:t>15,5</w:t>
      </w:r>
    </w:p>
    <w:p>
      <w:r>
        <w:t>17,7</w:t>
      </w:r>
    </w:p>
    <w:p>
      <w:r>
        <w:t>20,2</w:t>
      </w:r>
    </w:p>
    <w:p>
      <w:r>
        <w:t>23,2</w:t>
      </w:r>
    </w:p>
    <w:p>
      <w:r>
        <w:t>26,6</w:t>
      </w:r>
    </w:p>
    <w:p>
      <w:r>
        <w:t>57</w:t>
      </w:r>
    </w:p>
    <w:p>
      <w:r>
        <w:t>12,1</w:t>
      </w:r>
    </w:p>
    <w:p>
      <w:r>
        <w:t>13,7</w:t>
      </w:r>
    </w:p>
    <w:p>
      <w:r>
        <w:t>15,6</w:t>
      </w:r>
    </w:p>
    <w:p>
      <w:r>
        <w:t>17,8</w:t>
      </w:r>
    </w:p>
    <w:p>
      <w:r>
        <w:t>20,4</w:t>
      </w:r>
    </w:p>
    <w:p>
      <w:r>
        <w:t>23,4</w:t>
      </w:r>
    </w:p>
    <w:p>
      <w:r>
        <w:t>26,9</w:t>
      </w:r>
    </w:p>
    <w:p>
      <w:r>
        <w:t>58</w:t>
      </w:r>
    </w:p>
    <w:p>
      <w:r>
        <w:t>12,2</w:t>
      </w:r>
    </w:p>
    <w:p>
      <w:r>
        <w:t>13,8</w:t>
      </w:r>
    </w:p>
    <w:p>
      <w:r>
        <w:t>15,8</w:t>
      </w:r>
    </w:p>
    <w:p>
      <w:r>
        <w:t>18,0</w:t>
      </w:r>
    </w:p>
    <w:p>
      <w:r>
        <w:t>20,6</w:t>
      </w:r>
    </w:p>
    <w:p>
      <w:r>
        <w:t>23,7</w:t>
      </w:r>
    </w:p>
    <w:p>
      <w:r>
        <w:t>27,2</w:t>
      </w:r>
    </w:p>
    <w:p>
      <w:r>
        <w:t>59</w:t>
      </w:r>
    </w:p>
    <w:p>
      <w:r>
        <w:t>12,3</w:t>
      </w:r>
    </w:p>
    <w:p>
      <w:r>
        <w:t>14,0</w:t>
      </w:r>
    </w:p>
    <w:p>
      <w:r>
        <w:t>15,9</w:t>
      </w:r>
    </w:p>
    <w:p>
      <w:r>
        <w:t>18,2</w:t>
      </w:r>
    </w:p>
    <w:p>
      <w:r>
        <w:t>20,8</w:t>
      </w:r>
    </w:p>
    <w:p>
      <w:r>
        <w:t>23,9</w:t>
      </w:r>
    </w:p>
    <w:p>
      <w:r>
        <w:t>27,6</w:t>
      </w:r>
    </w:p>
    <w:p>
      <w:r>
        <w:t>60</w:t>
      </w:r>
    </w:p>
    <w:p>
      <w:r>
        <w:t>12,4</w:t>
      </w:r>
    </w:p>
    <w:p>
      <w:r>
        <w:t>14,1</w:t>
      </w:r>
    </w:p>
    <w:p>
      <w:r>
        <w:t>16,0</w:t>
      </w:r>
    </w:p>
    <w:p>
      <w:r>
        <w:t>18,3</w:t>
      </w:r>
    </w:p>
    <w:p>
      <w:r>
        <w:t>21,0</w:t>
      </w:r>
    </w:p>
    <w:p>
      <w:r>
        <w:t>24,2</w:t>
      </w:r>
    </w:p>
    <w:p>
      <w:r>
        <w:t>27,9</w:t>
      </w:r>
    </w:p>
    <w:p>
      <w:r>
        <w:t>7.2 Phụ lục 2. Ngưỡng phân loại suy dinh dưỡng thể thấp còi theo chỉ số Z-score chiều cao đứng hoặc chiều dài nằm/tuổi của trẻ từ 0-59 tháng tuổi</w:t>
      </w:r>
    </w:p>
    <w:p>
      <w:r>
        <w:t>7.2.1 Ngưỡng đánh giá suy dinh dưỡng thể thấp còi theo chỉ số Z-Score chiều cao đứng, chiều dài năm/tuổi của trẻ em gái từ 0-59 thán g  tuổi</w:t>
      </w:r>
    </w:p>
    <w:p>
      <w:r>
        <w:t>Tháng tuổi</w:t>
      </w:r>
    </w:p>
    <w:p>
      <w:r>
        <w:t>- 3SD</w:t>
      </w:r>
    </w:p>
    <w:p>
      <w:r>
        <w:t>- 2SD</w:t>
      </w:r>
    </w:p>
    <w:p>
      <w:r>
        <w:t>- 1SD</w:t>
      </w:r>
    </w:p>
    <w:p>
      <w:r>
        <w:t>Trung vị</w:t>
      </w:r>
    </w:p>
    <w:p>
      <w:r>
        <w:t>1SD</w:t>
      </w:r>
    </w:p>
    <w:p>
      <w:r>
        <w:t>2SD</w:t>
      </w:r>
    </w:p>
    <w:p>
      <w:r>
        <w:t>3SD</w:t>
      </w:r>
    </w:p>
    <w:p>
      <w:r>
        <w:t>0</w:t>
      </w:r>
    </w:p>
    <w:p>
      <w:r>
        <w:t>43,6</w:t>
      </w:r>
    </w:p>
    <w:p>
      <w:r>
        <w:t>45,4</w:t>
      </w:r>
    </w:p>
    <w:p>
      <w:r>
        <w:t>47,3</w:t>
      </w:r>
    </w:p>
    <w:p>
      <w:r>
        <w:t>49,1</w:t>
      </w:r>
    </w:p>
    <w:p>
      <w:r>
        <w:t>51,0</w:t>
      </w:r>
    </w:p>
    <w:p>
      <w:r>
        <w:t>52,9</w:t>
      </w:r>
    </w:p>
    <w:p>
      <w:r>
        <w:t>54,7</w:t>
      </w:r>
    </w:p>
    <w:p>
      <w:r>
        <w:t>1</w:t>
      </w:r>
    </w:p>
    <w:p>
      <w:r>
        <w:t>47,8</w:t>
      </w:r>
    </w:p>
    <w:p>
      <w:r>
        <w:t>49,8</w:t>
      </w:r>
    </w:p>
    <w:p>
      <w:r>
        <w:t>51,7</w:t>
      </w:r>
    </w:p>
    <w:p>
      <w:r>
        <w:t>53,7</w:t>
      </w:r>
    </w:p>
    <w:p>
      <w:r>
        <w:t>55,6</w:t>
      </w:r>
    </w:p>
    <w:p>
      <w:r>
        <w:t>57,6</w:t>
      </w:r>
    </w:p>
    <w:p>
      <w:r>
        <w:t>59,5</w:t>
      </w:r>
    </w:p>
    <w:p>
      <w:r>
        <w:t>2</w:t>
      </w:r>
    </w:p>
    <w:p>
      <w:r>
        <w:t>51,0</w:t>
      </w:r>
    </w:p>
    <w:p>
      <w:r>
        <w:t>53,0</w:t>
      </w:r>
    </w:p>
    <w:p>
      <w:r>
        <w:t>55,0</w:t>
      </w:r>
    </w:p>
    <w:p>
      <w:r>
        <w:t>57,1</w:t>
      </w:r>
    </w:p>
    <w:p>
      <w:r>
        <w:t>59,1</w:t>
      </w:r>
    </w:p>
    <w:p>
      <w:r>
        <w:t>61,1</w:t>
      </w:r>
    </w:p>
    <w:p>
      <w:r>
        <w:t>63,2</w:t>
      </w:r>
    </w:p>
    <w:p>
      <w:r>
        <w:t>3</w:t>
      </w:r>
    </w:p>
    <w:p>
      <w:r>
        <w:t>53,5</w:t>
      </w:r>
    </w:p>
    <w:p>
      <w:r>
        <w:t>55,6</w:t>
      </w:r>
    </w:p>
    <w:p>
      <w:r>
        <w:t>57,7</w:t>
      </w:r>
    </w:p>
    <w:p>
      <w:r>
        <w:t>59,8</w:t>
      </w:r>
    </w:p>
    <w:p>
      <w:r>
        <w:t>61,9</w:t>
      </w:r>
    </w:p>
    <w:p>
      <w:r>
        <w:t>64,0</w:t>
      </w:r>
    </w:p>
    <w:p>
      <w:r>
        <w:t>66,1</w:t>
      </w:r>
    </w:p>
    <w:p>
      <w:r>
        <w:t>4</w:t>
      </w:r>
    </w:p>
    <w:p>
      <w:r>
        <w:t>55,6</w:t>
      </w:r>
    </w:p>
    <w:p>
      <w:r>
        <w:t>57,8</w:t>
      </w:r>
    </w:p>
    <w:p>
      <w:r>
        <w:t>59,9</w:t>
      </w:r>
    </w:p>
    <w:p>
      <w:r>
        <w:t>62,1</w:t>
      </w:r>
    </w:p>
    <w:p>
      <w:r>
        <w:t>64,3</w:t>
      </w:r>
    </w:p>
    <w:p>
      <w:r>
        <w:t>66,4</w:t>
      </w:r>
    </w:p>
    <w:p>
      <w:r>
        <w:t>68,6</w:t>
      </w:r>
    </w:p>
    <w:p>
      <w:r>
        <w:t>5</w:t>
      </w:r>
    </w:p>
    <w:p>
      <w:r>
        <w:t>57,4</w:t>
      </w:r>
    </w:p>
    <w:p>
      <w:r>
        <w:t>59,6</w:t>
      </w:r>
    </w:p>
    <w:p>
      <w:r>
        <w:t>61,8</w:t>
      </w:r>
    </w:p>
    <w:p>
      <w:r>
        <w:t>64,0</w:t>
      </w:r>
    </w:p>
    <w:p>
      <w:r>
        <w:t>66,2</w:t>
      </w:r>
    </w:p>
    <w:p>
      <w:r>
        <w:t>68,5</w:t>
      </w:r>
    </w:p>
    <w:p>
      <w:r>
        <w:t>70,7</w:t>
      </w:r>
    </w:p>
    <w:p>
      <w:r>
        <w:t>6</w:t>
      </w:r>
    </w:p>
    <w:p>
      <w:r>
        <w:t>58,9</w:t>
      </w:r>
    </w:p>
    <w:p>
      <w:r>
        <w:t>61,2</w:t>
      </w:r>
    </w:p>
    <w:p>
      <w:r>
        <w:t>63,5</w:t>
      </w:r>
    </w:p>
    <w:p>
      <w:r>
        <w:t>65,7</w:t>
      </w:r>
    </w:p>
    <w:p>
      <w:r>
        <w:t>68,0</w:t>
      </w:r>
    </w:p>
    <w:p>
      <w:r>
        <w:t>70,3</w:t>
      </w:r>
    </w:p>
    <w:p>
      <w:r>
        <w:t>72,5</w:t>
      </w:r>
    </w:p>
    <w:p>
      <w:r>
        <w:t>7</w:t>
      </w:r>
    </w:p>
    <w:p>
      <w:r>
        <w:t>60,3</w:t>
      </w:r>
    </w:p>
    <w:p>
      <w:r>
        <w:t>62,7</w:t>
      </w:r>
    </w:p>
    <w:p>
      <w:r>
        <w:t>65,0</w:t>
      </w:r>
    </w:p>
    <w:p>
      <w:r>
        <w:t>67,3</w:t>
      </w:r>
    </w:p>
    <w:p>
      <w:r>
        <w:t>69,6</w:t>
      </w:r>
    </w:p>
    <w:p>
      <w:r>
        <w:t>71,9</w:t>
      </w:r>
    </w:p>
    <w:p>
      <w:r>
        <w:t>74,2</w:t>
      </w:r>
    </w:p>
    <w:p>
      <w:r>
        <w:t>8</w:t>
      </w:r>
    </w:p>
    <w:p>
      <w:r>
        <w:t>61,7</w:t>
      </w:r>
    </w:p>
    <w:p>
      <w:r>
        <w:t>64,0</w:t>
      </w:r>
    </w:p>
    <w:p>
      <w:r>
        <w:t>66,4</w:t>
      </w:r>
    </w:p>
    <w:p>
      <w:r>
        <w:t>68,7</w:t>
      </w:r>
    </w:p>
    <w:p>
      <w:r>
        <w:t>71,1</w:t>
      </w:r>
    </w:p>
    <w:p>
      <w:r>
        <w:t>73,5</w:t>
      </w:r>
    </w:p>
    <w:p>
      <w:r>
        <w:t>75,8</w:t>
      </w:r>
    </w:p>
    <w:p>
      <w:r>
        <w:t>9</w:t>
      </w:r>
    </w:p>
    <w:p>
      <w:r>
        <w:t>62,9</w:t>
      </w:r>
    </w:p>
    <w:p>
      <w:r>
        <w:t>65,3</w:t>
      </w:r>
    </w:p>
    <w:p>
      <w:r>
        <w:t>67,7</w:t>
      </w:r>
    </w:p>
    <w:p>
      <w:r>
        <w:t>70,1</w:t>
      </w:r>
    </w:p>
    <w:p>
      <w:r>
        <w:t>72,6</w:t>
      </w:r>
    </w:p>
    <w:p>
      <w:r>
        <w:t>75,0</w:t>
      </w:r>
    </w:p>
    <w:p>
      <w:r>
        <w:t>77,4</w:t>
      </w:r>
    </w:p>
    <w:p>
      <w:r>
        <w:t>10</w:t>
      </w:r>
    </w:p>
    <w:p>
      <w:r>
        <w:t>64,1</w:t>
      </w:r>
    </w:p>
    <w:p>
      <w:r>
        <w:t>66,5</w:t>
      </w:r>
    </w:p>
    <w:p>
      <w:r>
        <w:t>69,0</w:t>
      </w:r>
    </w:p>
    <w:p>
      <w:r>
        <w:t>71,5</w:t>
      </w:r>
    </w:p>
    <w:p>
      <w:r>
        <w:t>73,9</w:t>
      </w:r>
    </w:p>
    <w:p>
      <w:r>
        <w:t>76,4</w:t>
      </w:r>
    </w:p>
    <w:p>
      <w:r>
        <w:t>78,9</w:t>
      </w:r>
    </w:p>
    <w:p>
      <w:r>
        <w:t>11</w:t>
      </w:r>
    </w:p>
    <w:p>
      <w:r>
        <w:t>65,2</w:t>
      </w:r>
    </w:p>
    <w:p>
      <w:r>
        <w:t>67,7</w:t>
      </w:r>
    </w:p>
    <w:p>
      <w:r>
        <w:t>70,3</w:t>
      </w:r>
    </w:p>
    <w:p>
      <w:r>
        <w:t>72,8</w:t>
      </w:r>
    </w:p>
    <w:p>
      <w:r>
        <w:t>75,3</w:t>
      </w:r>
    </w:p>
    <w:p>
      <w:r>
        <w:t>77,8</w:t>
      </w:r>
    </w:p>
    <w:p>
      <w:r>
        <w:t>80,3</w:t>
      </w:r>
    </w:p>
    <w:p>
      <w:r>
        <w:t>12</w:t>
      </w:r>
    </w:p>
    <w:p>
      <w:r>
        <w:t>66,3</w:t>
      </w:r>
    </w:p>
    <w:p>
      <w:r>
        <w:t>68,9</w:t>
      </w:r>
    </w:p>
    <w:p>
      <w:r>
        <w:t>71,4</w:t>
      </w:r>
    </w:p>
    <w:p>
      <w:r>
        <w:t>74,0</w:t>
      </w:r>
    </w:p>
    <w:p>
      <w:r>
        <w:t>76,6</w:t>
      </w:r>
    </w:p>
    <w:p>
      <w:r>
        <w:t>79,2</w:t>
      </w:r>
    </w:p>
    <w:p>
      <w:r>
        <w:t>81,7</w:t>
      </w:r>
    </w:p>
    <w:p>
      <w:r>
        <w:t>13</w:t>
      </w:r>
    </w:p>
    <w:p>
      <w:r>
        <w:t>67,3</w:t>
      </w:r>
    </w:p>
    <w:p>
      <w:r>
        <w:t>70,0</w:t>
      </w:r>
    </w:p>
    <w:p>
      <w:r>
        <w:t>72,6</w:t>
      </w:r>
    </w:p>
    <w:p>
      <w:r>
        <w:t>75,2</w:t>
      </w:r>
    </w:p>
    <w:p>
      <w:r>
        <w:t>77,8</w:t>
      </w:r>
    </w:p>
    <w:p>
      <w:r>
        <w:t>80,5</w:t>
      </w:r>
    </w:p>
    <w:p>
      <w:r>
        <w:t>83,1</w:t>
      </w:r>
    </w:p>
    <w:p>
      <w:r>
        <w:t>14</w:t>
      </w:r>
    </w:p>
    <w:p>
      <w:r>
        <w:t>68,3</w:t>
      </w:r>
    </w:p>
    <w:p>
      <w:r>
        <w:t>71,0</w:t>
      </w:r>
    </w:p>
    <w:p>
      <w:r>
        <w:t>73,7</w:t>
      </w:r>
    </w:p>
    <w:p>
      <w:r>
        <w:t>76,4</w:t>
      </w:r>
    </w:p>
    <w:p>
      <w:r>
        <w:t>79,1</w:t>
      </w:r>
    </w:p>
    <w:p>
      <w:r>
        <w:t>81,7</w:t>
      </w:r>
    </w:p>
    <w:p>
      <w:r>
        <w:t>84,4</w:t>
      </w:r>
    </w:p>
    <w:p>
      <w:r>
        <w:t>15</w:t>
      </w:r>
    </w:p>
    <w:p>
      <w:r>
        <w:t>69,3</w:t>
      </w:r>
    </w:p>
    <w:p>
      <w:r>
        <w:t>72,0</w:t>
      </w:r>
    </w:p>
    <w:p>
      <w:r>
        <w:t>74,8</w:t>
      </w:r>
    </w:p>
    <w:p>
      <w:r>
        <w:t>77,5</w:t>
      </w:r>
    </w:p>
    <w:p>
      <w:r>
        <w:t>80,2</w:t>
      </w:r>
    </w:p>
    <w:p>
      <w:r>
        <w:t>83,0</w:t>
      </w:r>
    </w:p>
    <w:p>
      <w:r>
        <w:t>85,7</w:t>
      </w:r>
    </w:p>
    <w:p>
      <w:r>
        <w:t>16</w:t>
      </w:r>
    </w:p>
    <w:p>
      <w:r>
        <w:t>70,2</w:t>
      </w:r>
    </w:p>
    <w:p>
      <w:r>
        <w:t>73,0</w:t>
      </w:r>
    </w:p>
    <w:p>
      <w:r>
        <w:t>75,8</w:t>
      </w:r>
    </w:p>
    <w:p>
      <w:r>
        <w:t>78,6</w:t>
      </w:r>
    </w:p>
    <w:p>
      <w:r>
        <w:t>81,4</w:t>
      </w:r>
    </w:p>
    <w:p>
      <w:r>
        <w:t>84,2</w:t>
      </w:r>
    </w:p>
    <w:p>
      <w:r>
        <w:t>87,0</w:t>
      </w:r>
    </w:p>
    <w:p>
      <w:r>
        <w:t>17</w:t>
      </w:r>
    </w:p>
    <w:p>
      <w:r>
        <w:t>71,1</w:t>
      </w:r>
    </w:p>
    <w:p>
      <w:r>
        <w:t>74,0</w:t>
      </w:r>
    </w:p>
    <w:p>
      <w:r>
        <w:t>76,8</w:t>
      </w:r>
    </w:p>
    <w:p>
      <w:r>
        <w:t>79,7</w:t>
      </w:r>
    </w:p>
    <w:p>
      <w:r>
        <w:t>82,5</w:t>
      </w:r>
    </w:p>
    <w:p>
      <w:r>
        <w:t>85,4</w:t>
      </w:r>
    </w:p>
    <w:p>
      <w:r>
        <w:t>88,2</w:t>
      </w:r>
    </w:p>
    <w:p>
      <w:r>
        <w:t>18</w:t>
      </w:r>
    </w:p>
    <w:p>
      <w:r>
        <w:t>72,0</w:t>
      </w:r>
    </w:p>
    <w:p>
      <w:r>
        <w:t>74,9</w:t>
      </w:r>
    </w:p>
    <w:p>
      <w:r>
        <w:t>77,8</w:t>
      </w:r>
    </w:p>
    <w:p>
      <w:r>
        <w:t>80,7</w:t>
      </w:r>
    </w:p>
    <w:p>
      <w:r>
        <w:t>83,6</w:t>
      </w:r>
    </w:p>
    <w:p>
      <w:r>
        <w:t>86,5</w:t>
      </w:r>
    </w:p>
    <w:p>
      <w:r>
        <w:t>89,4</w:t>
      </w:r>
    </w:p>
    <w:p>
      <w:r>
        <w:t>19</w:t>
      </w:r>
    </w:p>
    <w:p>
      <w:r>
        <w:t>72,8</w:t>
      </w:r>
    </w:p>
    <w:p>
      <w:r>
        <w:t>75,8</w:t>
      </w:r>
    </w:p>
    <w:p>
      <w:r>
        <w:t>78,8</w:t>
      </w:r>
    </w:p>
    <w:p>
      <w:r>
        <w:t>81,7</w:t>
      </w:r>
    </w:p>
    <w:p>
      <w:r>
        <w:t>84,7</w:t>
      </w:r>
    </w:p>
    <w:p>
      <w:r>
        <w:t>87,6</w:t>
      </w:r>
    </w:p>
    <w:p>
      <w:r>
        <w:t>90,6</w:t>
      </w:r>
    </w:p>
    <w:p>
      <w:r>
        <w:t>20</w:t>
      </w:r>
    </w:p>
    <w:p>
      <w:r>
        <w:t>73,7</w:t>
      </w:r>
    </w:p>
    <w:p>
      <w:r>
        <w:t>76,7</w:t>
      </w:r>
    </w:p>
    <w:p>
      <w:r>
        <w:t>79,7</w:t>
      </w:r>
    </w:p>
    <w:p>
      <w:r>
        <w:t>82,7</w:t>
      </w:r>
    </w:p>
    <w:p>
      <w:r>
        <w:t>85,7</w:t>
      </w:r>
    </w:p>
    <w:p>
      <w:r>
        <w:t>88,7</w:t>
      </w:r>
    </w:p>
    <w:p>
      <w:r>
        <w:t>91,7</w:t>
      </w:r>
    </w:p>
    <w:p>
      <w:r>
        <w:t>21</w:t>
      </w:r>
    </w:p>
    <w:p>
      <w:r>
        <w:t>74,5</w:t>
      </w:r>
    </w:p>
    <w:p>
      <w:r>
        <w:t>77,5</w:t>
      </w:r>
    </w:p>
    <w:p>
      <w:r>
        <w:t>80,6</w:t>
      </w:r>
    </w:p>
    <w:p>
      <w:r>
        <w:t>83,7</w:t>
      </w:r>
    </w:p>
    <w:p>
      <w:r>
        <w:t>86,7</w:t>
      </w:r>
    </w:p>
    <w:p>
      <w:r>
        <w:t>89,8</w:t>
      </w:r>
    </w:p>
    <w:p>
      <w:r>
        <w:t>92,9</w:t>
      </w:r>
    </w:p>
    <w:p>
      <w:r>
        <w:t>22</w:t>
      </w:r>
    </w:p>
    <w:p>
      <w:r>
        <w:t>75,2</w:t>
      </w:r>
    </w:p>
    <w:p>
      <w:r>
        <w:t>78,4</w:t>
      </w:r>
    </w:p>
    <w:p>
      <w:r>
        <w:t>81,5</w:t>
      </w:r>
    </w:p>
    <w:p>
      <w:r>
        <w:t>84,6</w:t>
      </w:r>
    </w:p>
    <w:p>
      <w:r>
        <w:t>87,7</w:t>
      </w:r>
    </w:p>
    <w:p>
      <w:r>
        <w:t>90,8</w:t>
      </w:r>
    </w:p>
    <w:p>
      <w:r>
        <w:t>94,0</w:t>
      </w:r>
    </w:p>
    <w:p>
      <w:r>
        <w:t>23</w:t>
      </w:r>
    </w:p>
    <w:p>
      <w:r>
        <w:t>76,0</w:t>
      </w:r>
    </w:p>
    <w:p>
      <w:r>
        <w:t>79,2</w:t>
      </w:r>
    </w:p>
    <w:p>
      <w:r>
        <w:t>82,3</w:t>
      </w:r>
    </w:p>
    <w:p>
      <w:r>
        <w:t>85,5</w:t>
      </w:r>
    </w:p>
    <w:p>
      <w:r>
        <w:t>88,7</w:t>
      </w:r>
    </w:p>
    <w:p>
      <w:r>
        <w:t>91,9</w:t>
      </w:r>
    </w:p>
    <w:p>
      <w:r>
        <w:t>95,0</w:t>
      </w:r>
    </w:p>
    <w:p>
      <w:r>
        <w:t>24</w:t>
      </w:r>
    </w:p>
    <w:p>
      <w:r>
        <w:t>76,7</w:t>
      </w:r>
    </w:p>
    <w:p>
      <w:r>
        <w:t>80,0</w:t>
      </w:r>
    </w:p>
    <w:p>
      <w:r>
        <w:t>83,2</w:t>
      </w:r>
    </w:p>
    <w:p>
      <w:r>
        <w:t>86,4</w:t>
      </w:r>
    </w:p>
    <w:p>
      <w:r>
        <w:t>89,6</w:t>
      </w:r>
    </w:p>
    <w:p>
      <w:r>
        <w:t>92,9</w:t>
      </w:r>
    </w:p>
    <w:p>
      <w:r>
        <w:t>96,1</w:t>
      </w:r>
    </w:p>
    <w:p>
      <w:r>
        <w:t>25</w:t>
      </w:r>
    </w:p>
    <w:p>
      <w:r>
        <w:t>76,8</w:t>
      </w:r>
    </w:p>
    <w:p>
      <w:r>
        <w:t>80,0</w:t>
      </w:r>
    </w:p>
    <w:p>
      <w:r>
        <w:t>83,3</w:t>
      </w:r>
    </w:p>
    <w:p>
      <w:r>
        <w:t>86,6</w:t>
      </w:r>
    </w:p>
    <w:p>
      <w:r>
        <w:t>89,9</w:t>
      </w:r>
    </w:p>
    <w:p>
      <w:r>
        <w:t>93,1</w:t>
      </w:r>
    </w:p>
    <w:p>
      <w:r>
        <w:t>96,4</w:t>
      </w:r>
    </w:p>
    <w:p>
      <w:r>
        <w:t>26</w:t>
      </w:r>
    </w:p>
    <w:p>
      <w:r>
        <w:t>77,5</w:t>
      </w:r>
    </w:p>
    <w:p>
      <w:r>
        <w:t>80,8</w:t>
      </w:r>
    </w:p>
    <w:p>
      <w:r>
        <w:t>84,1</w:t>
      </w:r>
    </w:p>
    <w:p>
      <w:r>
        <w:t>87,4</w:t>
      </w:r>
    </w:p>
    <w:p>
      <w:r>
        <w:t>90,8</w:t>
      </w:r>
    </w:p>
    <w:p>
      <w:r>
        <w:t>94,1</w:t>
      </w:r>
    </w:p>
    <w:p>
      <w:r>
        <w:t>97,4</w:t>
      </w:r>
    </w:p>
    <w:p>
      <w:r>
        <w:t>27</w:t>
      </w:r>
    </w:p>
    <w:p>
      <w:r>
        <w:t>78,1</w:t>
      </w:r>
    </w:p>
    <w:p>
      <w:r>
        <w:t>81,5</w:t>
      </w:r>
    </w:p>
    <w:p>
      <w:r>
        <w:t>84,9</w:t>
      </w:r>
    </w:p>
    <w:p>
      <w:r>
        <w:t>88,3</w:t>
      </w:r>
    </w:p>
    <w:p>
      <w:r>
        <w:t>91,7</w:t>
      </w:r>
    </w:p>
    <w:p>
      <w:r>
        <w:t>95,0</w:t>
      </w:r>
    </w:p>
    <w:p>
      <w:r>
        <w:t>98,4</w:t>
      </w:r>
    </w:p>
    <w:p>
      <w:r>
        <w:t>28</w:t>
      </w:r>
    </w:p>
    <w:p>
      <w:r>
        <w:t>78,8</w:t>
      </w:r>
    </w:p>
    <w:p>
      <w:r>
        <w:t>82,2</w:t>
      </w:r>
    </w:p>
    <w:p>
      <w:r>
        <w:t>85,7</w:t>
      </w:r>
    </w:p>
    <w:p>
      <w:r>
        <w:t>89,1</w:t>
      </w:r>
    </w:p>
    <w:p>
      <w:r>
        <w:t>92,5</w:t>
      </w:r>
    </w:p>
    <w:p>
      <w:r>
        <w:t>96,0</w:t>
      </w:r>
    </w:p>
    <w:p>
      <w:r>
        <w:t>99,4</w:t>
      </w:r>
    </w:p>
    <w:p>
      <w:r>
        <w:t>29</w:t>
      </w:r>
    </w:p>
    <w:p>
      <w:r>
        <w:t>79,5</w:t>
      </w:r>
    </w:p>
    <w:p>
      <w:r>
        <w:t>82,9</w:t>
      </w:r>
    </w:p>
    <w:p>
      <w:r>
        <w:t>86,4</w:t>
      </w:r>
    </w:p>
    <w:p>
      <w:r>
        <w:t>89,9</w:t>
      </w:r>
    </w:p>
    <w:p>
      <w:r>
        <w:t>93,4</w:t>
      </w:r>
    </w:p>
    <w:p>
      <w:r>
        <w:t>96,9</w:t>
      </w:r>
    </w:p>
    <w:p>
      <w:r>
        <w:t>100,3</w:t>
      </w:r>
    </w:p>
    <w:p>
      <w:r>
        <w:t>30</w:t>
      </w:r>
    </w:p>
    <w:p>
      <w:r>
        <w:t>80,1</w:t>
      </w:r>
    </w:p>
    <w:p>
      <w:r>
        <w:t>83,6</w:t>
      </w:r>
    </w:p>
    <w:p>
      <w:r>
        <w:t>87,1</w:t>
      </w:r>
    </w:p>
    <w:p>
      <w:r>
        <w:t>90,7</w:t>
      </w:r>
    </w:p>
    <w:p>
      <w:r>
        <w:t>94,2</w:t>
      </w:r>
    </w:p>
    <w:p>
      <w:r>
        <w:t>97,7</w:t>
      </w:r>
    </w:p>
    <w:p>
      <w:r>
        <w:t>101,3</w:t>
      </w:r>
    </w:p>
    <w:p>
      <w:r>
        <w:t>31</w:t>
      </w:r>
    </w:p>
    <w:p>
      <w:r>
        <w:t>80,7</w:t>
      </w:r>
    </w:p>
    <w:p>
      <w:r>
        <w:t>84,3</w:t>
      </w:r>
    </w:p>
    <w:p>
      <w:r>
        <w:t>87,9</w:t>
      </w:r>
    </w:p>
    <w:p>
      <w:r>
        <w:t>91,4</w:t>
      </w:r>
    </w:p>
    <w:p>
      <w:r>
        <w:t>95,0</w:t>
      </w:r>
    </w:p>
    <w:p>
      <w:r>
        <w:t>98,6</w:t>
      </w:r>
    </w:p>
    <w:p>
      <w:r>
        <w:t>102,2</w:t>
      </w:r>
    </w:p>
    <w:p>
      <w:r>
        <w:t>32</w:t>
      </w:r>
    </w:p>
    <w:p>
      <w:r>
        <w:t>81,3</w:t>
      </w:r>
    </w:p>
    <w:p>
      <w:r>
        <w:t>84,9</w:t>
      </w:r>
    </w:p>
    <w:p>
      <w:r>
        <w:t>88,6</w:t>
      </w:r>
    </w:p>
    <w:p>
      <w:r>
        <w:t>92,2</w:t>
      </w:r>
    </w:p>
    <w:p>
      <w:r>
        <w:t>95,8</w:t>
      </w:r>
    </w:p>
    <w:p>
      <w:r>
        <w:t>99,4</w:t>
      </w:r>
    </w:p>
    <w:p>
      <w:r>
        <w:t>103,1</w:t>
      </w:r>
    </w:p>
    <w:p>
      <w:r>
        <w:t>33</w:t>
      </w:r>
    </w:p>
    <w:p>
      <w:r>
        <w:t>81,9</w:t>
      </w:r>
    </w:p>
    <w:p>
      <w:r>
        <w:t>85,6</w:t>
      </w:r>
    </w:p>
    <w:p>
      <w:r>
        <w:t>89,3</w:t>
      </w:r>
    </w:p>
    <w:p>
      <w:r>
        <w:t>92,9</w:t>
      </w:r>
    </w:p>
    <w:p>
      <w:r>
        <w:t>96,6</w:t>
      </w:r>
    </w:p>
    <w:p>
      <w:r>
        <w:t>100,3</w:t>
      </w:r>
    </w:p>
    <w:p>
      <w:r>
        <w:t>103,9</w:t>
      </w:r>
    </w:p>
    <w:p>
      <w:r>
        <w:t>34</w:t>
      </w:r>
    </w:p>
    <w:p>
      <w:r>
        <w:t>82,5</w:t>
      </w:r>
    </w:p>
    <w:p>
      <w:r>
        <w:t>86,2</w:t>
      </w:r>
    </w:p>
    <w:p>
      <w:r>
        <w:t>89,9</w:t>
      </w:r>
    </w:p>
    <w:p>
      <w:r>
        <w:t>93,6</w:t>
      </w:r>
    </w:p>
    <w:p>
      <w:r>
        <w:t>97,4</w:t>
      </w:r>
    </w:p>
    <w:p>
      <w:r>
        <w:t>101,1</w:t>
      </w:r>
    </w:p>
    <w:p>
      <w:r>
        <w:t>104,8</w:t>
      </w:r>
    </w:p>
    <w:p>
      <w:r>
        <w:t>35</w:t>
      </w:r>
    </w:p>
    <w:p>
      <w:r>
        <w:t>83,1</w:t>
      </w:r>
    </w:p>
    <w:p>
      <w:r>
        <w:t>86,8</w:t>
      </w:r>
    </w:p>
    <w:p>
      <w:r>
        <w:t>90,6</w:t>
      </w:r>
    </w:p>
    <w:p>
      <w:r>
        <w:t>94,4</w:t>
      </w:r>
    </w:p>
    <w:p>
      <w:r>
        <w:t>98,1</w:t>
      </w:r>
    </w:p>
    <w:p>
      <w:r>
        <w:t>101,9</w:t>
      </w:r>
    </w:p>
    <w:p>
      <w:r>
        <w:t>105,6</w:t>
      </w:r>
    </w:p>
    <w:p>
      <w:r>
        <w:t>36</w:t>
      </w:r>
    </w:p>
    <w:p>
      <w:r>
        <w:t>83,6</w:t>
      </w:r>
    </w:p>
    <w:p>
      <w:r>
        <w:t>87,4</w:t>
      </w:r>
    </w:p>
    <w:p>
      <w:r>
        <w:t>91,2</w:t>
      </w:r>
    </w:p>
    <w:p>
      <w:r>
        <w:t>95,1</w:t>
      </w:r>
    </w:p>
    <w:p>
      <w:r>
        <w:t>98,9</w:t>
      </w:r>
    </w:p>
    <w:p>
      <w:r>
        <w:t>102,7</w:t>
      </w:r>
    </w:p>
    <w:p>
      <w:r>
        <w:t>106,5</w:t>
      </w:r>
    </w:p>
    <w:p>
      <w:r>
        <w:t>37</w:t>
      </w:r>
    </w:p>
    <w:p>
      <w:r>
        <w:t>84,2</w:t>
      </w:r>
    </w:p>
    <w:p>
      <w:r>
        <w:t>88,0</w:t>
      </w:r>
    </w:p>
    <w:p>
      <w:r>
        <w:t>91,9</w:t>
      </w:r>
    </w:p>
    <w:p>
      <w:r>
        <w:t>95,7</w:t>
      </w:r>
    </w:p>
    <w:p>
      <w:r>
        <w:t>99,6</w:t>
      </w:r>
    </w:p>
    <w:p>
      <w:r>
        <w:t>103,4</w:t>
      </w:r>
    </w:p>
    <w:p>
      <w:r>
        <w:t>107,3</w:t>
      </w:r>
    </w:p>
    <w:p>
      <w:r>
        <w:t>38</w:t>
      </w:r>
    </w:p>
    <w:p>
      <w:r>
        <w:t>84,7</w:t>
      </w:r>
    </w:p>
    <w:p>
      <w:r>
        <w:t>88,6</w:t>
      </w:r>
    </w:p>
    <w:p>
      <w:r>
        <w:t>92,5</w:t>
      </w:r>
    </w:p>
    <w:p>
      <w:r>
        <w:t>96 , 4</w:t>
      </w:r>
    </w:p>
    <w:p>
      <w:r>
        <w:t>100,3</w:t>
      </w:r>
    </w:p>
    <w:p>
      <w:r>
        <w:t>104,2</w:t>
      </w:r>
    </w:p>
    <w:p>
      <w:r>
        <w:t>108,1</w:t>
      </w:r>
    </w:p>
    <w:p>
      <w:r>
        <w:t>39</w:t>
      </w:r>
    </w:p>
    <w:p>
      <w:r>
        <w:t>85,3</w:t>
      </w:r>
    </w:p>
    <w:p>
      <w:r>
        <w:t>89,2</w:t>
      </w:r>
    </w:p>
    <w:p>
      <w:r>
        <w:t>93,1</w:t>
      </w:r>
    </w:p>
    <w:p>
      <w:r>
        <w:t>97,1</w:t>
      </w:r>
    </w:p>
    <w:p>
      <w:r>
        <w:t>101,0</w:t>
      </w:r>
    </w:p>
    <w:p>
      <w:r>
        <w:t>105,0</w:t>
      </w:r>
    </w:p>
    <w:p>
      <w:r>
        <w:t>108,9</w:t>
      </w:r>
    </w:p>
    <w:p>
      <w:r>
        <w:t>40</w:t>
      </w:r>
    </w:p>
    <w:p>
      <w:r>
        <w:t>85,8</w:t>
      </w:r>
    </w:p>
    <w:p>
      <w:r>
        <w:t>89,8</w:t>
      </w:r>
    </w:p>
    <w:p>
      <w:r>
        <w:t>93,8</w:t>
      </w:r>
    </w:p>
    <w:p>
      <w:r>
        <w:t>97,7</w:t>
      </w:r>
    </w:p>
    <w:p>
      <w:r>
        <w:t>101,7</w:t>
      </w:r>
    </w:p>
    <w:p>
      <w:r>
        <w:t>105,7</w:t>
      </w:r>
    </w:p>
    <w:p>
      <w:r>
        <w:t>109,7</w:t>
      </w:r>
    </w:p>
    <w:p>
      <w:r>
        <w:t>41</w:t>
      </w:r>
    </w:p>
    <w:p>
      <w:r>
        <w:t>86,3</w:t>
      </w:r>
    </w:p>
    <w:p>
      <w:r>
        <w:t>90,4</w:t>
      </w:r>
    </w:p>
    <w:p>
      <w:r>
        <w:t>94,4</w:t>
      </w:r>
    </w:p>
    <w:p>
      <w:r>
        <w:t>98,4</w:t>
      </w:r>
    </w:p>
    <w:p>
      <w:r>
        <w:t>102,4</w:t>
      </w:r>
    </w:p>
    <w:p>
      <w:r>
        <w:t>106,4</w:t>
      </w:r>
    </w:p>
    <w:p>
      <w:r>
        <w:t>110,5</w:t>
      </w:r>
    </w:p>
    <w:p>
      <w:r>
        <w:t>42</w:t>
      </w:r>
    </w:p>
    <w:p>
      <w:r>
        <w:t>86,8</w:t>
      </w:r>
    </w:p>
    <w:p>
      <w:r>
        <w:t>90,9</w:t>
      </w:r>
    </w:p>
    <w:p>
      <w:r>
        <w:t>95,0</w:t>
      </w:r>
    </w:p>
    <w:p>
      <w:r>
        <w:t>99,0</w:t>
      </w:r>
    </w:p>
    <w:p>
      <w:r>
        <w:t>103,1</w:t>
      </w:r>
    </w:p>
    <w:p>
      <w:r>
        <w:t>107,2</w:t>
      </w:r>
    </w:p>
    <w:p>
      <w:r>
        <w:t>111,2</w:t>
      </w:r>
    </w:p>
    <w:p>
      <w:r>
        <w:t>43</w:t>
      </w:r>
    </w:p>
    <w:p>
      <w:r>
        <w:t>87,4</w:t>
      </w:r>
    </w:p>
    <w:p>
      <w:r>
        <w:t>91,5</w:t>
      </w:r>
    </w:p>
    <w:p>
      <w:r>
        <w:t>95,6</w:t>
      </w:r>
    </w:p>
    <w:p>
      <w:r>
        <w:t>99,7</w:t>
      </w:r>
    </w:p>
    <w:p>
      <w:r>
        <w:t>103,8</w:t>
      </w:r>
    </w:p>
    <w:p>
      <w:r>
        <w:t>107,9</w:t>
      </w:r>
    </w:p>
    <w:p>
      <w:r>
        <w:t>112,0</w:t>
      </w:r>
    </w:p>
    <w:p>
      <w:r>
        <w:t>44</w:t>
      </w:r>
    </w:p>
    <w:p>
      <w:r>
        <w:t>87,9</w:t>
      </w:r>
    </w:p>
    <w:p>
      <w:r>
        <w:t>92,0</w:t>
      </w:r>
    </w:p>
    <w:p>
      <w:r>
        <w:t>96,2</w:t>
      </w:r>
    </w:p>
    <w:p>
      <w:r>
        <w:t>100,3</w:t>
      </w:r>
    </w:p>
    <w:p>
      <w:r>
        <w:t>104,5</w:t>
      </w:r>
    </w:p>
    <w:p>
      <w:r>
        <w:t>108,6</w:t>
      </w:r>
    </w:p>
    <w:p>
      <w:r>
        <w:t>112,7</w:t>
      </w:r>
    </w:p>
    <w:p>
      <w:r>
        <w:t>45</w:t>
      </w:r>
    </w:p>
    <w:p>
      <w:r>
        <w:t>88,4</w:t>
      </w:r>
    </w:p>
    <w:p>
      <w:r>
        <w:t>92,5</w:t>
      </w:r>
    </w:p>
    <w:p>
      <w:r>
        <w:t>96,7</w:t>
      </w:r>
    </w:p>
    <w:p>
      <w:r>
        <w:t>100,9</w:t>
      </w:r>
    </w:p>
    <w:p>
      <w:r>
        <w:t>105,1</w:t>
      </w:r>
    </w:p>
    <w:p>
      <w:r>
        <w:t>109,3</w:t>
      </w:r>
    </w:p>
    <w:p>
      <w:r>
        <w:t>113,5</w:t>
      </w:r>
    </w:p>
    <w:p>
      <w:r>
        <w:t>46</w:t>
      </w:r>
    </w:p>
    <w:p>
      <w:r>
        <w:t>88,9</w:t>
      </w:r>
    </w:p>
    <w:p>
      <w:r>
        <w:t>93,1</w:t>
      </w:r>
    </w:p>
    <w:p>
      <w:r>
        <w:t>97,3</w:t>
      </w:r>
    </w:p>
    <w:p>
      <w:r>
        <w:t>101,5</w:t>
      </w:r>
    </w:p>
    <w:p>
      <w:r>
        <w:t>105,8</w:t>
      </w:r>
    </w:p>
    <w:p>
      <w:r>
        <w:t>110,0</w:t>
      </w:r>
    </w:p>
    <w:p>
      <w:r>
        <w:t>114,2</w:t>
      </w:r>
    </w:p>
    <w:p>
      <w:r>
        <w:t>47</w:t>
      </w:r>
    </w:p>
    <w:p>
      <w:r>
        <w:t>89,3</w:t>
      </w:r>
    </w:p>
    <w:p>
      <w:r>
        <w:t>93,6</w:t>
      </w:r>
    </w:p>
    <w:p>
      <w:r>
        <w:t>97,9</w:t>
      </w:r>
    </w:p>
    <w:p>
      <w:r>
        <w:t>102,1</w:t>
      </w:r>
    </w:p>
    <w:p>
      <w:r>
        <w:t>106,4</w:t>
      </w:r>
    </w:p>
    <w:p>
      <w:r>
        <w:t>110,7</w:t>
      </w:r>
    </w:p>
    <w:p>
      <w:r>
        <w:t>114,9</w:t>
      </w:r>
    </w:p>
    <w:p>
      <w:r>
        <w:t>48</w:t>
      </w:r>
    </w:p>
    <w:p>
      <w:r>
        <w:t>89,8</w:t>
      </w:r>
    </w:p>
    <w:p>
      <w:r>
        <w:t>94,1</w:t>
      </w:r>
    </w:p>
    <w:p>
      <w:r>
        <w:t>98,4</w:t>
      </w:r>
    </w:p>
    <w:p>
      <w:r>
        <w:t>102,7</w:t>
      </w:r>
    </w:p>
    <w:p>
      <w:r>
        <w:t>107,0</w:t>
      </w:r>
    </w:p>
    <w:p>
      <w:r>
        <w:t>111,3</w:t>
      </w:r>
    </w:p>
    <w:p>
      <w:r>
        <w:t>115,7</w:t>
      </w:r>
    </w:p>
    <w:p>
      <w:r>
        <w:t>49</w:t>
      </w:r>
    </w:p>
    <w:p>
      <w:r>
        <w:t>90,3</w:t>
      </w:r>
    </w:p>
    <w:p>
      <w:r>
        <w:t>94,6</w:t>
      </w:r>
    </w:p>
    <w:p>
      <w:r>
        <w:t>99,0</w:t>
      </w:r>
    </w:p>
    <w:p>
      <w:r>
        <w:t>103,3</w:t>
      </w:r>
    </w:p>
    <w:p>
      <w:r>
        <w:t>107,7</w:t>
      </w:r>
    </w:p>
    <w:p>
      <w:r>
        <w:t>112,0</w:t>
      </w:r>
    </w:p>
    <w:p>
      <w:r>
        <w:t>116,4</w:t>
      </w:r>
    </w:p>
    <w:p>
      <w:r>
        <w:t>50</w:t>
      </w:r>
    </w:p>
    <w:p>
      <w:r>
        <w:t>90,7</w:t>
      </w:r>
    </w:p>
    <w:p>
      <w:r>
        <w:t>95,1</w:t>
      </w:r>
    </w:p>
    <w:p>
      <w:r>
        <w:t>99,5</w:t>
      </w:r>
    </w:p>
    <w:p>
      <w:r>
        <w:t>103,9</w:t>
      </w:r>
    </w:p>
    <w:p>
      <w:r>
        <w:t>108,3</w:t>
      </w:r>
    </w:p>
    <w:p>
      <w:r>
        <w:t>112,7</w:t>
      </w:r>
    </w:p>
    <w:p>
      <w:r>
        <w:t>117,1</w:t>
      </w:r>
    </w:p>
    <w:p>
      <w:r>
        <w:t>51</w:t>
      </w:r>
    </w:p>
    <w:p>
      <w:r>
        <w:t>91,2</w:t>
      </w:r>
    </w:p>
    <w:p>
      <w:r>
        <w:t>95,6</w:t>
      </w:r>
    </w:p>
    <w:p>
      <w:r>
        <w:t>100,1</w:t>
      </w:r>
    </w:p>
    <w:p>
      <w:r>
        <w:t>104,5</w:t>
      </w:r>
    </w:p>
    <w:p>
      <w:r>
        <w:t>108,9</w:t>
      </w:r>
    </w:p>
    <w:p>
      <w:r>
        <w:t>113,3</w:t>
      </w:r>
    </w:p>
    <w:p>
      <w:r>
        <w:t>117,7</w:t>
      </w:r>
    </w:p>
    <w:p>
      <w:r>
        <w:t>52</w:t>
      </w:r>
    </w:p>
    <w:p>
      <w:r>
        <w:t>91,7</w:t>
      </w:r>
    </w:p>
    <w:p>
      <w:r>
        <w:t>96,1</w:t>
      </w:r>
    </w:p>
    <w:p>
      <w:r>
        <w:t>100,6</w:t>
      </w:r>
    </w:p>
    <w:p>
      <w:r>
        <w:t>105,0</w:t>
      </w:r>
    </w:p>
    <w:p>
      <w:r>
        <w:t>109,5</w:t>
      </w:r>
    </w:p>
    <w:p>
      <w:r>
        <w:t>114,0</w:t>
      </w:r>
    </w:p>
    <w:p>
      <w:r>
        <w:t>118,4</w:t>
      </w:r>
    </w:p>
    <w:p>
      <w:r>
        <w:t>53</w:t>
      </w:r>
    </w:p>
    <w:p>
      <w:r>
        <w:t>92,1</w:t>
      </w:r>
    </w:p>
    <w:p>
      <w:r>
        <w:t>96,6</w:t>
      </w:r>
    </w:p>
    <w:p>
      <w:r>
        <w:t>101,1</w:t>
      </w:r>
    </w:p>
    <w:p>
      <w:r>
        <w:t>105,6</w:t>
      </w:r>
    </w:p>
    <w:p>
      <w:r>
        <w:t>110,1</w:t>
      </w:r>
    </w:p>
    <w:p>
      <w:r>
        <w:t>114,6</w:t>
      </w:r>
    </w:p>
    <w:p>
      <w:r>
        <w:t>119,1</w:t>
      </w:r>
    </w:p>
    <w:p>
      <w:r>
        <w:t>54</w:t>
      </w:r>
    </w:p>
    <w:p>
      <w:r>
        <w:t>92,6</w:t>
      </w:r>
    </w:p>
    <w:p>
      <w:r>
        <w:t>97,1</w:t>
      </w:r>
    </w:p>
    <w:p>
      <w:r>
        <w:t>101,6</w:t>
      </w:r>
    </w:p>
    <w:p>
      <w:r>
        <w:t>106,2</w:t>
      </w:r>
    </w:p>
    <w:p>
      <w:r>
        <w:t>110,7</w:t>
      </w:r>
    </w:p>
    <w:p>
      <w:r>
        <w:t>115,2</w:t>
      </w:r>
    </w:p>
    <w:p>
      <w:r>
        <w:t>119,8</w:t>
      </w:r>
    </w:p>
    <w:p>
      <w:r>
        <w:t>55</w:t>
      </w:r>
    </w:p>
    <w:p>
      <w:r>
        <w:t>93,0</w:t>
      </w:r>
    </w:p>
    <w:p>
      <w:r>
        <w:t>97,6</w:t>
      </w:r>
    </w:p>
    <w:p>
      <w:r>
        <w:t>102,2</w:t>
      </w:r>
    </w:p>
    <w:p>
      <w:r>
        <w:t>106,7</w:t>
      </w:r>
    </w:p>
    <w:p>
      <w:r>
        <w:t>111,3</w:t>
      </w:r>
    </w:p>
    <w:p>
      <w:r>
        <w:t>115,9</w:t>
      </w:r>
    </w:p>
    <w:p>
      <w:r>
        <w:t>120,4</w:t>
      </w:r>
    </w:p>
    <w:p>
      <w:r>
        <w:t>56</w:t>
      </w:r>
    </w:p>
    <w:p>
      <w:r>
        <w:t>93,4</w:t>
      </w:r>
    </w:p>
    <w:p>
      <w:r>
        <w:t>98,1</w:t>
      </w:r>
    </w:p>
    <w:p>
      <w:r>
        <w:t>102,7</w:t>
      </w:r>
    </w:p>
    <w:p>
      <w:r>
        <w:t>107,3</w:t>
      </w:r>
    </w:p>
    <w:p>
      <w:r>
        <w:t>111,9</w:t>
      </w:r>
    </w:p>
    <w:p>
      <w:r>
        <w:t>116,5</w:t>
      </w:r>
    </w:p>
    <w:p>
      <w:r>
        <w:t>121,1</w:t>
      </w:r>
    </w:p>
    <w:p>
      <w:r>
        <w:t>57</w:t>
      </w:r>
    </w:p>
    <w:p>
      <w:r>
        <w:t>93,9</w:t>
      </w:r>
    </w:p>
    <w:p>
      <w:r>
        <w:t>98,5</w:t>
      </w:r>
    </w:p>
    <w:p>
      <w:r>
        <w:t>103,2</w:t>
      </w:r>
    </w:p>
    <w:p>
      <w:r>
        <w:t>107,8</w:t>
      </w:r>
    </w:p>
    <w:p>
      <w:r>
        <w:t>112,5</w:t>
      </w:r>
    </w:p>
    <w:p>
      <w:r>
        <w:t>117,1</w:t>
      </w:r>
    </w:p>
    <w:p>
      <w:r>
        <w:t>121,8</w:t>
      </w:r>
    </w:p>
    <w:p>
      <w:r>
        <w:t>58</w:t>
      </w:r>
    </w:p>
    <w:p>
      <w:r>
        <w:t>94,3</w:t>
      </w:r>
    </w:p>
    <w:p>
      <w:r>
        <w:t>99,0</w:t>
      </w:r>
    </w:p>
    <w:p>
      <w:r>
        <w:t>103,7</w:t>
      </w:r>
    </w:p>
    <w:p>
      <w:r>
        <w:t>108,4</w:t>
      </w:r>
    </w:p>
    <w:p>
      <w:r>
        <w:t>113,0</w:t>
      </w:r>
    </w:p>
    <w:p>
      <w:r>
        <w:t>117,7</w:t>
      </w:r>
    </w:p>
    <w:p>
      <w:r>
        <w:t>122,4</w:t>
      </w:r>
    </w:p>
    <w:p>
      <w:r>
        <w:t>59</w:t>
      </w:r>
    </w:p>
    <w:p>
      <w:r>
        <w:t>94,7</w:t>
      </w:r>
    </w:p>
    <w:p>
      <w:r>
        <w:t>99,5</w:t>
      </w:r>
    </w:p>
    <w:p>
      <w:r>
        <w:t>104,2</w:t>
      </w:r>
    </w:p>
    <w:p>
      <w:r>
        <w:t>108,9</w:t>
      </w:r>
    </w:p>
    <w:p>
      <w:r>
        <w:t>113,6</w:t>
      </w:r>
    </w:p>
    <w:p>
      <w:r>
        <w:t>118,3</w:t>
      </w:r>
    </w:p>
    <w:p>
      <w:r>
        <w:t>123,1</w:t>
      </w:r>
    </w:p>
    <w:p>
      <w:r>
        <w:t>60</w:t>
      </w:r>
    </w:p>
    <w:p>
      <w:r>
        <w:t>95,2</w:t>
      </w:r>
    </w:p>
    <w:p>
      <w:r>
        <w:t>99,9</w:t>
      </w:r>
    </w:p>
    <w:p>
      <w:r>
        <w:t>104,7</w:t>
      </w:r>
    </w:p>
    <w:p>
      <w:r>
        <w:t>109,4</w:t>
      </w:r>
    </w:p>
    <w:p>
      <w:r>
        <w:t>114,2</w:t>
      </w:r>
    </w:p>
    <w:p>
      <w:r>
        <w:t>118,9</w:t>
      </w:r>
    </w:p>
    <w:p>
      <w:r>
        <w:t>123,7</w:t>
      </w:r>
    </w:p>
    <w:p>
      <w:r>
        <w:t>7.2.2  Ngưỡng đánh giá suy dinh dưỡng thấp còi theo chỉ số Z-Score chiều cao đứng hoặc chiều dài nằm/tuổi của trẻ em trai từ 0-59 tháng tuổi</w:t>
      </w:r>
    </w:p>
    <w:p>
      <w:r>
        <w:t>Tháng tuổi</w:t>
      </w:r>
    </w:p>
    <w:p>
      <w:r>
        <w:t>- 3SD</w:t>
      </w:r>
    </w:p>
    <w:p>
      <w:r>
        <w:t>- 2SD</w:t>
      </w:r>
    </w:p>
    <w:p>
      <w:r>
        <w:t>- 1SD</w:t>
      </w:r>
    </w:p>
    <w:p>
      <w:r>
        <w:t>Trung vị</w:t>
      </w:r>
    </w:p>
    <w:p>
      <w:r>
        <w:t>1SD</w:t>
      </w:r>
    </w:p>
    <w:p>
      <w:r>
        <w:t>2SD</w:t>
      </w:r>
    </w:p>
    <w:p>
      <w:r>
        <w:t>3SD</w:t>
      </w:r>
    </w:p>
    <w:p>
      <w:r>
        <w:t>0</w:t>
      </w:r>
    </w:p>
    <w:p>
      <w:r>
        <w:t>44,2</w:t>
      </w:r>
    </w:p>
    <w:p>
      <w:r>
        <w:t>46,1</w:t>
      </w:r>
    </w:p>
    <w:p>
      <w:r>
        <w:t>48,0</w:t>
      </w:r>
    </w:p>
    <w:p>
      <w:r>
        <w:t>49,9</w:t>
      </w:r>
    </w:p>
    <w:p>
      <w:r>
        <w:t>51,8</w:t>
      </w:r>
    </w:p>
    <w:p>
      <w:r>
        <w:t>53,7</w:t>
      </w:r>
    </w:p>
    <w:p>
      <w:r>
        <w:t>55,6</w:t>
      </w:r>
    </w:p>
    <w:p>
      <w:r>
        <w:t>1</w:t>
      </w:r>
    </w:p>
    <w:p>
      <w:r>
        <w:t>48,9</w:t>
      </w:r>
    </w:p>
    <w:p>
      <w:r>
        <w:t>50,8</w:t>
      </w:r>
    </w:p>
    <w:p>
      <w:r>
        <w:t>52,8</w:t>
      </w:r>
    </w:p>
    <w:p>
      <w:r>
        <w:t>54,7</w:t>
      </w:r>
    </w:p>
    <w:p>
      <w:r>
        <w:t>56,7</w:t>
      </w:r>
    </w:p>
    <w:p>
      <w:r>
        <w:t>58,6</w:t>
      </w:r>
    </w:p>
    <w:p>
      <w:r>
        <w:t>60,6</w:t>
      </w:r>
    </w:p>
    <w:p>
      <w:r>
        <w:t>2</w:t>
      </w:r>
    </w:p>
    <w:p>
      <w:r>
        <w:t>52,4</w:t>
      </w:r>
    </w:p>
    <w:p>
      <w:r>
        <w:t>54,4</w:t>
      </w:r>
    </w:p>
    <w:p>
      <w:r>
        <w:t>56,4</w:t>
      </w:r>
    </w:p>
    <w:p>
      <w:r>
        <w:t>58,4</w:t>
      </w:r>
    </w:p>
    <w:p>
      <w:r>
        <w:t>60,4</w:t>
      </w:r>
    </w:p>
    <w:p>
      <w:r>
        <w:t>62,4</w:t>
      </w:r>
    </w:p>
    <w:p>
      <w:r>
        <w:t>64,4</w:t>
      </w:r>
    </w:p>
    <w:p>
      <w:r>
        <w:t>3</w:t>
      </w:r>
    </w:p>
    <w:p>
      <w:r>
        <w:t>55,3</w:t>
      </w:r>
    </w:p>
    <w:p>
      <w:r>
        <w:t>57,3</w:t>
      </w:r>
    </w:p>
    <w:p>
      <w:r>
        <w:t>59,4</w:t>
      </w:r>
    </w:p>
    <w:p>
      <w:r>
        <w:t>61,4</w:t>
      </w:r>
    </w:p>
    <w:p>
      <w:r>
        <w:t>63,5</w:t>
      </w:r>
    </w:p>
    <w:p>
      <w:r>
        <w:t>65,5</w:t>
      </w:r>
    </w:p>
    <w:p>
      <w:r>
        <w:t>67,6</w:t>
      </w:r>
    </w:p>
    <w:p>
      <w:r>
        <w:t>4</w:t>
      </w:r>
    </w:p>
    <w:p>
      <w:r>
        <w:t>57,6</w:t>
      </w:r>
    </w:p>
    <w:p>
      <w:r>
        <w:t>59,7</w:t>
      </w:r>
    </w:p>
    <w:p>
      <w:r>
        <w:t>61,8</w:t>
      </w:r>
    </w:p>
    <w:p>
      <w:r>
        <w:t>63,9</w:t>
      </w:r>
    </w:p>
    <w:p>
      <w:r>
        <w:t>66,0</w:t>
      </w:r>
    </w:p>
    <w:p>
      <w:r>
        <w:t>68,0</w:t>
      </w:r>
    </w:p>
    <w:p>
      <w:r>
        <w:t>70,1</w:t>
      </w:r>
    </w:p>
    <w:p>
      <w:r>
        <w:t>5</w:t>
      </w:r>
    </w:p>
    <w:p>
      <w:r>
        <w:t>59,6</w:t>
      </w:r>
    </w:p>
    <w:p>
      <w:r>
        <w:t>61,7</w:t>
      </w:r>
    </w:p>
    <w:p>
      <w:r>
        <w:t>63,8</w:t>
      </w:r>
    </w:p>
    <w:p>
      <w:r>
        <w:t>65,9</w:t>
      </w:r>
    </w:p>
    <w:p>
      <w:r>
        <w:t>68,0</w:t>
      </w:r>
    </w:p>
    <w:p>
      <w:r>
        <w:t>70,1</w:t>
      </w:r>
    </w:p>
    <w:p>
      <w:r>
        <w:t>72,2</w:t>
      </w:r>
    </w:p>
    <w:p>
      <w:r>
        <w:t>6</w:t>
      </w:r>
    </w:p>
    <w:p>
      <w:r>
        <w:t>61,2</w:t>
      </w:r>
    </w:p>
    <w:p>
      <w:r>
        <w:t>63,3</w:t>
      </w:r>
    </w:p>
    <w:p>
      <w:r>
        <w:t>65,5</w:t>
      </w:r>
    </w:p>
    <w:p>
      <w:r>
        <w:t>67,6</w:t>
      </w:r>
    </w:p>
    <w:p>
      <w:r>
        <w:t>69,8</w:t>
      </w:r>
    </w:p>
    <w:p>
      <w:r>
        <w:t>71,9</w:t>
      </w:r>
    </w:p>
    <w:p>
      <w:r>
        <w:t>74,0</w:t>
      </w:r>
    </w:p>
    <w:p>
      <w:r>
        <w:t>7</w:t>
      </w:r>
    </w:p>
    <w:p>
      <w:r>
        <w:t>62,7</w:t>
      </w:r>
    </w:p>
    <w:p>
      <w:r>
        <w:t>64,8</w:t>
      </w:r>
    </w:p>
    <w:p>
      <w:r>
        <w:t>67,0</w:t>
      </w:r>
    </w:p>
    <w:p>
      <w:r>
        <w:t>69,2</w:t>
      </w:r>
    </w:p>
    <w:p>
      <w:r>
        <w:t>71,3</w:t>
      </w:r>
    </w:p>
    <w:p>
      <w:r>
        <w:t>73,5</w:t>
      </w:r>
    </w:p>
    <w:p>
      <w:r>
        <w:t>75,7</w:t>
      </w:r>
    </w:p>
    <w:p>
      <w:r>
        <w:t>8</w:t>
      </w:r>
    </w:p>
    <w:p>
      <w:r>
        <w:t>64,0</w:t>
      </w:r>
    </w:p>
    <w:p>
      <w:r>
        <w:t>66,2</w:t>
      </w:r>
    </w:p>
    <w:p>
      <w:r>
        <w:t>68,4</w:t>
      </w:r>
    </w:p>
    <w:p>
      <w:r>
        <w:t>70,6</w:t>
      </w:r>
    </w:p>
    <w:p>
      <w:r>
        <w:t>72,8</w:t>
      </w:r>
    </w:p>
    <w:p>
      <w:r>
        <w:t>75,0</w:t>
      </w:r>
    </w:p>
    <w:p>
      <w:r>
        <w:t>77,2</w:t>
      </w:r>
    </w:p>
    <w:p>
      <w:r>
        <w:t>9</w:t>
      </w:r>
    </w:p>
    <w:p>
      <w:r>
        <w:t>65,2</w:t>
      </w:r>
    </w:p>
    <w:p>
      <w:r>
        <w:t>67,5</w:t>
      </w:r>
    </w:p>
    <w:p>
      <w:r>
        <w:t>69,7</w:t>
      </w:r>
    </w:p>
    <w:p>
      <w:r>
        <w:t>72,0</w:t>
      </w:r>
    </w:p>
    <w:p>
      <w:r>
        <w:t>74,2</w:t>
      </w:r>
    </w:p>
    <w:p>
      <w:r>
        <w:t>76,5</w:t>
      </w:r>
    </w:p>
    <w:p>
      <w:r>
        <w:t>78,7</w:t>
      </w:r>
    </w:p>
    <w:p>
      <w:r>
        <w:t>10</w:t>
      </w:r>
    </w:p>
    <w:p>
      <w:r>
        <w:t>66,4</w:t>
      </w:r>
    </w:p>
    <w:p>
      <w:r>
        <w:t>68,7</w:t>
      </w:r>
    </w:p>
    <w:p>
      <w:r>
        <w:t>71,0</w:t>
      </w:r>
    </w:p>
    <w:p>
      <w:r>
        <w:t>7 3,3</w:t>
      </w:r>
    </w:p>
    <w:p>
      <w:r>
        <w:t>75,6</w:t>
      </w:r>
    </w:p>
    <w:p>
      <w:r>
        <w:t>77,9</w:t>
      </w:r>
    </w:p>
    <w:p>
      <w:r>
        <w:t>80,1</w:t>
      </w:r>
    </w:p>
    <w:p>
      <w:r>
        <w:t>11</w:t>
      </w:r>
    </w:p>
    <w:p>
      <w:r>
        <w:t>67,6</w:t>
      </w:r>
    </w:p>
    <w:p>
      <w:r>
        <w:t>69,9</w:t>
      </w:r>
    </w:p>
    <w:p>
      <w:r>
        <w:t>72,2</w:t>
      </w:r>
    </w:p>
    <w:p>
      <w:r>
        <w:t>74,5</w:t>
      </w:r>
    </w:p>
    <w:p>
      <w:r>
        <w:t>76,9</w:t>
      </w:r>
    </w:p>
    <w:p>
      <w:r>
        <w:t>79,2</w:t>
      </w:r>
    </w:p>
    <w:p>
      <w:r>
        <w:t>81,5</w:t>
      </w:r>
    </w:p>
    <w:p>
      <w:r>
        <w:t>12</w:t>
      </w:r>
    </w:p>
    <w:p>
      <w:r>
        <w:t>68,6</w:t>
      </w:r>
    </w:p>
    <w:p>
      <w:r>
        <w:t>71,0</w:t>
      </w:r>
    </w:p>
    <w:p>
      <w:r>
        <w:t>73,4</w:t>
      </w:r>
    </w:p>
    <w:p>
      <w:r>
        <w:t>75,7</w:t>
      </w:r>
    </w:p>
    <w:p>
      <w:r>
        <w:t>78,1</w:t>
      </w:r>
    </w:p>
    <w:p>
      <w:r>
        <w:t>80,5</w:t>
      </w:r>
    </w:p>
    <w:p>
      <w:r>
        <w:t>82,9</w:t>
      </w:r>
    </w:p>
    <w:p>
      <w:r>
        <w:t>13</w:t>
      </w:r>
    </w:p>
    <w:p>
      <w:r>
        <w:t>69,6</w:t>
      </w:r>
    </w:p>
    <w:p>
      <w:r>
        <w:t>72,1</w:t>
      </w:r>
    </w:p>
    <w:p>
      <w:r>
        <w:t>74,5</w:t>
      </w:r>
    </w:p>
    <w:p>
      <w:r>
        <w:t>76,9</w:t>
      </w:r>
    </w:p>
    <w:p>
      <w:r>
        <w:t>79,3</w:t>
      </w:r>
    </w:p>
    <w:p>
      <w:r>
        <w:t>81,8</w:t>
      </w:r>
    </w:p>
    <w:p>
      <w:r>
        <w:t>84,2</w:t>
      </w:r>
    </w:p>
    <w:p>
      <w:r>
        <w:t>14</w:t>
      </w:r>
    </w:p>
    <w:p>
      <w:r>
        <w:t>70,6</w:t>
      </w:r>
    </w:p>
    <w:p>
      <w:r>
        <w:t>73,1</w:t>
      </w:r>
    </w:p>
    <w:p>
      <w:r>
        <w:t>75,6</w:t>
      </w:r>
    </w:p>
    <w:p>
      <w:r>
        <w:t>78,0</w:t>
      </w:r>
    </w:p>
    <w:p>
      <w:r>
        <w:t>80,5</w:t>
      </w:r>
    </w:p>
    <w:p>
      <w:r>
        <w:t>83,0</w:t>
      </w:r>
    </w:p>
    <w:p>
      <w:r>
        <w:t>85,5</w:t>
      </w:r>
    </w:p>
    <w:p>
      <w:r>
        <w:t>15</w:t>
      </w:r>
    </w:p>
    <w:p>
      <w:r>
        <w:t>71,6</w:t>
      </w:r>
    </w:p>
    <w:p>
      <w:r>
        <w:t>74,1</w:t>
      </w:r>
    </w:p>
    <w:p>
      <w:r>
        <w:t>76,6</w:t>
      </w:r>
    </w:p>
    <w:p>
      <w:r>
        <w:t>79,1</w:t>
      </w:r>
    </w:p>
    <w:p>
      <w:r>
        <w:t>81,7</w:t>
      </w:r>
    </w:p>
    <w:p>
      <w:r>
        <w:t>84,2</w:t>
      </w:r>
    </w:p>
    <w:p>
      <w:r>
        <w:t>86,7</w:t>
      </w:r>
    </w:p>
    <w:p>
      <w:r>
        <w:t>16</w:t>
      </w:r>
    </w:p>
    <w:p>
      <w:r>
        <w:t>72,5</w:t>
      </w:r>
    </w:p>
    <w:p>
      <w:r>
        <w:t>75,0</w:t>
      </w:r>
    </w:p>
    <w:p>
      <w:r>
        <w:t>77,6</w:t>
      </w:r>
    </w:p>
    <w:p>
      <w:r>
        <w:t>80,2</w:t>
      </w:r>
    </w:p>
    <w:p>
      <w:r>
        <w:t>82,8</w:t>
      </w:r>
    </w:p>
    <w:p>
      <w:r>
        <w:t>85,4</w:t>
      </w:r>
    </w:p>
    <w:p>
      <w:r>
        <w:t>88,0</w:t>
      </w:r>
    </w:p>
    <w:p>
      <w:r>
        <w:t>17</w:t>
      </w:r>
    </w:p>
    <w:p>
      <w:r>
        <w:t>73,3</w:t>
      </w:r>
    </w:p>
    <w:p>
      <w:r>
        <w:t>76,0</w:t>
      </w:r>
    </w:p>
    <w:p>
      <w:r>
        <w:t>78,6</w:t>
      </w:r>
    </w:p>
    <w:p>
      <w:r>
        <w:t>81,2</w:t>
      </w:r>
    </w:p>
    <w:p>
      <w:r>
        <w:t>83,9</w:t>
      </w:r>
    </w:p>
    <w:p>
      <w:r>
        <w:t>86,5</w:t>
      </w:r>
    </w:p>
    <w:p>
      <w:r>
        <w:t>89,2</w:t>
      </w:r>
    </w:p>
    <w:p>
      <w:r>
        <w:t>18</w:t>
      </w:r>
    </w:p>
    <w:p>
      <w:r>
        <w:t>74,2</w:t>
      </w:r>
    </w:p>
    <w:p>
      <w:r>
        <w:t>76,9</w:t>
      </w:r>
    </w:p>
    <w:p>
      <w:r>
        <w:t>79,6</w:t>
      </w:r>
    </w:p>
    <w:p>
      <w:r>
        <w:t>82,3</w:t>
      </w:r>
    </w:p>
    <w:p>
      <w:r>
        <w:t>85,0</w:t>
      </w:r>
    </w:p>
    <w:p>
      <w:r>
        <w:t>87,7</w:t>
      </w:r>
    </w:p>
    <w:p>
      <w:r>
        <w:t>90,4</w:t>
      </w:r>
    </w:p>
    <w:p>
      <w:r>
        <w:t>19</w:t>
      </w:r>
    </w:p>
    <w:p>
      <w:r>
        <w:t>75,0</w:t>
      </w:r>
    </w:p>
    <w:p>
      <w:r>
        <w:t>77,7</w:t>
      </w:r>
    </w:p>
    <w:p>
      <w:r>
        <w:t>80,5</w:t>
      </w:r>
    </w:p>
    <w:p>
      <w:r>
        <w:t>83,2</w:t>
      </w:r>
    </w:p>
    <w:p>
      <w:r>
        <w:t>86,0</w:t>
      </w:r>
    </w:p>
    <w:p>
      <w:r>
        <w:t>88,8</w:t>
      </w:r>
    </w:p>
    <w:p>
      <w:r>
        <w:t>91,5</w:t>
      </w:r>
    </w:p>
    <w:p>
      <w:r>
        <w:t>20</w:t>
      </w:r>
    </w:p>
    <w:p>
      <w:r>
        <w:t>75,8</w:t>
      </w:r>
    </w:p>
    <w:p>
      <w:r>
        <w:t>78,6</w:t>
      </w:r>
    </w:p>
    <w:p>
      <w:r>
        <w:t>81,4</w:t>
      </w:r>
    </w:p>
    <w:p>
      <w:r>
        <w:t>84,2</w:t>
      </w:r>
    </w:p>
    <w:p>
      <w:r>
        <w:t>87,0</w:t>
      </w:r>
    </w:p>
    <w:p>
      <w:r>
        <w:t>89,8</w:t>
      </w:r>
    </w:p>
    <w:p>
      <w:r>
        <w:t>92,6</w:t>
      </w:r>
    </w:p>
    <w:p>
      <w:r>
        <w:t>21</w:t>
      </w:r>
    </w:p>
    <w:p>
      <w:r>
        <w:t>76,5</w:t>
      </w:r>
    </w:p>
    <w:p>
      <w:r>
        <w:t>79,4</w:t>
      </w:r>
    </w:p>
    <w:p>
      <w:r>
        <w:t>82,3</w:t>
      </w:r>
    </w:p>
    <w:p>
      <w:r>
        <w:t>85,1</w:t>
      </w:r>
    </w:p>
    <w:p>
      <w:r>
        <w:t>88,0</w:t>
      </w:r>
    </w:p>
    <w:p>
      <w:r>
        <w:t>90,9</w:t>
      </w:r>
    </w:p>
    <w:p>
      <w:r>
        <w:t>93,8</w:t>
      </w:r>
    </w:p>
    <w:p>
      <w:r>
        <w:t>22</w:t>
      </w:r>
    </w:p>
    <w:p>
      <w:r>
        <w:t>77,2</w:t>
      </w:r>
    </w:p>
    <w:p>
      <w:r>
        <w:t>80,2</w:t>
      </w:r>
    </w:p>
    <w:p>
      <w:r>
        <w:t>83,1</w:t>
      </w:r>
    </w:p>
    <w:p>
      <w:r>
        <w:t>86,0</w:t>
      </w:r>
    </w:p>
    <w:p>
      <w:r>
        <w:t>89,0</w:t>
      </w:r>
    </w:p>
    <w:p>
      <w:r>
        <w:t>91,9</w:t>
      </w:r>
    </w:p>
    <w:p>
      <w:r>
        <w:t>94,9</w:t>
      </w:r>
    </w:p>
    <w:p>
      <w:r>
        <w:t>23</w:t>
      </w:r>
    </w:p>
    <w:p>
      <w:r>
        <w:t>78,0</w:t>
      </w:r>
    </w:p>
    <w:p>
      <w:r>
        <w:t>81,0</w:t>
      </w:r>
    </w:p>
    <w:p>
      <w:r>
        <w:t>83,9</w:t>
      </w:r>
    </w:p>
    <w:p>
      <w:r>
        <w:t>86,9</w:t>
      </w:r>
    </w:p>
    <w:p>
      <w:r>
        <w:t>89,9</w:t>
      </w:r>
    </w:p>
    <w:p>
      <w:r>
        <w:t>92,9</w:t>
      </w:r>
    </w:p>
    <w:p>
      <w:r>
        <w:t>95,9</w:t>
      </w:r>
    </w:p>
    <w:p>
      <w:r>
        <w:t>24</w:t>
      </w:r>
    </w:p>
    <w:p>
      <w:r>
        <w:t>78,7</w:t>
      </w:r>
    </w:p>
    <w:p>
      <w:r>
        <w:t>81,7</w:t>
      </w:r>
    </w:p>
    <w:p>
      <w:r>
        <w:t>84,8</w:t>
      </w:r>
    </w:p>
    <w:p>
      <w:r>
        <w:t>87,8</w:t>
      </w:r>
    </w:p>
    <w:p>
      <w:r>
        <w:t>90,9</w:t>
      </w:r>
    </w:p>
    <w:p>
      <w:r>
        <w:t>93,9</w:t>
      </w:r>
    </w:p>
    <w:p>
      <w:r>
        <w:t>97,0</w:t>
      </w:r>
    </w:p>
    <w:p>
      <w:r>
        <w:t>25</w:t>
      </w:r>
    </w:p>
    <w:p>
      <w:r>
        <w:t>78,6</w:t>
      </w:r>
    </w:p>
    <w:p>
      <w:r>
        <w:t>81,7</w:t>
      </w:r>
    </w:p>
    <w:p>
      <w:r>
        <w:t>84,9</w:t>
      </w:r>
    </w:p>
    <w:p>
      <w:r>
        <w:t>88,0</w:t>
      </w:r>
    </w:p>
    <w:p>
      <w:r>
        <w:t>91,1</w:t>
      </w:r>
    </w:p>
    <w:p>
      <w:r>
        <w:t>94,2</w:t>
      </w:r>
    </w:p>
    <w:p>
      <w:r>
        <w:t>97,3</w:t>
      </w:r>
    </w:p>
    <w:p>
      <w:r>
        <w:t>26</w:t>
      </w:r>
    </w:p>
    <w:p>
      <w:r>
        <w:t>79,3</w:t>
      </w:r>
    </w:p>
    <w:p>
      <w:r>
        <w:t>82,5</w:t>
      </w:r>
    </w:p>
    <w:p>
      <w:r>
        <w:t>85,6</w:t>
      </w:r>
    </w:p>
    <w:p>
      <w:r>
        <w:t>88,8</w:t>
      </w:r>
    </w:p>
    <w:p>
      <w:r>
        <w:t>92,0</w:t>
      </w:r>
    </w:p>
    <w:p>
      <w:r>
        <w:t>95,2</w:t>
      </w:r>
    </w:p>
    <w:p>
      <w:r>
        <w:t>98,3</w:t>
      </w:r>
    </w:p>
    <w:p>
      <w:r>
        <w:t>27</w:t>
      </w:r>
    </w:p>
    <w:p>
      <w:r>
        <w:t>79,9</w:t>
      </w:r>
    </w:p>
    <w:p>
      <w:r>
        <w:t>83,1</w:t>
      </w:r>
    </w:p>
    <w:p>
      <w:r>
        <w:t>86,4</w:t>
      </w:r>
    </w:p>
    <w:p>
      <w:r>
        <w:t>89,6</w:t>
      </w:r>
    </w:p>
    <w:p>
      <w:r>
        <w:t>92,9</w:t>
      </w:r>
    </w:p>
    <w:p>
      <w:r>
        <w:t>96,1</w:t>
      </w:r>
    </w:p>
    <w:p>
      <w:r>
        <w:t>99,3</w:t>
      </w:r>
    </w:p>
    <w:p>
      <w:r>
        <w:t>28</w:t>
      </w:r>
    </w:p>
    <w:p>
      <w:r>
        <w:t>80,5</w:t>
      </w:r>
    </w:p>
    <w:p>
      <w:r>
        <w:t>83,8</w:t>
      </w:r>
    </w:p>
    <w:p>
      <w:r>
        <w:t>87,1</w:t>
      </w:r>
    </w:p>
    <w:p>
      <w:r>
        <w:t>90,4</w:t>
      </w:r>
    </w:p>
    <w:p>
      <w:r>
        <w:t>93,7</w:t>
      </w:r>
    </w:p>
    <w:p>
      <w:r>
        <w:t>97,0</w:t>
      </w:r>
    </w:p>
    <w:p>
      <w:r>
        <w:t>100,3</w:t>
      </w:r>
    </w:p>
    <w:p>
      <w:r>
        <w:t>29</w:t>
      </w:r>
    </w:p>
    <w:p>
      <w:r>
        <w:t>81,1</w:t>
      </w:r>
    </w:p>
    <w:p>
      <w:r>
        <w:t>84,5</w:t>
      </w:r>
    </w:p>
    <w:p>
      <w:r>
        <w:t>87,8</w:t>
      </w:r>
    </w:p>
    <w:p>
      <w:r>
        <w:t>91,2</w:t>
      </w:r>
    </w:p>
    <w:p>
      <w:r>
        <w:t>94,5</w:t>
      </w:r>
    </w:p>
    <w:p>
      <w:r>
        <w:t>97,9</w:t>
      </w:r>
    </w:p>
    <w:p>
      <w:r>
        <w:t>101,2</w:t>
      </w:r>
    </w:p>
    <w:p>
      <w:r>
        <w:t>30</w:t>
      </w:r>
    </w:p>
    <w:p>
      <w:r>
        <w:t>81,7</w:t>
      </w:r>
    </w:p>
    <w:p>
      <w:r>
        <w:t>85,1</w:t>
      </w:r>
    </w:p>
    <w:p>
      <w:r>
        <w:t>88,5</w:t>
      </w:r>
    </w:p>
    <w:p>
      <w:r>
        <w:t>91,9</w:t>
      </w:r>
    </w:p>
    <w:p>
      <w:r>
        <w:t>95,3</w:t>
      </w:r>
    </w:p>
    <w:p>
      <w:r>
        <w:t>98,7</w:t>
      </w:r>
    </w:p>
    <w:p>
      <w:r>
        <w:t>102,1</w:t>
      </w:r>
    </w:p>
    <w:p>
      <w:r>
        <w:t>31</w:t>
      </w:r>
    </w:p>
    <w:p>
      <w:r>
        <w:t>82,3</w:t>
      </w:r>
    </w:p>
    <w:p>
      <w:r>
        <w:t>85,7</w:t>
      </w:r>
    </w:p>
    <w:p>
      <w:r>
        <w:t>89,2</w:t>
      </w:r>
    </w:p>
    <w:p>
      <w:r>
        <w:t>92,7</w:t>
      </w:r>
    </w:p>
    <w:p>
      <w:r>
        <w:t>96,1</w:t>
      </w:r>
    </w:p>
    <w:p>
      <w:r>
        <w:t>99,6</w:t>
      </w:r>
    </w:p>
    <w:p>
      <w:r>
        <w:t>103,0</w:t>
      </w:r>
    </w:p>
    <w:p>
      <w:r>
        <w:t>32</w:t>
      </w:r>
    </w:p>
    <w:p>
      <w:r>
        <w:t>82,8</w:t>
      </w:r>
    </w:p>
    <w:p>
      <w:r>
        <w:t>86,4</w:t>
      </w:r>
    </w:p>
    <w:p>
      <w:r>
        <w:t>89,9</w:t>
      </w:r>
    </w:p>
    <w:p>
      <w:r>
        <w:t>93,4</w:t>
      </w:r>
    </w:p>
    <w:p>
      <w:r>
        <w:t>96,9</w:t>
      </w:r>
    </w:p>
    <w:p>
      <w:r>
        <w:t>100,4</w:t>
      </w:r>
    </w:p>
    <w:p>
      <w:r>
        <w:t>103,9</w:t>
      </w:r>
    </w:p>
    <w:p>
      <w:r>
        <w:t>33</w:t>
      </w:r>
    </w:p>
    <w:p>
      <w:r>
        <w:t>83,4</w:t>
      </w:r>
    </w:p>
    <w:p>
      <w:r>
        <w:t>86,9</w:t>
      </w:r>
    </w:p>
    <w:p>
      <w:r>
        <w:t>90,5</w:t>
      </w:r>
    </w:p>
    <w:p>
      <w:r>
        <w:t>94,1</w:t>
      </w:r>
    </w:p>
    <w:p>
      <w:r>
        <w:t>97,6</w:t>
      </w:r>
    </w:p>
    <w:p>
      <w:r>
        <w:t>101,2</w:t>
      </w:r>
    </w:p>
    <w:p>
      <w:r>
        <w:t>104,8</w:t>
      </w:r>
    </w:p>
    <w:p>
      <w:r>
        <w:t>34</w:t>
      </w:r>
    </w:p>
    <w:p>
      <w:r>
        <w:t>83,9</w:t>
      </w:r>
    </w:p>
    <w:p>
      <w:r>
        <w:t>87,5</w:t>
      </w:r>
    </w:p>
    <w:p>
      <w:r>
        <w:t>91,1</w:t>
      </w:r>
    </w:p>
    <w:p>
      <w:r>
        <w:t>94,8</w:t>
      </w:r>
    </w:p>
    <w:p>
      <w:r>
        <w:t>98,4</w:t>
      </w:r>
    </w:p>
    <w:p>
      <w:r>
        <w:t>102,0</w:t>
      </w:r>
    </w:p>
    <w:p>
      <w:r>
        <w:t>105,6</w:t>
      </w:r>
    </w:p>
    <w:p>
      <w:r>
        <w:t>35</w:t>
      </w:r>
    </w:p>
    <w:p>
      <w:r>
        <w:t>84,4</w:t>
      </w:r>
    </w:p>
    <w:p>
      <w:r>
        <w:t>88,1</w:t>
      </w:r>
    </w:p>
    <w:p>
      <w:r>
        <w:t>91,8</w:t>
      </w:r>
    </w:p>
    <w:p>
      <w:r>
        <w:t>95,4</w:t>
      </w:r>
    </w:p>
    <w:p>
      <w:r>
        <w:t>99,1</w:t>
      </w:r>
    </w:p>
    <w:p>
      <w:r>
        <w:t>102,7</w:t>
      </w:r>
    </w:p>
    <w:p>
      <w:r>
        <w:t>106,4</w:t>
      </w:r>
    </w:p>
    <w:p>
      <w:r>
        <w:t>36</w:t>
      </w:r>
    </w:p>
    <w:p>
      <w:r>
        <w:t>85,0</w:t>
      </w:r>
    </w:p>
    <w:p>
      <w:r>
        <w:t>88,7</w:t>
      </w:r>
    </w:p>
    <w:p>
      <w:r>
        <w:t>92,4</w:t>
      </w:r>
    </w:p>
    <w:p>
      <w:r>
        <w:t>96,1</w:t>
      </w:r>
    </w:p>
    <w:p>
      <w:r>
        <w:t>99,8</w:t>
      </w:r>
    </w:p>
    <w:p>
      <w:r>
        <w:t>103,5</w:t>
      </w:r>
    </w:p>
    <w:p>
      <w:r>
        <w:t>107,2</w:t>
      </w:r>
    </w:p>
    <w:p>
      <w:r>
        <w:t>37</w:t>
      </w:r>
    </w:p>
    <w:p>
      <w:r>
        <w:t>85,5</w:t>
      </w:r>
    </w:p>
    <w:p>
      <w:r>
        <w:t>89,2</w:t>
      </w:r>
    </w:p>
    <w:p>
      <w:r>
        <w:t>93,0</w:t>
      </w:r>
    </w:p>
    <w:p>
      <w:r>
        <w:t>96,7</w:t>
      </w:r>
    </w:p>
    <w:p>
      <w:r>
        <w:t>100,5</w:t>
      </w:r>
    </w:p>
    <w:p>
      <w:r>
        <w:t>104,2</w:t>
      </w:r>
    </w:p>
    <w:p>
      <w:r>
        <w:t>108,0</w:t>
      </w:r>
    </w:p>
    <w:p>
      <w:r>
        <w:t>38</w:t>
      </w:r>
    </w:p>
    <w:p>
      <w:r>
        <w:t>86,0</w:t>
      </w:r>
    </w:p>
    <w:p>
      <w:r>
        <w:t>89,8</w:t>
      </w:r>
    </w:p>
    <w:p>
      <w:r>
        <w:t>93,6</w:t>
      </w:r>
    </w:p>
    <w:p>
      <w:r>
        <w:t>97,4</w:t>
      </w:r>
    </w:p>
    <w:p>
      <w:r>
        <w:t>101,2</w:t>
      </w:r>
    </w:p>
    <w:p>
      <w:r>
        <w:t>105,0</w:t>
      </w:r>
    </w:p>
    <w:p>
      <w:r>
        <w:t>108,8</w:t>
      </w:r>
    </w:p>
    <w:p>
      <w:r>
        <w:t>39</w:t>
      </w:r>
    </w:p>
    <w:p>
      <w:r>
        <w:t>86,5</w:t>
      </w:r>
    </w:p>
    <w:p>
      <w:r>
        <w:t>90,3</w:t>
      </w:r>
    </w:p>
    <w:p>
      <w:r>
        <w:t>94,2</w:t>
      </w:r>
    </w:p>
    <w:p>
      <w:r>
        <w:t>98,0</w:t>
      </w:r>
    </w:p>
    <w:p>
      <w:r>
        <w:t>101,8</w:t>
      </w:r>
    </w:p>
    <w:p>
      <w:r>
        <w:t>105,7</w:t>
      </w:r>
    </w:p>
    <w:p>
      <w:r>
        <w:t>109,5</w:t>
      </w:r>
    </w:p>
    <w:p>
      <w:r>
        <w:t>40</w:t>
      </w:r>
    </w:p>
    <w:p>
      <w:r>
        <w:t>87,0</w:t>
      </w:r>
    </w:p>
    <w:p>
      <w:r>
        <w:t>90,9</w:t>
      </w:r>
    </w:p>
    <w:p>
      <w:r>
        <w:t>94,7</w:t>
      </w:r>
    </w:p>
    <w:p>
      <w:r>
        <w:t>98,6</w:t>
      </w:r>
    </w:p>
    <w:p>
      <w:r>
        <w:t>102,5</w:t>
      </w:r>
    </w:p>
    <w:p>
      <w:r>
        <w:t>106,4</w:t>
      </w:r>
    </w:p>
    <w:p>
      <w:r>
        <w:t>110,3</w:t>
      </w:r>
    </w:p>
    <w:p>
      <w:r>
        <w:t>41</w:t>
      </w:r>
    </w:p>
    <w:p>
      <w:r>
        <w:t>87,5</w:t>
      </w:r>
    </w:p>
    <w:p>
      <w:r>
        <w:t>91,4</w:t>
      </w:r>
    </w:p>
    <w:p>
      <w:r>
        <w:t>95,3</w:t>
      </w:r>
    </w:p>
    <w:p>
      <w:r>
        <w:t>99,2</w:t>
      </w:r>
    </w:p>
    <w:p>
      <w:r>
        <w:t>103,2</w:t>
      </w:r>
    </w:p>
    <w:p>
      <w:r>
        <w:t>107,1</w:t>
      </w:r>
    </w:p>
    <w:p>
      <w:r>
        <w:t>111,0</w:t>
      </w:r>
    </w:p>
    <w:p>
      <w:r>
        <w:t>42</w:t>
      </w:r>
    </w:p>
    <w:p>
      <w:r>
        <w:t>88,0</w:t>
      </w:r>
    </w:p>
    <w:p>
      <w:r>
        <w:t>91,9</w:t>
      </w:r>
    </w:p>
    <w:p>
      <w:r>
        <w:t>95,9</w:t>
      </w:r>
    </w:p>
    <w:p>
      <w:r>
        <w:t>99,9</w:t>
      </w:r>
    </w:p>
    <w:p>
      <w:r>
        <w:t>103,8</w:t>
      </w:r>
    </w:p>
    <w:p>
      <w:r>
        <w:t>107,8</w:t>
      </w:r>
    </w:p>
    <w:p>
      <w:r>
        <w:t>111,7</w:t>
      </w:r>
    </w:p>
    <w:p>
      <w:r>
        <w:t>43</w:t>
      </w:r>
    </w:p>
    <w:p>
      <w:r>
        <w:t>88,4</w:t>
      </w:r>
    </w:p>
    <w:p>
      <w:r>
        <w:t>92,4</w:t>
      </w:r>
    </w:p>
    <w:p>
      <w:r>
        <w:t>96,4</w:t>
      </w:r>
    </w:p>
    <w:p>
      <w:r>
        <w:t>100,4</w:t>
      </w:r>
    </w:p>
    <w:p>
      <w:r>
        <w:t>104,5</w:t>
      </w:r>
    </w:p>
    <w:p>
      <w:r>
        <w:t>108,5</w:t>
      </w:r>
    </w:p>
    <w:p>
      <w:r>
        <w:t>112,5</w:t>
      </w:r>
    </w:p>
    <w:p>
      <w:r>
        <w:t>44</w:t>
      </w:r>
    </w:p>
    <w:p>
      <w:r>
        <w:t>88,9</w:t>
      </w:r>
    </w:p>
    <w:p>
      <w:r>
        <w:t>93,0</w:t>
      </w:r>
    </w:p>
    <w:p>
      <w:r>
        <w:t>97,0</w:t>
      </w:r>
    </w:p>
    <w:p>
      <w:r>
        <w:t>101,0</w:t>
      </w:r>
    </w:p>
    <w:p>
      <w:r>
        <w:t>105,1</w:t>
      </w:r>
    </w:p>
    <w:p>
      <w:r>
        <w:t>109,1</w:t>
      </w:r>
    </w:p>
    <w:p>
      <w:r>
        <w:t>113,2</w:t>
      </w:r>
    </w:p>
    <w:p>
      <w:r>
        <w:t>45</w:t>
      </w:r>
    </w:p>
    <w:p>
      <w:r>
        <w:t>89,4</w:t>
      </w:r>
    </w:p>
    <w:p>
      <w:r>
        <w:t>93,5</w:t>
      </w:r>
    </w:p>
    <w:p>
      <w:r>
        <w:t>97,5</w:t>
      </w:r>
    </w:p>
    <w:p>
      <w:r>
        <w:t>101,6</w:t>
      </w:r>
    </w:p>
    <w:p>
      <w:r>
        <w:t>105,7</w:t>
      </w:r>
    </w:p>
    <w:p>
      <w:r>
        <w:t>109,8</w:t>
      </w:r>
    </w:p>
    <w:p>
      <w:r>
        <w:t>113,9</w:t>
      </w:r>
    </w:p>
    <w:p>
      <w:r>
        <w:t>46</w:t>
      </w:r>
    </w:p>
    <w:p>
      <w:r>
        <w:t>89,8</w:t>
      </w:r>
    </w:p>
    <w:p>
      <w:r>
        <w:t>94,0</w:t>
      </w:r>
    </w:p>
    <w:p>
      <w:r>
        <w:t>98,1</w:t>
      </w:r>
    </w:p>
    <w:p>
      <w:r>
        <w:t>102,2</w:t>
      </w:r>
    </w:p>
    <w:p>
      <w:r>
        <w:t>106,3</w:t>
      </w:r>
    </w:p>
    <w:p>
      <w:r>
        <w:t>110,4</w:t>
      </w:r>
    </w:p>
    <w:p>
      <w:r>
        <w:t>114,6</w:t>
      </w:r>
    </w:p>
    <w:p>
      <w:r>
        <w:t>47</w:t>
      </w:r>
    </w:p>
    <w:p>
      <w:r>
        <w:t>90,3</w:t>
      </w:r>
    </w:p>
    <w:p>
      <w:r>
        <w:t>94,4</w:t>
      </w:r>
    </w:p>
    <w:p>
      <w:r>
        <w:t>98,6</w:t>
      </w:r>
    </w:p>
    <w:p>
      <w:r>
        <w:t>102,8</w:t>
      </w:r>
    </w:p>
    <w:p>
      <w:r>
        <w:t>106,9</w:t>
      </w:r>
    </w:p>
    <w:p>
      <w:r>
        <w:t>111,1</w:t>
      </w:r>
    </w:p>
    <w:p>
      <w:r>
        <w:t>115,2</w:t>
      </w:r>
    </w:p>
    <w:p>
      <w:r>
        <w:t>48</w:t>
      </w:r>
    </w:p>
    <w:p>
      <w:r>
        <w:t>90,7</w:t>
      </w:r>
    </w:p>
    <w:p>
      <w:r>
        <w:t>94,9</w:t>
      </w:r>
    </w:p>
    <w:p>
      <w:r>
        <w:t>99,1</w:t>
      </w:r>
    </w:p>
    <w:p>
      <w:r>
        <w:t>103,3</w:t>
      </w:r>
    </w:p>
    <w:p>
      <w:r>
        <w:t>107,5</w:t>
      </w:r>
    </w:p>
    <w:p>
      <w:r>
        <w:t>111,7</w:t>
      </w:r>
    </w:p>
    <w:p>
      <w:r>
        <w:t>115,9</w:t>
      </w:r>
    </w:p>
    <w:p>
      <w:r>
        <w:t>49</w:t>
      </w:r>
    </w:p>
    <w:p>
      <w:r>
        <w:t>91,2</w:t>
      </w:r>
    </w:p>
    <w:p>
      <w:r>
        <w:t>95,4</w:t>
      </w:r>
    </w:p>
    <w:p>
      <w:r>
        <w:t>99,7</w:t>
      </w:r>
    </w:p>
    <w:p>
      <w:r>
        <w:t>103,9</w:t>
      </w:r>
    </w:p>
    <w:p>
      <w:r>
        <w:t>108,1</w:t>
      </w:r>
    </w:p>
    <w:p>
      <w:r>
        <w:t>112,4</w:t>
      </w:r>
    </w:p>
    <w:p>
      <w:r>
        <w:t>116,6</w:t>
      </w:r>
    </w:p>
    <w:p>
      <w:r>
        <w:t>50</w:t>
      </w:r>
    </w:p>
    <w:p>
      <w:r>
        <w:t>91,6</w:t>
      </w:r>
    </w:p>
    <w:p>
      <w:r>
        <w:t>95,9</w:t>
      </w:r>
    </w:p>
    <w:p>
      <w:r>
        <w:t>100,2</w:t>
      </w:r>
    </w:p>
    <w:p>
      <w:r>
        <w:t>104,4</w:t>
      </w:r>
    </w:p>
    <w:p>
      <w:r>
        <w:t>108,7</w:t>
      </w:r>
    </w:p>
    <w:p>
      <w:r>
        <w:t>113,0</w:t>
      </w:r>
    </w:p>
    <w:p>
      <w:r>
        <w:t>117,3</w:t>
      </w:r>
    </w:p>
    <w:p>
      <w:r>
        <w:t>51</w:t>
      </w:r>
    </w:p>
    <w:p>
      <w:r>
        <w:t>92,1</w:t>
      </w:r>
    </w:p>
    <w:p>
      <w:r>
        <w:t>96,4</w:t>
      </w:r>
    </w:p>
    <w:p>
      <w:r>
        <w:t>100,7</w:t>
      </w:r>
    </w:p>
    <w:p>
      <w:r>
        <w:t>105,0</w:t>
      </w:r>
    </w:p>
    <w:p>
      <w:r>
        <w:t>109,3</w:t>
      </w:r>
    </w:p>
    <w:p>
      <w:r>
        <w:t>113,6</w:t>
      </w:r>
    </w:p>
    <w:p>
      <w:r>
        <w:t>117,9</w:t>
      </w:r>
    </w:p>
    <w:p>
      <w:r>
        <w:t>52</w:t>
      </w:r>
    </w:p>
    <w:p>
      <w:r>
        <w:t>92,5</w:t>
      </w:r>
    </w:p>
    <w:p>
      <w:r>
        <w:t>96,9</w:t>
      </w:r>
    </w:p>
    <w:p>
      <w:r>
        <w:t>101,2</w:t>
      </w:r>
    </w:p>
    <w:p>
      <w:r>
        <w:t>105,6</w:t>
      </w:r>
    </w:p>
    <w:p>
      <w:r>
        <w:t>109,9</w:t>
      </w:r>
    </w:p>
    <w:p>
      <w:r>
        <w:t>114,2</w:t>
      </w:r>
    </w:p>
    <w:p>
      <w:r>
        <w:t>118,6</w:t>
      </w:r>
    </w:p>
    <w:p>
      <w:r>
        <w:t>53</w:t>
      </w:r>
    </w:p>
    <w:p>
      <w:r>
        <w:t>93,0</w:t>
      </w:r>
    </w:p>
    <w:p>
      <w:r>
        <w:t>97,4</w:t>
      </w:r>
    </w:p>
    <w:p>
      <w:r>
        <w:t>101,7</w:t>
      </w:r>
    </w:p>
    <w:p>
      <w:r>
        <w:t>106,1</w:t>
      </w:r>
    </w:p>
    <w:p>
      <w:r>
        <w:t>110,5</w:t>
      </w:r>
    </w:p>
    <w:p>
      <w:r>
        <w:t>114,9</w:t>
      </w:r>
    </w:p>
    <w:p>
      <w:r>
        <w:t>119,2</w:t>
      </w:r>
    </w:p>
    <w:p>
      <w:r>
        <w:t>54</w:t>
      </w:r>
    </w:p>
    <w:p>
      <w:r>
        <w:t>93,4</w:t>
      </w:r>
    </w:p>
    <w:p>
      <w:r>
        <w:t>97,8</w:t>
      </w:r>
    </w:p>
    <w:p>
      <w:r>
        <w:t>102,3</w:t>
      </w:r>
    </w:p>
    <w:p>
      <w:r>
        <w:t>106,7</w:t>
      </w:r>
    </w:p>
    <w:p>
      <w:r>
        <w:t>111,1</w:t>
      </w:r>
    </w:p>
    <w:p>
      <w:r>
        <w:t>115,5</w:t>
      </w:r>
    </w:p>
    <w:p>
      <w:r>
        <w:t>119,9</w:t>
      </w:r>
    </w:p>
    <w:p>
      <w:r>
        <w:t>55</w:t>
      </w:r>
    </w:p>
    <w:p>
      <w:r>
        <w:t>93,9</w:t>
      </w:r>
    </w:p>
    <w:p>
      <w:r>
        <w:t>98,3</w:t>
      </w:r>
    </w:p>
    <w:p>
      <w:r>
        <w:t>102,8</w:t>
      </w:r>
    </w:p>
    <w:p>
      <w:r>
        <w:t>107,2</w:t>
      </w:r>
    </w:p>
    <w:p>
      <w:r>
        <w:t>111,7</w:t>
      </w:r>
    </w:p>
    <w:p>
      <w:r>
        <w:t>116,1</w:t>
      </w:r>
    </w:p>
    <w:p>
      <w:r>
        <w:t>120,6</w:t>
      </w:r>
    </w:p>
    <w:p>
      <w:r>
        <w:t>56</w:t>
      </w:r>
    </w:p>
    <w:p>
      <w:r>
        <w:t>94,3</w:t>
      </w:r>
    </w:p>
    <w:p>
      <w:r>
        <w:t>98,8</w:t>
      </w:r>
    </w:p>
    <w:p>
      <w:r>
        <w:t>103,3</w:t>
      </w:r>
    </w:p>
    <w:p>
      <w:r>
        <w:t>107,8</w:t>
      </w:r>
    </w:p>
    <w:p>
      <w:r>
        <w:t>112,3</w:t>
      </w:r>
    </w:p>
    <w:p>
      <w:r>
        <w:t>116,7</w:t>
      </w:r>
    </w:p>
    <w:p>
      <w:r>
        <w:t>121,2</w:t>
      </w:r>
    </w:p>
    <w:p>
      <w:r>
        <w:t>57</w:t>
      </w:r>
    </w:p>
    <w:p>
      <w:r>
        <w:t>94,7</w:t>
      </w:r>
    </w:p>
    <w:p>
      <w:r>
        <w:t>99,3</w:t>
      </w:r>
    </w:p>
    <w:p>
      <w:r>
        <w:t>103,8</w:t>
      </w:r>
    </w:p>
    <w:p>
      <w:r>
        <w:t>108,3</w:t>
      </w:r>
    </w:p>
    <w:p>
      <w:r>
        <w:t>112,8</w:t>
      </w:r>
    </w:p>
    <w:p>
      <w:r>
        <w:t>117,4</w:t>
      </w:r>
    </w:p>
    <w:p>
      <w:r>
        <w:t>121,9</w:t>
      </w:r>
    </w:p>
    <w:p>
      <w:r>
        <w:t>58</w:t>
      </w:r>
    </w:p>
    <w:p>
      <w:r>
        <w:t>95,2</w:t>
      </w:r>
    </w:p>
    <w:p>
      <w:r>
        <w:t>99,7</w:t>
      </w:r>
    </w:p>
    <w:p>
      <w:r>
        <w:t>104,3</w:t>
      </w:r>
    </w:p>
    <w:p>
      <w:r>
        <w:t>108,9</w:t>
      </w:r>
    </w:p>
    <w:p>
      <w:r>
        <w:t>113,4</w:t>
      </w:r>
    </w:p>
    <w:p>
      <w:r>
        <w:t>118,0</w:t>
      </w:r>
    </w:p>
    <w:p>
      <w:r>
        <w:t>122,6</w:t>
      </w:r>
    </w:p>
    <w:p>
      <w:r>
        <w:t>59</w:t>
      </w:r>
    </w:p>
    <w:p>
      <w:r>
        <w:t>95,6</w:t>
      </w:r>
    </w:p>
    <w:p>
      <w:r>
        <w:t>100,2</w:t>
      </w:r>
    </w:p>
    <w:p>
      <w:r>
        <w:t>104,8</w:t>
      </w:r>
    </w:p>
    <w:p>
      <w:r>
        <w:t>109,4</w:t>
      </w:r>
    </w:p>
    <w:p>
      <w:r>
        <w:t>114,0</w:t>
      </w:r>
    </w:p>
    <w:p>
      <w:r>
        <w:t>118,6</w:t>
      </w:r>
    </w:p>
    <w:p>
      <w:r>
        <w:t>123,2</w:t>
      </w:r>
    </w:p>
    <w:p>
      <w:r>
        <w:t>60</w:t>
      </w:r>
    </w:p>
    <w:p>
      <w:r>
        <w:t>96,1</w:t>
      </w:r>
    </w:p>
    <w:p>
      <w:r>
        <w:t>100,7</w:t>
      </w:r>
    </w:p>
    <w:p>
      <w:r>
        <w:t>105,3</w:t>
      </w:r>
    </w:p>
    <w:p>
      <w:r>
        <w:t>110,0</w:t>
      </w:r>
    </w:p>
    <w:p>
      <w:r>
        <w:t>114,6</w:t>
      </w:r>
    </w:p>
    <w:p>
      <w:r>
        <w:t>119,2</w:t>
      </w:r>
    </w:p>
    <w:p>
      <w:r>
        <w:t>123,9</w:t>
      </w:r>
    </w:p>
    <w:p>
      <w:r>
        <w:t>7.3 Phụ lục 3. Ngưỡng đánh suy dinh dưỡng gầy còm theo chỉ số Z-Score cân nặng/chiều cao đứng hoặc chiều dài nằm ở trẻ dưới 5 tuổi</w:t>
      </w:r>
    </w:p>
    <w:p>
      <w:r>
        <w:t>7.3.1 Ngưỡng đánh suy dinh dưỡng gầy còm theo chỉ số Z-Score cân nặng/chiều cao đứng hoặc chiều dài nằm ở trẻ em gái từ 0-59 tháng tuổi</w:t>
      </w:r>
    </w:p>
    <w:p>
      <w:r>
        <w:t>Chiều cao đứng/chiều dài năm</w:t>
      </w:r>
    </w:p>
    <w:p>
      <w:r>
        <w:t>- 3SD</w:t>
      </w:r>
    </w:p>
    <w:p>
      <w:r>
        <w:t>- 2SD</w:t>
      </w:r>
    </w:p>
    <w:p>
      <w:r>
        <w:t>- 1SD</w:t>
      </w:r>
    </w:p>
    <w:p>
      <w:r>
        <w:t>Trung vị</w:t>
      </w:r>
    </w:p>
    <w:p>
      <w:r>
        <w:t>1SD</w:t>
      </w:r>
    </w:p>
    <w:p>
      <w:r>
        <w:t>2SD</w:t>
      </w:r>
    </w:p>
    <w:p>
      <w:r>
        <w:t>3SD</w:t>
      </w:r>
    </w:p>
    <w:p>
      <w:r>
        <w:t>45,0</w:t>
      </w:r>
    </w:p>
    <w:p>
      <w:r>
        <w:t>1,9</w:t>
      </w:r>
    </w:p>
    <w:p>
      <w:r>
        <w:t>2,1</w:t>
      </w:r>
    </w:p>
    <w:p>
      <w:r>
        <w:t>2,3</w:t>
      </w:r>
    </w:p>
    <w:p>
      <w:r>
        <w:t>2,5</w:t>
      </w:r>
    </w:p>
    <w:p>
      <w:r>
        <w:t>2,7</w:t>
      </w:r>
    </w:p>
    <w:p>
      <w:r>
        <w:t>3,0</w:t>
      </w:r>
    </w:p>
    <w:p>
      <w:r>
        <w:t>3,3</w:t>
      </w:r>
    </w:p>
    <w:p>
      <w:r>
        <w:t>45,5</w:t>
      </w:r>
    </w:p>
    <w:p>
      <w:r>
        <w:t>2,0</w:t>
      </w:r>
    </w:p>
    <w:p>
      <w:r>
        <w:t>2,1</w:t>
      </w:r>
    </w:p>
    <w:p>
      <w:r>
        <w:t>2,3</w:t>
      </w:r>
    </w:p>
    <w:p>
      <w:r>
        <w:t>2,5</w:t>
      </w:r>
    </w:p>
    <w:p>
      <w:r>
        <w:t>2,8</w:t>
      </w:r>
    </w:p>
    <w:p>
      <w:r>
        <w:t>3,1</w:t>
      </w:r>
    </w:p>
    <w:p>
      <w:r>
        <w:t>3,4</w:t>
      </w:r>
    </w:p>
    <w:p>
      <w:r>
        <w:t>46,0</w:t>
      </w:r>
    </w:p>
    <w:p>
      <w:r>
        <w:t>2,0</w:t>
      </w:r>
    </w:p>
    <w:p>
      <w:r>
        <w:t>2,2</w:t>
      </w:r>
    </w:p>
    <w:p>
      <w:r>
        <w:t>2,4</w:t>
      </w:r>
    </w:p>
    <w:p>
      <w:r>
        <w:t>2,6</w:t>
      </w:r>
    </w:p>
    <w:p>
      <w:r>
        <w:t>2,9</w:t>
      </w:r>
    </w:p>
    <w:p>
      <w:r>
        <w:t>3,2</w:t>
      </w:r>
    </w:p>
    <w:p>
      <w:r>
        <w:t>3,5</w:t>
      </w:r>
    </w:p>
    <w:p>
      <w:r>
        <w:t>46,5</w:t>
      </w:r>
    </w:p>
    <w:p>
      <w:r>
        <w:t>2,1</w:t>
      </w:r>
    </w:p>
    <w:p>
      <w:r>
        <w:t>2,3</w:t>
      </w:r>
    </w:p>
    <w:p>
      <w:r>
        <w:t>2,5</w:t>
      </w:r>
    </w:p>
    <w:p>
      <w:r>
        <w:t>2,7</w:t>
      </w:r>
    </w:p>
    <w:p>
      <w:r>
        <w:t>3,0</w:t>
      </w:r>
    </w:p>
    <w:p>
      <w:r>
        <w:t>3,3</w:t>
      </w:r>
    </w:p>
    <w:p>
      <w:r>
        <w:t>3,6</w:t>
      </w:r>
    </w:p>
    <w:p>
      <w:r>
        <w:t>47,0</w:t>
      </w:r>
    </w:p>
    <w:p>
      <w:r>
        <w:t>2,2</w:t>
      </w:r>
    </w:p>
    <w:p>
      <w:r>
        <w:t>2,4</w:t>
      </w:r>
    </w:p>
    <w:p>
      <w:r>
        <w:t>2,6</w:t>
      </w:r>
    </w:p>
    <w:p>
      <w:r>
        <w:t>2,8</w:t>
      </w:r>
    </w:p>
    <w:p>
      <w:r>
        <w:t>3,1</w:t>
      </w:r>
    </w:p>
    <w:p>
      <w:r>
        <w:t>3,4</w:t>
      </w:r>
    </w:p>
    <w:p>
      <w:r>
        <w:t>3,7</w:t>
      </w:r>
    </w:p>
    <w:p>
      <w:r>
        <w:t>47,5</w:t>
      </w:r>
    </w:p>
    <w:p>
      <w:r>
        <w:t>2,2</w:t>
      </w:r>
    </w:p>
    <w:p>
      <w:r>
        <w:t>2,4</w:t>
      </w:r>
    </w:p>
    <w:p>
      <w:r>
        <w:t>2,6</w:t>
      </w:r>
    </w:p>
    <w:p>
      <w:r>
        <w:t>2,9</w:t>
      </w:r>
    </w:p>
    <w:p>
      <w:r>
        <w:t>3,2</w:t>
      </w:r>
    </w:p>
    <w:p>
      <w:r>
        <w:t>3,5</w:t>
      </w:r>
    </w:p>
    <w:p>
      <w:r>
        <w:t>3,8</w:t>
      </w:r>
    </w:p>
    <w:p>
      <w:r>
        <w:t>48,0</w:t>
      </w:r>
    </w:p>
    <w:p>
      <w:r>
        <w:t>2,3</w:t>
      </w:r>
    </w:p>
    <w:p>
      <w:r>
        <w:t>2,5</w:t>
      </w:r>
    </w:p>
    <w:p>
      <w:r>
        <w:t>2,7</w:t>
      </w:r>
    </w:p>
    <w:p>
      <w:r>
        <w:t>3,0</w:t>
      </w:r>
    </w:p>
    <w:p>
      <w:r>
        <w:t>3,3</w:t>
      </w:r>
    </w:p>
    <w:p>
      <w:r>
        <w:t>3,6</w:t>
      </w:r>
    </w:p>
    <w:p>
      <w:r>
        <w:t>4,0</w:t>
      </w:r>
    </w:p>
    <w:p>
      <w:r>
        <w:t>48,5</w:t>
      </w:r>
    </w:p>
    <w:p>
      <w:r>
        <w:t>2,4</w:t>
      </w:r>
    </w:p>
    <w:p>
      <w:r>
        <w:t>2,6</w:t>
      </w:r>
    </w:p>
    <w:p>
      <w:r>
        <w:t>2,8</w:t>
      </w:r>
    </w:p>
    <w:p>
      <w:r>
        <w:t>3,1</w:t>
      </w:r>
    </w:p>
    <w:p>
      <w:r>
        <w:t>3,4</w:t>
      </w:r>
    </w:p>
    <w:p>
      <w:r>
        <w:t>3,7</w:t>
      </w:r>
    </w:p>
    <w:p>
      <w:r>
        <w:t>4,1</w:t>
      </w:r>
    </w:p>
    <w:p>
      <w:r>
        <w:t>49,0</w:t>
      </w:r>
    </w:p>
    <w:p>
      <w:r>
        <w:t>2,4</w:t>
      </w:r>
    </w:p>
    <w:p>
      <w:r>
        <w:t>2,6</w:t>
      </w:r>
    </w:p>
    <w:p>
      <w:r>
        <w:t>2,9</w:t>
      </w:r>
    </w:p>
    <w:p>
      <w:r>
        <w:t>3,2</w:t>
      </w:r>
    </w:p>
    <w:p>
      <w:r>
        <w:t>3,5</w:t>
      </w:r>
    </w:p>
    <w:p>
      <w:r>
        <w:t>3,8</w:t>
      </w:r>
    </w:p>
    <w:p>
      <w:r>
        <w:t>4,2</w:t>
      </w:r>
    </w:p>
    <w:p>
      <w:r>
        <w:t>49,5</w:t>
      </w:r>
    </w:p>
    <w:p>
      <w:r>
        <w:t>2,5</w:t>
      </w:r>
    </w:p>
    <w:p>
      <w:r>
        <w:t>2,7</w:t>
      </w:r>
    </w:p>
    <w:p>
      <w:r>
        <w:t>3,0</w:t>
      </w:r>
    </w:p>
    <w:p>
      <w:r>
        <w:t>3,3</w:t>
      </w:r>
    </w:p>
    <w:p>
      <w:r>
        <w:t>3,6</w:t>
      </w:r>
    </w:p>
    <w:p>
      <w:r>
        <w:t>3,9</w:t>
      </w:r>
    </w:p>
    <w:p>
      <w:r>
        <w:t>4,3</w:t>
      </w:r>
    </w:p>
    <w:p>
      <w:r>
        <w:t>50,0</w:t>
      </w:r>
    </w:p>
    <w:p>
      <w:r>
        <w:t>2,6</w:t>
      </w:r>
    </w:p>
    <w:p>
      <w:r>
        <w:t>2,8</w:t>
      </w:r>
    </w:p>
    <w:p>
      <w:r>
        <w:t>3,1</w:t>
      </w:r>
    </w:p>
    <w:p>
      <w:r>
        <w:t>3,4</w:t>
      </w:r>
    </w:p>
    <w:p>
      <w:r>
        <w:t>3,7</w:t>
      </w:r>
    </w:p>
    <w:p>
      <w:r>
        <w:t>4,0</w:t>
      </w:r>
    </w:p>
    <w:p>
      <w:r>
        <w:t>4,5</w:t>
      </w:r>
    </w:p>
    <w:p>
      <w:r>
        <w:t>50,5</w:t>
      </w:r>
    </w:p>
    <w:p>
      <w:r>
        <w:t>2,7</w:t>
      </w:r>
    </w:p>
    <w:p>
      <w:r>
        <w:t>2,9</w:t>
      </w:r>
    </w:p>
    <w:p>
      <w:r>
        <w:t>3,2</w:t>
      </w:r>
    </w:p>
    <w:p>
      <w:r>
        <w:t>3,5</w:t>
      </w:r>
    </w:p>
    <w:p>
      <w:r>
        <w:t>3,8</w:t>
      </w:r>
    </w:p>
    <w:p>
      <w:r>
        <w:t>4,2</w:t>
      </w:r>
    </w:p>
    <w:p>
      <w:r>
        <w:t>4,6</w:t>
      </w:r>
    </w:p>
    <w:p>
      <w:r>
        <w:t>51,0</w:t>
      </w:r>
    </w:p>
    <w:p>
      <w:r>
        <w:t>2,8</w:t>
      </w:r>
    </w:p>
    <w:p>
      <w:r>
        <w:t>3,0</w:t>
      </w:r>
    </w:p>
    <w:p>
      <w:r>
        <w:t>3,3</w:t>
      </w:r>
    </w:p>
    <w:p>
      <w:r>
        <w:t>3,6</w:t>
      </w:r>
    </w:p>
    <w:p>
      <w:r>
        <w:t>3,9</w:t>
      </w:r>
    </w:p>
    <w:p>
      <w:r>
        <w:t>4,3</w:t>
      </w:r>
    </w:p>
    <w:p>
      <w:r>
        <w:t>4,8</w:t>
      </w:r>
    </w:p>
    <w:p>
      <w:r>
        <w:t>51,5</w:t>
      </w:r>
    </w:p>
    <w:p>
      <w:r>
        <w:t>2,8</w:t>
      </w:r>
    </w:p>
    <w:p>
      <w:r>
        <w:t>3,1</w:t>
      </w:r>
    </w:p>
    <w:p>
      <w:r>
        <w:t>3,4</w:t>
      </w:r>
    </w:p>
    <w:p>
      <w:r>
        <w:t>3,7</w:t>
      </w:r>
    </w:p>
    <w:p>
      <w:r>
        <w:t>4,0</w:t>
      </w:r>
    </w:p>
    <w:p>
      <w:r>
        <w:t>4,4</w:t>
      </w:r>
    </w:p>
    <w:p>
      <w:r>
        <w:t>4,9</w:t>
      </w:r>
    </w:p>
    <w:p>
      <w:r>
        <w:t>52,0</w:t>
      </w:r>
    </w:p>
    <w:p>
      <w:r>
        <w:t>2,9</w:t>
      </w:r>
    </w:p>
    <w:p>
      <w:r>
        <w:t>3,2</w:t>
      </w:r>
    </w:p>
    <w:p>
      <w:r>
        <w:t>3,5</w:t>
      </w:r>
    </w:p>
    <w:p>
      <w:r>
        <w:t>3,8</w:t>
      </w:r>
    </w:p>
    <w:p>
      <w:r>
        <w:t>4,2</w:t>
      </w:r>
    </w:p>
    <w:p>
      <w:r>
        <w:t>4,6</w:t>
      </w:r>
    </w:p>
    <w:p>
      <w:r>
        <w:t>5,1</w:t>
      </w:r>
    </w:p>
    <w:p>
      <w:r>
        <w:t>52,5</w:t>
      </w:r>
    </w:p>
    <w:p>
      <w:r>
        <w:t>3,0</w:t>
      </w:r>
    </w:p>
    <w:p>
      <w:r>
        <w:t>3,3</w:t>
      </w:r>
    </w:p>
    <w:p>
      <w:r>
        <w:t>3,6</w:t>
      </w:r>
    </w:p>
    <w:p>
      <w:r>
        <w:t>3,9</w:t>
      </w:r>
    </w:p>
    <w:p>
      <w:r>
        <w:t>4,3</w:t>
      </w:r>
    </w:p>
    <w:p>
      <w:r>
        <w:t>4,7</w:t>
      </w:r>
    </w:p>
    <w:p>
      <w:r>
        <w:t>5,2</w:t>
      </w:r>
    </w:p>
    <w:p>
      <w:r>
        <w:t>53,0</w:t>
      </w:r>
    </w:p>
    <w:p>
      <w:r>
        <w:t>3,1</w:t>
      </w:r>
    </w:p>
    <w:p>
      <w:r>
        <w:t>3,4</w:t>
      </w:r>
    </w:p>
    <w:p>
      <w:r>
        <w:t>3,7</w:t>
      </w:r>
    </w:p>
    <w:p>
      <w:r>
        <w:t>4,0</w:t>
      </w:r>
    </w:p>
    <w:p>
      <w:r>
        <w:t>4,4</w:t>
      </w:r>
    </w:p>
    <w:p>
      <w:r>
        <w:t>4,9</w:t>
      </w:r>
    </w:p>
    <w:p>
      <w:r>
        <w:t>5,4</w:t>
      </w:r>
    </w:p>
    <w:p>
      <w:r>
        <w:t>53,5</w:t>
      </w:r>
    </w:p>
    <w:p>
      <w:r>
        <w:t>3,2</w:t>
      </w:r>
    </w:p>
    <w:p>
      <w:r>
        <w:t>3,5</w:t>
      </w:r>
    </w:p>
    <w:p>
      <w:r>
        <w:t>3,8</w:t>
      </w:r>
    </w:p>
    <w:p>
      <w:r>
        <w:t>4,2</w:t>
      </w:r>
    </w:p>
    <w:p>
      <w:r>
        <w:t>4,6</w:t>
      </w:r>
    </w:p>
    <w:p>
      <w:r>
        <w:t>5,0</w:t>
      </w:r>
    </w:p>
    <w:p>
      <w:r>
        <w:t>5,5</w:t>
      </w:r>
    </w:p>
    <w:p>
      <w:r>
        <w:t>54,0</w:t>
      </w:r>
    </w:p>
    <w:p>
      <w:r>
        <w:t>3,3</w:t>
      </w:r>
    </w:p>
    <w:p>
      <w:r>
        <w:t>3,6</w:t>
      </w:r>
    </w:p>
    <w:p>
      <w:r>
        <w:t>3,9</w:t>
      </w:r>
    </w:p>
    <w:p>
      <w:r>
        <w:t>4,3</w:t>
      </w:r>
    </w:p>
    <w:p>
      <w:r>
        <w:t>4,7</w:t>
      </w:r>
    </w:p>
    <w:p>
      <w:r>
        <w:t>5,2</w:t>
      </w:r>
    </w:p>
    <w:p>
      <w:r>
        <w:t>5,7</w:t>
      </w:r>
    </w:p>
    <w:p>
      <w:r>
        <w:t>54,5</w:t>
      </w:r>
    </w:p>
    <w:p>
      <w:r>
        <w:t>3,4</w:t>
      </w:r>
    </w:p>
    <w:p>
      <w:r>
        <w:t>3,7</w:t>
      </w:r>
    </w:p>
    <w:p>
      <w:r>
        <w:t>4,0</w:t>
      </w:r>
    </w:p>
    <w:p>
      <w:r>
        <w:t>4,4</w:t>
      </w:r>
    </w:p>
    <w:p>
      <w:r>
        <w:t>4,8</w:t>
      </w:r>
    </w:p>
    <w:p>
      <w:r>
        <w:t>5,3</w:t>
      </w:r>
    </w:p>
    <w:p>
      <w:r>
        <w:t>5,9</w:t>
      </w:r>
    </w:p>
    <w:p>
      <w:r>
        <w:t>55,0</w:t>
      </w:r>
    </w:p>
    <w:p>
      <w:r>
        <w:t>3,5</w:t>
      </w:r>
    </w:p>
    <w:p>
      <w:r>
        <w:t>3,8</w:t>
      </w:r>
    </w:p>
    <w:p>
      <w:r>
        <w:t>4,2</w:t>
      </w:r>
    </w:p>
    <w:p>
      <w:r>
        <w:t>4,5</w:t>
      </w:r>
    </w:p>
    <w:p>
      <w:r>
        <w:t>5,0</w:t>
      </w:r>
    </w:p>
    <w:p>
      <w:r>
        <w:t>5,5</w:t>
      </w:r>
    </w:p>
    <w:p>
      <w:r>
        <w:t>6,1</w:t>
      </w:r>
    </w:p>
    <w:p>
      <w:r>
        <w:t>55,5</w:t>
      </w:r>
    </w:p>
    <w:p>
      <w:r>
        <w:t>3,6</w:t>
      </w:r>
    </w:p>
    <w:p>
      <w:r>
        <w:t>3,9</w:t>
      </w:r>
    </w:p>
    <w:p>
      <w:r>
        <w:t>4,3</w:t>
      </w:r>
    </w:p>
    <w:p>
      <w:r>
        <w:t>4,7</w:t>
      </w:r>
    </w:p>
    <w:p>
      <w:r>
        <w:t>5,1</w:t>
      </w:r>
    </w:p>
    <w:p>
      <w:r>
        <w:t>5,7</w:t>
      </w:r>
    </w:p>
    <w:p>
      <w:r>
        <w:t>6,3</w:t>
      </w:r>
    </w:p>
    <w:p>
      <w:r>
        <w:t>56,0</w:t>
      </w:r>
    </w:p>
    <w:p>
      <w:r>
        <w:t>3,7</w:t>
      </w:r>
    </w:p>
    <w:p>
      <w:r>
        <w:t>4,0</w:t>
      </w:r>
    </w:p>
    <w:p>
      <w:r>
        <w:t>4,4</w:t>
      </w:r>
    </w:p>
    <w:p>
      <w:r>
        <w:t>4,8</w:t>
      </w:r>
    </w:p>
    <w:p>
      <w:r>
        <w:t>5,3</w:t>
      </w:r>
    </w:p>
    <w:p>
      <w:r>
        <w:t>5,8</w:t>
      </w:r>
    </w:p>
    <w:p>
      <w:r>
        <w:t>6,4</w:t>
      </w:r>
    </w:p>
    <w:p>
      <w:r>
        <w:t>56,5</w:t>
      </w:r>
    </w:p>
    <w:p>
      <w:r>
        <w:t>3,8</w:t>
      </w:r>
    </w:p>
    <w:p>
      <w:r>
        <w:t>4,1</w:t>
      </w:r>
    </w:p>
    <w:p>
      <w:r>
        <w:t>4,5</w:t>
      </w:r>
    </w:p>
    <w:p>
      <w:r>
        <w:t>5,0</w:t>
      </w:r>
    </w:p>
    <w:p>
      <w:r>
        <w:t>5,4</w:t>
      </w:r>
    </w:p>
    <w:p>
      <w:r>
        <w:t>6,0</w:t>
      </w:r>
    </w:p>
    <w:p>
      <w:r>
        <w:t>6,6</w:t>
      </w:r>
    </w:p>
    <w:p>
      <w:r>
        <w:t>57,0</w:t>
      </w:r>
    </w:p>
    <w:p>
      <w:r>
        <w:t>3,9</w:t>
      </w:r>
    </w:p>
    <w:p>
      <w:r>
        <w:t>4,3</w:t>
      </w:r>
    </w:p>
    <w:p>
      <w:r>
        <w:t>4,6</w:t>
      </w:r>
    </w:p>
    <w:p>
      <w:r>
        <w:t>5,1</w:t>
      </w:r>
    </w:p>
    <w:p>
      <w:r>
        <w:t>5,6</w:t>
      </w:r>
    </w:p>
    <w:p>
      <w:r>
        <w:t>6,1</w:t>
      </w:r>
    </w:p>
    <w:p>
      <w:r>
        <w:t>6,8</w:t>
      </w:r>
    </w:p>
    <w:p>
      <w:r>
        <w:t>57,5</w:t>
      </w:r>
    </w:p>
    <w:p>
      <w:r>
        <w:t>4,0</w:t>
      </w:r>
    </w:p>
    <w:p>
      <w:r>
        <w:t>4,4</w:t>
      </w:r>
    </w:p>
    <w:p>
      <w:r>
        <w:t>4,8</w:t>
      </w:r>
    </w:p>
    <w:p>
      <w:r>
        <w:t>5,2</w:t>
      </w:r>
    </w:p>
    <w:p>
      <w:r>
        <w:t>5,7</w:t>
      </w:r>
    </w:p>
    <w:p>
      <w:r>
        <w:t>6,3</w:t>
      </w:r>
    </w:p>
    <w:p>
      <w:r>
        <w:t>7,0</w:t>
      </w:r>
    </w:p>
    <w:p>
      <w:r>
        <w:t>58,0</w:t>
      </w:r>
    </w:p>
    <w:p>
      <w:r>
        <w:t>4,1</w:t>
      </w:r>
    </w:p>
    <w:p>
      <w:r>
        <w:t>4,5</w:t>
      </w:r>
    </w:p>
    <w:p>
      <w:r>
        <w:t>4,9</w:t>
      </w:r>
    </w:p>
    <w:p>
      <w:r>
        <w:t>5,4</w:t>
      </w:r>
    </w:p>
    <w:p>
      <w:r>
        <w:t>5,9</w:t>
      </w:r>
    </w:p>
    <w:p>
      <w:r>
        <w:t>6,5</w:t>
      </w:r>
    </w:p>
    <w:p>
      <w:r>
        <w:t>7,1</w:t>
      </w:r>
    </w:p>
    <w:p>
      <w:r>
        <w:t>58,5</w:t>
      </w:r>
    </w:p>
    <w:p>
      <w:r>
        <w:t>4,2</w:t>
      </w:r>
    </w:p>
    <w:p>
      <w:r>
        <w:t>4,6</w:t>
      </w:r>
    </w:p>
    <w:p>
      <w:r>
        <w:t>5,0</w:t>
      </w:r>
    </w:p>
    <w:p>
      <w:r>
        <w:t>5,5</w:t>
      </w:r>
    </w:p>
    <w:p>
      <w:r>
        <w:t>6,0</w:t>
      </w:r>
    </w:p>
    <w:p>
      <w:r>
        <w:t>6,6</w:t>
      </w:r>
    </w:p>
    <w:p>
      <w:r>
        <w:t>7,3</w:t>
      </w:r>
    </w:p>
    <w:p>
      <w:r>
        <w:t>59,0</w:t>
      </w:r>
    </w:p>
    <w:p>
      <w:r>
        <w:t>4,3</w:t>
      </w:r>
    </w:p>
    <w:p>
      <w:r>
        <w:t>4,7</w:t>
      </w:r>
    </w:p>
    <w:p>
      <w:r>
        <w:t>5,1</w:t>
      </w:r>
    </w:p>
    <w:p>
      <w:r>
        <w:t>5,6</w:t>
      </w:r>
    </w:p>
    <w:p>
      <w:r>
        <w:t>6,2</w:t>
      </w:r>
    </w:p>
    <w:p>
      <w:r>
        <w:t>6,8</w:t>
      </w:r>
    </w:p>
    <w:p>
      <w:r>
        <w:t>7,5</w:t>
      </w:r>
    </w:p>
    <w:p>
      <w:r>
        <w:t>59,5</w:t>
      </w:r>
    </w:p>
    <w:p>
      <w:r>
        <w:t>4,4</w:t>
      </w:r>
    </w:p>
    <w:p>
      <w:r>
        <w:t>4,8</w:t>
      </w:r>
    </w:p>
    <w:p>
      <w:r>
        <w:t>5,3</w:t>
      </w:r>
    </w:p>
    <w:p>
      <w:r>
        <w:t>5,7</w:t>
      </w:r>
    </w:p>
    <w:p>
      <w:r>
        <w:t>6,3</w:t>
      </w:r>
    </w:p>
    <w:p>
      <w:r>
        <w:t>6,9</w:t>
      </w:r>
    </w:p>
    <w:p>
      <w:r>
        <w:t>7,7</w:t>
      </w:r>
    </w:p>
    <w:p>
      <w:r>
        <w:t>60,0</w:t>
      </w:r>
    </w:p>
    <w:p>
      <w:r>
        <w:t>4,5</w:t>
      </w:r>
    </w:p>
    <w:p>
      <w:r>
        <w:t>4,9</w:t>
      </w:r>
    </w:p>
    <w:p>
      <w:r>
        <w:t>5,4</w:t>
      </w:r>
    </w:p>
    <w:p>
      <w:r>
        <w:t>5,9</w:t>
      </w:r>
    </w:p>
    <w:p>
      <w:r>
        <w:t>6,4</w:t>
      </w:r>
    </w:p>
    <w:p>
      <w:r>
        <w:t>7,1</w:t>
      </w:r>
    </w:p>
    <w:p>
      <w:r>
        <w:t>7,8</w:t>
      </w:r>
    </w:p>
    <w:p>
      <w:r>
        <w:t>60,5</w:t>
      </w:r>
    </w:p>
    <w:p>
      <w:r>
        <w:t>4,6</w:t>
      </w:r>
    </w:p>
    <w:p>
      <w:r>
        <w:t>5,0</w:t>
      </w:r>
    </w:p>
    <w:p>
      <w:r>
        <w:t>5,5</w:t>
      </w:r>
    </w:p>
    <w:p>
      <w:r>
        <w:t>6,0</w:t>
      </w:r>
    </w:p>
    <w:p>
      <w:r>
        <w:t>6,6</w:t>
      </w:r>
    </w:p>
    <w:p>
      <w:r>
        <w:t>7,3</w:t>
      </w:r>
    </w:p>
    <w:p>
      <w:r>
        <w:t>8,0</w:t>
      </w:r>
    </w:p>
    <w:p>
      <w:r>
        <w:t>61,0</w:t>
      </w:r>
    </w:p>
    <w:p>
      <w:r>
        <w:t>4,7</w:t>
      </w:r>
    </w:p>
    <w:p>
      <w:r>
        <w:t>5,1</w:t>
      </w:r>
    </w:p>
    <w:p>
      <w:r>
        <w:t>5,6</w:t>
      </w:r>
    </w:p>
    <w:p>
      <w:r>
        <w:t>6,1</w:t>
      </w:r>
    </w:p>
    <w:p>
      <w:r>
        <w:t>6,7</w:t>
      </w:r>
    </w:p>
    <w:p>
      <w:r>
        <w:t>7,4</w:t>
      </w:r>
    </w:p>
    <w:p>
      <w:r>
        <w:t>8,2</w:t>
      </w:r>
    </w:p>
    <w:p>
      <w:r>
        <w:t>61,5</w:t>
      </w:r>
    </w:p>
    <w:p>
      <w:r>
        <w:t>4,8</w:t>
      </w:r>
    </w:p>
    <w:p>
      <w:r>
        <w:t>5,2</w:t>
      </w:r>
    </w:p>
    <w:p>
      <w:r>
        <w:t>5,7</w:t>
      </w:r>
    </w:p>
    <w:p>
      <w:r>
        <w:t>6,3</w:t>
      </w:r>
    </w:p>
    <w:p>
      <w:r>
        <w:t>6,9</w:t>
      </w:r>
    </w:p>
    <w:p>
      <w:r>
        <w:t>7,6</w:t>
      </w:r>
    </w:p>
    <w:p>
      <w:r>
        <w:t>8,4</w:t>
      </w:r>
    </w:p>
    <w:p>
      <w:r>
        <w:t>62,0</w:t>
      </w:r>
    </w:p>
    <w:p>
      <w:r>
        <w:t>4,9</w:t>
      </w:r>
    </w:p>
    <w:p>
      <w:r>
        <w:t>5,3</w:t>
      </w:r>
    </w:p>
    <w:p>
      <w:r>
        <w:t>5,8</w:t>
      </w:r>
    </w:p>
    <w:p>
      <w:r>
        <w:t>6,4</w:t>
      </w:r>
    </w:p>
    <w:p>
      <w:r>
        <w:t>7,0</w:t>
      </w:r>
    </w:p>
    <w:p>
      <w:r>
        <w:t>7,7</w:t>
      </w:r>
    </w:p>
    <w:p>
      <w:r>
        <w:t>8,5</w:t>
      </w:r>
    </w:p>
    <w:p>
      <w:r>
        <w:t>62,5</w:t>
      </w:r>
    </w:p>
    <w:p>
      <w:r>
        <w:t>5,0</w:t>
      </w:r>
    </w:p>
    <w:p>
      <w:r>
        <w:t>5,4</w:t>
      </w:r>
    </w:p>
    <w:p>
      <w:r>
        <w:t>5,9</w:t>
      </w:r>
    </w:p>
    <w:p>
      <w:r>
        <w:t>6,5</w:t>
      </w:r>
    </w:p>
    <w:p>
      <w:r>
        <w:t>7,1</w:t>
      </w:r>
    </w:p>
    <w:p>
      <w:r>
        <w:t>7,8</w:t>
      </w:r>
    </w:p>
    <w:p>
      <w:r>
        <w:t>8,7</w:t>
      </w:r>
    </w:p>
    <w:p>
      <w:r>
        <w:t>63,0</w:t>
      </w:r>
    </w:p>
    <w:p>
      <w:r>
        <w:t>5,1</w:t>
      </w:r>
    </w:p>
    <w:p>
      <w:r>
        <w:t>5,5</w:t>
      </w:r>
    </w:p>
    <w:p>
      <w:r>
        <w:t>6,0</w:t>
      </w:r>
    </w:p>
    <w:p>
      <w:r>
        <w:t>6,6</w:t>
      </w:r>
    </w:p>
    <w:p>
      <w:r>
        <w:t>7,3</w:t>
      </w:r>
    </w:p>
    <w:p>
      <w:r>
        <w:t>8,0</w:t>
      </w:r>
    </w:p>
    <w:p>
      <w:r>
        <w:t>8,8</w:t>
      </w:r>
    </w:p>
    <w:p>
      <w:r>
        <w:t>63,5</w:t>
      </w:r>
    </w:p>
    <w:p>
      <w:r>
        <w:t>5,2</w:t>
      </w:r>
    </w:p>
    <w:p>
      <w:r>
        <w:t>5,6</w:t>
      </w:r>
    </w:p>
    <w:p>
      <w:r>
        <w:t>6,2</w:t>
      </w:r>
    </w:p>
    <w:p>
      <w:r>
        <w:t>6,7</w:t>
      </w:r>
    </w:p>
    <w:p>
      <w:r>
        <w:t>7,4</w:t>
      </w:r>
    </w:p>
    <w:p>
      <w:r>
        <w:t>8,1</w:t>
      </w:r>
    </w:p>
    <w:p>
      <w:r>
        <w:t>9,0</w:t>
      </w:r>
    </w:p>
    <w:p>
      <w:r>
        <w:t>64,0</w:t>
      </w:r>
    </w:p>
    <w:p>
      <w:r>
        <w:t>5,3</w:t>
      </w:r>
    </w:p>
    <w:p>
      <w:r>
        <w:t>5,7</w:t>
      </w:r>
    </w:p>
    <w:p>
      <w:r>
        <w:t>6,3</w:t>
      </w:r>
    </w:p>
    <w:p>
      <w:r>
        <w:t>6,9</w:t>
      </w:r>
    </w:p>
    <w:p>
      <w:r>
        <w:t>7,5</w:t>
      </w:r>
    </w:p>
    <w:p>
      <w:r>
        <w:t>8,3</w:t>
      </w:r>
    </w:p>
    <w:p>
      <w:r>
        <w:t>9,1</w:t>
      </w:r>
    </w:p>
    <w:p>
      <w:r>
        <w:t>64,5</w:t>
      </w:r>
    </w:p>
    <w:p>
      <w:r>
        <w:t>5,4</w:t>
      </w:r>
    </w:p>
    <w:p>
      <w:r>
        <w:t>5,8</w:t>
      </w:r>
    </w:p>
    <w:p>
      <w:r>
        <w:t>6,4</w:t>
      </w:r>
    </w:p>
    <w:p>
      <w:r>
        <w:t>7,0</w:t>
      </w:r>
    </w:p>
    <w:p>
      <w:r>
        <w:t>7,6</w:t>
      </w:r>
    </w:p>
    <w:p>
      <w:r>
        <w:t>8,4</w:t>
      </w:r>
    </w:p>
    <w:p>
      <w:r>
        <w:t>9,3</w:t>
      </w:r>
    </w:p>
    <w:p>
      <w:r>
        <w:t>65,0</w:t>
      </w:r>
    </w:p>
    <w:p>
      <w:r>
        <w:t>5,5</w:t>
      </w:r>
    </w:p>
    <w:p>
      <w:r>
        <w:t>5,9</w:t>
      </w:r>
    </w:p>
    <w:p>
      <w:r>
        <w:t>6,5</w:t>
      </w:r>
    </w:p>
    <w:p>
      <w:r>
        <w:t>7,1</w:t>
      </w:r>
    </w:p>
    <w:p>
      <w:r>
        <w:t>7,8</w:t>
      </w:r>
    </w:p>
    <w:p>
      <w:r>
        <w:t>8,6</w:t>
      </w:r>
    </w:p>
    <w:p>
      <w:r>
        <w:t>9,5</w:t>
      </w:r>
    </w:p>
    <w:p>
      <w:r>
        <w:t>65,5</w:t>
      </w:r>
    </w:p>
    <w:p>
      <w:r>
        <w:t>5,5</w:t>
      </w:r>
    </w:p>
    <w:p>
      <w:r>
        <w:t>6,0</w:t>
      </w:r>
    </w:p>
    <w:p>
      <w:r>
        <w:t>6,6</w:t>
      </w:r>
    </w:p>
    <w:p>
      <w:r>
        <w:t>7,2</w:t>
      </w:r>
    </w:p>
    <w:p>
      <w:r>
        <w:t>7,9</w:t>
      </w:r>
    </w:p>
    <w:p>
      <w:r>
        <w:t>8,7</w:t>
      </w:r>
    </w:p>
    <w:p>
      <w:r>
        <w:t>9,6</w:t>
      </w:r>
    </w:p>
    <w:p>
      <w:r>
        <w:t>66,0</w:t>
      </w:r>
    </w:p>
    <w:p>
      <w:r>
        <w:t>5,6</w:t>
      </w:r>
    </w:p>
    <w:p>
      <w:r>
        <w:t>6,1</w:t>
      </w:r>
    </w:p>
    <w:p>
      <w:r>
        <w:t>6,7</w:t>
      </w:r>
    </w:p>
    <w:p>
      <w:r>
        <w:t>7,3</w:t>
      </w:r>
    </w:p>
    <w:p>
      <w:r>
        <w:t>8,0</w:t>
      </w:r>
    </w:p>
    <w:p>
      <w:r>
        <w:t>8,8</w:t>
      </w:r>
    </w:p>
    <w:p>
      <w:r>
        <w:t>9,8</w:t>
      </w:r>
    </w:p>
    <w:p>
      <w:r>
        <w:t>66,5</w:t>
      </w:r>
    </w:p>
    <w:p>
      <w:r>
        <w:t>5,7</w:t>
      </w:r>
    </w:p>
    <w:p>
      <w:r>
        <w:t>6,2</w:t>
      </w:r>
    </w:p>
    <w:p>
      <w:r>
        <w:t>6,8</w:t>
      </w:r>
    </w:p>
    <w:p>
      <w:r>
        <w:t>7,4</w:t>
      </w:r>
    </w:p>
    <w:p>
      <w:r>
        <w:t>8,1</w:t>
      </w:r>
    </w:p>
    <w:p>
      <w:r>
        <w:t>9,0</w:t>
      </w:r>
    </w:p>
    <w:p>
      <w:r>
        <w:t>9,9</w:t>
      </w:r>
    </w:p>
    <w:p>
      <w:r>
        <w:t>67,0</w:t>
      </w:r>
    </w:p>
    <w:p>
      <w:r>
        <w:t>5,8</w:t>
      </w:r>
    </w:p>
    <w:p>
      <w:r>
        <w:t>6,3</w:t>
      </w:r>
    </w:p>
    <w:p>
      <w:r>
        <w:t>6,9</w:t>
      </w:r>
    </w:p>
    <w:p>
      <w:r>
        <w:t>7,5</w:t>
      </w:r>
    </w:p>
    <w:p>
      <w:r>
        <w:t>8,3</w:t>
      </w:r>
    </w:p>
    <w:p>
      <w:r>
        <w:t>9,1</w:t>
      </w:r>
    </w:p>
    <w:p>
      <w:r>
        <w:t>10,0</w:t>
      </w:r>
    </w:p>
    <w:p>
      <w:r>
        <w:t>67,5</w:t>
      </w:r>
    </w:p>
    <w:p>
      <w:r>
        <w:t>5,9</w:t>
      </w:r>
    </w:p>
    <w:p>
      <w:r>
        <w:t>6,4</w:t>
      </w:r>
    </w:p>
    <w:p>
      <w:r>
        <w:t>7,0</w:t>
      </w:r>
    </w:p>
    <w:p>
      <w:r>
        <w:t>7,6</w:t>
      </w:r>
    </w:p>
    <w:p>
      <w:r>
        <w:t>8,4</w:t>
      </w:r>
    </w:p>
    <w:p>
      <w:r>
        <w:t>9,2</w:t>
      </w:r>
    </w:p>
    <w:p>
      <w:r>
        <w:t>10,2</w:t>
      </w:r>
    </w:p>
    <w:p>
      <w:r>
        <w:t>68,0</w:t>
      </w:r>
    </w:p>
    <w:p>
      <w:r>
        <w:t>6,0</w:t>
      </w:r>
    </w:p>
    <w:p>
      <w:r>
        <w:t>6,5</w:t>
      </w:r>
    </w:p>
    <w:p>
      <w:r>
        <w:t>7,1</w:t>
      </w:r>
    </w:p>
    <w:p>
      <w:r>
        <w:t>7,7</w:t>
      </w:r>
    </w:p>
    <w:p>
      <w:r>
        <w:t>8,5</w:t>
      </w:r>
    </w:p>
    <w:p>
      <w:r>
        <w:t>9,4</w:t>
      </w:r>
    </w:p>
    <w:p>
      <w:r>
        <w:t>10,3</w:t>
      </w:r>
    </w:p>
    <w:p>
      <w:r>
        <w:t>68,5</w:t>
      </w:r>
    </w:p>
    <w:p>
      <w:r>
        <w:t>6,1</w:t>
      </w:r>
    </w:p>
    <w:p>
      <w:r>
        <w:t>6,6</w:t>
      </w:r>
    </w:p>
    <w:p>
      <w:r>
        <w:t>7,2</w:t>
      </w:r>
    </w:p>
    <w:p>
      <w:r>
        <w:t>7,9</w:t>
      </w:r>
    </w:p>
    <w:p>
      <w:r>
        <w:t>8,6</w:t>
      </w:r>
    </w:p>
    <w:p>
      <w:r>
        <w:t>9,5</w:t>
      </w:r>
    </w:p>
    <w:p>
      <w:r>
        <w:t>10,5</w:t>
      </w:r>
    </w:p>
    <w:p>
      <w:r>
        <w:t>69,0</w:t>
      </w:r>
    </w:p>
    <w:p>
      <w:r>
        <w:t>6,1</w:t>
      </w:r>
    </w:p>
    <w:p>
      <w:r>
        <w:t>6,7</w:t>
      </w:r>
    </w:p>
    <w:p>
      <w:r>
        <w:t>7,3</w:t>
      </w:r>
    </w:p>
    <w:p>
      <w:r>
        <w:t>8,0</w:t>
      </w:r>
    </w:p>
    <w:p>
      <w:r>
        <w:t>8,7</w:t>
      </w:r>
    </w:p>
    <w:p>
      <w:r>
        <w:t>9,6</w:t>
      </w:r>
    </w:p>
    <w:p>
      <w:r>
        <w:t>10,6</w:t>
      </w:r>
    </w:p>
    <w:p>
      <w:r>
        <w:t>69,5</w:t>
      </w:r>
    </w:p>
    <w:p>
      <w:r>
        <w:t>6,2</w:t>
      </w:r>
    </w:p>
    <w:p>
      <w:r>
        <w:t>6,8</w:t>
      </w:r>
    </w:p>
    <w:p>
      <w:r>
        <w:t>7,4</w:t>
      </w:r>
    </w:p>
    <w:p>
      <w:r>
        <w:t>8,1</w:t>
      </w:r>
    </w:p>
    <w:p>
      <w:r>
        <w:t>8,8</w:t>
      </w:r>
    </w:p>
    <w:p>
      <w:r>
        <w:t>9,7</w:t>
      </w:r>
    </w:p>
    <w:p>
      <w:r>
        <w:t>10,7</w:t>
      </w:r>
    </w:p>
    <w:p>
      <w:r>
        <w:t>70,0</w:t>
      </w:r>
    </w:p>
    <w:p>
      <w:r>
        <w:t>6,3</w:t>
      </w:r>
    </w:p>
    <w:p>
      <w:r>
        <w:t>6,9</w:t>
      </w:r>
    </w:p>
    <w:p>
      <w:r>
        <w:t>7,5</w:t>
      </w:r>
    </w:p>
    <w:p>
      <w:r>
        <w:t>8,2</w:t>
      </w:r>
    </w:p>
    <w:p>
      <w:r>
        <w:t>9,0</w:t>
      </w:r>
    </w:p>
    <w:p>
      <w:r>
        <w:t>9,9</w:t>
      </w:r>
    </w:p>
    <w:p>
      <w:r>
        <w:t>10,9</w:t>
      </w:r>
    </w:p>
    <w:p>
      <w:r>
        <w:t>70,5</w:t>
      </w:r>
    </w:p>
    <w:p>
      <w:r>
        <w:t>6,4</w:t>
      </w:r>
    </w:p>
    <w:p>
      <w:r>
        <w:t>6,9</w:t>
      </w:r>
    </w:p>
    <w:p>
      <w:r>
        <w:t>7,6</w:t>
      </w:r>
    </w:p>
    <w:p>
      <w:r>
        <w:t>8,3</w:t>
      </w:r>
    </w:p>
    <w:p>
      <w:r>
        <w:t>9,1</w:t>
      </w:r>
    </w:p>
    <w:p>
      <w:r>
        <w:t>10,0</w:t>
      </w:r>
    </w:p>
    <w:p>
      <w:r>
        <w:t>11,0</w:t>
      </w:r>
    </w:p>
    <w:p>
      <w:r>
        <w:t>71,0</w:t>
      </w:r>
    </w:p>
    <w:p>
      <w:r>
        <w:t>6,5</w:t>
      </w:r>
    </w:p>
    <w:p>
      <w:r>
        <w:t>7,0</w:t>
      </w:r>
    </w:p>
    <w:p>
      <w:r>
        <w:t>7,7</w:t>
      </w:r>
    </w:p>
    <w:p>
      <w:r>
        <w:t>8,4</w:t>
      </w:r>
    </w:p>
    <w:p>
      <w:r>
        <w:t>9,2</w:t>
      </w:r>
    </w:p>
    <w:p>
      <w:r>
        <w:t>10,1</w:t>
      </w:r>
    </w:p>
    <w:p>
      <w:r>
        <w:t>11,1</w:t>
      </w:r>
    </w:p>
    <w:p>
      <w:r>
        <w:t>71,5</w:t>
      </w:r>
    </w:p>
    <w:p>
      <w:r>
        <w:t>6,5</w:t>
      </w:r>
    </w:p>
    <w:p>
      <w:r>
        <w:t>7,1</w:t>
      </w:r>
    </w:p>
    <w:p>
      <w:r>
        <w:t>7,7</w:t>
      </w:r>
    </w:p>
    <w:p>
      <w:r>
        <w:t>8,5</w:t>
      </w:r>
    </w:p>
    <w:p>
      <w:r>
        <w:t>9,3</w:t>
      </w:r>
    </w:p>
    <w:p>
      <w:r>
        <w:t>10,2</w:t>
      </w:r>
    </w:p>
    <w:p>
      <w:r>
        <w:t>11,3</w:t>
      </w:r>
    </w:p>
    <w:p>
      <w:r>
        <w:t>72,0</w:t>
      </w:r>
    </w:p>
    <w:p>
      <w:r>
        <w:t>6,6</w:t>
      </w:r>
    </w:p>
    <w:p>
      <w:r>
        <w:t>7,2</w:t>
      </w:r>
    </w:p>
    <w:p>
      <w:r>
        <w:t>7,8</w:t>
      </w:r>
    </w:p>
    <w:p>
      <w:r>
        <w:t>8,6</w:t>
      </w:r>
    </w:p>
    <w:p>
      <w:r>
        <w:t>9,4</w:t>
      </w:r>
    </w:p>
    <w:p>
      <w:r>
        <w:t>10,3</w:t>
      </w:r>
    </w:p>
    <w:p>
      <w:r>
        <w:t>11,4</w:t>
      </w:r>
    </w:p>
    <w:p>
      <w:r>
        <w:t>72,5</w:t>
      </w:r>
    </w:p>
    <w:p>
      <w:r>
        <w:t>6,7</w:t>
      </w:r>
    </w:p>
    <w:p>
      <w:r>
        <w:t>7,3</w:t>
      </w:r>
    </w:p>
    <w:p>
      <w:r>
        <w:t>7,9</w:t>
      </w:r>
    </w:p>
    <w:p>
      <w:r>
        <w:t>8,7</w:t>
      </w:r>
    </w:p>
    <w:p>
      <w:r>
        <w:t>9,5</w:t>
      </w:r>
    </w:p>
    <w:p>
      <w:r>
        <w:t>10,5</w:t>
      </w:r>
    </w:p>
    <w:p>
      <w:r>
        <w:t>11,5</w:t>
      </w:r>
    </w:p>
    <w:p>
      <w:r>
        <w:t>73,0</w:t>
      </w:r>
    </w:p>
    <w:p>
      <w:r>
        <w:t>6,8</w:t>
      </w:r>
    </w:p>
    <w:p>
      <w:r>
        <w:t>7,4</w:t>
      </w:r>
    </w:p>
    <w:p>
      <w:r>
        <w:t>8,0</w:t>
      </w:r>
    </w:p>
    <w:p>
      <w:r>
        <w:t>8,8</w:t>
      </w:r>
    </w:p>
    <w:p>
      <w:r>
        <w:t>9,6</w:t>
      </w:r>
    </w:p>
    <w:p>
      <w:r>
        <w:t>10,6</w:t>
      </w:r>
    </w:p>
    <w:p>
      <w:r>
        <w:t>11,7</w:t>
      </w:r>
    </w:p>
    <w:p>
      <w:r>
        <w:t>73,5</w:t>
      </w:r>
    </w:p>
    <w:p>
      <w:r>
        <w:t>6,9</w:t>
      </w:r>
    </w:p>
    <w:p>
      <w:r>
        <w:t>7,4</w:t>
      </w:r>
    </w:p>
    <w:p>
      <w:r>
        <w:t>8,1</w:t>
      </w:r>
    </w:p>
    <w:p>
      <w:r>
        <w:t>8,9</w:t>
      </w:r>
    </w:p>
    <w:p>
      <w:r>
        <w:t>9,7</w:t>
      </w:r>
    </w:p>
    <w:p>
      <w:r>
        <w:t>10,7</w:t>
      </w:r>
    </w:p>
    <w:p>
      <w:r>
        <w:t>11,8</w:t>
      </w:r>
    </w:p>
    <w:p>
      <w:r>
        <w:t>74,0</w:t>
      </w:r>
    </w:p>
    <w:p>
      <w:r>
        <w:t>6,9</w:t>
      </w:r>
    </w:p>
    <w:p>
      <w:r>
        <w:t>7,5</w:t>
      </w:r>
    </w:p>
    <w:p>
      <w:r>
        <w:t>8,2</w:t>
      </w:r>
    </w:p>
    <w:p>
      <w:r>
        <w:t>9,0</w:t>
      </w:r>
    </w:p>
    <w:p>
      <w:r>
        <w:t>9,8</w:t>
      </w:r>
    </w:p>
    <w:p>
      <w:r>
        <w:t>10,8</w:t>
      </w:r>
    </w:p>
    <w:p>
      <w:r>
        <w:t>11,9</w:t>
      </w:r>
    </w:p>
    <w:p>
      <w:r>
        <w:t>74,5</w:t>
      </w:r>
    </w:p>
    <w:p>
      <w:r>
        <w:t>7,0</w:t>
      </w:r>
    </w:p>
    <w:p>
      <w:r>
        <w:t>7,6</w:t>
      </w:r>
    </w:p>
    <w:p>
      <w:r>
        <w:t>8,3</w:t>
      </w:r>
    </w:p>
    <w:p>
      <w:r>
        <w:t>9,1</w:t>
      </w:r>
    </w:p>
    <w:p>
      <w:r>
        <w:t>9,9</w:t>
      </w:r>
    </w:p>
    <w:p>
      <w:r>
        <w:t>10,9</w:t>
      </w:r>
    </w:p>
    <w:p>
      <w:r>
        <w:t>12,0</w:t>
      </w:r>
    </w:p>
    <w:p>
      <w:r>
        <w:t>75,0</w:t>
      </w:r>
    </w:p>
    <w:p>
      <w:r>
        <w:t>7,1</w:t>
      </w:r>
    </w:p>
    <w:p>
      <w:r>
        <w:t>7,7</w:t>
      </w:r>
    </w:p>
    <w:p>
      <w:r>
        <w:t>8,4</w:t>
      </w:r>
    </w:p>
    <w:p>
      <w:r>
        <w:t>9,1</w:t>
      </w:r>
    </w:p>
    <w:p>
      <w:r>
        <w:t>10,0</w:t>
      </w:r>
    </w:p>
    <w:p>
      <w:r>
        <w:t>11,0</w:t>
      </w:r>
    </w:p>
    <w:p>
      <w:r>
        <w:t>12,2</w:t>
      </w:r>
    </w:p>
    <w:p>
      <w:r>
        <w:t>75,5</w:t>
      </w:r>
    </w:p>
    <w:p>
      <w:r>
        <w:t>7,1</w:t>
      </w:r>
    </w:p>
    <w:p>
      <w:r>
        <w:t>7,8</w:t>
      </w:r>
    </w:p>
    <w:p>
      <w:r>
        <w:t>8,5</w:t>
      </w:r>
    </w:p>
    <w:p>
      <w:r>
        <w:t>9,2</w:t>
      </w:r>
    </w:p>
    <w:p>
      <w:r>
        <w:t>10,1</w:t>
      </w:r>
    </w:p>
    <w:p>
      <w:r>
        <w:t>11,1</w:t>
      </w:r>
    </w:p>
    <w:p>
      <w:r>
        <w:t>12,3</w:t>
      </w:r>
    </w:p>
    <w:p>
      <w:r>
        <w:t>76,0</w:t>
      </w:r>
    </w:p>
    <w:p>
      <w:r>
        <w:t>7,2</w:t>
      </w:r>
    </w:p>
    <w:p>
      <w:r>
        <w:t>7,8</w:t>
      </w:r>
    </w:p>
    <w:p>
      <w:r>
        <w:t>8,5</w:t>
      </w:r>
    </w:p>
    <w:p>
      <w:r>
        <w:t>9,3</w:t>
      </w:r>
    </w:p>
    <w:p>
      <w:r>
        <w:t>10,2</w:t>
      </w:r>
    </w:p>
    <w:p>
      <w:r>
        <w:t>11,2</w:t>
      </w:r>
    </w:p>
    <w:p>
      <w:r>
        <w:t>12,4</w:t>
      </w:r>
    </w:p>
    <w:p>
      <w:r>
        <w:t>76,5</w:t>
      </w:r>
    </w:p>
    <w:p>
      <w:r>
        <w:t>7,3</w:t>
      </w:r>
    </w:p>
    <w:p>
      <w:r>
        <w:t>7,9</w:t>
      </w:r>
    </w:p>
    <w:p>
      <w:r>
        <w:t>8,6</w:t>
      </w:r>
    </w:p>
    <w:p>
      <w:r>
        <w:t>9,4</w:t>
      </w:r>
    </w:p>
    <w:p>
      <w:r>
        <w:t>10,3</w:t>
      </w:r>
    </w:p>
    <w:p>
      <w:r>
        <w:t>11,4</w:t>
      </w:r>
    </w:p>
    <w:p>
      <w:r>
        <w:t>12,5</w:t>
      </w:r>
    </w:p>
    <w:p>
      <w:r>
        <w:t>77,0</w:t>
      </w:r>
    </w:p>
    <w:p>
      <w:r>
        <w:t>7,4</w:t>
      </w:r>
    </w:p>
    <w:p>
      <w:r>
        <w:t>8,0</w:t>
      </w:r>
    </w:p>
    <w:p>
      <w:r>
        <w:t>8,7</w:t>
      </w:r>
    </w:p>
    <w:p>
      <w:r>
        <w:t>9,5</w:t>
      </w:r>
    </w:p>
    <w:p>
      <w:r>
        <w:t>10,4</w:t>
      </w:r>
    </w:p>
    <w:p>
      <w:r>
        <w:t>11,5</w:t>
      </w:r>
    </w:p>
    <w:p>
      <w:r>
        <w:t>12,6</w:t>
      </w:r>
    </w:p>
    <w:p>
      <w:r>
        <w:t>77,5</w:t>
      </w:r>
    </w:p>
    <w:p>
      <w:r>
        <w:t>7,4</w:t>
      </w:r>
    </w:p>
    <w:p>
      <w:r>
        <w:t>8,1</w:t>
      </w:r>
    </w:p>
    <w:p>
      <w:r>
        <w:t>8,8</w:t>
      </w:r>
    </w:p>
    <w:p>
      <w:r>
        <w:t>9,6</w:t>
      </w:r>
    </w:p>
    <w:p>
      <w:r>
        <w:t>10,5</w:t>
      </w:r>
    </w:p>
    <w:p>
      <w:r>
        <w:t>11,6</w:t>
      </w:r>
    </w:p>
    <w:p>
      <w:r>
        <w:t>12,8</w:t>
      </w:r>
    </w:p>
    <w:p>
      <w:r>
        <w:t>78,0</w:t>
      </w:r>
    </w:p>
    <w:p>
      <w:r>
        <w:t>7,5</w:t>
      </w:r>
    </w:p>
    <w:p>
      <w:r>
        <w:t>8,2</w:t>
      </w:r>
    </w:p>
    <w:p>
      <w:r>
        <w:t>8,9</w:t>
      </w:r>
    </w:p>
    <w:p>
      <w:r>
        <w:t>9,7</w:t>
      </w:r>
    </w:p>
    <w:p>
      <w:r>
        <w:t>10,6</w:t>
      </w:r>
    </w:p>
    <w:p>
      <w:r>
        <w:t>11,7</w:t>
      </w:r>
    </w:p>
    <w:p>
      <w:r>
        <w:t>12,9</w:t>
      </w:r>
    </w:p>
    <w:p>
      <w:r>
        <w:t>78,5</w:t>
      </w:r>
    </w:p>
    <w:p>
      <w:r>
        <w:t>7,6</w:t>
      </w:r>
    </w:p>
    <w:p>
      <w:r>
        <w:t>8,2</w:t>
      </w:r>
    </w:p>
    <w:p>
      <w:r>
        <w:t>9,0</w:t>
      </w:r>
    </w:p>
    <w:p>
      <w:r>
        <w:t>9,8</w:t>
      </w:r>
    </w:p>
    <w:p>
      <w:r>
        <w:t>10,7</w:t>
      </w:r>
    </w:p>
    <w:p>
      <w:r>
        <w:t>11,8</w:t>
      </w:r>
    </w:p>
    <w:p>
      <w:r>
        <w:t>13,0</w:t>
      </w:r>
    </w:p>
    <w:p>
      <w:r>
        <w:t>79,0</w:t>
      </w:r>
    </w:p>
    <w:p>
      <w:r>
        <w:t>7,7</w:t>
      </w:r>
    </w:p>
    <w:p>
      <w:r>
        <w:t>8,3</w:t>
      </w:r>
    </w:p>
    <w:p>
      <w:r>
        <w:t>9,1</w:t>
      </w:r>
    </w:p>
    <w:p>
      <w:r>
        <w:t>9,9</w:t>
      </w:r>
    </w:p>
    <w:p>
      <w:r>
        <w:t>10,8</w:t>
      </w:r>
    </w:p>
    <w:p>
      <w:r>
        <w:t>11,9</w:t>
      </w:r>
    </w:p>
    <w:p>
      <w:r>
        <w:t>13,1</w:t>
      </w:r>
    </w:p>
    <w:p>
      <w:r>
        <w:t>79,5</w:t>
      </w:r>
    </w:p>
    <w:p>
      <w:r>
        <w:t>7,7</w:t>
      </w:r>
    </w:p>
    <w:p>
      <w:r>
        <w:t>8,4</w:t>
      </w:r>
    </w:p>
    <w:p>
      <w:r>
        <w:t>9,1</w:t>
      </w:r>
    </w:p>
    <w:p>
      <w:r>
        <w:t>10,0</w:t>
      </w:r>
    </w:p>
    <w:p>
      <w:r>
        <w:t>10,9</w:t>
      </w:r>
    </w:p>
    <w:p>
      <w:r>
        <w:t>12,0</w:t>
      </w:r>
    </w:p>
    <w:p>
      <w:r>
        <w:t>13,3</w:t>
      </w:r>
    </w:p>
    <w:p>
      <w:r>
        <w:t>80,0</w:t>
      </w:r>
    </w:p>
    <w:p>
      <w:r>
        <w:t>7,8</w:t>
      </w:r>
    </w:p>
    <w:p>
      <w:r>
        <w:t>8,5</w:t>
      </w:r>
    </w:p>
    <w:p>
      <w:r>
        <w:t>9,2</w:t>
      </w:r>
    </w:p>
    <w:p>
      <w:r>
        <w:t>10,1</w:t>
      </w:r>
    </w:p>
    <w:p>
      <w:r>
        <w:t>11,0</w:t>
      </w:r>
    </w:p>
    <w:p>
      <w:r>
        <w:t>12,1</w:t>
      </w:r>
    </w:p>
    <w:p>
      <w:r>
        <w:t>13,4</w:t>
      </w:r>
    </w:p>
    <w:p>
      <w:r>
        <w:t>80,5</w:t>
      </w:r>
    </w:p>
    <w:p>
      <w:r>
        <w:t>7,9</w:t>
      </w:r>
    </w:p>
    <w:p>
      <w:r>
        <w:t>8,6</w:t>
      </w:r>
    </w:p>
    <w:p>
      <w:r>
        <w:t>9,3</w:t>
      </w:r>
    </w:p>
    <w:p>
      <w:r>
        <w:t>10,2</w:t>
      </w:r>
    </w:p>
    <w:p>
      <w:r>
        <w:t>11,2</w:t>
      </w:r>
    </w:p>
    <w:p>
      <w:r>
        <w:t>12,3</w:t>
      </w:r>
    </w:p>
    <w:p>
      <w:r>
        <w:t>13,5</w:t>
      </w:r>
    </w:p>
    <w:p>
      <w:r>
        <w:t>81,0</w:t>
      </w:r>
    </w:p>
    <w:p>
      <w:r>
        <w:t>8,0</w:t>
      </w:r>
    </w:p>
    <w:p>
      <w:r>
        <w:t>8,7</w:t>
      </w:r>
    </w:p>
    <w:p>
      <w:r>
        <w:t>9,4</w:t>
      </w:r>
    </w:p>
    <w:p>
      <w:r>
        <w:t>10,3</w:t>
      </w:r>
    </w:p>
    <w:p>
      <w:r>
        <w:t>11,3</w:t>
      </w:r>
    </w:p>
    <w:p>
      <w:r>
        <w:t>12,4</w:t>
      </w:r>
    </w:p>
    <w:p>
      <w:r>
        <w:t>13,7</w:t>
      </w:r>
    </w:p>
    <w:p>
      <w:r>
        <w:t>81,5</w:t>
      </w:r>
    </w:p>
    <w:p>
      <w:r>
        <w:t>8,1</w:t>
      </w:r>
    </w:p>
    <w:p>
      <w:r>
        <w:t>8,8</w:t>
      </w:r>
    </w:p>
    <w:p>
      <w:r>
        <w:t>9,5</w:t>
      </w:r>
    </w:p>
    <w:p>
      <w:r>
        <w:t>10,4</w:t>
      </w:r>
    </w:p>
    <w:p>
      <w:r>
        <w:t>11,4</w:t>
      </w:r>
    </w:p>
    <w:p>
      <w:r>
        <w:t>12,5</w:t>
      </w:r>
    </w:p>
    <w:p>
      <w:r>
        <w:t>13,8</w:t>
      </w:r>
    </w:p>
    <w:p>
      <w:r>
        <w:t>82,0</w:t>
      </w:r>
    </w:p>
    <w:p>
      <w:r>
        <w:t>8,1</w:t>
      </w:r>
    </w:p>
    <w:p>
      <w:r>
        <w:t>8,8</w:t>
      </w:r>
    </w:p>
    <w:p>
      <w:r>
        <w:t>9,6</w:t>
      </w:r>
    </w:p>
    <w:p>
      <w:r>
        <w:t>10,5</w:t>
      </w:r>
    </w:p>
    <w:p>
      <w:r>
        <w:t>11,5</w:t>
      </w:r>
    </w:p>
    <w:p>
      <w:r>
        <w:t>12,6</w:t>
      </w:r>
    </w:p>
    <w:p>
      <w:r>
        <w:t>13,9</w:t>
      </w:r>
    </w:p>
    <w:p>
      <w:r>
        <w:t>82,5</w:t>
      </w:r>
    </w:p>
    <w:p>
      <w:r>
        <w:t>8,2</w:t>
      </w:r>
    </w:p>
    <w:p>
      <w:r>
        <w:t>8,9</w:t>
      </w:r>
    </w:p>
    <w:p>
      <w:r>
        <w:t>9,7</w:t>
      </w:r>
    </w:p>
    <w:p>
      <w:r>
        <w:t>10,6</w:t>
      </w:r>
    </w:p>
    <w:p>
      <w:r>
        <w:t>11,6</w:t>
      </w:r>
    </w:p>
    <w:p>
      <w:r>
        <w:t>12,8</w:t>
      </w:r>
    </w:p>
    <w:p>
      <w:r>
        <w:t>14,1</w:t>
      </w:r>
    </w:p>
    <w:p>
      <w:r>
        <w:t>83,0</w:t>
      </w:r>
    </w:p>
    <w:p>
      <w:r>
        <w:t>8,3</w:t>
      </w:r>
    </w:p>
    <w:p>
      <w:r>
        <w:t>9,0</w:t>
      </w:r>
    </w:p>
    <w:p>
      <w:r>
        <w:t>9,8</w:t>
      </w:r>
    </w:p>
    <w:p>
      <w:r>
        <w:t>10,7</w:t>
      </w:r>
    </w:p>
    <w:p>
      <w:r>
        <w:t>11,8</w:t>
      </w:r>
    </w:p>
    <w:p>
      <w:r>
        <w:t>12,9</w:t>
      </w:r>
    </w:p>
    <w:p>
      <w:r>
        <w:t>14,2</w:t>
      </w:r>
    </w:p>
    <w:p>
      <w:r>
        <w:t>83,5</w:t>
      </w:r>
    </w:p>
    <w:p>
      <w:r>
        <w:t>8,4</w:t>
      </w:r>
    </w:p>
    <w:p>
      <w:r>
        <w:t>9,1</w:t>
      </w:r>
    </w:p>
    <w:p>
      <w:r>
        <w:t>9,9</w:t>
      </w:r>
    </w:p>
    <w:p>
      <w:r>
        <w:t>10,9</w:t>
      </w:r>
    </w:p>
    <w:p>
      <w:r>
        <w:t>11,9</w:t>
      </w:r>
    </w:p>
    <w:p>
      <w:r>
        <w:t>13,1</w:t>
      </w:r>
    </w:p>
    <w:p>
      <w:r>
        <w:t>14,4</w:t>
      </w:r>
    </w:p>
    <w:p>
      <w:r>
        <w:t>84,0</w:t>
      </w:r>
    </w:p>
    <w:p>
      <w:r>
        <w:t>8,5</w:t>
      </w:r>
    </w:p>
    <w:p>
      <w:r>
        <w:t>9,2</w:t>
      </w:r>
    </w:p>
    <w:p>
      <w:r>
        <w:t>10,1</w:t>
      </w:r>
    </w:p>
    <w:p>
      <w:r>
        <w:t>11,0</w:t>
      </w:r>
    </w:p>
    <w:p>
      <w:r>
        <w:t>12,0</w:t>
      </w:r>
    </w:p>
    <w:p>
      <w:r>
        <w:t>13,2</w:t>
      </w:r>
    </w:p>
    <w:p>
      <w:r>
        <w:t>14,5</w:t>
      </w:r>
    </w:p>
    <w:p>
      <w:r>
        <w:t>84,5</w:t>
      </w:r>
    </w:p>
    <w:p>
      <w:r>
        <w:t>8,6</w:t>
      </w:r>
    </w:p>
    <w:p>
      <w:r>
        <w:t>9,3</w:t>
      </w:r>
    </w:p>
    <w:p>
      <w:r>
        <w:t>10,2</w:t>
      </w:r>
    </w:p>
    <w:p>
      <w:r>
        <w:t>11,1</w:t>
      </w:r>
    </w:p>
    <w:p>
      <w:r>
        <w:t>12,1</w:t>
      </w:r>
    </w:p>
    <w:p>
      <w:r>
        <w:t>13,3</w:t>
      </w:r>
    </w:p>
    <w:p>
      <w:r>
        <w:t>14,7</w:t>
      </w:r>
    </w:p>
    <w:p>
      <w:r>
        <w:t>85,0</w:t>
      </w:r>
    </w:p>
    <w:p>
      <w:r>
        <w:t>8,7</w:t>
      </w:r>
    </w:p>
    <w:p>
      <w:r>
        <w:t>9,4</w:t>
      </w:r>
    </w:p>
    <w:p>
      <w:r>
        <w:t>10,3</w:t>
      </w:r>
    </w:p>
    <w:p>
      <w:r>
        <w:t>11,2</w:t>
      </w:r>
    </w:p>
    <w:p>
      <w:r>
        <w:t>12,3</w:t>
      </w:r>
    </w:p>
    <w:p>
      <w:r>
        <w:t>13,5</w:t>
      </w:r>
    </w:p>
    <w:p>
      <w:r>
        <w:t>14,9</w:t>
      </w:r>
    </w:p>
    <w:p>
      <w:r>
        <w:t>85,5</w:t>
      </w:r>
    </w:p>
    <w:p>
      <w:r>
        <w:t>8,8</w:t>
      </w:r>
    </w:p>
    <w:p>
      <w:r>
        <w:t>9,5</w:t>
      </w:r>
    </w:p>
    <w:p>
      <w:r>
        <w:t>10,4</w:t>
      </w:r>
    </w:p>
    <w:p>
      <w:r>
        <w:t>11,3</w:t>
      </w:r>
    </w:p>
    <w:p>
      <w:r>
        <w:t>12,4</w:t>
      </w:r>
    </w:p>
    <w:p>
      <w:r>
        <w:t>13,6</w:t>
      </w:r>
    </w:p>
    <w:p>
      <w:r>
        <w:t>15,0</w:t>
      </w:r>
    </w:p>
    <w:p>
      <w:r>
        <w:t>86,0</w:t>
      </w:r>
    </w:p>
    <w:p>
      <w:r>
        <w:t>8,9</w:t>
      </w:r>
    </w:p>
    <w:p>
      <w:r>
        <w:t>9,7</w:t>
      </w:r>
    </w:p>
    <w:p>
      <w:r>
        <w:t>10,5</w:t>
      </w:r>
    </w:p>
    <w:p>
      <w:r>
        <w:t>11,5</w:t>
      </w:r>
    </w:p>
    <w:p>
      <w:r>
        <w:t>12,6</w:t>
      </w:r>
    </w:p>
    <w:p>
      <w:r>
        <w:t>13,8</w:t>
      </w:r>
    </w:p>
    <w:p>
      <w:r>
        <w:t>15,2</w:t>
      </w:r>
    </w:p>
    <w:p>
      <w:r>
        <w:t>86,5</w:t>
      </w:r>
    </w:p>
    <w:p>
      <w:r>
        <w:t>9,0</w:t>
      </w:r>
    </w:p>
    <w:p>
      <w:r>
        <w:t>9,8</w:t>
      </w:r>
    </w:p>
    <w:p>
      <w:r>
        <w:t>10,6</w:t>
      </w:r>
    </w:p>
    <w:p>
      <w:r>
        <w:t>11,6</w:t>
      </w:r>
    </w:p>
    <w:p>
      <w:r>
        <w:t>12,7</w:t>
      </w:r>
    </w:p>
    <w:p>
      <w:r>
        <w:t>13,9</w:t>
      </w:r>
    </w:p>
    <w:p>
      <w:r>
        <w:t>15,4</w:t>
      </w:r>
    </w:p>
    <w:p>
      <w:r>
        <w:t>87,0</w:t>
      </w:r>
    </w:p>
    <w:p>
      <w:r>
        <w:t>9,1</w:t>
      </w:r>
    </w:p>
    <w:p>
      <w:r>
        <w:t>9,9</w:t>
      </w:r>
    </w:p>
    <w:p>
      <w:r>
        <w:t>10,7</w:t>
      </w:r>
    </w:p>
    <w:p>
      <w:r>
        <w:t>11,7</w:t>
      </w:r>
    </w:p>
    <w:p>
      <w:r>
        <w:t>12,8</w:t>
      </w:r>
    </w:p>
    <w:p>
      <w:r>
        <w:t>14,1</w:t>
      </w:r>
    </w:p>
    <w:p>
      <w:r>
        <w:t>15,5</w:t>
      </w:r>
    </w:p>
    <w:p>
      <w:r>
        <w:t>87,5</w:t>
      </w:r>
    </w:p>
    <w:p>
      <w:r>
        <w:t>9,2</w:t>
      </w:r>
    </w:p>
    <w:p>
      <w:r>
        <w:t>10,0</w:t>
      </w:r>
    </w:p>
    <w:p>
      <w:r>
        <w:t>10,9</w:t>
      </w:r>
    </w:p>
    <w:p>
      <w:r>
        <w:t>11,8</w:t>
      </w:r>
    </w:p>
    <w:p>
      <w:r>
        <w:t>13,0</w:t>
      </w:r>
    </w:p>
    <w:p>
      <w:r>
        <w:t>14,2</w:t>
      </w:r>
    </w:p>
    <w:p>
      <w:r>
        <w:t>15,7</w:t>
      </w:r>
    </w:p>
    <w:p>
      <w:r>
        <w:t>88,0</w:t>
      </w:r>
    </w:p>
    <w:p>
      <w:r>
        <w:t>9,3</w:t>
      </w:r>
    </w:p>
    <w:p>
      <w:r>
        <w:t>10,1</w:t>
      </w:r>
    </w:p>
    <w:p>
      <w:r>
        <w:t>11,0</w:t>
      </w:r>
    </w:p>
    <w:p>
      <w:r>
        <w:t>12,0</w:t>
      </w:r>
    </w:p>
    <w:p>
      <w:r>
        <w:t>13,1</w:t>
      </w:r>
    </w:p>
    <w:p>
      <w:r>
        <w:t>14,4</w:t>
      </w:r>
    </w:p>
    <w:p>
      <w:r>
        <w:t>15,9</w:t>
      </w:r>
    </w:p>
    <w:p>
      <w:r>
        <w:t>88,5</w:t>
      </w:r>
    </w:p>
    <w:p>
      <w:r>
        <w:t>9,4</w:t>
      </w:r>
    </w:p>
    <w:p>
      <w:r>
        <w:t>10,2</w:t>
      </w:r>
    </w:p>
    <w:p>
      <w:r>
        <w:t>11,1</w:t>
      </w:r>
    </w:p>
    <w:p>
      <w:r>
        <w:t>12,1</w:t>
      </w:r>
    </w:p>
    <w:p>
      <w:r>
        <w:t>13,2</w:t>
      </w:r>
    </w:p>
    <w:p>
      <w:r>
        <w:t>14,5</w:t>
      </w:r>
    </w:p>
    <w:p>
      <w:r>
        <w:t>16,0</w:t>
      </w:r>
    </w:p>
    <w:p>
      <w:r>
        <w:t>89,0</w:t>
      </w:r>
    </w:p>
    <w:p>
      <w:r>
        <w:t>9,5</w:t>
      </w:r>
    </w:p>
    <w:p>
      <w:r>
        <w:t>10,3</w:t>
      </w:r>
    </w:p>
    <w:p>
      <w:r>
        <w:t>11,2</w:t>
      </w:r>
    </w:p>
    <w:p>
      <w:r>
        <w:t>12,2</w:t>
      </w:r>
    </w:p>
    <w:p>
      <w:r>
        <w:t>13,4</w:t>
      </w:r>
    </w:p>
    <w:p>
      <w:r>
        <w:t>14,7</w:t>
      </w:r>
    </w:p>
    <w:p>
      <w:r>
        <w:t>16,2</w:t>
      </w:r>
    </w:p>
    <w:p>
      <w:r>
        <w:t>89,5</w:t>
      </w:r>
    </w:p>
    <w:p>
      <w:r>
        <w:t>9,6</w:t>
      </w:r>
    </w:p>
    <w:p>
      <w:r>
        <w:t>10,4</w:t>
      </w:r>
    </w:p>
    <w:p>
      <w:r>
        <w:t>11,3</w:t>
      </w:r>
    </w:p>
    <w:p>
      <w:r>
        <w:t>12,3</w:t>
      </w:r>
    </w:p>
    <w:p>
      <w:r>
        <w:t>13,5</w:t>
      </w:r>
    </w:p>
    <w:p>
      <w:r>
        <w:t>14,8</w:t>
      </w:r>
    </w:p>
    <w:p>
      <w:r>
        <w:t>16,4</w:t>
      </w:r>
    </w:p>
    <w:p>
      <w:r>
        <w:t>90,0</w:t>
      </w:r>
    </w:p>
    <w:p>
      <w:r>
        <w:t>9,7</w:t>
      </w:r>
    </w:p>
    <w:p>
      <w:r>
        <w:t>10,5</w:t>
      </w:r>
    </w:p>
    <w:p>
      <w:r>
        <w:t>11,4</w:t>
      </w:r>
    </w:p>
    <w:p>
      <w:r>
        <w:t>12,5</w:t>
      </w:r>
    </w:p>
    <w:p>
      <w:r>
        <w:t>13,7</w:t>
      </w:r>
    </w:p>
    <w:p>
      <w:r>
        <w:t>15,0</w:t>
      </w:r>
    </w:p>
    <w:p>
      <w:r>
        <w:t>16,5</w:t>
      </w:r>
    </w:p>
    <w:p>
      <w:r>
        <w:t>90,5</w:t>
      </w:r>
    </w:p>
    <w:p>
      <w:r>
        <w:t>9,8</w:t>
      </w:r>
    </w:p>
    <w:p>
      <w:r>
        <w:t>10,6</w:t>
      </w:r>
    </w:p>
    <w:p>
      <w:r>
        <w:t>11,5</w:t>
      </w:r>
    </w:p>
    <w:p>
      <w:r>
        <w:t>12,6</w:t>
      </w:r>
    </w:p>
    <w:p>
      <w:r>
        <w:t>13,8</w:t>
      </w:r>
    </w:p>
    <w:p>
      <w:r>
        <w:t>15,1</w:t>
      </w:r>
    </w:p>
    <w:p>
      <w:r>
        <w:t>16,7</w:t>
      </w:r>
    </w:p>
    <w:p>
      <w:r>
        <w:t>91,0</w:t>
      </w:r>
    </w:p>
    <w:p>
      <w:r>
        <w:t>9,9</w:t>
      </w:r>
    </w:p>
    <w:p>
      <w:r>
        <w:t>10,7</w:t>
      </w:r>
    </w:p>
    <w:p>
      <w:r>
        <w:t>11,7</w:t>
      </w:r>
    </w:p>
    <w:p>
      <w:r>
        <w:t>12,7</w:t>
      </w:r>
    </w:p>
    <w:p>
      <w:r>
        <w:t>13,9</w:t>
      </w:r>
    </w:p>
    <w:p>
      <w:r>
        <w:t>15,3</w:t>
      </w:r>
    </w:p>
    <w:p>
      <w:r>
        <w:t>16,9</w:t>
      </w:r>
    </w:p>
    <w:p>
      <w:r>
        <w:t>91,5</w:t>
      </w:r>
    </w:p>
    <w:p>
      <w:r>
        <w:t>10,0</w:t>
      </w:r>
    </w:p>
    <w:p>
      <w:r>
        <w:t>10,8</w:t>
      </w:r>
    </w:p>
    <w:p>
      <w:r>
        <w:t>11,8</w:t>
      </w:r>
    </w:p>
    <w:p>
      <w:r>
        <w:t>12,8</w:t>
      </w:r>
    </w:p>
    <w:p>
      <w:r>
        <w:t>14,1</w:t>
      </w:r>
    </w:p>
    <w:p>
      <w:r>
        <w:t>15,5</w:t>
      </w:r>
    </w:p>
    <w:p>
      <w:r>
        <w:t>17,0</w:t>
      </w:r>
    </w:p>
    <w:p>
      <w:r>
        <w:t>92,0</w:t>
      </w:r>
    </w:p>
    <w:p>
      <w:r>
        <w:t>10,1</w:t>
      </w:r>
    </w:p>
    <w:p>
      <w:r>
        <w:t>10,9</w:t>
      </w:r>
    </w:p>
    <w:p>
      <w:r>
        <w:t>11,9</w:t>
      </w:r>
    </w:p>
    <w:p>
      <w:r>
        <w:t>13,0</w:t>
      </w:r>
    </w:p>
    <w:p>
      <w:r>
        <w:t>14,2</w:t>
      </w:r>
    </w:p>
    <w:p>
      <w:r>
        <w:t>15,6</w:t>
      </w:r>
    </w:p>
    <w:p>
      <w:r>
        <w:t>17,2</w:t>
      </w:r>
    </w:p>
    <w:p>
      <w:r>
        <w:t>92,5</w:t>
      </w:r>
    </w:p>
    <w:p>
      <w:r>
        <w:t>10,1</w:t>
      </w:r>
    </w:p>
    <w:p>
      <w:r>
        <w:t>11,0</w:t>
      </w:r>
    </w:p>
    <w:p>
      <w:r>
        <w:t>12,0</w:t>
      </w:r>
    </w:p>
    <w:p>
      <w:r>
        <w:t>13,1</w:t>
      </w:r>
    </w:p>
    <w:p>
      <w:r>
        <w:t>14,3</w:t>
      </w:r>
    </w:p>
    <w:p>
      <w:r>
        <w:t>15,8</w:t>
      </w:r>
    </w:p>
    <w:p>
      <w:r>
        <w:t>17,4</w:t>
      </w:r>
    </w:p>
    <w:p>
      <w:r>
        <w:t>93,0</w:t>
      </w:r>
    </w:p>
    <w:p>
      <w:r>
        <w:t>10,2</w:t>
      </w:r>
    </w:p>
    <w:p>
      <w:r>
        <w:t>11,1</w:t>
      </w:r>
    </w:p>
    <w:p>
      <w:r>
        <w:t>12,1</w:t>
      </w:r>
    </w:p>
    <w:p>
      <w:r>
        <w:t>13,2</w:t>
      </w:r>
    </w:p>
    <w:p>
      <w:r>
        <w:t>14,5</w:t>
      </w:r>
    </w:p>
    <w:p>
      <w:r>
        <w:t>15,9</w:t>
      </w:r>
    </w:p>
    <w:p>
      <w:r>
        <w:t>17,5</w:t>
      </w:r>
    </w:p>
    <w:p>
      <w:r>
        <w:t>93,5</w:t>
      </w:r>
    </w:p>
    <w:p>
      <w:r>
        <w:t>10,3</w:t>
      </w:r>
    </w:p>
    <w:p>
      <w:r>
        <w:t>11,2</w:t>
      </w:r>
    </w:p>
    <w:p>
      <w:r>
        <w:t>12,2</w:t>
      </w:r>
    </w:p>
    <w:p>
      <w:r>
        <w:t>13,3</w:t>
      </w:r>
    </w:p>
    <w:p>
      <w:r>
        <w:t>14,6</w:t>
      </w:r>
    </w:p>
    <w:p>
      <w:r>
        <w:t>16,1</w:t>
      </w:r>
    </w:p>
    <w:p>
      <w:r>
        <w:t>17,7</w:t>
      </w:r>
    </w:p>
    <w:p>
      <w:r>
        <w:t>94,0</w:t>
      </w:r>
    </w:p>
    <w:p>
      <w:r>
        <w:t>10,4</w:t>
      </w:r>
    </w:p>
    <w:p>
      <w:r>
        <w:t>11,3</w:t>
      </w:r>
    </w:p>
    <w:p>
      <w:r>
        <w:t>12,3</w:t>
      </w:r>
    </w:p>
    <w:p>
      <w:r>
        <w:t>13,5</w:t>
      </w:r>
    </w:p>
    <w:p>
      <w:r>
        <w:t>14,7</w:t>
      </w:r>
    </w:p>
    <w:p>
      <w:r>
        <w:t>16,2</w:t>
      </w:r>
    </w:p>
    <w:p>
      <w:r>
        <w:t>17,9</w:t>
      </w:r>
    </w:p>
    <w:p>
      <w:r>
        <w:t>94,5</w:t>
      </w:r>
    </w:p>
    <w:p>
      <w:r>
        <w:t>10,5</w:t>
      </w:r>
    </w:p>
    <w:p>
      <w:r>
        <w:t>11,4</w:t>
      </w:r>
    </w:p>
    <w:p>
      <w:r>
        <w:t>12,4</w:t>
      </w:r>
    </w:p>
    <w:p>
      <w:r>
        <w:t>13,6</w:t>
      </w:r>
    </w:p>
    <w:p>
      <w:r>
        <w:t>14,9</w:t>
      </w:r>
    </w:p>
    <w:p>
      <w:r>
        <w:t>16,4</w:t>
      </w:r>
    </w:p>
    <w:p>
      <w:r>
        <w:t>18,0</w:t>
      </w:r>
    </w:p>
    <w:p>
      <w:r>
        <w:t>95,0</w:t>
      </w:r>
    </w:p>
    <w:p>
      <w:r>
        <w:t>10,6</w:t>
      </w:r>
    </w:p>
    <w:p>
      <w:r>
        <w:t>11,5</w:t>
      </w:r>
    </w:p>
    <w:p>
      <w:r>
        <w:t>12,6</w:t>
      </w:r>
    </w:p>
    <w:p>
      <w:r>
        <w:t>13,7</w:t>
      </w:r>
    </w:p>
    <w:p>
      <w:r>
        <w:t>15,0</w:t>
      </w:r>
    </w:p>
    <w:p>
      <w:r>
        <w:t>16,5</w:t>
      </w:r>
    </w:p>
    <w:p>
      <w:r>
        <w:t>18,2</w:t>
      </w:r>
    </w:p>
    <w:p>
      <w:r>
        <w:t>95,5</w:t>
      </w:r>
    </w:p>
    <w:p>
      <w:r>
        <w:t>10,7</w:t>
      </w:r>
    </w:p>
    <w:p>
      <w:r>
        <w:t>11,6</w:t>
      </w:r>
    </w:p>
    <w:p>
      <w:r>
        <w:t>12,7</w:t>
      </w:r>
    </w:p>
    <w:p>
      <w:r>
        <w:t>13,8</w:t>
      </w:r>
    </w:p>
    <w:p>
      <w:r>
        <w:t>15,2</w:t>
      </w:r>
    </w:p>
    <w:p>
      <w:r>
        <w:t>16,7</w:t>
      </w:r>
    </w:p>
    <w:p>
      <w:r>
        <w:t>18,4</w:t>
      </w:r>
    </w:p>
    <w:p>
      <w:r>
        <w:t>96,0</w:t>
      </w:r>
    </w:p>
    <w:p>
      <w:r>
        <w:t>10,8</w:t>
      </w:r>
    </w:p>
    <w:p>
      <w:r>
        <w:t>11,7</w:t>
      </w:r>
    </w:p>
    <w:p>
      <w:r>
        <w:t>12,8</w:t>
      </w:r>
    </w:p>
    <w:p>
      <w:r>
        <w:t>14,0</w:t>
      </w:r>
    </w:p>
    <w:p>
      <w:r>
        <w:t>15,3</w:t>
      </w:r>
    </w:p>
    <w:p>
      <w:r>
        <w:t>16,8</w:t>
      </w:r>
    </w:p>
    <w:p>
      <w:r>
        <w:t>18,6</w:t>
      </w:r>
    </w:p>
    <w:p>
      <w:r>
        <w:t>96,5</w:t>
      </w:r>
    </w:p>
    <w:p>
      <w:r>
        <w:t>10,9</w:t>
      </w:r>
    </w:p>
    <w:p>
      <w:r>
        <w:t>11,8</w:t>
      </w:r>
    </w:p>
    <w:p>
      <w:r>
        <w:t>12,9</w:t>
      </w:r>
    </w:p>
    <w:p>
      <w:r>
        <w:t>14,1</w:t>
      </w:r>
    </w:p>
    <w:p>
      <w:r>
        <w:t>15,4</w:t>
      </w:r>
    </w:p>
    <w:p>
      <w:r>
        <w:t>17,0</w:t>
      </w:r>
    </w:p>
    <w:p>
      <w:r>
        <w:t>18,7</w:t>
      </w:r>
    </w:p>
    <w:p>
      <w:r>
        <w:t>97,0</w:t>
      </w:r>
    </w:p>
    <w:p>
      <w:r>
        <w:t>11,0</w:t>
      </w:r>
    </w:p>
    <w:p>
      <w:r>
        <w:t>12,0</w:t>
      </w:r>
    </w:p>
    <w:p>
      <w:r>
        <w:t>13,0</w:t>
      </w:r>
    </w:p>
    <w:p>
      <w:r>
        <w:t>14,2</w:t>
      </w:r>
    </w:p>
    <w:p>
      <w:r>
        <w:t>15,6</w:t>
      </w:r>
    </w:p>
    <w:p>
      <w:r>
        <w:t>17,1</w:t>
      </w:r>
    </w:p>
    <w:p>
      <w:r>
        <w:t>18,9</w:t>
      </w:r>
    </w:p>
    <w:p>
      <w:r>
        <w:t>97,5</w:t>
      </w:r>
    </w:p>
    <w:p>
      <w:r>
        <w:t>11,1</w:t>
      </w:r>
    </w:p>
    <w:p>
      <w:r>
        <w:t>12,1</w:t>
      </w:r>
    </w:p>
    <w:p>
      <w:r>
        <w:t>13,1</w:t>
      </w:r>
    </w:p>
    <w:p>
      <w:r>
        <w:t>14,4</w:t>
      </w:r>
    </w:p>
    <w:p>
      <w:r>
        <w:t>15,7</w:t>
      </w:r>
    </w:p>
    <w:p>
      <w:r>
        <w:t>17,3</w:t>
      </w:r>
    </w:p>
    <w:p>
      <w:r>
        <w:t>19,1</w:t>
      </w:r>
    </w:p>
    <w:p>
      <w:r>
        <w:t>98,0</w:t>
      </w:r>
    </w:p>
    <w:p>
      <w:r>
        <w:t>11,2</w:t>
      </w:r>
    </w:p>
    <w:p>
      <w:r>
        <w:t>12,2</w:t>
      </w:r>
    </w:p>
    <w:p>
      <w:r>
        <w:t>1 3,3</w:t>
      </w:r>
    </w:p>
    <w:p>
      <w:r>
        <w:t>14,5</w:t>
      </w:r>
    </w:p>
    <w:p>
      <w:r>
        <w:t>15,9</w:t>
      </w:r>
    </w:p>
    <w:p>
      <w:r>
        <w:t>17,5</w:t>
      </w:r>
    </w:p>
    <w:p>
      <w:r>
        <w:t>19,3</w:t>
      </w:r>
    </w:p>
    <w:p>
      <w:r>
        <w:t>98,5</w:t>
      </w:r>
    </w:p>
    <w:p>
      <w:r>
        <w:t>11,3</w:t>
      </w:r>
    </w:p>
    <w:p>
      <w:r>
        <w:t>12,3</w:t>
      </w:r>
    </w:p>
    <w:p>
      <w:r>
        <w:t>13,4</w:t>
      </w:r>
    </w:p>
    <w:p>
      <w:r>
        <w:t>14,6</w:t>
      </w:r>
    </w:p>
    <w:p>
      <w:r>
        <w:t>16,0</w:t>
      </w:r>
    </w:p>
    <w:p>
      <w:r>
        <w:t>17,6</w:t>
      </w:r>
    </w:p>
    <w:p>
      <w:r>
        <w:t>19,5</w:t>
      </w:r>
    </w:p>
    <w:p>
      <w:r>
        <w:t>99,0</w:t>
      </w:r>
    </w:p>
    <w:p>
      <w:r>
        <w:t>11,4</w:t>
      </w:r>
    </w:p>
    <w:p>
      <w:r>
        <w:t>12,4</w:t>
      </w:r>
    </w:p>
    <w:p>
      <w:r>
        <w:t>13,5</w:t>
      </w:r>
    </w:p>
    <w:p>
      <w:r>
        <w:t>14,8</w:t>
      </w:r>
    </w:p>
    <w:p>
      <w:r>
        <w:t>16,2</w:t>
      </w:r>
    </w:p>
    <w:p>
      <w:r>
        <w:t>17,8</w:t>
      </w:r>
    </w:p>
    <w:p>
      <w:r>
        <w:t>19,6</w:t>
      </w:r>
    </w:p>
    <w:p>
      <w:r>
        <w:t>99,5</w:t>
      </w:r>
    </w:p>
    <w:p>
      <w:r>
        <w:t>11,5</w:t>
      </w:r>
    </w:p>
    <w:p>
      <w:r>
        <w:t>12,5</w:t>
      </w:r>
    </w:p>
    <w:p>
      <w:r>
        <w:t>13,6</w:t>
      </w:r>
    </w:p>
    <w:p>
      <w:r>
        <w:t>14,9</w:t>
      </w:r>
    </w:p>
    <w:p>
      <w:r>
        <w:t>16,3</w:t>
      </w:r>
    </w:p>
    <w:p>
      <w:r>
        <w:t>18,0</w:t>
      </w:r>
    </w:p>
    <w:p>
      <w:r>
        <w:t>19,8</w:t>
      </w:r>
    </w:p>
    <w:p>
      <w:r>
        <w:t>100,0</w:t>
      </w:r>
    </w:p>
    <w:p>
      <w:r>
        <w:t>11,6</w:t>
      </w:r>
    </w:p>
    <w:p>
      <w:r>
        <w:t>12,6</w:t>
      </w:r>
    </w:p>
    <w:p>
      <w:r>
        <w:t>13,7</w:t>
      </w:r>
    </w:p>
    <w:p>
      <w:r>
        <w:t>15,0</w:t>
      </w:r>
    </w:p>
    <w:p>
      <w:r>
        <w:t>16,5</w:t>
      </w:r>
    </w:p>
    <w:p>
      <w:r>
        <w:t>18,1</w:t>
      </w:r>
    </w:p>
    <w:p>
      <w:r>
        <w:t>20,0</w:t>
      </w:r>
    </w:p>
    <w:p>
      <w:r>
        <w:t>100,5</w:t>
      </w:r>
    </w:p>
    <w:p>
      <w:r>
        <w:t>11,7</w:t>
      </w:r>
    </w:p>
    <w:p>
      <w:r>
        <w:t>12,7</w:t>
      </w:r>
    </w:p>
    <w:p>
      <w:r>
        <w:t>13,9</w:t>
      </w:r>
    </w:p>
    <w:p>
      <w:r>
        <w:t>15,2</w:t>
      </w:r>
    </w:p>
    <w:p>
      <w:r>
        <w:t>16,6</w:t>
      </w:r>
    </w:p>
    <w:p>
      <w:r>
        <w:t>18,3</w:t>
      </w:r>
    </w:p>
    <w:p>
      <w:r>
        <w:t>20,2</w:t>
      </w:r>
    </w:p>
    <w:p>
      <w:r>
        <w:t>101,0</w:t>
      </w:r>
    </w:p>
    <w:p>
      <w:r>
        <w:t>11,8</w:t>
      </w:r>
    </w:p>
    <w:p>
      <w:r>
        <w:t>12,8</w:t>
      </w:r>
    </w:p>
    <w:p>
      <w:r>
        <w:t>14,0</w:t>
      </w:r>
    </w:p>
    <w:p>
      <w:r>
        <w:t>15,3</w:t>
      </w:r>
    </w:p>
    <w:p>
      <w:r>
        <w:t>16,8</w:t>
      </w:r>
    </w:p>
    <w:p>
      <w:r>
        <w:t>18,5</w:t>
      </w:r>
    </w:p>
    <w:p>
      <w:r>
        <w:t>20,4</w:t>
      </w:r>
    </w:p>
    <w:p>
      <w:r>
        <w:t>101,5</w:t>
      </w:r>
    </w:p>
    <w:p>
      <w:r>
        <w:t>11,9</w:t>
      </w:r>
    </w:p>
    <w:p>
      <w:r>
        <w:t>13,0</w:t>
      </w:r>
    </w:p>
    <w:p>
      <w:r>
        <w:t>14,1</w:t>
      </w:r>
    </w:p>
    <w:p>
      <w:r>
        <w:t>15,5</w:t>
      </w:r>
    </w:p>
    <w:p>
      <w:r>
        <w:t>17,0</w:t>
      </w:r>
    </w:p>
    <w:p>
      <w:r>
        <w:t>18,7</w:t>
      </w:r>
    </w:p>
    <w:p>
      <w:r>
        <w:t>20,6</w:t>
      </w:r>
    </w:p>
    <w:p>
      <w:r>
        <w:t>102,0</w:t>
      </w:r>
    </w:p>
    <w:p>
      <w:r>
        <w:t>12,0</w:t>
      </w:r>
    </w:p>
    <w:p>
      <w:r>
        <w:t>13,1</w:t>
      </w:r>
    </w:p>
    <w:p>
      <w:r>
        <w:t>14,3</w:t>
      </w:r>
    </w:p>
    <w:p>
      <w:r>
        <w:t>15,6</w:t>
      </w:r>
    </w:p>
    <w:p>
      <w:r>
        <w:t>17,1</w:t>
      </w:r>
    </w:p>
    <w:p>
      <w:r>
        <w:t>18,9</w:t>
      </w:r>
    </w:p>
    <w:p>
      <w:r>
        <w:t>20,8</w:t>
      </w:r>
    </w:p>
    <w:p>
      <w:r>
        <w:t>102,5</w:t>
      </w:r>
    </w:p>
    <w:p>
      <w:r>
        <w:t>12,1</w:t>
      </w:r>
    </w:p>
    <w:p>
      <w:r>
        <w:t>13,2</w:t>
      </w:r>
    </w:p>
    <w:p>
      <w:r>
        <w:t>14,4</w:t>
      </w:r>
    </w:p>
    <w:p>
      <w:r>
        <w:t>15,8</w:t>
      </w:r>
    </w:p>
    <w:p>
      <w:r>
        <w:t>17,3</w:t>
      </w:r>
    </w:p>
    <w:p>
      <w:r>
        <w:t>19,0</w:t>
      </w:r>
    </w:p>
    <w:p>
      <w:r>
        <w:t>21,0</w:t>
      </w:r>
    </w:p>
    <w:p>
      <w:r>
        <w:t>103,0</w:t>
      </w:r>
    </w:p>
    <w:p>
      <w:r>
        <w:t>12,3</w:t>
      </w:r>
    </w:p>
    <w:p>
      <w:r>
        <w:t>13,3</w:t>
      </w:r>
    </w:p>
    <w:p>
      <w:r>
        <w:t>14,5</w:t>
      </w:r>
    </w:p>
    <w:p>
      <w:r>
        <w:t>15,9</w:t>
      </w:r>
    </w:p>
    <w:p>
      <w:r>
        <w:t>17,5</w:t>
      </w:r>
    </w:p>
    <w:p>
      <w:r>
        <w:t>19,2</w:t>
      </w:r>
    </w:p>
    <w:p>
      <w:r>
        <w:t>21,3</w:t>
      </w:r>
    </w:p>
    <w:p>
      <w:r>
        <w:t>103,5</w:t>
      </w:r>
    </w:p>
    <w:p>
      <w:r>
        <w:t>12,4</w:t>
      </w:r>
    </w:p>
    <w:p>
      <w:r>
        <w:t>13,5</w:t>
      </w:r>
    </w:p>
    <w:p>
      <w:r>
        <w:t>14,7</w:t>
      </w:r>
    </w:p>
    <w:p>
      <w:r>
        <w:t>16,1</w:t>
      </w:r>
    </w:p>
    <w:p>
      <w:r>
        <w:t>17,6</w:t>
      </w:r>
    </w:p>
    <w:p>
      <w:r>
        <w:t>19,4</w:t>
      </w:r>
    </w:p>
    <w:p>
      <w:r>
        <w:t>21,5</w:t>
      </w:r>
    </w:p>
    <w:p>
      <w:r>
        <w:t>104,0</w:t>
      </w:r>
    </w:p>
    <w:p>
      <w:r>
        <w:t>12,5</w:t>
      </w:r>
    </w:p>
    <w:p>
      <w:r>
        <w:t>13,6</w:t>
      </w:r>
    </w:p>
    <w:p>
      <w:r>
        <w:t>14,8</w:t>
      </w:r>
    </w:p>
    <w:p>
      <w:r>
        <w:t>16,2</w:t>
      </w:r>
    </w:p>
    <w:p>
      <w:r>
        <w:t>17,8</w:t>
      </w:r>
    </w:p>
    <w:p>
      <w:r>
        <w:t>19,6</w:t>
      </w:r>
    </w:p>
    <w:p>
      <w:r>
        <w:t>21,7</w:t>
      </w:r>
    </w:p>
    <w:p>
      <w:r>
        <w:t>104,5</w:t>
      </w:r>
    </w:p>
    <w:p>
      <w:r>
        <w:t>12,6</w:t>
      </w:r>
    </w:p>
    <w:p>
      <w:r>
        <w:t>13,7</w:t>
      </w:r>
    </w:p>
    <w:p>
      <w:r>
        <w:t>15,0</w:t>
      </w:r>
    </w:p>
    <w:p>
      <w:r>
        <w:t>16,4</w:t>
      </w:r>
    </w:p>
    <w:p>
      <w:r>
        <w:t>18,0</w:t>
      </w:r>
    </w:p>
    <w:p>
      <w:r>
        <w:t>19,8</w:t>
      </w:r>
    </w:p>
    <w:p>
      <w:r>
        <w:t>21,9</w:t>
      </w:r>
    </w:p>
    <w:p>
      <w:r>
        <w:t>105,0</w:t>
      </w:r>
    </w:p>
    <w:p>
      <w:r>
        <w:t>12,7</w:t>
      </w:r>
    </w:p>
    <w:p>
      <w:r>
        <w:t>13,8</w:t>
      </w:r>
    </w:p>
    <w:p>
      <w:r>
        <w:t>15,1</w:t>
      </w:r>
    </w:p>
    <w:p>
      <w:r>
        <w:t>16,5</w:t>
      </w:r>
    </w:p>
    <w:p>
      <w:r>
        <w:t>18,2</w:t>
      </w:r>
    </w:p>
    <w:p>
      <w:r>
        <w:t>20,0</w:t>
      </w:r>
    </w:p>
    <w:p>
      <w:r>
        <w:t>22,2</w:t>
      </w:r>
    </w:p>
    <w:p>
      <w:r>
        <w:t>105,5</w:t>
      </w:r>
    </w:p>
    <w:p>
      <w:r>
        <w:t>12,8</w:t>
      </w:r>
    </w:p>
    <w:p>
      <w:r>
        <w:t>14,0</w:t>
      </w:r>
    </w:p>
    <w:p>
      <w:r>
        <w:t>15,3</w:t>
      </w:r>
    </w:p>
    <w:p>
      <w:r>
        <w:t>16,7</w:t>
      </w:r>
    </w:p>
    <w:p>
      <w:r>
        <w:t>18,4</w:t>
      </w:r>
    </w:p>
    <w:p>
      <w:r>
        <w:t>20,2</w:t>
      </w:r>
    </w:p>
    <w:p>
      <w:r>
        <w:t>22,4</w:t>
      </w:r>
    </w:p>
    <w:p>
      <w:r>
        <w:t>106,0</w:t>
      </w:r>
    </w:p>
    <w:p>
      <w:r>
        <w:t>13,0</w:t>
      </w:r>
    </w:p>
    <w:p>
      <w:r>
        <w:t>14,1</w:t>
      </w:r>
    </w:p>
    <w:p>
      <w:r>
        <w:t>15,4</w:t>
      </w:r>
    </w:p>
    <w:p>
      <w:r>
        <w:t>16,9</w:t>
      </w:r>
    </w:p>
    <w:p>
      <w:r>
        <w:t>18,5</w:t>
      </w:r>
    </w:p>
    <w:p>
      <w:r>
        <w:t>20,5</w:t>
      </w:r>
    </w:p>
    <w:p>
      <w:r>
        <w:t>22,6</w:t>
      </w:r>
    </w:p>
    <w:p>
      <w:r>
        <w:t>106,5</w:t>
      </w:r>
    </w:p>
    <w:p>
      <w:r>
        <w:t>13,1</w:t>
      </w:r>
    </w:p>
    <w:p>
      <w:r>
        <w:t>14,3</w:t>
      </w:r>
    </w:p>
    <w:p>
      <w:r>
        <w:t>15,6</w:t>
      </w:r>
    </w:p>
    <w:p>
      <w:r>
        <w:t>17,1</w:t>
      </w:r>
    </w:p>
    <w:p>
      <w:r>
        <w:t>18,7</w:t>
      </w:r>
    </w:p>
    <w:p>
      <w:r>
        <w:t>20,7</w:t>
      </w:r>
    </w:p>
    <w:p>
      <w:r>
        <w:t>22,9</w:t>
      </w:r>
    </w:p>
    <w:p>
      <w:r>
        <w:t>107,0</w:t>
      </w:r>
    </w:p>
    <w:p>
      <w:r>
        <w:t>13,2</w:t>
      </w:r>
    </w:p>
    <w:p>
      <w:r>
        <w:t>14,4</w:t>
      </w:r>
    </w:p>
    <w:p>
      <w:r>
        <w:t>15,7</w:t>
      </w:r>
    </w:p>
    <w:p>
      <w:r>
        <w:t>17,2</w:t>
      </w:r>
    </w:p>
    <w:p>
      <w:r>
        <w:t>18,9</w:t>
      </w:r>
    </w:p>
    <w:p>
      <w:r>
        <w:t>20,9</w:t>
      </w:r>
    </w:p>
    <w:p>
      <w:r>
        <w:t>23,1</w:t>
      </w:r>
    </w:p>
    <w:p>
      <w:r>
        <w:t>107,5</w:t>
      </w:r>
    </w:p>
    <w:p>
      <w:r>
        <w:t>13,3</w:t>
      </w:r>
    </w:p>
    <w:p>
      <w:r>
        <w:t>14,5</w:t>
      </w:r>
    </w:p>
    <w:p>
      <w:r>
        <w:t>15,9</w:t>
      </w:r>
    </w:p>
    <w:p>
      <w:r>
        <w:t>17,4</w:t>
      </w:r>
    </w:p>
    <w:p>
      <w:r>
        <w:t>19,1</w:t>
      </w:r>
    </w:p>
    <w:p>
      <w:r>
        <w:t>21,1</w:t>
      </w:r>
    </w:p>
    <w:p>
      <w:r>
        <w:t>23,4</w:t>
      </w:r>
    </w:p>
    <w:p>
      <w:r>
        <w:t>108,0</w:t>
      </w:r>
    </w:p>
    <w:p>
      <w:r>
        <w:t>13,5</w:t>
      </w:r>
    </w:p>
    <w:p>
      <w:r>
        <w:t>14,7</w:t>
      </w:r>
    </w:p>
    <w:p>
      <w:r>
        <w:t>16,0</w:t>
      </w:r>
    </w:p>
    <w:p>
      <w:r>
        <w:t>17,6</w:t>
      </w:r>
    </w:p>
    <w:p>
      <w:r>
        <w:t>19,3</w:t>
      </w:r>
    </w:p>
    <w:p>
      <w:r>
        <w:t>21,3</w:t>
      </w:r>
    </w:p>
    <w:p>
      <w:r>
        <w:t>23,6</w:t>
      </w:r>
    </w:p>
    <w:p>
      <w:r>
        <w:t>108,5</w:t>
      </w:r>
    </w:p>
    <w:p>
      <w:r>
        <w:t>13,6</w:t>
      </w:r>
    </w:p>
    <w:p>
      <w:r>
        <w:t>14,8</w:t>
      </w:r>
    </w:p>
    <w:p>
      <w:r>
        <w:t>16,2</w:t>
      </w:r>
    </w:p>
    <w:p>
      <w:r>
        <w:t>17,8</w:t>
      </w:r>
    </w:p>
    <w:p>
      <w:r>
        <w:t>19,5</w:t>
      </w:r>
    </w:p>
    <w:p>
      <w:r>
        <w:t>21,6</w:t>
      </w:r>
    </w:p>
    <w:p>
      <w:r>
        <w:t>23,9</w:t>
      </w:r>
    </w:p>
    <w:p>
      <w:r>
        <w:t>109,0</w:t>
      </w:r>
    </w:p>
    <w:p>
      <w:r>
        <w:t>13,7</w:t>
      </w:r>
    </w:p>
    <w:p>
      <w:r>
        <w:t>15,0</w:t>
      </w:r>
    </w:p>
    <w:p>
      <w:r>
        <w:t>16,4</w:t>
      </w:r>
    </w:p>
    <w:p>
      <w:r>
        <w:t>18,0</w:t>
      </w:r>
    </w:p>
    <w:p>
      <w:r>
        <w:t>19,7</w:t>
      </w:r>
    </w:p>
    <w:p>
      <w:r>
        <w:t>21,8</w:t>
      </w:r>
    </w:p>
    <w:p>
      <w:r>
        <w:t>24,2</w:t>
      </w:r>
    </w:p>
    <w:p>
      <w:r>
        <w:t>109,5</w:t>
      </w:r>
    </w:p>
    <w:p>
      <w:r>
        <w:t>13,9</w:t>
      </w:r>
    </w:p>
    <w:p>
      <w:r>
        <w:t>15,1</w:t>
      </w:r>
    </w:p>
    <w:p>
      <w:r>
        <w:t>16,5</w:t>
      </w:r>
    </w:p>
    <w:p>
      <w:r>
        <w:t>18,1</w:t>
      </w:r>
    </w:p>
    <w:p>
      <w:r>
        <w:t>20,0</w:t>
      </w:r>
    </w:p>
    <w:p>
      <w:r>
        <w:t>22,0</w:t>
      </w:r>
    </w:p>
    <w:p>
      <w:r>
        <w:t>24,4</w:t>
      </w:r>
    </w:p>
    <w:p>
      <w:r>
        <w:t>110,0</w:t>
      </w:r>
    </w:p>
    <w:p>
      <w:r>
        <w:t>14,0</w:t>
      </w:r>
    </w:p>
    <w:p>
      <w:r>
        <w:t>15,3</w:t>
      </w:r>
    </w:p>
    <w:p>
      <w:r>
        <w:t>16,7</w:t>
      </w:r>
    </w:p>
    <w:p>
      <w:r>
        <w:t>18,3</w:t>
      </w:r>
    </w:p>
    <w:p>
      <w:r>
        <w:t>20,2</w:t>
      </w:r>
    </w:p>
    <w:p>
      <w:r>
        <w:t>22,3</w:t>
      </w:r>
    </w:p>
    <w:p>
      <w:r>
        <w:t>24,7</w:t>
      </w:r>
    </w:p>
    <w:p>
      <w:r>
        <w:t>110,5</w:t>
      </w:r>
    </w:p>
    <w:p>
      <w:r>
        <w:t>14,4</w:t>
      </w:r>
    </w:p>
    <w:p>
      <w:r>
        <w:t>15,7</w:t>
      </w:r>
    </w:p>
    <w:p>
      <w:r>
        <w:t>17,1</w:t>
      </w:r>
    </w:p>
    <w:p>
      <w:r>
        <w:t>18,8</w:t>
      </w:r>
    </w:p>
    <w:p>
      <w:r>
        <w:t>20,7</w:t>
      </w:r>
    </w:p>
    <w:p>
      <w:r>
        <w:t>22,9</w:t>
      </w:r>
    </w:p>
    <w:p>
      <w:r>
        <w:t>25,4</w:t>
      </w:r>
    </w:p>
    <w:p>
      <w:r>
        <w:t>111,0</w:t>
      </w:r>
    </w:p>
    <w:p>
      <w:r>
        <w:t>14,5</w:t>
      </w:r>
    </w:p>
    <w:p>
      <w:r>
        <w:t>15,8</w:t>
      </w:r>
    </w:p>
    <w:p>
      <w:r>
        <w:t>17,3</w:t>
      </w:r>
    </w:p>
    <w:p>
      <w:r>
        <w:t>19,0</w:t>
      </w:r>
    </w:p>
    <w:p>
      <w:r>
        <w:t>20,9</w:t>
      </w:r>
    </w:p>
    <w:p>
      <w:r>
        <w:t>23,1</w:t>
      </w:r>
    </w:p>
    <w:p>
      <w:r>
        <w:t>25,7</w:t>
      </w:r>
    </w:p>
    <w:p>
      <w:r>
        <w:t>111,5</w:t>
      </w:r>
    </w:p>
    <w:p>
      <w:r>
        <w:t>14,7</w:t>
      </w:r>
    </w:p>
    <w:p>
      <w:r>
        <w:t>16,0</w:t>
      </w:r>
    </w:p>
    <w:p>
      <w:r>
        <w:t>17,5</w:t>
      </w:r>
    </w:p>
    <w:p>
      <w:r>
        <w:t>19,2</w:t>
      </w:r>
    </w:p>
    <w:p>
      <w:r>
        <w:t>21,2</w:t>
      </w:r>
    </w:p>
    <w:p>
      <w:r>
        <w:t>23,4</w:t>
      </w:r>
    </w:p>
    <w:p>
      <w:r>
        <w:t>26,0</w:t>
      </w:r>
    </w:p>
    <w:p>
      <w:r>
        <w:t>112,0</w:t>
      </w:r>
    </w:p>
    <w:p>
      <w:r>
        <w:t>14,8</w:t>
      </w:r>
    </w:p>
    <w:p>
      <w:r>
        <w:t>16,2</w:t>
      </w:r>
    </w:p>
    <w:p>
      <w:r>
        <w:t>17,7</w:t>
      </w:r>
    </w:p>
    <w:p>
      <w:r>
        <w:t>19,4</w:t>
      </w:r>
    </w:p>
    <w:p>
      <w:r>
        <w:t>21,4</w:t>
      </w:r>
    </w:p>
    <w:p>
      <w:r>
        <w:t>23,6</w:t>
      </w:r>
    </w:p>
    <w:p>
      <w:r>
        <w:t>26,2</w:t>
      </w:r>
    </w:p>
    <w:p>
      <w:r>
        <w:t>112,5</w:t>
      </w:r>
    </w:p>
    <w:p>
      <w:r>
        <w:t>15,0</w:t>
      </w:r>
    </w:p>
    <w:p>
      <w:r>
        <w:t>16,3</w:t>
      </w:r>
    </w:p>
    <w:p>
      <w:r>
        <w:t>17,9</w:t>
      </w:r>
    </w:p>
    <w:p>
      <w:r>
        <w:t>19,6</w:t>
      </w:r>
    </w:p>
    <w:p>
      <w:r>
        <w:t>21,6</w:t>
      </w:r>
    </w:p>
    <w:p>
      <w:r>
        <w:t>23,9</w:t>
      </w:r>
    </w:p>
    <w:p>
      <w:r>
        <w:t>26,5</w:t>
      </w:r>
    </w:p>
    <w:p>
      <w:r>
        <w:t>113,0</w:t>
      </w:r>
    </w:p>
    <w:p>
      <w:r>
        <w:t>15,1</w:t>
      </w:r>
    </w:p>
    <w:p>
      <w:r>
        <w:t>16,5</w:t>
      </w:r>
    </w:p>
    <w:p>
      <w:r>
        <w:t>18,0</w:t>
      </w:r>
    </w:p>
    <w:p>
      <w:r>
        <w:t>19,8</w:t>
      </w:r>
    </w:p>
    <w:p>
      <w:r>
        <w:t>21,8</w:t>
      </w:r>
    </w:p>
    <w:p>
      <w:r>
        <w:t>24,2</w:t>
      </w:r>
    </w:p>
    <w:p>
      <w:r>
        <w:t>26,8</w:t>
      </w:r>
    </w:p>
    <w:p>
      <w:r>
        <w:t>113,5</w:t>
      </w:r>
    </w:p>
    <w:p>
      <w:r>
        <w:t>15,3</w:t>
      </w:r>
    </w:p>
    <w:p>
      <w:r>
        <w:t>16,7</w:t>
      </w:r>
    </w:p>
    <w:p>
      <w:r>
        <w:t>18,2</w:t>
      </w:r>
    </w:p>
    <w:p>
      <w:r>
        <w:t>20,0</w:t>
      </w:r>
    </w:p>
    <w:p>
      <w:r>
        <w:t>22,1</w:t>
      </w:r>
    </w:p>
    <w:p>
      <w:r>
        <w:t>24,4</w:t>
      </w:r>
    </w:p>
    <w:p>
      <w:r>
        <w:t>27,1</w:t>
      </w:r>
    </w:p>
    <w:p>
      <w:r>
        <w:t>114,0</w:t>
      </w:r>
    </w:p>
    <w:p>
      <w:r>
        <w:t>15,4</w:t>
      </w:r>
    </w:p>
    <w:p>
      <w:r>
        <w:t>16,8</w:t>
      </w:r>
    </w:p>
    <w:p>
      <w:r>
        <w:t>18,4</w:t>
      </w:r>
    </w:p>
    <w:p>
      <w:r>
        <w:t>20,2</w:t>
      </w:r>
    </w:p>
    <w:p>
      <w:r>
        <w:t>22,3</w:t>
      </w:r>
    </w:p>
    <w:p>
      <w:r>
        <w:t>24,7</w:t>
      </w:r>
    </w:p>
    <w:p>
      <w:r>
        <w:t>27,4</w:t>
      </w:r>
    </w:p>
    <w:p>
      <w:r>
        <w:t>114,5</w:t>
      </w:r>
    </w:p>
    <w:p>
      <w:r>
        <w:t>15,6</w:t>
      </w:r>
    </w:p>
    <w:p>
      <w:r>
        <w:t>17,0</w:t>
      </w:r>
    </w:p>
    <w:p>
      <w:r>
        <w:t>18,6</w:t>
      </w:r>
    </w:p>
    <w:p>
      <w:r>
        <w:t>20,5</w:t>
      </w:r>
    </w:p>
    <w:p>
      <w:r>
        <w:t>22,6</w:t>
      </w:r>
    </w:p>
    <w:p>
      <w:r>
        <w:t>25,0</w:t>
      </w:r>
    </w:p>
    <w:p>
      <w:r>
        <w:t>27,8</w:t>
      </w:r>
    </w:p>
    <w:p>
      <w:r>
        <w:t>115,0</w:t>
      </w:r>
    </w:p>
    <w:p>
      <w:r>
        <w:t>15,7</w:t>
      </w:r>
    </w:p>
    <w:p>
      <w:r>
        <w:t>17,2</w:t>
      </w:r>
    </w:p>
    <w:p>
      <w:r>
        <w:t>18,8</w:t>
      </w:r>
    </w:p>
    <w:p>
      <w:r>
        <w:t>20,7</w:t>
      </w:r>
    </w:p>
    <w:p>
      <w:r>
        <w:t>22,8</w:t>
      </w:r>
    </w:p>
    <w:p>
      <w:r>
        <w:t>25,2</w:t>
      </w:r>
    </w:p>
    <w:p>
      <w:r>
        <w:t>28,1</w:t>
      </w:r>
    </w:p>
    <w:p>
      <w:r>
        <w:t>115,5</w:t>
      </w:r>
    </w:p>
    <w:p>
      <w:r>
        <w:t>15,9</w:t>
      </w:r>
    </w:p>
    <w:p>
      <w:r>
        <w:t>17,3</w:t>
      </w:r>
    </w:p>
    <w:p>
      <w:r>
        <w:t>19,0</w:t>
      </w:r>
    </w:p>
    <w:p>
      <w:r>
        <w:t>20,9</w:t>
      </w:r>
    </w:p>
    <w:p>
      <w:r>
        <w:t>23,0</w:t>
      </w:r>
    </w:p>
    <w:p>
      <w:r>
        <w:t>25,5</w:t>
      </w:r>
    </w:p>
    <w:p>
      <w:r>
        <w:t>28,4</w:t>
      </w:r>
    </w:p>
    <w:p>
      <w:r>
        <w:t>116,0</w:t>
      </w:r>
    </w:p>
    <w:p>
      <w:r>
        <w:t>16,0</w:t>
      </w:r>
    </w:p>
    <w:p>
      <w:r>
        <w:t>17,5</w:t>
      </w:r>
    </w:p>
    <w:p>
      <w:r>
        <w:t>19,2</w:t>
      </w:r>
    </w:p>
    <w:p>
      <w:r>
        <w:t>21,1</w:t>
      </w:r>
    </w:p>
    <w:p>
      <w:r>
        <w:t>23,3</w:t>
      </w:r>
    </w:p>
    <w:p>
      <w:r>
        <w:t>25,8</w:t>
      </w:r>
    </w:p>
    <w:p>
      <w:r>
        <w:t>28,7</w:t>
      </w:r>
    </w:p>
    <w:p>
      <w:r>
        <w:t>116,5</w:t>
      </w:r>
    </w:p>
    <w:p>
      <w:r>
        <w:t>16,2</w:t>
      </w:r>
    </w:p>
    <w:p>
      <w:r>
        <w:t>17,7</w:t>
      </w:r>
    </w:p>
    <w:p>
      <w:r>
        <w:t>19,4</w:t>
      </w:r>
    </w:p>
    <w:p>
      <w:r>
        <w:t>21,3</w:t>
      </w:r>
    </w:p>
    <w:p>
      <w:r>
        <w:t>23,5</w:t>
      </w:r>
    </w:p>
    <w:p>
      <w:r>
        <w:t>26,1</w:t>
      </w:r>
    </w:p>
    <w:p>
      <w:r>
        <w:t>29,0</w:t>
      </w:r>
    </w:p>
    <w:p>
      <w:r>
        <w:t>117,0</w:t>
      </w:r>
    </w:p>
    <w:p>
      <w:r>
        <w:t>16,3</w:t>
      </w:r>
    </w:p>
    <w:p>
      <w:r>
        <w:t>17,8</w:t>
      </w:r>
    </w:p>
    <w:p>
      <w:r>
        <w:t>19,6</w:t>
      </w:r>
    </w:p>
    <w:p>
      <w:r>
        <w:t>21,5</w:t>
      </w:r>
    </w:p>
    <w:p>
      <w:r>
        <w:t>23,8</w:t>
      </w:r>
    </w:p>
    <w:p>
      <w:r>
        <w:t>26,3</w:t>
      </w:r>
    </w:p>
    <w:p>
      <w:r>
        <w:t>29,3</w:t>
      </w:r>
    </w:p>
    <w:p>
      <w:r>
        <w:t>117,5</w:t>
      </w:r>
    </w:p>
    <w:p>
      <w:r>
        <w:t>16,5</w:t>
      </w:r>
    </w:p>
    <w:p>
      <w:r>
        <w:t>18,0</w:t>
      </w:r>
    </w:p>
    <w:p>
      <w:r>
        <w:t>19,8</w:t>
      </w:r>
    </w:p>
    <w:p>
      <w:r>
        <w:t>21,7</w:t>
      </w:r>
    </w:p>
    <w:p>
      <w:r>
        <w:t>24,0</w:t>
      </w:r>
    </w:p>
    <w:p>
      <w:r>
        <w:t>26,6</w:t>
      </w:r>
    </w:p>
    <w:p>
      <w:r>
        <w:t>29,6</w:t>
      </w:r>
    </w:p>
    <w:p>
      <w:r>
        <w:t>118,0</w:t>
      </w:r>
    </w:p>
    <w:p>
      <w:r>
        <w:t>16,6</w:t>
      </w:r>
    </w:p>
    <w:p>
      <w:r>
        <w:t>18,2</w:t>
      </w:r>
    </w:p>
    <w:p>
      <w:r>
        <w:t>19,9</w:t>
      </w:r>
    </w:p>
    <w:p>
      <w:r>
        <w:t>22,0</w:t>
      </w:r>
    </w:p>
    <w:p>
      <w:r>
        <w:t>24,2</w:t>
      </w:r>
    </w:p>
    <w:p>
      <w:r>
        <w:t>26,9</w:t>
      </w:r>
    </w:p>
    <w:p>
      <w:r>
        <w:t>29,9</w:t>
      </w:r>
    </w:p>
    <w:p>
      <w:r>
        <w:t>118,5</w:t>
      </w:r>
    </w:p>
    <w:p>
      <w:r>
        <w:t>16,8</w:t>
      </w:r>
    </w:p>
    <w:p>
      <w:r>
        <w:t>18,4</w:t>
      </w:r>
    </w:p>
    <w:p>
      <w:r>
        <w:t>20,1</w:t>
      </w:r>
    </w:p>
    <w:p>
      <w:r>
        <w:t>22,2</w:t>
      </w:r>
    </w:p>
    <w:p>
      <w:r>
        <w:t>24,5</w:t>
      </w:r>
    </w:p>
    <w:p>
      <w:r>
        <w:t>27,2</w:t>
      </w:r>
    </w:p>
    <w:p>
      <w:r>
        <w:t>30,3</w:t>
      </w:r>
    </w:p>
    <w:p>
      <w:r>
        <w:t>119,0</w:t>
      </w:r>
    </w:p>
    <w:p>
      <w:r>
        <w:t>16,9</w:t>
      </w:r>
    </w:p>
    <w:p>
      <w:r>
        <w:t>18,5</w:t>
      </w:r>
    </w:p>
    <w:p>
      <w:r>
        <w:t>20,3</w:t>
      </w:r>
    </w:p>
    <w:p>
      <w:r>
        <w:t>22,4</w:t>
      </w:r>
    </w:p>
    <w:p>
      <w:r>
        <w:t>24,7</w:t>
      </w:r>
    </w:p>
    <w:p>
      <w:r>
        <w:t>27,4</w:t>
      </w:r>
    </w:p>
    <w:p>
      <w:r>
        <w:t>30,6</w:t>
      </w:r>
    </w:p>
    <w:p>
      <w:r>
        <w:t>119,5</w:t>
      </w:r>
    </w:p>
    <w:p>
      <w:r>
        <w:t>17,1</w:t>
      </w:r>
    </w:p>
    <w:p>
      <w:r>
        <w:t>18,7</w:t>
      </w:r>
    </w:p>
    <w:p>
      <w:r>
        <w:t>20,5</w:t>
      </w:r>
    </w:p>
    <w:p>
      <w:r>
        <w:t>22,6</w:t>
      </w:r>
    </w:p>
    <w:p>
      <w:r>
        <w:t>25,0</w:t>
      </w:r>
    </w:p>
    <w:p>
      <w:r>
        <w:t>27,7</w:t>
      </w:r>
    </w:p>
    <w:p>
      <w:r>
        <w:t>30,9</w:t>
      </w:r>
    </w:p>
    <w:p>
      <w:r>
        <w:t>120,0</w:t>
      </w:r>
    </w:p>
    <w:p>
      <w:r>
        <w:t>17,3</w:t>
      </w:r>
    </w:p>
    <w:p>
      <w:r>
        <w:t>18,9</w:t>
      </w:r>
    </w:p>
    <w:p>
      <w:r>
        <w:t>20,7</w:t>
      </w:r>
    </w:p>
    <w:p>
      <w:r>
        <w:t>22,8</w:t>
      </w:r>
    </w:p>
    <w:p>
      <w:r>
        <w:t>25,2</w:t>
      </w:r>
    </w:p>
    <w:p>
      <w:r>
        <w:t>28,0</w:t>
      </w:r>
    </w:p>
    <w:p>
      <w:r>
        <w:t>31,2</w:t>
      </w:r>
    </w:p>
    <w:p>
      <w:r>
        <w:t>7.3.2  Ngưỡng đánh suy dinh dưỡng gầy còm theo chỉ số Z-Score cân nặng/chiều cao đứng hoặc chiều dài nằm ở trẻ em trai từ 0-59 tháng tuổi</w:t>
      </w:r>
    </w:p>
    <w:p>
      <w:r>
        <w:t>Chiều cao đứng/chiều dài n ằ m</w:t>
      </w:r>
    </w:p>
    <w:p>
      <w:r>
        <w:t>- 3SD</w:t>
      </w:r>
    </w:p>
    <w:p>
      <w:r>
        <w:t>- 2SD</w:t>
      </w:r>
    </w:p>
    <w:p>
      <w:r>
        <w:t>- 1SD</w:t>
      </w:r>
    </w:p>
    <w:p>
      <w:r>
        <w:t>Trung vị</w:t>
      </w:r>
    </w:p>
    <w:p>
      <w:r>
        <w:t>1SD</w:t>
      </w:r>
    </w:p>
    <w:p>
      <w:r>
        <w:t>2SD</w:t>
      </w:r>
    </w:p>
    <w:p>
      <w:r>
        <w:t>3SD</w:t>
      </w:r>
    </w:p>
    <w:p>
      <w:r>
        <w:t>45,0</w:t>
      </w:r>
    </w:p>
    <w:p>
      <w:r>
        <w:t>1,9</w:t>
      </w:r>
    </w:p>
    <w:p>
      <w:r>
        <w:t>2,0</w:t>
      </w:r>
    </w:p>
    <w:p>
      <w:r>
        <w:t>2,2</w:t>
      </w:r>
    </w:p>
    <w:p>
      <w:r>
        <w:t>2,4</w:t>
      </w:r>
    </w:p>
    <w:p>
      <w:r>
        <w:t>2,7</w:t>
      </w:r>
    </w:p>
    <w:p>
      <w:r>
        <w:t>3,0</w:t>
      </w:r>
    </w:p>
    <w:p>
      <w:r>
        <w:t>3,3</w:t>
      </w:r>
    </w:p>
    <w:p>
      <w:r>
        <w:t>45,5</w:t>
      </w:r>
    </w:p>
    <w:p>
      <w:r>
        <w:t>1,9</w:t>
      </w:r>
    </w:p>
    <w:p>
      <w:r>
        <w:t>2,1</w:t>
      </w:r>
    </w:p>
    <w:p>
      <w:r>
        <w:t>2,3</w:t>
      </w:r>
    </w:p>
    <w:p>
      <w:r>
        <w:t>2,5</w:t>
      </w:r>
    </w:p>
    <w:p>
      <w:r>
        <w:t>2,8</w:t>
      </w:r>
    </w:p>
    <w:p>
      <w:r>
        <w:t>3,1</w:t>
      </w:r>
    </w:p>
    <w:p>
      <w:r>
        <w:t>3,4</w:t>
      </w:r>
    </w:p>
    <w:p>
      <w:r>
        <w:t>46,0</w:t>
      </w:r>
    </w:p>
    <w:p>
      <w:r>
        <w:t>2,0</w:t>
      </w:r>
    </w:p>
    <w:p>
      <w:r>
        <w:t>2,2</w:t>
      </w:r>
    </w:p>
    <w:p>
      <w:r>
        <w:t>2,4</w:t>
      </w:r>
    </w:p>
    <w:p>
      <w:r>
        <w:t>2,6</w:t>
      </w:r>
    </w:p>
    <w:p>
      <w:r>
        <w:t>2,9</w:t>
      </w:r>
    </w:p>
    <w:p>
      <w:r>
        <w:t>3,1</w:t>
      </w:r>
    </w:p>
    <w:p>
      <w:r>
        <w:t>3,5</w:t>
      </w:r>
    </w:p>
    <w:p>
      <w:r>
        <w:t>46,5</w:t>
      </w:r>
    </w:p>
    <w:p>
      <w:r>
        <w:t>2,1</w:t>
      </w:r>
    </w:p>
    <w:p>
      <w:r>
        <w:t>2,3</w:t>
      </w:r>
    </w:p>
    <w:p>
      <w:r>
        <w:t>2,5</w:t>
      </w:r>
    </w:p>
    <w:p>
      <w:r>
        <w:t>2,7</w:t>
      </w:r>
    </w:p>
    <w:p>
      <w:r>
        <w:t>3,0</w:t>
      </w:r>
    </w:p>
    <w:p>
      <w:r>
        <w:t>3,2</w:t>
      </w:r>
    </w:p>
    <w:p>
      <w:r>
        <w:t>3,6</w:t>
      </w:r>
    </w:p>
    <w:p>
      <w:r>
        <w:t>47,0</w:t>
      </w:r>
    </w:p>
    <w:p>
      <w:r>
        <w:t>2,1</w:t>
      </w:r>
    </w:p>
    <w:p>
      <w:r>
        <w:t>2,3</w:t>
      </w:r>
    </w:p>
    <w:p>
      <w:r>
        <w:t>2, 5</w:t>
      </w:r>
    </w:p>
    <w:p>
      <w:r>
        <w:t>2,8</w:t>
      </w:r>
    </w:p>
    <w:p>
      <w:r>
        <w:t>3,0</w:t>
      </w:r>
    </w:p>
    <w:p>
      <w:r>
        <w:t>3,3</w:t>
      </w:r>
    </w:p>
    <w:p>
      <w:r>
        <w:t>3,7</w:t>
      </w:r>
    </w:p>
    <w:p>
      <w:r>
        <w:t>47,5</w:t>
      </w:r>
    </w:p>
    <w:p>
      <w:r>
        <w:t>2,2</w:t>
      </w:r>
    </w:p>
    <w:p>
      <w:r>
        <w:t>2,4</w:t>
      </w:r>
    </w:p>
    <w:p>
      <w:r>
        <w:t>2,6</w:t>
      </w:r>
    </w:p>
    <w:p>
      <w:r>
        <w:t>2,9</w:t>
      </w:r>
    </w:p>
    <w:p>
      <w:r>
        <w:t>3,1</w:t>
      </w:r>
    </w:p>
    <w:p>
      <w:r>
        <w:t>3,4</w:t>
      </w:r>
    </w:p>
    <w:p>
      <w:r>
        <w:t>3,8</w:t>
      </w:r>
    </w:p>
    <w:p>
      <w:r>
        <w:t>48,0</w:t>
      </w:r>
    </w:p>
    <w:p>
      <w:r>
        <w:t>2,3</w:t>
      </w:r>
    </w:p>
    <w:p>
      <w:r>
        <w:t>2,5</w:t>
      </w:r>
    </w:p>
    <w:p>
      <w:r>
        <w:t>2,7</w:t>
      </w:r>
    </w:p>
    <w:p>
      <w:r>
        <w:t>2,9</w:t>
      </w:r>
    </w:p>
    <w:p>
      <w:r>
        <w:t>3,2</w:t>
      </w:r>
    </w:p>
    <w:p>
      <w:r>
        <w:t>3,6</w:t>
      </w:r>
    </w:p>
    <w:p>
      <w:r>
        <w:t>3,9</w:t>
      </w:r>
    </w:p>
    <w:p>
      <w:r>
        <w:t>48,5</w:t>
      </w:r>
    </w:p>
    <w:p>
      <w:r>
        <w:t>2,3</w:t>
      </w:r>
    </w:p>
    <w:p>
      <w:r>
        <w:t>2,6</w:t>
      </w:r>
    </w:p>
    <w:p>
      <w:r>
        <w:t>2,8</w:t>
      </w:r>
    </w:p>
    <w:p>
      <w:r>
        <w:t>3,0</w:t>
      </w:r>
    </w:p>
    <w:p>
      <w:r>
        <w:t>3,3</w:t>
      </w:r>
    </w:p>
    <w:p>
      <w:r>
        <w:t>3,7</w:t>
      </w:r>
    </w:p>
    <w:p>
      <w:r>
        <w:t>4,0</w:t>
      </w:r>
    </w:p>
    <w:p>
      <w:r>
        <w:t>49,0</w:t>
      </w:r>
    </w:p>
    <w:p>
      <w:r>
        <w:t>2,4</w:t>
      </w:r>
    </w:p>
    <w:p>
      <w:r>
        <w:t>2,6</w:t>
      </w:r>
    </w:p>
    <w:p>
      <w:r>
        <w:t>2,9</w:t>
      </w:r>
    </w:p>
    <w:p>
      <w:r>
        <w:t>3,1</w:t>
      </w:r>
    </w:p>
    <w:p>
      <w:r>
        <w:t>3,4</w:t>
      </w:r>
    </w:p>
    <w:p>
      <w:r>
        <w:t>3,8</w:t>
      </w:r>
    </w:p>
    <w:p>
      <w:r>
        <w:t>4,2</w:t>
      </w:r>
    </w:p>
    <w:p>
      <w:r>
        <w:t>49,5</w:t>
      </w:r>
    </w:p>
    <w:p>
      <w:r>
        <w:t>2,5</w:t>
      </w:r>
    </w:p>
    <w:p>
      <w:r>
        <w:t>2,7</w:t>
      </w:r>
    </w:p>
    <w:p>
      <w:r>
        <w:t>3,0</w:t>
      </w:r>
    </w:p>
    <w:p>
      <w:r>
        <w:t>3,2</w:t>
      </w:r>
    </w:p>
    <w:p>
      <w:r>
        <w:t>3,5</w:t>
      </w:r>
    </w:p>
    <w:p>
      <w:r>
        <w:t>3,9</w:t>
      </w:r>
    </w:p>
    <w:p>
      <w:r>
        <w:t>4,3</w:t>
      </w:r>
    </w:p>
    <w:p>
      <w:r>
        <w:t>50,0</w:t>
      </w:r>
    </w:p>
    <w:p>
      <w:r>
        <w:t>2,6</w:t>
      </w:r>
    </w:p>
    <w:p>
      <w:r>
        <w:t>2,8</w:t>
      </w:r>
    </w:p>
    <w:p>
      <w:r>
        <w:t>3,0</w:t>
      </w:r>
    </w:p>
    <w:p>
      <w:r>
        <w:t>3,3</w:t>
      </w:r>
    </w:p>
    <w:p>
      <w:r>
        <w:t>3,6</w:t>
      </w:r>
    </w:p>
    <w:p>
      <w:r>
        <w:t>4,0</w:t>
      </w:r>
    </w:p>
    <w:p>
      <w:r>
        <w:t>4,4</w:t>
      </w:r>
    </w:p>
    <w:p>
      <w:r>
        <w:t>50,5</w:t>
      </w:r>
    </w:p>
    <w:p>
      <w:r>
        <w:t>2,7</w:t>
      </w:r>
    </w:p>
    <w:p>
      <w:r>
        <w:t>2,9</w:t>
      </w:r>
    </w:p>
    <w:p>
      <w:r>
        <w:t>3,1</w:t>
      </w:r>
    </w:p>
    <w:p>
      <w:r>
        <w:t>3,4</w:t>
      </w:r>
    </w:p>
    <w:p>
      <w:r>
        <w:t>3,8</w:t>
      </w:r>
    </w:p>
    <w:p>
      <w:r>
        <w:t>4,1</w:t>
      </w:r>
    </w:p>
    <w:p>
      <w:r>
        <w:t>4,5</w:t>
      </w:r>
    </w:p>
    <w:p>
      <w:r>
        <w:t>51,0</w:t>
      </w:r>
    </w:p>
    <w:p>
      <w:r>
        <w:t>2,7</w:t>
      </w:r>
    </w:p>
    <w:p>
      <w:r>
        <w:t>3,0</w:t>
      </w:r>
    </w:p>
    <w:p>
      <w:r>
        <w:t>3,2</w:t>
      </w:r>
    </w:p>
    <w:p>
      <w:r>
        <w:t>3,5</w:t>
      </w:r>
    </w:p>
    <w:p>
      <w:r>
        <w:t>3,9</w:t>
      </w:r>
    </w:p>
    <w:p>
      <w:r>
        <w:t>4,2</w:t>
      </w:r>
    </w:p>
    <w:p>
      <w:r>
        <w:t>4,7</w:t>
      </w:r>
    </w:p>
    <w:p>
      <w:r>
        <w:t>51,5</w:t>
      </w:r>
    </w:p>
    <w:p>
      <w:r>
        <w:t>2,8</w:t>
      </w:r>
    </w:p>
    <w:p>
      <w:r>
        <w:t>3,1</w:t>
      </w:r>
    </w:p>
    <w:p>
      <w:r>
        <w:t>3,3</w:t>
      </w:r>
    </w:p>
    <w:p>
      <w:r>
        <w:t>3,6</w:t>
      </w:r>
    </w:p>
    <w:p>
      <w:r>
        <w:t>4,0</w:t>
      </w:r>
    </w:p>
    <w:p>
      <w:r>
        <w:t>4,4</w:t>
      </w:r>
    </w:p>
    <w:p>
      <w:r>
        <w:t>4,8</w:t>
      </w:r>
    </w:p>
    <w:p>
      <w:r>
        <w:t>52,0</w:t>
      </w:r>
    </w:p>
    <w:p>
      <w:r>
        <w:t>2,9</w:t>
      </w:r>
    </w:p>
    <w:p>
      <w:r>
        <w:t>3,2</w:t>
      </w:r>
    </w:p>
    <w:p>
      <w:r>
        <w:t>3,5</w:t>
      </w:r>
    </w:p>
    <w:p>
      <w:r>
        <w:t>3,8</w:t>
      </w:r>
    </w:p>
    <w:p>
      <w:r>
        <w:t>4,1</w:t>
      </w:r>
    </w:p>
    <w:p>
      <w:r>
        <w:t>4,5</w:t>
      </w:r>
    </w:p>
    <w:p>
      <w:r>
        <w:t>5,0</w:t>
      </w:r>
    </w:p>
    <w:p>
      <w:r>
        <w:t>52,5</w:t>
      </w:r>
    </w:p>
    <w:p>
      <w:r>
        <w:t>3,0</w:t>
      </w:r>
    </w:p>
    <w:p>
      <w:r>
        <w:t>3,3</w:t>
      </w:r>
    </w:p>
    <w:p>
      <w:r>
        <w:t>3,6</w:t>
      </w:r>
    </w:p>
    <w:p>
      <w:r>
        <w:t>3,9</w:t>
      </w:r>
    </w:p>
    <w:p>
      <w:r>
        <w:t>4,2</w:t>
      </w:r>
    </w:p>
    <w:p>
      <w:r>
        <w:t>4,6</w:t>
      </w:r>
    </w:p>
    <w:p>
      <w:r>
        <w:t>5,1</w:t>
      </w:r>
    </w:p>
    <w:p>
      <w:r>
        <w:t>53,0</w:t>
      </w:r>
    </w:p>
    <w:p>
      <w:r>
        <w:t>3,1</w:t>
      </w:r>
    </w:p>
    <w:p>
      <w:r>
        <w:t>3,4</w:t>
      </w:r>
    </w:p>
    <w:p>
      <w:r>
        <w:t>3,7</w:t>
      </w:r>
    </w:p>
    <w:p>
      <w:r>
        <w:t>4,0</w:t>
      </w:r>
    </w:p>
    <w:p>
      <w:r>
        <w:t>4,4</w:t>
      </w:r>
    </w:p>
    <w:p>
      <w:r>
        <w:t>4,8</w:t>
      </w:r>
    </w:p>
    <w:p>
      <w:r>
        <w:t>5,3</w:t>
      </w:r>
    </w:p>
    <w:p>
      <w:r>
        <w:t>53,5</w:t>
      </w:r>
    </w:p>
    <w:p>
      <w:r>
        <w:t>3,2</w:t>
      </w:r>
    </w:p>
    <w:p>
      <w:r>
        <w:t>3,5</w:t>
      </w:r>
    </w:p>
    <w:p>
      <w:r>
        <w:t>3,8</w:t>
      </w:r>
    </w:p>
    <w:p>
      <w:r>
        <w:t>4,1</w:t>
      </w:r>
    </w:p>
    <w:p>
      <w:r>
        <w:t>4,5</w:t>
      </w:r>
    </w:p>
    <w:p>
      <w:r>
        <w:t>4,9</w:t>
      </w:r>
    </w:p>
    <w:p>
      <w:r>
        <w:t>5,4</w:t>
      </w:r>
    </w:p>
    <w:p>
      <w:r>
        <w:t>54,0</w:t>
      </w:r>
    </w:p>
    <w:p>
      <w:r>
        <w:t>3,3</w:t>
      </w:r>
    </w:p>
    <w:p>
      <w:r>
        <w:t>3,6</w:t>
      </w:r>
    </w:p>
    <w:p>
      <w:r>
        <w:t>3,9</w:t>
      </w:r>
    </w:p>
    <w:p>
      <w:r>
        <w:t>4,3</w:t>
      </w:r>
    </w:p>
    <w:p>
      <w:r>
        <w:t>4,7</w:t>
      </w:r>
    </w:p>
    <w:p>
      <w:r>
        <w:t>5,1</w:t>
      </w:r>
    </w:p>
    <w:p>
      <w:r>
        <w:t>5,6</w:t>
      </w:r>
    </w:p>
    <w:p>
      <w:r>
        <w:t>54,5</w:t>
      </w:r>
    </w:p>
    <w:p>
      <w:r>
        <w:t>3,4</w:t>
      </w:r>
    </w:p>
    <w:p>
      <w:r>
        <w:t>3,7</w:t>
      </w:r>
    </w:p>
    <w:p>
      <w:r>
        <w:t>4,0</w:t>
      </w:r>
    </w:p>
    <w:p>
      <w:r>
        <w:t>4,4</w:t>
      </w:r>
    </w:p>
    <w:p>
      <w:r>
        <w:t>4,8</w:t>
      </w:r>
    </w:p>
    <w:p>
      <w:r>
        <w:t>5,3</w:t>
      </w:r>
    </w:p>
    <w:p>
      <w:r>
        <w:t>5,8</w:t>
      </w:r>
    </w:p>
    <w:p>
      <w:r>
        <w:t>55,0</w:t>
      </w:r>
    </w:p>
    <w:p>
      <w:r>
        <w:t>3,6</w:t>
      </w:r>
    </w:p>
    <w:p>
      <w:r>
        <w:t>3,8</w:t>
      </w:r>
    </w:p>
    <w:p>
      <w:r>
        <w:t>4,2</w:t>
      </w:r>
    </w:p>
    <w:p>
      <w:r>
        <w:t>4,5</w:t>
      </w:r>
    </w:p>
    <w:p>
      <w:r>
        <w:t>5,0</w:t>
      </w:r>
    </w:p>
    <w:p>
      <w:r>
        <w:t>5,4</w:t>
      </w:r>
    </w:p>
    <w:p>
      <w:r>
        <w:t>6,0</w:t>
      </w:r>
    </w:p>
    <w:p>
      <w:r>
        <w:t>55,5</w:t>
      </w:r>
    </w:p>
    <w:p>
      <w:r>
        <w:t>3,7</w:t>
      </w:r>
    </w:p>
    <w:p>
      <w:r>
        <w:t>4,0</w:t>
      </w:r>
    </w:p>
    <w:p>
      <w:r>
        <w:t>4,3</w:t>
      </w:r>
    </w:p>
    <w:p>
      <w:r>
        <w:t>4,7</w:t>
      </w:r>
    </w:p>
    <w:p>
      <w:r>
        <w:t>5,1</w:t>
      </w:r>
    </w:p>
    <w:p>
      <w:r>
        <w:t>5,6</w:t>
      </w:r>
    </w:p>
    <w:p>
      <w:r>
        <w:t>6,1</w:t>
      </w:r>
    </w:p>
    <w:p>
      <w:r>
        <w:t>56,0</w:t>
      </w:r>
    </w:p>
    <w:p>
      <w:r>
        <w:t>3,8</w:t>
      </w:r>
    </w:p>
    <w:p>
      <w:r>
        <w:t>4,1</w:t>
      </w:r>
    </w:p>
    <w:p>
      <w:r>
        <w:t>4,4</w:t>
      </w:r>
    </w:p>
    <w:p>
      <w:r>
        <w:t>4,8</w:t>
      </w:r>
    </w:p>
    <w:p>
      <w:r>
        <w:t>5,3</w:t>
      </w:r>
    </w:p>
    <w:p>
      <w:r>
        <w:t>5,8</w:t>
      </w:r>
    </w:p>
    <w:p>
      <w:r>
        <w:t>6,3</w:t>
      </w:r>
    </w:p>
    <w:p>
      <w:r>
        <w:t>56,5</w:t>
      </w:r>
    </w:p>
    <w:p>
      <w:r>
        <w:t>3,9</w:t>
      </w:r>
    </w:p>
    <w:p>
      <w:r>
        <w:t>4,2</w:t>
      </w:r>
    </w:p>
    <w:p>
      <w:r>
        <w:t>4,6</w:t>
      </w:r>
    </w:p>
    <w:p>
      <w:r>
        <w:t>5,0</w:t>
      </w:r>
    </w:p>
    <w:p>
      <w:r>
        <w:t>5,4</w:t>
      </w:r>
    </w:p>
    <w:p>
      <w:r>
        <w:t>5,9</w:t>
      </w:r>
    </w:p>
    <w:p>
      <w:r>
        <w:t>6,5</w:t>
      </w:r>
    </w:p>
    <w:p>
      <w:r>
        <w:t>57,0</w:t>
      </w:r>
    </w:p>
    <w:p>
      <w:r>
        <w:t>4,0</w:t>
      </w:r>
    </w:p>
    <w:p>
      <w:r>
        <w:t>4,3</w:t>
      </w:r>
    </w:p>
    <w:p>
      <w:r>
        <w:t>4,7</w:t>
      </w:r>
    </w:p>
    <w:p>
      <w:r>
        <w:t>5,1</w:t>
      </w:r>
    </w:p>
    <w:p>
      <w:r>
        <w:t>5,6</w:t>
      </w:r>
    </w:p>
    <w:p>
      <w:r>
        <w:t>6,1</w:t>
      </w:r>
    </w:p>
    <w:p>
      <w:r>
        <w:t>6,7</w:t>
      </w:r>
    </w:p>
    <w:p>
      <w:r>
        <w:t>57,5</w:t>
      </w:r>
    </w:p>
    <w:p>
      <w:r>
        <w:t>4,1</w:t>
      </w:r>
    </w:p>
    <w:p>
      <w:r>
        <w:t>4,5</w:t>
      </w:r>
    </w:p>
    <w:p>
      <w:r>
        <w:t>4,9</w:t>
      </w:r>
    </w:p>
    <w:p>
      <w:r>
        <w:t>5,3</w:t>
      </w:r>
    </w:p>
    <w:p>
      <w:r>
        <w:t>5,7</w:t>
      </w:r>
    </w:p>
    <w:p>
      <w:r>
        <w:t>6,3</w:t>
      </w:r>
    </w:p>
    <w:p>
      <w:r>
        <w:t>6,9</w:t>
      </w:r>
    </w:p>
    <w:p>
      <w:r>
        <w:t>58,0</w:t>
      </w:r>
    </w:p>
    <w:p>
      <w:r>
        <w:t>4,3</w:t>
      </w:r>
    </w:p>
    <w:p>
      <w:r>
        <w:t>4,6</w:t>
      </w:r>
    </w:p>
    <w:p>
      <w:r>
        <w:t>5,0</w:t>
      </w:r>
    </w:p>
    <w:p>
      <w:r>
        <w:t>5,4</w:t>
      </w:r>
    </w:p>
    <w:p>
      <w:r>
        <w:t>5,9</w:t>
      </w:r>
    </w:p>
    <w:p>
      <w:r>
        <w:t>6,4</w:t>
      </w:r>
    </w:p>
    <w:p>
      <w:r>
        <w:t>7,1</w:t>
      </w:r>
    </w:p>
    <w:p>
      <w:r>
        <w:t>58,5</w:t>
      </w:r>
    </w:p>
    <w:p>
      <w:r>
        <w:t>4,4</w:t>
      </w:r>
    </w:p>
    <w:p>
      <w:r>
        <w:t>4,7</w:t>
      </w:r>
    </w:p>
    <w:p>
      <w:r>
        <w:t>5,1</w:t>
      </w:r>
    </w:p>
    <w:p>
      <w:r>
        <w:t>5,6</w:t>
      </w:r>
    </w:p>
    <w:p>
      <w:r>
        <w:t>6,1</w:t>
      </w:r>
    </w:p>
    <w:p>
      <w:r>
        <w:t>6,6</w:t>
      </w:r>
    </w:p>
    <w:p>
      <w:r>
        <w:t>7,2</w:t>
      </w:r>
    </w:p>
    <w:p>
      <w:r>
        <w:t>59,0</w:t>
      </w:r>
    </w:p>
    <w:p>
      <w:r>
        <w:t>4,5</w:t>
      </w:r>
    </w:p>
    <w:p>
      <w:r>
        <w:t>4,8</w:t>
      </w:r>
    </w:p>
    <w:p>
      <w:r>
        <w:t>5,3</w:t>
      </w:r>
    </w:p>
    <w:p>
      <w:r>
        <w:t>5,7</w:t>
      </w:r>
    </w:p>
    <w:p>
      <w:r>
        <w:t>6,2</w:t>
      </w:r>
    </w:p>
    <w:p>
      <w:r>
        <w:t>6,8</w:t>
      </w:r>
    </w:p>
    <w:p>
      <w:r>
        <w:t>7,4</w:t>
      </w:r>
    </w:p>
    <w:p>
      <w:r>
        <w:t>59,5</w:t>
      </w:r>
    </w:p>
    <w:p>
      <w:r>
        <w:t>4,6</w:t>
      </w:r>
    </w:p>
    <w:p>
      <w:r>
        <w:t>5,0</w:t>
      </w:r>
    </w:p>
    <w:p>
      <w:r>
        <w:t>5,4</w:t>
      </w:r>
    </w:p>
    <w:p>
      <w:r>
        <w:t>5,9</w:t>
      </w:r>
    </w:p>
    <w:p>
      <w:r>
        <w:t>6,4</w:t>
      </w:r>
    </w:p>
    <w:p>
      <w:r>
        <w:t>7,0</w:t>
      </w:r>
    </w:p>
    <w:p>
      <w:r>
        <w:t>7,6</w:t>
      </w:r>
    </w:p>
    <w:p>
      <w:r>
        <w:t>60,0</w:t>
      </w:r>
    </w:p>
    <w:p>
      <w:r>
        <w:t>4,7</w:t>
      </w:r>
    </w:p>
    <w:p>
      <w:r>
        <w:t>5,1</w:t>
      </w:r>
    </w:p>
    <w:p>
      <w:r>
        <w:t>5,5</w:t>
      </w:r>
    </w:p>
    <w:p>
      <w:r>
        <w:t>6,0</w:t>
      </w:r>
    </w:p>
    <w:p>
      <w:r>
        <w:t>6,5</w:t>
      </w:r>
    </w:p>
    <w:p>
      <w:r>
        <w:t>7,1</w:t>
      </w:r>
    </w:p>
    <w:p>
      <w:r>
        <w:t>7,8</w:t>
      </w:r>
    </w:p>
    <w:p>
      <w:r>
        <w:t>60,5</w:t>
      </w:r>
    </w:p>
    <w:p>
      <w:r>
        <w:t>4,8</w:t>
      </w:r>
    </w:p>
    <w:p>
      <w:r>
        <w:t>5,2</w:t>
      </w:r>
    </w:p>
    <w:p>
      <w:r>
        <w:t>5,6</w:t>
      </w:r>
    </w:p>
    <w:p>
      <w:r>
        <w:t>6,1</w:t>
      </w:r>
    </w:p>
    <w:p>
      <w:r>
        <w:t>6,7</w:t>
      </w:r>
    </w:p>
    <w:p>
      <w:r>
        <w:t>7,3</w:t>
      </w:r>
    </w:p>
    <w:p>
      <w:r>
        <w:t>8,0</w:t>
      </w:r>
    </w:p>
    <w:p>
      <w:r>
        <w:t>61,0</w:t>
      </w:r>
    </w:p>
    <w:p>
      <w:r>
        <w:t>4,9</w:t>
      </w:r>
    </w:p>
    <w:p>
      <w:r>
        <w:t>5,3</w:t>
      </w:r>
    </w:p>
    <w:p>
      <w:r>
        <w:t>5,8</w:t>
      </w:r>
    </w:p>
    <w:p>
      <w:r>
        <w:t>6,3</w:t>
      </w:r>
    </w:p>
    <w:p>
      <w:r>
        <w:t>6,8</w:t>
      </w:r>
    </w:p>
    <w:p>
      <w:r>
        <w:t>7,4</w:t>
      </w:r>
    </w:p>
    <w:p>
      <w:r>
        <w:t>8,1</w:t>
      </w:r>
    </w:p>
    <w:p>
      <w:r>
        <w:t>61,5</w:t>
      </w:r>
    </w:p>
    <w:p>
      <w:r>
        <w:t>5,0</w:t>
      </w:r>
    </w:p>
    <w:p>
      <w:r>
        <w:t>5,4</w:t>
      </w:r>
    </w:p>
    <w:p>
      <w:r>
        <w:t>5,9</w:t>
      </w:r>
    </w:p>
    <w:p>
      <w:r>
        <w:t>6,4</w:t>
      </w:r>
    </w:p>
    <w:p>
      <w:r>
        <w:t>7,0</w:t>
      </w:r>
    </w:p>
    <w:p>
      <w:r>
        <w:t>7,6</w:t>
      </w:r>
    </w:p>
    <w:p>
      <w:r>
        <w:t>8,3</w:t>
      </w:r>
    </w:p>
    <w:p>
      <w:r>
        <w:t>62,0</w:t>
      </w:r>
    </w:p>
    <w:p>
      <w:r>
        <w:t>5,1</w:t>
      </w:r>
    </w:p>
    <w:p>
      <w:r>
        <w:t>5,6</w:t>
      </w:r>
    </w:p>
    <w:p>
      <w:r>
        <w:t>6,0</w:t>
      </w:r>
    </w:p>
    <w:p>
      <w:r>
        <w:t>6,5</w:t>
      </w:r>
    </w:p>
    <w:p>
      <w:r>
        <w:t>7,1</w:t>
      </w:r>
    </w:p>
    <w:p>
      <w:r>
        <w:t>7,7</w:t>
      </w:r>
    </w:p>
    <w:p>
      <w:r>
        <w:t>8,5</w:t>
      </w:r>
    </w:p>
    <w:p>
      <w:r>
        <w:t>62,5</w:t>
      </w:r>
    </w:p>
    <w:p>
      <w:r>
        <w:t>5,2</w:t>
      </w:r>
    </w:p>
    <w:p>
      <w:r>
        <w:t>5,7</w:t>
      </w:r>
    </w:p>
    <w:p>
      <w:r>
        <w:t>6,1</w:t>
      </w:r>
    </w:p>
    <w:p>
      <w:r>
        <w:t>6,7</w:t>
      </w:r>
    </w:p>
    <w:p>
      <w:r>
        <w:t>7,2</w:t>
      </w:r>
    </w:p>
    <w:p>
      <w:r>
        <w:t>7,9</w:t>
      </w:r>
    </w:p>
    <w:p>
      <w:r>
        <w:t>8,6</w:t>
      </w:r>
    </w:p>
    <w:p>
      <w:r>
        <w:t>63,0</w:t>
      </w:r>
    </w:p>
    <w:p>
      <w:r>
        <w:t>5,3</w:t>
      </w:r>
    </w:p>
    <w:p>
      <w:r>
        <w:t>5,8</w:t>
      </w:r>
    </w:p>
    <w:p>
      <w:r>
        <w:t>6,2</w:t>
      </w:r>
    </w:p>
    <w:p>
      <w:r>
        <w:t>6,8</w:t>
      </w:r>
    </w:p>
    <w:p>
      <w:r>
        <w:t>7,4</w:t>
      </w:r>
    </w:p>
    <w:p>
      <w:r>
        <w:t>8,0</w:t>
      </w:r>
    </w:p>
    <w:p>
      <w:r>
        <w:t>8,8</w:t>
      </w:r>
    </w:p>
    <w:p>
      <w:r>
        <w:t>63,5</w:t>
      </w:r>
    </w:p>
    <w:p>
      <w:r>
        <w:t>5,4</w:t>
      </w:r>
    </w:p>
    <w:p>
      <w:r>
        <w:t>5,9</w:t>
      </w:r>
    </w:p>
    <w:p>
      <w:r>
        <w:t>6,4</w:t>
      </w:r>
    </w:p>
    <w:p>
      <w:r>
        <w:t>6,9</w:t>
      </w:r>
    </w:p>
    <w:p>
      <w:r>
        <w:t>7,5</w:t>
      </w:r>
    </w:p>
    <w:p>
      <w:r>
        <w:t>8,2</w:t>
      </w:r>
    </w:p>
    <w:p>
      <w:r>
        <w:t>8,9</w:t>
      </w:r>
    </w:p>
    <w:p>
      <w:r>
        <w:t>64,0</w:t>
      </w:r>
    </w:p>
    <w:p>
      <w:r>
        <w:t>5,5</w:t>
      </w:r>
    </w:p>
    <w:p>
      <w:r>
        <w:t>6,0</w:t>
      </w:r>
    </w:p>
    <w:p>
      <w:r>
        <w:t>6,5</w:t>
      </w:r>
    </w:p>
    <w:p>
      <w:r>
        <w:t>7,0</w:t>
      </w:r>
    </w:p>
    <w:p>
      <w:r>
        <w:t>7,6</w:t>
      </w:r>
    </w:p>
    <w:p>
      <w:r>
        <w:t>8,3</w:t>
      </w:r>
    </w:p>
    <w:p>
      <w:r>
        <w:t>9,1</w:t>
      </w:r>
    </w:p>
    <w:p>
      <w:r>
        <w:t>64,5</w:t>
      </w:r>
    </w:p>
    <w:p>
      <w:r>
        <w:t>5,6</w:t>
      </w:r>
    </w:p>
    <w:p>
      <w:r>
        <w:t>6,1</w:t>
      </w:r>
    </w:p>
    <w:p>
      <w:r>
        <w:t>6,6</w:t>
      </w:r>
    </w:p>
    <w:p>
      <w:r>
        <w:t>7,1</w:t>
      </w:r>
    </w:p>
    <w:p>
      <w:r>
        <w:t>7,8</w:t>
      </w:r>
    </w:p>
    <w:p>
      <w:r>
        <w:t>8,5</w:t>
      </w:r>
    </w:p>
    <w:p>
      <w:r>
        <w:t>9,3</w:t>
      </w:r>
    </w:p>
    <w:p>
      <w:r>
        <w:t>65,0</w:t>
      </w:r>
    </w:p>
    <w:p>
      <w:r>
        <w:t>5,7</w:t>
      </w:r>
    </w:p>
    <w:p>
      <w:r>
        <w:t>6,2</w:t>
      </w:r>
    </w:p>
    <w:p>
      <w:r>
        <w:t>6,7</w:t>
      </w:r>
    </w:p>
    <w:p>
      <w:r>
        <w:t>7,3</w:t>
      </w:r>
    </w:p>
    <w:p>
      <w:r>
        <w:t>7,9</w:t>
      </w:r>
    </w:p>
    <w:p>
      <w:r>
        <w:t>8,6</w:t>
      </w:r>
    </w:p>
    <w:p>
      <w:r>
        <w:t>9,4</w:t>
      </w:r>
    </w:p>
    <w:p>
      <w:r>
        <w:t>65,5</w:t>
      </w:r>
    </w:p>
    <w:p>
      <w:r>
        <w:t>5,8</w:t>
      </w:r>
    </w:p>
    <w:p>
      <w:r>
        <w:t>6,3</w:t>
      </w:r>
    </w:p>
    <w:p>
      <w:r>
        <w:t>6,8</w:t>
      </w:r>
    </w:p>
    <w:p>
      <w:r>
        <w:t>7,4</w:t>
      </w:r>
    </w:p>
    <w:p>
      <w:r>
        <w:t>8,0</w:t>
      </w:r>
    </w:p>
    <w:p>
      <w:r>
        <w:t>8,7</w:t>
      </w:r>
    </w:p>
    <w:p>
      <w:r>
        <w:t>9,6</w:t>
      </w:r>
    </w:p>
    <w:p>
      <w:r>
        <w:t>66,0</w:t>
      </w:r>
    </w:p>
    <w:p>
      <w:r>
        <w:t>5,9</w:t>
      </w:r>
    </w:p>
    <w:p>
      <w:r>
        <w:t>6,4</w:t>
      </w:r>
    </w:p>
    <w:p>
      <w:r>
        <w:t>6,9</w:t>
      </w:r>
    </w:p>
    <w:p>
      <w:r>
        <w:t>7,5</w:t>
      </w:r>
    </w:p>
    <w:p>
      <w:r>
        <w:t>8,2</w:t>
      </w:r>
    </w:p>
    <w:p>
      <w:r>
        <w:t>8,9</w:t>
      </w:r>
    </w:p>
    <w:p>
      <w:r>
        <w:t>9,7</w:t>
      </w:r>
    </w:p>
    <w:p>
      <w:r>
        <w:t>66,5</w:t>
      </w:r>
    </w:p>
    <w:p>
      <w:r>
        <w:t>6,0</w:t>
      </w:r>
    </w:p>
    <w:p>
      <w:r>
        <w:t>6,5</w:t>
      </w:r>
    </w:p>
    <w:p>
      <w:r>
        <w:t>7,0</w:t>
      </w:r>
    </w:p>
    <w:p>
      <w:r>
        <w:t>7,6</w:t>
      </w:r>
    </w:p>
    <w:p>
      <w:r>
        <w:t>8,3</w:t>
      </w:r>
    </w:p>
    <w:p>
      <w:r>
        <w:t>9,0</w:t>
      </w:r>
    </w:p>
    <w:p>
      <w:r>
        <w:t>9,9</w:t>
      </w:r>
    </w:p>
    <w:p>
      <w:r>
        <w:t>67,0</w:t>
      </w:r>
    </w:p>
    <w:p>
      <w:r>
        <w:t>6,1</w:t>
      </w:r>
    </w:p>
    <w:p>
      <w:r>
        <w:t>6,6</w:t>
      </w:r>
    </w:p>
    <w:p>
      <w:r>
        <w:t>7,1</w:t>
      </w:r>
    </w:p>
    <w:p>
      <w:r>
        <w:t>7,7</w:t>
      </w:r>
    </w:p>
    <w:p>
      <w:r>
        <w:t>8,4</w:t>
      </w:r>
    </w:p>
    <w:p>
      <w:r>
        <w:t>9,2</w:t>
      </w:r>
    </w:p>
    <w:p>
      <w:r>
        <w:t>10,0</w:t>
      </w:r>
    </w:p>
    <w:p>
      <w:r>
        <w:t>67,5</w:t>
      </w:r>
    </w:p>
    <w:p>
      <w:r>
        <w:t>6,2</w:t>
      </w:r>
    </w:p>
    <w:p>
      <w:r>
        <w:t>6,7</w:t>
      </w:r>
    </w:p>
    <w:p>
      <w:r>
        <w:t>7,2</w:t>
      </w:r>
    </w:p>
    <w:p>
      <w:r>
        <w:t>7,9</w:t>
      </w:r>
    </w:p>
    <w:p>
      <w:r>
        <w:t>8,5</w:t>
      </w:r>
    </w:p>
    <w:p>
      <w:r>
        <w:t>9,3</w:t>
      </w:r>
    </w:p>
    <w:p>
      <w:r>
        <w:t>10,2</w:t>
      </w:r>
    </w:p>
    <w:p>
      <w:r>
        <w:t>68,0</w:t>
      </w:r>
    </w:p>
    <w:p>
      <w:r>
        <w:t>6,3</w:t>
      </w:r>
    </w:p>
    <w:p>
      <w:r>
        <w:t>6,8</w:t>
      </w:r>
    </w:p>
    <w:p>
      <w:r>
        <w:t>7,3</w:t>
      </w:r>
    </w:p>
    <w:p>
      <w:r>
        <w:t>8 , 0</w:t>
      </w:r>
    </w:p>
    <w:p>
      <w:r>
        <w:t>8,7</w:t>
      </w:r>
    </w:p>
    <w:p>
      <w:r>
        <w:t>9,4</w:t>
      </w:r>
    </w:p>
    <w:p>
      <w:r>
        <w:t>10 , 3</w:t>
      </w:r>
    </w:p>
    <w:p>
      <w:r>
        <w:t>68,5</w:t>
      </w:r>
    </w:p>
    <w:p>
      <w:r>
        <w:t>6,4</w:t>
      </w:r>
    </w:p>
    <w:p>
      <w:r>
        <w:t>6,9</w:t>
      </w:r>
    </w:p>
    <w:p>
      <w:r>
        <w:t>7,5</w:t>
      </w:r>
    </w:p>
    <w:p>
      <w:r>
        <w:t>8,1</w:t>
      </w:r>
    </w:p>
    <w:p>
      <w:r>
        <w:t>8,8</w:t>
      </w:r>
    </w:p>
    <w:p>
      <w:r>
        <w:t>9,6</w:t>
      </w:r>
    </w:p>
    <w:p>
      <w:r>
        <w:t>10,5</w:t>
      </w:r>
    </w:p>
    <w:p>
      <w:r>
        <w:t>69,0</w:t>
      </w:r>
    </w:p>
    <w:p>
      <w:r>
        <w:t>6,5</w:t>
      </w:r>
    </w:p>
    <w:p>
      <w:r>
        <w:t>7,0</w:t>
      </w:r>
    </w:p>
    <w:p>
      <w:r>
        <w:t>7,6</w:t>
      </w:r>
    </w:p>
    <w:p>
      <w:r>
        <w:t>8,2</w:t>
      </w:r>
    </w:p>
    <w:p>
      <w:r>
        <w:t>8,9</w:t>
      </w:r>
    </w:p>
    <w:p>
      <w:r>
        <w:t>9,7</w:t>
      </w:r>
    </w:p>
    <w:p>
      <w:r>
        <w:t>10,6</w:t>
      </w:r>
    </w:p>
    <w:p>
      <w:r>
        <w:t>69,5</w:t>
      </w:r>
    </w:p>
    <w:p>
      <w:r>
        <w:t>6,6</w:t>
      </w:r>
    </w:p>
    <w:p>
      <w:r>
        <w:t>7,1</w:t>
      </w:r>
    </w:p>
    <w:p>
      <w:r>
        <w:t>7,7</w:t>
      </w:r>
    </w:p>
    <w:p>
      <w:r>
        <w:t>8,3</w:t>
      </w:r>
    </w:p>
    <w:p>
      <w:r>
        <w:t>9,0</w:t>
      </w:r>
    </w:p>
    <w:p>
      <w:r>
        <w:t>9,8</w:t>
      </w:r>
    </w:p>
    <w:p>
      <w:r>
        <w:t>10,8</w:t>
      </w:r>
    </w:p>
    <w:p>
      <w:r>
        <w:t>70,0</w:t>
      </w:r>
    </w:p>
    <w:p>
      <w:r>
        <w:t>6,6</w:t>
      </w:r>
    </w:p>
    <w:p>
      <w:r>
        <w:t>7,2</w:t>
      </w:r>
    </w:p>
    <w:p>
      <w:r>
        <w:t>7,8</w:t>
      </w:r>
    </w:p>
    <w:p>
      <w:r>
        <w:t>8,4</w:t>
      </w:r>
    </w:p>
    <w:p>
      <w:r>
        <w:t>9,2</w:t>
      </w:r>
    </w:p>
    <w:p>
      <w:r>
        <w:t>10,0</w:t>
      </w:r>
    </w:p>
    <w:p>
      <w:r>
        <w:t>10,9</w:t>
      </w:r>
    </w:p>
    <w:p>
      <w:r>
        <w:t>70,5</w:t>
      </w:r>
    </w:p>
    <w:p>
      <w:r>
        <w:t>6,7</w:t>
      </w:r>
    </w:p>
    <w:p>
      <w:r>
        <w:t>7,3</w:t>
      </w:r>
    </w:p>
    <w:p>
      <w:r>
        <w:t>7,9</w:t>
      </w:r>
    </w:p>
    <w:p>
      <w:r>
        <w:t>8,5</w:t>
      </w:r>
    </w:p>
    <w:p>
      <w:r>
        <w:t>9,3</w:t>
      </w:r>
    </w:p>
    <w:p>
      <w:r>
        <w:t>10,1</w:t>
      </w:r>
    </w:p>
    <w:p>
      <w:r>
        <w:t>11,1</w:t>
      </w:r>
    </w:p>
    <w:p>
      <w:r>
        <w:t>71,0</w:t>
      </w:r>
    </w:p>
    <w:p>
      <w:r>
        <w:t>6,8</w:t>
      </w:r>
    </w:p>
    <w:p>
      <w:r>
        <w:t>7,4</w:t>
      </w:r>
    </w:p>
    <w:p>
      <w:r>
        <w:t>8,0</w:t>
      </w:r>
    </w:p>
    <w:p>
      <w:r>
        <w:t>8,6</w:t>
      </w:r>
    </w:p>
    <w:p>
      <w:r>
        <w:t>9,4</w:t>
      </w:r>
    </w:p>
    <w:p>
      <w:r>
        <w:t>10,2</w:t>
      </w:r>
    </w:p>
    <w:p>
      <w:r>
        <w:t>11,2</w:t>
      </w:r>
    </w:p>
    <w:p>
      <w:r>
        <w:t>71,5</w:t>
      </w:r>
    </w:p>
    <w:p>
      <w:r>
        <w:t>6,9</w:t>
      </w:r>
    </w:p>
    <w:p>
      <w:r>
        <w:t>7,5</w:t>
      </w:r>
    </w:p>
    <w:p>
      <w:r>
        <w:t>8,1</w:t>
      </w:r>
    </w:p>
    <w:p>
      <w:r>
        <w:t>8,8</w:t>
      </w:r>
    </w:p>
    <w:p>
      <w:r>
        <w:t>9,5</w:t>
      </w:r>
    </w:p>
    <w:p>
      <w:r>
        <w:t>10,4</w:t>
      </w:r>
    </w:p>
    <w:p>
      <w:r>
        <w:t>11,3</w:t>
      </w:r>
    </w:p>
    <w:p>
      <w:r>
        <w:t>72,0</w:t>
      </w:r>
    </w:p>
    <w:p>
      <w:r>
        <w:t>7,0</w:t>
      </w:r>
    </w:p>
    <w:p>
      <w:r>
        <w:t>7,6</w:t>
      </w:r>
    </w:p>
    <w:p>
      <w:r>
        <w:t>8,2</w:t>
      </w:r>
    </w:p>
    <w:p>
      <w:r>
        <w:t>8,9</w:t>
      </w:r>
    </w:p>
    <w:p>
      <w:r>
        <w:t>9,6</w:t>
      </w:r>
    </w:p>
    <w:p>
      <w:r>
        <w:t>10,5</w:t>
      </w:r>
    </w:p>
    <w:p>
      <w:r>
        <w:t>11,5</w:t>
      </w:r>
    </w:p>
    <w:p>
      <w:r>
        <w:t>72,5</w:t>
      </w:r>
    </w:p>
    <w:p>
      <w:r>
        <w:t>7,1</w:t>
      </w:r>
    </w:p>
    <w:p>
      <w:r>
        <w:t>7,6</w:t>
      </w:r>
    </w:p>
    <w:p>
      <w:r>
        <w:t>8,3</w:t>
      </w:r>
    </w:p>
    <w:p>
      <w:r>
        <w:t>9,0</w:t>
      </w:r>
    </w:p>
    <w:p>
      <w:r>
        <w:t>9,8</w:t>
      </w:r>
    </w:p>
    <w:p>
      <w:r>
        <w:t>10,6</w:t>
      </w:r>
    </w:p>
    <w:p>
      <w:r>
        <w:t>11,6</w:t>
      </w:r>
    </w:p>
    <w:p>
      <w:r>
        <w:t>73,0</w:t>
      </w:r>
    </w:p>
    <w:p>
      <w:r>
        <w:t>7,2</w:t>
      </w:r>
    </w:p>
    <w:p>
      <w:r>
        <w:t>7,7</w:t>
      </w:r>
    </w:p>
    <w:p>
      <w:r>
        <w:t>8,4</w:t>
      </w:r>
    </w:p>
    <w:p>
      <w:r>
        <w:t>9,1</w:t>
      </w:r>
    </w:p>
    <w:p>
      <w:r>
        <w:t>9,9</w:t>
      </w:r>
    </w:p>
    <w:p>
      <w:r>
        <w:t>10,8</w:t>
      </w:r>
    </w:p>
    <w:p>
      <w:r>
        <w:t>11,8</w:t>
      </w:r>
    </w:p>
    <w:p>
      <w:r>
        <w:t>73,5</w:t>
      </w:r>
    </w:p>
    <w:p>
      <w:r>
        <w:t>7,2</w:t>
      </w:r>
    </w:p>
    <w:p>
      <w:r>
        <w:t>7,8</w:t>
      </w:r>
    </w:p>
    <w:p>
      <w:r>
        <w:t>8,5</w:t>
      </w:r>
    </w:p>
    <w:p>
      <w:r>
        <w:t>9,2</w:t>
      </w:r>
    </w:p>
    <w:p>
      <w:r>
        <w:t>10,0</w:t>
      </w:r>
    </w:p>
    <w:p>
      <w:r>
        <w:t>10,9</w:t>
      </w:r>
    </w:p>
    <w:p>
      <w:r>
        <w:t>11,9</w:t>
      </w:r>
    </w:p>
    <w:p>
      <w:r>
        <w:t>74,0</w:t>
      </w:r>
    </w:p>
    <w:p>
      <w:r>
        <w:t>7,3</w:t>
      </w:r>
    </w:p>
    <w:p>
      <w:r>
        <w:t>7,9</w:t>
      </w:r>
    </w:p>
    <w:p>
      <w:r>
        <w:t>8,6</w:t>
      </w:r>
    </w:p>
    <w:p>
      <w:r>
        <w:t>9,3</w:t>
      </w:r>
    </w:p>
    <w:p>
      <w:r>
        <w:t>10,1</w:t>
      </w:r>
    </w:p>
    <w:p>
      <w:r>
        <w:t>11,0</w:t>
      </w:r>
    </w:p>
    <w:p>
      <w:r>
        <w:t>12,1</w:t>
      </w:r>
    </w:p>
    <w:p>
      <w:r>
        <w:t>74,5</w:t>
      </w:r>
    </w:p>
    <w:p>
      <w:r>
        <w:t>7,4</w:t>
      </w:r>
    </w:p>
    <w:p>
      <w:r>
        <w:t>8,0</w:t>
      </w:r>
    </w:p>
    <w:p>
      <w:r>
        <w:t>8,7</w:t>
      </w:r>
    </w:p>
    <w:p>
      <w:r>
        <w:t>9,4</w:t>
      </w:r>
    </w:p>
    <w:p>
      <w:r>
        <w:t>10,2</w:t>
      </w:r>
    </w:p>
    <w:p>
      <w:r>
        <w:t>11,2</w:t>
      </w:r>
    </w:p>
    <w:p>
      <w:r>
        <w:t>12,2</w:t>
      </w:r>
    </w:p>
    <w:p>
      <w:r>
        <w:t>75,0</w:t>
      </w:r>
    </w:p>
    <w:p>
      <w:r>
        <w:t>7,5</w:t>
      </w:r>
    </w:p>
    <w:p>
      <w:r>
        <w:t>8,1</w:t>
      </w:r>
    </w:p>
    <w:p>
      <w:r>
        <w:t>8,8</w:t>
      </w:r>
    </w:p>
    <w:p>
      <w:r>
        <w:t>9,5</w:t>
      </w:r>
    </w:p>
    <w:p>
      <w:r>
        <w:t>10,3</w:t>
      </w:r>
    </w:p>
    <w:p>
      <w:r>
        <w:t>11,3</w:t>
      </w:r>
    </w:p>
    <w:p>
      <w:r>
        <w:t>12,3</w:t>
      </w:r>
    </w:p>
    <w:p>
      <w:r>
        <w:t>75,5</w:t>
      </w:r>
    </w:p>
    <w:p>
      <w:r>
        <w:t>7,6</w:t>
      </w:r>
    </w:p>
    <w:p>
      <w:r>
        <w:t>8,2</w:t>
      </w:r>
    </w:p>
    <w:p>
      <w:r>
        <w:t>8,8</w:t>
      </w:r>
    </w:p>
    <w:p>
      <w:r>
        <w:t>9,6</w:t>
      </w:r>
    </w:p>
    <w:p>
      <w:r>
        <w:t>10,4</w:t>
      </w:r>
    </w:p>
    <w:p>
      <w:r>
        <w:t>11,4</w:t>
      </w:r>
    </w:p>
    <w:p>
      <w:r>
        <w:t>12,5</w:t>
      </w:r>
    </w:p>
    <w:p>
      <w:r>
        <w:t>76,0</w:t>
      </w:r>
    </w:p>
    <w:p>
      <w:r>
        <w:t>7,6</w:t>
      </w:r>
    </w:p>
    <w:p>
      <w:r>
        <w:t>8,3</w:t>
      </w:r>
    </w:p>
    <w:p>
      <w:r>
        <w:t>8,9</w:t>
      </w:r>
    </w:p>
    <w:p>
      <w:r>
        <w:t>9,7</w:t>
      </w:r>
    </w:p>
    <w:p>
      <w:r>
        <w:t>10,6</w:t>
      </w:r>
    </w:p>
    <w:p>
      <w:r>
        <w:t>11,5</w:t>
      </w:r>
    </w:p>
    <w:p>
      <w:r>
        <w:t>12,6</w:t>
      </w:r>
    </w:p>
    <w:p>
      <w:r>
        <w:t>76,5</w:t>
      </w:r>
    </w:p>
    <w:p>
      <w:r>
        <w:t>7,7</w:t>
      </w:r>
    </w:p>
    <w:p>
      <w:r>
        <w:t>8,3</w:t>
      </w:r>
    </w:p>
    <w:p>
      <w:r>
        <w:t>9,0</w:t>
      </w:r>
    </w:p>
    <w:p>
      <w:r>
        <w:t>9,8</w:t>
      </w:r>
    </w:p>
    <w:p>
      <w:r>
        <w:t>10,7</w:t>
      </w:r>
    </w:p>
    <w:p>
      <w:r>
        <w:t>11,6</w:t>
      </w:r>
    </w:p>
    <w:p>
      <w:r>
        <w:t>12,7</w:t>
      </w:r>
    </w:p>
    <w:p>
      <w:r>
        <w:t>77,0</w:t>
      </w:r>
    </w:p>
    <w:p>
      <w:r>
        <w:t>7,8</w:t>
      </w:r>
    </w:p>
    <w:p>
      <w:r>
        <w:t>8,4</w:t>
      </w:r>
    </w:p>
    <w:p>
      <w:r>
        <w:t>9,1</w:t>
      </w:r>
    </w:p>
    <w:p>
      <w:r>
        <w:t>9,9</w:t>
      </w:r>
    </w:p>
    <w:p>
      <w:r>
        <w:t>10,8</w:t>
      </w:r>
    </w:p>
    <w:p>
      <w:r>
        <w:t>11,7</w:t>
      </w:r>
    </w:p>
    <w:p>
      <w:r>
        <w:t>12,8</w:t>
      </w:r>
    </w:p>
    <w:p>
      <w:r>
        <w:t>77,5</w:t>
      </w:r>
    </w:p>
    <w:p>
      <w:r>
        <w:t>7,9</w:t>
      </w:r>
    </w:p>
    <w:p>
      <w:r>
        <w:t>8,5</w:t>
      </w:r>
    </w:p>
    <w:p>
      <w:r>
        <w:t>9,2</w:t>
      </w:r>
    </w:p>
    <w:p>
      <w:r>
        <w:t>10,0</w:t>
      </w:r>
    </w:p>
    <w:p>
      <w:r>
        <w:t>10,9</w:t>
      </w:r>
    </w:p>
    <w:p>
      <w:r>
        <w:t>11,9</w:t>
      </w:r>
    </w:p>
    <w:p>
      <w:r>
        <w:t>13,0</w:t>
      </w:r>
    </w:p>
    <w:p>
      <w:r>
        <w:t>78,0</w:t>
      </w:r>
    </w:p>
    <w:p>
      <w:r>
        <w:t>7,9</w:t>
      </w:r>
    </w:p>
    <w:p>
      <w:r>
        <w:t>8,6</w:t>
      </w:r>
    </w:p>
    <w:p>
      <w:r>
        <w:t>9,3</w:t>
      </w:r>
    </w:p>
    <w:p>
      <w:r>
        <w:t>10,1</w:t>
      </w:r>
    </w:p>
    <w:p>
      <w:r>
        <w:t>11,0</w:t>
      </w:r>
    </w:p>
    <w:p>
      <w:r>
        <w:t>12,0</w:t>
      </w:r>
    </w:p>
    <w:p>
      <w:r>
        <w:t>13,1</w:t>
      </w:r>
    </w:p>
    <w:p>
      <w:r>
        <w:t>78,5</w:t>
      </w:r>
    </w:p>
    <w:p>
      <w:r>
        <w:t>8,0</w:t>
      </w:r>
    </w:p>
    <w:p>
      <w:r>
        <w:t>8,7</w:t>
      </w:r>
    </w:p>
    <w:p>
      <w:r>
        <w:t>9,4</w:t>
      </w:r>
    </w:p>
    <w:p>
      <w:r>
        <w:t>10,2</w:t>
      </w:r>
    </w:p>
    <w:p>
      <w:r>
        <w:t>11,1</w:t>
      </w:r>
    </w:p>
    <w:p>
      <w:r>
        <w:t>12,1</w:t>
      </w:r>
    </w:p>
    <w:p>
      <w:r>
        <w:t>13,2</w:t>
      </w:r>
    </w:p>
    <w:p>
      <w:r>
        <w:t>79,0</w:t>
      </w:r>
    </w:p>
    <w:p>
      <w:r>
        <w:t>8,1</w:t>
      </w:r>
    </w:p>
    <w:p>
      <w:r>
        <w:t>8,7</w:t>
      </w:r>
    </w:p>
    <w:p>
      <w:r>
        <w:t>9,5</w:t>
      </w:r>
    </w:p>
    <w:p>
      <w:r>
        <w:t>10,3</w:t>
      </w:r>
    </w:p>
    <w:p>
      <w:r>
        <w:t>11,2</w:t>
      </w:r>
    </w:p>
    <w:p>
      <w:r>
        <w:t>12,2</w:t>
      </w:r>
    </w:p>
    <w:p>
      <w:r>
        <w:t>13,3</w:t>
      </w:r>
    </w:p>
    <w:p>
      <w:r>
        <w:t>79,5</w:t>
      </w:r>
    </w:p>
    <w:p>
      <w:r>
        <w:t>8,2</w:t>
      </w:r>
    </w:p>
    <w:p>
      <w:r>
        <w:t>8,8</w:t>
      </w:r>
    </w:p>
    <w:p>
      <w:r>
        <w:t>9,5</w:t>
      </w:r>
    </w:p>
    <w:p>
      <w:r>
        <w:t>10,4</w:t>
      </w:r>
    </w:p>
    <w:p>
      <w:r>
        <w:t>11,3</w:t>
      </w:r>
    </w:p>
    <w:p>
      <w:r>
        <w:t>12,3</w:t>
      </w:r>
    </w:p>
    <w:p>
      <w:r>
        <w:t>13,4</w:t>
      </w:r>
    </w:p>
    <w:p>
      <w:r>
        <w:t>80,0</w:t>
      </w:r>
    </w:p>
    <w:p>
      <w:r>
        <w:t>8,2</w:t>
      </w:r>
    </w:p>
    <w:p>
      <w:r>
        <w:t>8,9</w:t>
      </w:r>
    </w:p>
    <w:p>
      <w:r>
        <w:t>9,6</w:t>
      </w:r>
    </w:p>
    <w:p>
      <w:r>
        <w:t>10,4</w:t>
      </w:r>
    </w:p>
    <w:p>
      <w:r>
        <w:t>11,4</w:t>
      </w:r>
    </w:p>
    <w:p>
      <w:r>
        <w:t>12,4</w:t>
      </w:r>
    </w:p>
    <w:p>
      <w:r>
        <w:t>13,6</w:t>
      </w:r>
    </w:p>
    <w:p>
      <w:r>
        <w:t>80,5</w:t>
      </w:r>
    </w:p>
    <w:p>
      <w:r>
        <w:t>8,3</w:t>
      </w:r>
    </w:p>
    <w:p>
      <w:r>
        <w:t>9,0</w:t>
      </w:r>
    </w:p>
    <w:p>
      <w:r>
        <w:t>9,7</w:t>
      </w:r>
    </w:p>
    <w:p>
      <w:r>
        <w:t>10,5</w:t>
      </w:r>
    </w:p>
    <w:p>
      <w:r>
        <w:t>11,5</w:t>
      </w:r>
    </w:p>
    <w:p>
      <w:r>
        <w:t>12,5</w:t>
      </w:r>
    </w:p>
    <w:p>
      <w:r>
        <w:t>13,7</w:t>
      </w:r>
    </w:p>
    <w:p>
      <w:r>
        <w:t>81,0</w:t>
      </w:r>
    </w:p>
    <w:p>
      <w:r>
        <w:t>8,4</w:t>
      </w:r>
    </w:p>
    <w:p>
      <w:r>
        <w:t>9,1</w:t>
      </w:r>
    </w:p>
    <w:p>
      <w:r>
        <w:t>9,8</w:t>
      </w:r>
    </w:p>
    <w:p>
      <w:r>
        <w:t>10,6</w:t>
      </w:r>
    </w:p>
    <w:p>
      <w:r>
        <w:t>11,6</w:t>
      </w:r>
    </w:p>
    <w:p>
      <w:r>
        <w:t>12,6</w:t>
      </w:r>
    </w:p>
    <w:p>
      <w:r>
        <w:t>13,8</w:t>
      </w:r>
    </w:p>
    <w:p>
      <w:r>
        <w:t>81,5</w:t>
      </w:r>
    </w:p>
    <w:p>
      <w:r>
        <w:t>8,5</w:t>
      </w:r>
    </w:p>
    <w:p>
      <w:r>
        <w:t>9,1</w:t>
      </w:r>
    </w:p>
    <w:p>
      <w:r>
        <w:t>9,9</w:t>
      </w:r>
    </w:p>
    <w:p>
      <w:r>
        <w:t>10,7</w:t>
      </w:r>
    </w:p>
    <w:p>
      <w:r>
        <w:t>11,7</w:t>
      </w:r>
    </w:p>
    <w:p>
      <w:r>
        <w:t>12,7</w:t>
      </w:r>
    </w:p>
    <w:p>
      <w:r>
        <w:t>13,9</w:t>
      </w:r>
    </w:p>
    <w:p>
      <w:r>
        <w:t>82,0</w:t>
      </w:r>
    </w:p>
    <w:p>
      <w:r>
        <w:t>8,5</w:t>
      </w:r>
    </w:p>
    <w:p>
      <w:r>
        <w:t>9,2</w:t>
      </w:r>
    </w:p>
    <w:p>
      <w:r>
        <w:t>10,0</w:t>
      </w:r>
    </w:p>
    <w:p>
      <w:r>
        <w:t>10,8</w:t>
      </w:r>
    </w:p>
    <w:p>
      <w:r>
        <w:t>11,8</w:t>
      </w:r>
    </w:p>
    <w:p>
      <w:r>
        <w:t>12,8</w:t>
      </w:r>
    </w:p>
    <w:p>
      <w:r>
        <w:t>14,0</w:t>
      </w:r>
    </w:p>
    <w:p>
      <w:r>
        <w:t>82,5</w:t>
      </w:r>
    </w:p>
    <w:p>
      <w:r>
        <w:t>8,6</w:t>
      </w:r>
    </w:p>
    <w:p>
      <w:r>
        <w:t>9,3</w:t>
      </w:r>
    </w:p>
    <w:p>
      <w:r>
        <w:t>10,1</w:t>
      </w:r>
    </w:p>
    <w:p>
      <w:r>
        <w:t>10,9</w:t>
      </w:r>
    </w:p>
    <w:p>
      <w:r>
        <w:t>11,9</w:t>
      </w:r>
    </w:p>
    <w:p>
      <w:r>
        <w:t>13,0</w:t>
      </w:r>
    </w:p>
    <w:p>
      <w:r>
        <w:t>14,2</w:t>
      </w:r>
    </w:p>
    <w:p>
      <w:r>
        <w:t>83,0</w:t>
      </w:r>
    </w:p>
    <w:p>
      <w:r>
        <w:t>8,7</w:t>
      </w:r>
    </w:p>
    <w:p>
      <w:r>
        <w:t>9,4</w:t>
      </w:r>
    </w:p>
    <w:p>
      <w:r>
        <w:t>10,2</w:t>
      </w:r>
    </w:p>
    <w:p>
      <w:r>
        <w:t>11,0</w:t>
      </w:r>
    </w:p>
    <w:p>
      <w:r>
        <w:t>12,0</w:t>
      </w:r>
    </w:p>
    <w:p>
      <w:r>
        <w:t>13,1</w:t>
      </w:r>
    </w:p>
    <w:p>
      <w:r>
        <w:t>14,3</w:t>
      </w:r>
    </w:p>
    <w:p>
      <w:r>
        <w:t>83,5</w:t>
      </w:r>
    </w:p>
    <w:p>
      <w:r>
        <w:t>8,8</w:t>
      </w:r>
    </w:p>
    <w:p>
      <w:r>
        <w:t>9,5</w:t>
      </w:r>
    </w:p>
    <w:p>
      <w:r>
        <w:t>10,3</w:t>
      </w:r>
    </w:p>
    <w:p>
      <w:r>
        <w:t>11,2</w:t>
      </w:r>
    </w:p>
    <w:p>
      <w:r>
        <w:t>12,1</w:t>
      </w:r>
    </w:p>
    <w:p>
      <w:r>
        <w:t>13,2</w:t>
      </w:r>
    </w:p>
    <w:p>
      <w:r>
        <w:t>14,4</w:t>
      </w:r>
    </w:p>
    <w:p>
      <w:r>
        <w:t>84,0</w:t>
      </w:r>
    </w:p>
    <w:p>
      <w:r>
        <w:t>8,9</w:t>
      </w:r>
    </w:p>
    <w:p>
      <w:r>
        <w:t>9,6</w:t>
      </w:r>
    </w:p>
    <w:p>
      <w:r>
        <w:t>10,4</w:t>
      </w:r>
    </w:p>
    <w:p>
      <w:r>
        <w:t>11,3</w:t>
      </w:r>
    </w:p>
    <w:p>
      <w:r>
        <w:t>12,2</w:t>
      </w:r>
    </w:p>
    <w:p>
      <w:r>
        <w:t>13,3</w:t>
      </w:r>
    </w:p>
    <w:p>
      <w:r>
        <w:t>14,6</w:t>
      </w:r>
    </w:p>
    <w:p>
      <w:r>
        <w:t>84,5</w:t>
      </w:r>
    </w:p>
    <w:p>
      <w:r>
        <w:t>9,0</w:t>
      </w:r>
    </w:p>
    <w:p>
      <w:r>
        <w:t>9,7</w:t>
      </w:r>
    </w:p>
    <w:p>
      <w:r>
        <w:t>10,5</w:t>
      </w:r>
    </w:p>
    <w:p>
      <w:r>
        <w:t>11,4</w:t>
      </w:r>
    </w:p>
    <w:p>
      <w:r>
        <w:t>12,4</w:t>
      </w:r>
    </w:p>
    <w:p>
      <w:r>
        <w:t>13,5</w:t>
      </w:r>
    </w:p>
    <w:p>
      <w:r>
        <w:t>14,7</w:t>
      </w:r>
    </w:p>
    <w:p>
      <w:r>
        <w:t>85,0</w:t>
      </w:r>
    </w:p>
    <w:p>
      <w:r>
        <w:t>9,1</w:t>
      </w:r>
    </w:p>
    <w:p>
      <w:r>
        <w:t>9,8</w:t>
      </w:r>
    </w:p>
    <w:p>
      <w:r>
        <w:t>10,6</w:t>
      </w:r>
    </w:p>
    <w:p>
      <w:r>
        <w:t>11,5</w:t>
      </w:r>
    </w:p>
    <w:p>
      <w:r>
        <w:t>12,5</w:t>
      </w:r>
    </w:p>
    <w:p>
      <w:r>
        <w:t>13,6</w:t>
      </w:r>
    </w:p>
    <w:p>
      <w:r>
        <w:t>14,9</w:t>
      </w:r>
    </w:p>
    <w:p>
      <w:r>
        <w:t>85,5</w:t>
      </w:r>
    </w:p>
    <w:p>
      <w:r>
        <w:t>9,2</w:t>
      </w:r>
    </w:p>
    <w:p>
      <w:r>
        <w:t>9,9</w:t>
      </w:r>
    </w:p>
    <w:p>
      <w:r>
        <w:t>10,7</w:t>
      </w:r>
    </w:p>
    <w:p>
      <w:r>
        <w:t>11,6</w:t>
      </w:r>
    </w:p>
    <w:p>
      <w:r>
        <w:t>12,6</w:t>
      </w:r>
    </w:p>
    <w:p>
      <w:r>
        <w:t>13,7</w:t>
      </w:r>
    </w:p>
    <w:p>
      <w:r>
        <w:t>15,0</w:t>
      </w:r>
    </w:p>
    <w:p>
      <w:r>
        <w:t>86,0</w:t>
      </w:r>
    </w:p>
    <w:p>
      <w:r>
        <w:t>9,3</w:t>
      </w:r>
    </w:p>
    <w:p>
      <w:r>
        <w:t>10,0</w:t>
      </w:r>
    </w:p>
    <w:p>
      <w:r>
        <w:t>10,8</w:t>
      </w:r>
    </w:p>
    <w:p>
      <w:r>
        <w:t>11,7</w:t>
      </w:r>
    </w:p>
    <w:p>
      <w:r>
        <w:t>12,8</w:t>
      </w:r>
    </w:p>
    <w:p>
      <w:r>
        <w:t>13,9</w:t>
      </w:r>
    </w:p>
    <w:p>
      <w:r>
        <w:t>15,2</w:t>
      </w:r>
    </w:p>
    <w:p>
      <w:r>
        <w:t>86,5</w:t>
      </w:r>
    </w:p>
    <w:p>
      <w:r>
        <w:t>9,4</w:t>
      </w:r>
    </w:p>
    <w:p>
      <w:r>
        <w:t>10,1</w:t>
      </w:r>
    </w:p>
    <w:p>
      <w:r>
        <w:t>11,0</w:t>
      </w:r>
    </w:p>
    <w:p>
      <w:r>
        <w:t>11,9</w:t>
      </w:r>
    </w:p>
    <w:p>
      <w:r>
        <w:t>12,9</w:t>
      </w:r>
    </w:p>
    <w:p>
      <w:r>
        <w:t>14,0</w:t>
      </w:r>
    </w:p>
    <w:p>
      <w:r>
        <w:t>15,3</w:t>
      </w:r>
    </w:p>
    <w:p>
      <w:r>
        <w:t>87,0</w:t>
      </w:r>
    </w:p>
    <w:p>
      <w:r>
        <w:t>9,5</w:t>
      </w:r>
    </w:p>
    <w:p>
      <w:r>
        <w:t>10,2</w:t>
      </w:r>
    </w:p>
    <w:p>
      <w:r>
        <w:t>11,1</w:t>
      </w:r>
    </w:p>
    <w:p>
      <w:r>
        <w:t>12,0</w:t>
      </w:r>
    </w:p>
    <w:p>
      <w:r>
        <w:t>13,0</w:t>
      </w:r>
    </w:p>
    <w:p>
      <w:r>
        <w:t>14,2</w:t>
      </w:r>
    </w:p>
    <w:p>
      <w:r>
        <w:t>15,5</w:t>
      </w:r>
    </w:p>
    <w:p>
      <w:r>
        <w:t>87,5</w:t>
      </w:r>
    </w:p>
    <w:p>
      <w:r>
        <w:t>9,6</w:t>
      </w:r>
    </w:p>
    <w:p>
      <w:r>
        <w:t>10,4</w:t>
      </w:r>
    </w:p>
    <w:p>
      <w:r>
        <w:t>11,2</w:t>
      </w:r>
    </w:p>
    <w:p>
      <w:r>
        <w:t>12,1</w:t>
      </w:r>
    </w:p>
    <w:p>
      <w:r>
        <w:t>13,2</w:t>
      </w:r>
    </w:p>
    <w:p>
      <w:r>
        <w:t>14,3</w:t>
      </w:r>
    </w:p>
    <w:p>
      <w:r>
        <w:t>15,6</w:t>
      </w:r>
    </w:p>
    <w:p>
      <w:r>
        <w:t>88,0</w:t>
      </w:r>
    </w:p>
    <w:p>
      <w:r>
        <w:t>9,7</w:t>
      </w:r>
    </w:p>
    <w:p>
      <w:r>
        <w:t>10,5</w:t>
      </w:r>
    </w:p>
    <w:p>
      <w:r>
        <w:t>11,3</w:t>
      </w:r>
    </w:p>
    <w:p>
      <w:r>
        <w:t>12,2</w:t>
      </w:r>
    </w:p>
    <w:p>
      <w:r>
        <w:t>13,3</w:t>
      </w:r>
    </w:p>
    <w:p>
      <w:r>
        <w:t>14,5</w:t>
      </w:r>
    </w:p>
    <w:p>
      <w:r>
        <w:t>15,8</w:t>
      </w:r>
    </w:p>
    <w:p>
      <w:r>
        <w:t>88,5</w:t>
      </w:r>
    </w:p>
    <w:p>
      <w:r>
        <w:t>9,8</w:t>
      </w:r>
    </w:p>
    <w:p>
      <w:r>
        <w:t>10,6</w:t>
      </w:r>
    </w:p>
    <w:p>
      <w:r>
        <w:t>11,4</w:t>
      </w:r>
    </w:p>
    <w:p>
      <w:r>
        <w:t>12,4</w:t>
      </w:r>
    </w:p>
    <w:p>
      <w:r>
        <w:t>13,4</w:t>
      </w:r>
    </w:p>
    <w:p>
      <w:r>
        <w:t>14,6</w:t>
      </w:r>
    </w:p>
    <w:p>
      <w:r>
        <w:t>15,9</w:t>
      </w:r>
    </w:p>
    <w:p>
      <w:r>
        <w:t>89,0</w:t>
      </w:r>
    </w:p>
    <w:p>
      <w:r>
        <w:t>9,9</w:t>
      </w:r>
    </w:p>
    <w:p>
      <w:r>
        <w:t>10,7</w:t>
      </w:r>
    </w:p>
    <w:p>
      <w:r>
        <w:t>11,5</w:t>
      </w:r>
    </w:p>
    <w:p>
      <w:r>
        <w:t>12,5</w:t>
      </w:r>
    </w:p>
    <w:p>
      <w:r>
        <w:t>13,5</w:t>
      </w:r>
    </w:p>
    <w:p>
      <w:r>
        <w:t>14,7</w:t>
      </w:r>
    </w:p>
    <w:p>
      <w:r>
        <w:t>16,1</w:t>
      </w:r>
    </w:p>
    <w:p>
      <w:r>
        <w:t>89,5</w:t>
      </w:r>
    </w:p>
    <w:p>
      <w:r>
        <w:t>10,0</w:t>
      </w:r>
    </w:p>
    <w:p>
      <w:r>
        <w:t>10,8</w:t>
      </w:r>
    </w:p>
    <w:p>
      <w:r>
        <w:t>11,6</w:t>
      </w:r>
    </w:p>
    <w:p>
      <w:r>
        <w:t>12,6</w:t>
      </w:r>
    </w:p>
    <w:p>
      <w:r>
        <w:t>13,7</w:t>
      </w:r>
    </w:p>
    <w:p>
      <w:r>
        <w:t>14,9</w:t>
      </w:r>
    </w:p>
    <w:p>
      <w:r>
        <w:t>16,2</w:t>
      </w:r>
    </w:p>
    <w:p>
      <w:r>
        <w:t>90,0</w:t>
      </w:r>
    </w:p>
    <w:p>
      <w:r>
        <w:t>10,1</w:t>
      </w:r>
    </w:p>
    <w:p>
      <w:r>
        <w:t>10,9</w:t>
      </w:r>
    </w:p>
    <w:p>
      <w:r>
        <w:t>11,8</w:t>
      </w:r>
    </w:p>
    <w:p>
      <w:r>
        <w:t>12,7</w:t>
      </w:r>
    </w:p>
    <w:p>
      <w:r>
        <w:t>13,8</w:t>
      </w:r>
    </w:p>
    <w:p>
      <w:r>
        <w:t>15,0</w:t>
      </w:r>
    </w:p>
    <w:p>
      <w:r>
        <w:t>16,4</w:t>
      </w:r>
    </w:p>
    <w:p>
      <w:r>
        <w:t>90,5</w:t>
      </w:r>
    </w:p>
    <w:p>
      <w:r>
        <w:t>10,2</w:t>
      </w:r>
    </w:p>
    <w:p>
      <w:r>
        <w:t>11,0</w:t>
      </w:r>
    </w:p>
    <w:p>
      <w:r>
        <w:t>11,9</w:t>
      </w:r>
    </w:p>
    <w:p>
      <w:r>
        <w:t>12,8</w:t>
      </w:r>
    </w:p>
    <w:p>
      <w:r>
        <w:t>13,9</w:t>
      </w:r>
    </w:p>
    <w:p>
      <w:r>
        <w:t>15,1</w:t>
      </w:r>
    </w:p>
    <w:p>
      <w:r>
        <w:t>16,5</w:t>
      </w:r>
    </w:p>
    <w:p>
      <w:r>
        <w:t>91,0</w:t>
      </w:r>
    </w:p>
    <w:p>
      <w:r>
        <w:t>10,3</w:t>
      </w:r>
    </w:p>
    <w:p>
      <w:r>
        <w:t>11,1</w:t>
      </w:r>
    </w:p>
    <w:p>
      <w:r>
        <w:t>12,0</w:t>
      </w:r>
    </w:p>
    <w:p>
      <w:r>
        <w:t>13,0</w:t>
      </w:r>
    </w:p>
    <w:p>
      <w:r>
        <w:t>14,1</w:t>
      </w:r>
    </w:p>
    <w:p>
      <w:r>
        <w:t>15,3</w:t>
      </w:r>
    </w:p>
    <w:p>
      <w:r>
        <w:t>16,7</w:t>
      </w:r>
    </w:p>
    <w:p>
      <w:r>
        <w:t>91,5</w:t>
      </w:r>
    </w:p>
    <w:p>
      <w:r>
        <w:t>10,4</w:t>
      </w:r>
    </w:p>
    <w:p>
      <w:r>
        <w:t>11,2</w:t>
      </w:r>
    </w:p>
    <w:p>
      <w:r>
        <w:t>12,1</w:t>
      </w:r>
    </w:p>
    <w:p>
      <w:r>
        <w:t>13,1</w:t>
      </w:r>
    </w:p>
    <w:p>
      <w:r>
        <w:t>14,2</w:t>
      </w:r>
    </w:p>
    <w:p>
      <w:r>
        <w:t>15,4</w:t>
      </w:r>
    </w:p>
    <w:p>
      <w:r>
        <w:t>16,8</w:t>
      </w:r>
    </w:p>
    <w:p>
      <w:r>
        <w:t>92,0</w:t>
      </w:r>
    </w:p>
    <w:p>
      <w:r>
        <w:t>10,5</w:t>
      </w:r>
    </w:p>
    <w:p>
      <w:r>
        <w:t>11,3</w:t>
      </w:r>
    </w:p>
    <w:p>
      <w:r>
        <w:t>12,2</w:t>
      </w:r>
    </w:p>
    <w:p>
      <w:r>
        <w:t>13,2</w:t>
      </w:r>
    </w:p>
    <w:p>
      <w:r>
        <w:t>14,3</w:t>
      </w:r>
    </w:p>
    <w:p>
      <w:r>
        <w:t>15,6</w:t>
      </w:r>
    </w:p>
    <w:p>
      <w:r>
        <w:t>17,0</w:t>
      </w:r>
    </w:p>
    <w:p>
      <w:r>
        <w:t>92,5</w:t>
      </w:r>
    </w:p>
    <w:p>
      <w:r>
        <w:t>10,6</w:t>
      </w:r>
    </w:p>
    <w:p>
      <w:r>
        <w:t>11,4</w:t>
      </w:r>
    </w:p>
    <w:p>
      <w:r>
        <w:t>12,3</w:t>
      </w:r>
    </w:p>
    <w:p>
      <w:r>
        <w:t>13,3</w:t>
      </w:r>
    </w:p>
    <w:p>
      <w:r>
        <w:t>14,4</w:t>
      </w:r>
    </w:p>
    <w:p>
      <w:r>
        <w:t>15,7</w:t>
      </w:r>
    </w:p>
    <w:p>
      <w:r>
        <w:t>17,1</w:t>
      </w:r>
    </w:p>
    <w:p>
      <w:r>
        <w:t>93,0</w:t>
      </w:r>
    </w:p>
    <w:p>
      <w:r>
        <w:t>10,7</w:t>
      </w:r>
    </w:p>
    <w:p>
      <w:r>
        <w:t>11,5</w:t>
      </w:r>
    </w:p>
    <w:p>
      <w:r>
        <w:t>12,4</w:t>
      </w:r>
    </w:p>
    <w:p>
      <w:r>
        <w:t>13,4</w:t>
      </w:r>
    </w:p>
    <w:p>
      <w:r>
        <w:t>14,6</w:t>
      </w:r>
    </w:p>
    <w:p>
      <w:r>
        <w:t>15,8</w:t>
      </w:r>
    </w:p>
    <w:p>
      <w:r>
        <w:t>17,3</w:t>
      </w:r>
    </w:p>
    <w:p>
      <w:r>
        <w:t>93,5</w:t>
      </w:r>
    </w:p>
    <w:p>
      <w:r>
        <w:t>10,7</w:t>
      </w:r>
    </w:p>
    <w:p>
      <w:r>
        <w:t>11,6</w:t>
      </w:r>
    </w:p>
    <w:p>
      <w:r>
        <w:t>12,5</w:t>
      </w:r>
    </w:p>
    <w:p>
      <w:r>
        <w:t>13,5</w:t>
      </w:r>
    </w:p>
    <w:p>
      <w:r>
        <w:t>14,7</w:t>
      </w:r>
    </w:p>
    <w:p>
      <w:r>
        <w:t>16,0</w:t>
      </w:r>
    </w:p>
    <w:p>
      <w:r>
        <w:t>17,4</w:t>
      </w:r>
    </w:p>
    <w:p>
      <w:r>
        <w:t>94,0</w:t>
      </w:r>
    </w:p>
    <w:p>
      <w:r>
        <w:t>10,8</w:t>
      </w:r>
    </w:p>
    <w:p>
      <w:r>
        <w:t>11,7</w:t>
      </w:r>
    </w:p>
    <w:p>
      <w:r>
        <w:t>12,6</w:t>
      </w:r>
    </w:p>
    <w:p>
      <w:r>
        <w:t>13,7</w:t>
      </w:r>
    </w:p>
    <w:p>
      <w:r>
        <w:t>14,8</w:t>
      </w:r>
    </w:p>
    <w:p>
      <w:r>
        <w:t>16,1</w:t>
      </w:r>
    </w:p>
    <w:p>
      <w:r>
        <w:t>17,6</w:t>
      </w:r>
    </w:p>
    <w:p>
      <w:r>
        <w:t>94,5</w:t>
      </w:r>
    </w:p>
    <w:p>
      <w:r>
        <w:t>10,9</w:t>
      </w:r>
    </w:p>
    <w:p>
      <w:r>
        <w:t>11,8</w:t>
      </w:r>
    </w:p>
    <w:p>
      <w:r>
        <w:t>12,7</w:t>
      </w:r>
    </w:p>
    <w:p>
      <w:r>
        <w:t>13,8</w:t>
      </w:r>
    </w:p>
    <w:p>
      <w:r>
        <w:t>14,9</w:t>
      </w:r>
    </w:p>
    <w:p>
      <w:r>
        <w:t>16,3</w:t>
      </w:r>
    </w:p>
    <w:p>
      <w:r>
        <w:t>17,7</w:t>
      </w:r>
    </w:p>
    <w:p>
      <w:r>
        <w:t>95,0</w:t>
      </w:r>
    </w:p>
    <w:p>
      <w:r>
        <w:t>11,0</w:t>
      </w:r>
    </w:p>
    <w:p>
      <w:r>
        <w:t>11,9</w:t>
      </w:r>
    </w:p>
    <w:p>
      <w:r>
        <w:t>12,8</w:t>
      </w:r>
    </w:p>
    <w:p>
      <w:r>
        <w:t>13,9</w:t>
      </w:r>
    </w:p>
    <w:p>
      <w:r>
        <w:t>15,1</w:t>
      </w:r>
    </w:p>
    <w:p>
      <w:r>
        <w:t>16,4</w:t>
      </w:r>
    </w:p>
    <w:p>
      <w:r>
        <w:t>17,9</w:t>
      </w:r>
    </w:p>
    <w:p>
      <w:r>
        <w:t>95,5</w:t>
      </w:r>
    </w:p>
    <w:p>
      <w:r>
        <w:t>11,1</w:t>
      </w:r>
    </w:p>
    <w:p>
      <w:r>
        <w:t>12,0</w:t>
      </w:r>
    </w:p>
    <w:p>
      <w:r>
        <w:t>12,9</w:t>
      </w:r>
    </w:p>
    <w:p>
      <w:r>
        <w:t>14,0</w:t>
      </w:r>
    </w:p>
    <w:p>
      <w:r>
        <w:t>15,2</w:t>
      </w:r>
    </w:p>
    <w:p>
      <w:r>
        <w:t>16,5</w:t>
      </w:r>
    </w:p>
    <w:p>
      <w:r>
        <w:t>18,0</w:t>
      </w:r>
    </w:p>
    <w:p>
      <w:r>
        <w:t>96,0</w:t>
      </w:r>
    </w:p>
    <w:p>
      <w:r>
        <w:t>11,2</w:t>
      </w:r>
    </w:p>
    <w:p>
      <w:r>
        <w:t>12,1</w:t>
      </w:r>
    </w:p>
    <w:p>
      <w:r>
        <w:t>13,1</w:t>
      </w:r>
    </w:p>
    <w:p>
      <w:r>
        <w:t>14,1</w:t>
      </w:r>
    </w:p>
    <w:p>
      <w:r>
        <w:t>15,3</w:t>
      </w:r>
    </w:p>
    <w:p>
      <w:r>
        <w:t>16,7</w:t>
      </w:r>
    </w:p>
    <w:p>
      <w:r>
        <w:t>18,2</w:t>
      </w:r>
    </w:p>
    <w:p>
      <w:r>
        <w:t>96,5</w:t>
      </w:r>
    </w:p>
    <w:p>
      <w:r>
        <w:t>11,3</w:t>
      </w:r>
    </w:p>
    <w:p>
      <w:r>
        <w:t>12,2</w:t>
      </w:r>
    </w:p>
    <w:p>
      <w:r>
        <w:t>13,2</w:t>
      </w:r>
    </w:p>
    <w:p>
      <w:r>
        <w:t>14,3</w:t>
      </w:r>
    </w:p>
    <w:p>
      <w:r>
        <w:t>15,5</w:t>
      </w:r>
    </w:p>
    <w:p>
      <w:r>
        <w:t>16,8</w:t>
      </w:r>
    </w:p>
    <w:p>
      <w:r>
        <w:t>18,4</w:t>
      </w:r>
    </w:p>
    <w:p>
      <w:r>
        <w:t>97,0</w:t>
      </w:r>
    </w:p>
    <w:p>
      <w:r>
        <w:t>11,4</w:t>
      </w:r>
    </w:p>
    <w:p>
      <w:r>
        <w:t>12,3</w:t>
      </w:r>
    </w:p>
    <w:p>
      <w:r>
        <w:t>13,3</w:t>
      </w:r>
    </w:p>
    <w:p>
      <w:r>
        <w:t>14,4</w:t>
      </w:r>
    </w:p>
    <w:p>
      <w:r>
        <w:t>15,6</w:t>
      </w:r>
    </w:p>
    <w:p>
      <w:r>
        <w:t>17,0</w:t>
      </w:r>
    </w:p>
    <w:p>
      <w:r>
        <w:t>18,5</w:t>
      </w:r>
    </w:p>
    <w:p>
      <w:r>
        <w:t>97,5</w:t>
      </w:r>
    </w:p>
    <w:p>
      <w:r>
        <w:t>11,5</w:t>
      </w:r>
    </w:p>
    <w:p>
      <w:r>
        <w:t>12,4</w:t>
      </w:r>
    </w:p>
    <w:p>
      <w:r>
        <w:t>13,4</w:t>
      </w:r>
    </w:p>
    <w:p>
      <w:r>
        <w:t>14,5</w:t>
      </w:r>
    </w:p>
    <w:p>
      <w:r>
        <w:t>15,7</w:t>
      </w:r>
    </w:p>
    <w:p>
      <w:r>
        <w:t>17,1</w:t>
      </w:r>
    </w:p>
    <w:p>
      <w:r>
        <w:t>18,7</w:t>
      </w:r>
    </w:p>
    <w:p>
      <w:r>
        <w:t>98,0</w:t>
      </w:r>
    </w:p>
    <w:p>
      <w:r>
        <w:t>11,6</w:t>
      </w:r>
    </w:p>
    <w:p>
      <w:r>
        <w:t>12,5</w:t>
      </w:r>
    </w:p>
    <w:p>
      <w:r>
        <w:t>13,5</w:t>
      </w:r>
    </w:p>
    <w:p>
      <w:r>
        <w:t>14,6</w:t>
      </w:r>
    </w:p>
    <w:p>
      <w:r>
        <w:t>15,9</w:t>
      </w:r>
    </w:p>
    <w:p>
      <w:r>
        <w:t>17,3</w:t>
      </w:r>
    </w:p>
    <w:p>
      <w:r>
        <w:t>18,9</w:t>
      </w:r>
    </w:p>
    <w:p>
      <w:r>
        <w:t>98,5</w:t>
      </w:r>
    </w:p>
    <w:p>
      <w:r>
        <w:t>11,7</w:t>
      </w:r>
    </w:p>
    <w:p>
      <w:r>
        <w:t>12,6</w:t>
      </w:r>
    </w:p>
    <w:p>
      <w:r>
        <w:t>13,6</w:t>
      </w:r>
    </w:p>
    <w:p>
      <w:r>
        <w:t>14,8</w:t>
      </w:r>
    </w:p>
    <w:p>
      <w:r>
        <w:t>16,0</w:t>
      </w:r>
    </w:p>
    <w:p>
      <w:r>
        <w:t>17,5</w:t>
      </w:r>
    </w:p>
    <w:p>
      <w:r>
        <w:t>19,1</w:t>
      </w:r>
    </w:p>
    <w:p>
      <w:r>
        <w:t>99,0</w:t>
      </w:r>
    </w:p>
    <w:p>
      <w:r>
        <w:t>11,8</w:t>
      </w:r>
    </w:p>
    <w:p>
      <w:r>
        <w:t>12,7</w:t>
      </w:r>
    </w:p>
    <w:p>
      <w:r>
        <w:t>13,7</w:t>
      </w:r>
    </w:p>
    <w:p>
      <w:r>
        <w:t>14,9</w:t>
      </w:r>
    </w:p>
    <w:p>
      <w:r>
        <w:t>16,2</w:t>
      </w:r>
    </w:p>
    <w:p>
      <w:r>
        <w:t>17,6</w:t>
      </w:r>
    </w:p>
    <w:p>
      <w:r>
        <w:t>19,2</w:t>
      </w:r>
    </w:p>
    <w:p>
      <w:r>
        <w:t>99,5</w:t>
      </w:r>
    </w:p>
    <w:p>
      <w:r>
        <w:t>11,9</w:t>
      </w:r>
    </w:p>
    <w:p>
      <w:r>
        <w:t>12,8</w:t>
      </w:r>
    </w:p>
    <w:p>
      <w:r>
        <w:t>13,9</w:t>
      </w:r>
    </w:p>
    <w:p>
      <w:r>
        <w:t>15,0</w:t>
      </w:r>
    </w:p>
    <w:p>
      <w:r>
        <w:t>16,3</w:t>
      </w:r>
    </w:p>
    <w:p>
      <w:r>
        <w:t>17,8</w:t>
      </w:r>
    </w:p>
    <w:p>
      <w:r>
        <w:t>19,4</w:t>
      </w:r>
    </w:p>
    <w:p>
      <w:r>
        <w:t>100,0</w:t>
      </w:r>
    </w:p>
    <w:p>
      <w:r>
        <w:t>12,0</w:t>
      </w:r>
    </w:p>
    <w:p>
      <w:r>
        <w:t>12,9</w:t>
      </w:r>
    </w:p>
    <w:p>
      <w:r>
        <w:t>14,0</w:t>
      </w:r>
    </w:p>
    <w:p>
      <w:r>
        <w:t>15,2</w:t>
      </w:r>
    </w:p>
    <w:p>
      <w:r>
        <w:t>16,5</w:t>
      </w:r>
    </w:p>
    <w:p>
      <w:r>
        <w:t>18,0</w:t>
      </w:r>
    </w:p>
    <w:p>
      <w:r>
        <w:t>19,6</w:t>
      </w:r>
    </w:p>
    <w:p>
      <w:r>
        <w:t>100,5</w:t>
      </w:r>
    </w:p>
    <w:p>
      <w:r>
        <w:t>12,1</w:t>
      </w:r>
    </w:p>
    <w:p>
      <w:r>
        <w:t>13,0</w:t>
      </w:r>
    </w:p>
    <w:p>
      <w:r>
        <w:t>14,1</w:t>
      </w:r>
    </w:p>
    <w:p>
      <w:r>
        <w:t>15,3</w:t>
      </w:r>
    </w:p>
    <w:p>
      <w:r>
        <w:t>16,6</w:t>
      </w:r>
    </w:p>
    <w:p>
      <w:r>
        <w:t>18,1</w:t>
      </w:r>
    </w:p>
    <w:p>
      <w:r>
        <w:t>19,8</w:t>
      </w:r>
    </w:p>
    <w:p>
      <w:r>
        <w:t>101,0</w:t>
      </w:r>
    </w:p>
    <w:p>
      <w:r>
        <w:t>12,2</w:t>
      </w:r>
    </w:p>
    <w:p>
      <w:r>
        <w:t>13,2</w:t>
      </w:r>
    </w:p>
    <w:p>
      <w:r>
        <w:t>14 , 2</w:t>
      </w:r>
    </w:p>
    <w:p>
      <w:r>
        <w:t>15,4</w:t>
      </w:r>
    </w:p>
    <w:p>
      <w:r>
        <w:t>16,8</w:t>
      </w:r>
    </w:p>
    <w:p>
      <w:r>
        <w:t>18 , 3</w:t>
      </w:r>
    </w:p>
    <w:p>
      <w:r>
        <w:t>20 , 0</w:t>
      </w:r>
    </w:p>
    <w:p>
      <w:r>
        <w:t>101,5</w:t>
      </w:r>
    </w:p>
    <w:p>
      <w:r>
        <w:t>12,3</w:t>
      </w:r>
    </w:p>
    <w:p>
      <w:r>
        <w:t>13,3</w:t>
      </w:r>
    </w:p>
    <w:p>
      <w:r>
        <w:t>14,4</w:t>
      </w:r>
    </w:p>
    <w:p>
      <w:r>
        <w:t>15,6</w:t>
      </w:r>
    </w:p>
    <w:p>
      <w:r>
        <w:t>16,9</w:t>
      </w:r>
    </w:p>
    <w:p>
      <w:r>
        <w:t>18,5</w:t>
      </w:r>
    </w:p>
    <w:p>
      <w:r>
        <w:t>20,2</w:t>
      </w:r>
    </w:p>
    <w:p>
      <w:r>
        <w:t>102,0</w:t>
      </w:r>
    </w:p>
    <w:p>
      <w:r>
        <w:t>12,4</w:t>
      </w:r>
    </w:p>
    <w:p>
      <w:r>
        <w:t>13,4</w:t>
      </w:r>
    </w:p>
    <w:p>
      <w:r>
        <w:t>14,5</w:t>
      </w:r>
    </w:p>
    <w:p>
      <w:r>
        <w:t>15,7</w:t>
      </w:r>
    </w:p>
    <w:p>
      <w:r>
        <w:t>17,1</w:t>
      </w:r>
    </w:p>
    <w:p>
      <w:r>
        <w:t>18,7</w:t>
      </w:r>
    </w:p>
    <w:p>
      <w:r>
        <w:t>20,4</w:t>
      </w:r>
    </w:p>
    <w:p>
      <w:r>
        <w:t>102,5</w:t>
      </w:r>
    </w:p>
    <w:p>
      <w:r>
        <w:t>12,5</w:t>
      </w:r>
    </w:p>
    <w:p>
      <w:r>
        <w:t>13,5</w:t>
      </w:r>
    </w:p>
    <w:p>
      <w:r>
        <w:t>14,6</w:t>
      </w:r>
    </w:p>
    <w:p>
      <w:r>
        <w:t>15,9</w:t>
      </w:r>
    </w:p>
    <w:p>
      <w:r>
        <w:t>17,3</w:t>
      </w:r>
    </w:p>
    <w:p>
      <w:r>
        <w:t>18,8</w:t>
      </w:r>
    </w:p>
    <w:p>
      <w:r>
        <w:t>20,6</w:t>
      </w:r>
    </w:p>
    <w:p>
      <w:r>
        <w:t>103,0</w:t>
      </w:r>
    </w:p>
    <w:p>
      <w:r>
        <w:t>12,6</w:t>
      </w:r>
    </w:p>
    <w:p>
      <w:r>
        <w:t>13,6</w:t>
      </w:r>
    </w:p>
    <w:p>
      <w:r>
        <w:t>14 , 8</w:t>
      </w:r>
    </w:p>
    <w:p>
      <w:r>
        <w:t>16,0</w:t>
      </w:r>
    </w:p>
    <w:p>
      <w:r>
        <w:t>17,4</w:t>
      </w:r>
    </w:p>
    <w:p>
      <w:r>
        <w:t>19,0</w:t>
      </w:r>
    </w:p>
    <w:p>
      <w:r>
        <w:t>20,8</w:t>
      </w:r>
    </w:p>
    <w:p>
      <w:r>
        <w:t>103,5</w:t>
      </w:r>
    </w:p>
    <w:p>
      <w:r>
        <w:t>12,7</w:t>
      </w:r>
    </w:p>
    <w:p>
      <w:r>
        <w:t>13,7</w:t>
      </w:r>
    </w:p>
    <w:p>
      <w:r>
        <w:t>14,9</w:t>
      </w:r>
    </w:p>
    <w:p>
      <w:r>
        <w:t>16,2</w:t>
      </w:r>
    </w:p>
    <w:p>
      <w:r>
        <w:t>17,6</w:t>
      </w:r>
    </w:p>
    <w:p>
      <w:r>
        <w:t>19,2</w:t>
      </w:r>
    </w:p>
    <w:p>
      <w:r>
        <w:t>21,0</w:t>
      </w:r>
    </w:p>
    <w:p>
      <w:r>
        <w:t>104,0</w:t>
      </w:r>
    </w:p>
    <w:p>
      <w:r>
        <w:t>12,8</w:t>
      </w:r>
    </w:p>
    <w:p>
      <w:r>
        <w:t>13,9</w:t>
      </w:r>
    </w:p>
    <w:p>
      <w:r>
        <w:t>15,0</w:t>
      </w:r>
    </w:p>
    <w:p>
      <w:r>
        <w:t>16,3</w:t>
      </w:r>
    </w:p>
    <w:p>
      <w:r>
        <w:t>17,8</w:t>
      </w:r>
    </w:p>
    <w:p>
      <w:r>
        <w:t>19,4</w:t>
      </w:r>
    </w:p>
    <w:p>
      <w:r>
        <w:t>21,2</w:t>
      </w:r>
    </w:p>
    <w:p>
      <w:r>
        <w:t>104,5</w:t>
      </w:r>
    </w:p>
    <w:p>
      <w:r>
        <w:t>12,9</w:t>
      </w:r>
    </w:p>
    <w:p>
      <w:r>
        <w:t>14,0</w:t>
      </w:r>
    </w:p>
    <w:p>
      <w:r>
        <w:t>15,2</w:t>
      </w:r>
    </w:p>
    <w:p>
      <w:r>
        <w:t>16,5</w:t>
      </w:r>
    </w:p>
    <w:p>
      <w:r>
        <w:t>17,9</w:t>
      </w:r>
    </w:p>
    <w:p>
      <w:r>
        <w:t>19,6</w:t>
      </w:r>
    </w:p>
    <w:p>
      <w:r>
        <w:t>21,5</w:t>
      </w:r>
    </w:p>
    <w:p>
      <w:r>
        <w:t>105,0</w:t>
      </w:r>
    </w:p>
    <w:p>
      <w:r>
        <w:t>13,0</w:t>
      </w:r>
    </w:p>
    <w:p>
      <w:r>
        <w:t>14,1</w:t>
      </w:r>
    </w:p>
    <w:p>
      <w:r>
        <w:t>15,3</w:t>
      </w:r>
    </w:p>
    <w:p>
      <w:r>
        <w:t>16,6</w:t>
      </w:r>
    </w:p>
    <w:p>
      <w:r>
        <w:t>18,1</w:t>
      </w:r>
    </w:p>
    <w:p>
      <w:r>
        <w:t>19,8</w:t>
      </w:r>
    </w:p>
    <w:p>
      <w:r>
        <w:t>21,7</w:t>
      </w:r>
    </w:p>
    <w:p>
      <w:r>
        <w:t>105,5</w:t>
      </w:r>
    </w:p>
    <w:p>
      <w:r>
        <w:t>13,2</w:t>
      </w:r>
    </w:p>
    <w:p>
      <w:r>
        <w:t>14,2</w:t>
      </w:r>
    </w:p>
    <w:p>
      <w:r>
        <w:t>15,4</w:t>
      </w:r>
    </w:p>
    <w:p>
      <w:r>
        <w:t>16,8</w:t>
      </w:r>
    </w:p>
    <w:p>
      <w:r>
        <w:t>18,3</w:t>
      </w:r>
    </w:p>
    <w:p>
      <w:r>
        <w:t>20,0</w:t>
      </w:r>
    </w:p>
    <w:p>
      <w:r>
        <w:t>21,9</w:t>
      </w:r>
    </w:p>
    <w:p>
      <w:r>
        <w:t>106,0</w:t>
      </w:r>
    </w:p>
    <w:p>
      <w:r>
        <w:t>13,3</w:t>
      </w:r>
    </w:p>
    <w:p>
      <w:r>
        <w:t>14,4</w:t>
      </w:r>
    </w:p>
    <w:p>
      <w:r>
        <w:t>15,6</w:t>
      </w:r>
    </w:p>
    <w:p>
      <w:r>
        <w:t>16,9</w:t>
      </w:r>
    </w:p>
    <w:p>
      <w:r>
        <w:t>18,5</w:t>
      </w:r>
    </w:p>
    <w:p>
      <w:r>
        <w:t>20,2</w:t>
      </w:r>
    </w:p>
    <w:p>
      <w:r>
        <w:t>22,1</w:t>
      </w:r>
    </w:p>
    <w:p>
      <w:r>
        <w:t>106,5</w:t>
      </w:r>
    </w:p>
    <w:p>
      <w:r>
        <w:t>13,4</w:t>
      </w:r>
    </w:p>
    <w:p>
      <w:r>
        <w:t>14,5</w:t>
      </w:r>
    </w:p>
    <w:p>
      <w:r>
        <w:t>15,7</w:t>
      </w:r>
    </w:p>
    <w:p>
      <w:r>
        <w:t>17,1</w:t>
      </w:r>
    </w:p>
    <w:p>
      <w:r>
        <w:t>18,6</w:t>
      </w:r>
    </w:p>
    <w:p>
      <w:r>
        <w:t>20,4</w:t>
      </w:r>
    </w:p>
    <w:p>
      <w:r>
        <w:t>22,4</w:t>
      </w:r>
    </w:p>
    <w:p>
      <w:r>
        <w:t>107,0</w:t>
      </w:r>
    </w:p>
    <w:p>
      <w:r>
        <w:t>13,5</w:t>
      </w:r>
    </w:p>
    <w:p>
      <w:r>
        <w:t>14,6</w:t>
      </w:r>
    </w:p>
    <w:p>
      <w:r>
        <w:t>15,9</w:t>
      </w:r>
    </w:p>
    <w:p>
      <w:r>
        <w:t>17,3</w:t>
      </w:r>
    </w:p>
    <w:p>
      <w:r>
        <w:t>18,8</w:t>
      </w:r>
    </w:p>
    <w:p>
      <w:r>
        <w:t>20,6</w:t>
      </w:r>
    </w:p>
    <w:p>
      <w:r>
        <w:t>22,6</w:t>
      </w:r>
    </w:p>
    <w:p>
      <w:r>
        <w:t>107,5</w:t>
      </w:r>
    </w:p>
    <w:p>
      <w:r>
        <w:t>13,6</w:t>
      </w:r>
    </w:p>
    <w:p>
      <w:r>
        <w:t>14,7</w:t>
      </w:r>
    </w:p>
    <w:p>
      <w:r>
        <w:t>16,0</w:t>
      </w:r>
    </w:p>
    <w:p>
      <w:r>
        <w:t>17,4</w:t>
      </w:r>
    </w:p>
    <w:p>
      <w:r>
        <w:t>19,0</w:t>
      </w:r>
    </w:p>
    <w:p>
      <w:r>
        <w:t>20,8</w:t>
      </w:r>
    </w:p>
    <w:p>
      <w:r>
        <w:t>22,8</w:t>
      </w:r>
    </w:p>
    <w:p>
      <w:r>
        <w:t>108,0</w:t>
      </w:r>
    </w:p>
    <w:p>
      <w:r>
        <w:t>13,7</w:t>
      </w:r>
    </w:p>
    <w:p>
      <w:r>
        <w:t>14,9</w:t>
      </w:r>
    </w:p>
    <w:p>
      <w:r>
        <w:t>16,2</w:t>
      </w:r>
    </w:p>
    <w:p>
      <w:r>
        <w:t>17,6</w:t>
      </w:r>
    </w:p>
    <w:p>
      <w:r>
        <w:t>19,2</w:t>
      </w:r>
    </w:p>
    <w:p>
      <w:r>
        <w:t>21,0</w:t>
      </w:r>
    </w:p>
    <w:p>
      <w:r>
        <w:t>23,1</w:t>
      </w:r>
    </w:p>
    <w:p>
      <w:r>
        <w:t>108,5</w:t>
      </w:r>
    </w:p>
    <w:p>
      <w:r>
        <w:t>13,8</w:t>
      </w:r>
    </w:p>
    <w:p>
      <w:r>
        <w:t>15,0</w:t>
      </w:r>
    </w:p>
    <w:p>
      <w:r>
        <w:t>16,3</w:t>
      </w:r>
    </w:p>
    <w:p>
      <w:r>
        <w:t>17,8</w:t>
      </w:r>
    </w:p>
    <w:p>
      <w:r>
        <w:t>19,4</w:t>
      </w:r>
    </w:p>
    <w:p>
      <w:r>
        <w:t>21,2</w:t>
      </w:r>
    </w:p>
    <w:p>
      <w:r>
        <w:t>23,3</w:t>
      </w:r>
    </w:p>
    <w:p>
      <w:r>
        <w:t>109,0</w:t>
      </w:r>
    </w:p>
    <w:p>
      <w:r>
        <w:t>14,0</w:t>
      </w:r>
    </w:p>
    <w:p>
      <w:r>
        <w:t>15,1</w:t>
      </w:r>
    </w:p>
    <w:p>
      <w:r>
        <w:t>16,5</w:t>
      </w:r>
    </w:p>
    <w:p>
      <w:r>
        <w:t>17,9</w:t>
      </w:r>
    </w:p>
    <w:p>
      <w:r>
        <w:t>19,6</w:t>
      </w:r>
    </w:p>
    <w:p>
      <w:r>
        <w:t>21,4</w:t>
      </w:r>
    </w:p>
    <w:p>
      <w:r>
        <w:t>23,6</w:t>
      </w:r>
    </w:p>
    <w:p>
      <w:r>
        <w:t>109,5</w:t>
      </w:r>
    </w:p>
    <w:p>
      <w:r>
        <w:t>14,1</w:t>
      </w:r>
    </w:p>
    <w:p>
      <w:r>
        <w:t>15,3</w:t>
      </w:r>
    </w:p>
    <w:p>
      <w:r>
        <w:t>16,6</w:t>
      </w:r>
    </w:p>
    <w:p>
      <w:r>
        <w:t>18,1</w:t>
      </w:r>
    </w:p>
    <w:p>
      <w:r>
        <w:t>19,8</w:t>
      </w:r>
    </w:p>
    <w:p>
      <w:r>
        <w:t>21,7</w:t>
      </w:r>
    </w:p>
    <w:p>
      <w:r>
        <w:t>23,8</w:t>
      </w:r>
    </w:p>
    <w:p>
      <w:r>
        <w:t>110,0</w:t>
      </w:r>
    </w:p>
    <w:p>
      <w:r>
        <w:t>14,2</w:t>
      </w:r>
    </w:p>
    <w:p>
      <w:r>
        <w:t>15,4</w:t>
      </w:r>
    </w:p>
    <w:p>
      <w:r>
        <w:t>16,8</w:t>
      </w:r>
    </w:p>
    <w:p>
      <w:r>
        <w:t>18,3</w:t>
      </w:r>
    </w:p>
    <w:p>
      <w:r>
        <w:t>20,0</w:t>
      </w:r>
    </w:p>
    <w:p>
      <w:r>
        <w:t>21,9</w:t>
      </w:r>
    </w:p>
    <w:p>
      <w:r>
        <w:t>24,1</w:t>
      </w:r>
    </w:p>
    <w:p>
      <w:r>
        <w:t>110,5</w:t>
      </w:r>
    </w:p>
    <w:p>
      <w:r>
        <w:t>14,5</w:t>
      </w:r>
    </w:p>
    <w:p>
      <w:r>
        <w:t>15,8</w:t>
      </w:r>
    </w:p>
    <w:p>
      <w:r>
        <w:t>17,1</w:t>
      </w:r>
    </w:p>
    <w:p>
      <w:r>
        <w:t>18,7</w:t>
      </w:r>
    </w:p>
    <w:p>
      <w:r>
        <w:t>20,4</w:t>
      </w:r>
    </w:p>
    <w:p>
      <w:r>
        <w:t>22,4</w:t>
      </w:r>
    </w:p>
    <w:p>
      <w:r>
        <w:t>24,7</w:t>
      </w:r>
    </w:p>
    <w:p>
      <w:r>
        <w:t>111,0</w:t>
      </w:r>
    </w:p>
    <w:p>
      <w:r>
        <w:t>14,6</w:t>
      </w:r>
    </w:p>
    <w:p>
      <w:r>
        <w:t>15,9</w:t>
      </w:r>
    </w:p>
    <w:p>
      <w:r>
        <w:t>17,3</w:t>
      </w:r>
    </w:p>
    <w:p>
      <w:r>
        <w:t>18,9</w:t>
      </w:r>
    </w:p>
    <w:p>
      <w:r>
        <w:t>20,7</w:t>
      </w:r>
    </w:p>
    <w:p>
      <w:r>
        <w:t>22,7</w:t>
      </w:r>
    </w:p>
    <w:p>
      <w:r>
        <w:t>25,0</w:t>
      </w:r>
    </w:p>
    <w:p>
      <w:r>
        <w:t>111,5</w:t>
      </w:r>
    </w:p>
    <w:p>
      <w:r>
        <w:t>14,8</w:t>
      </w:r>
    </w:p>
    <w:p>
      <w:r>
        <w:t>16,0</w:t>
      </w:r>
    </w:p>
    <w:p>
      <w:r>
        <w:t>17,5</w:t>
      </w:r>
    </w:p>
    <w:p>
      <w:r>
        <w:t>19,1</w:t>
      </w:r>
    </w:p>
    <w:p>
      <w:r>
        <w:t>20,9</w:t>
      </w:r>
    </w:p>
    <w:p>
      <w:r>
        <w:t>22,9</w:t>
      </w:r>
    </w:p>
    <w:p>
      <w:r>
        <w:t>25,2</w:t>
      </w:r>
    </w:p>
    <w:p>
      <w:r>
        <w:t>112,0</w:t>
      </w:r>
    </w:p>
    <w:p>
      <w:r>
        <w:t>14,9</w:t>
      </w:r>
    </w:p>
    <w:p>
      <w:r>
        <w:t>16,2</w:t>
      </w:r>
    </w:p>
    <w:p>
      <w:r>
        <w:t>17,6</w:t>
      </w:r>
    </w:p>
    <w:p>
      <w:r>
        <w:t>19,2</w:t>
      </w:r>
    </w:p>
    <w:p>
      <w:r>
        <w:t>21,1</w:t>
      </w:r>
    </w:p>
    <w:p>
      <w:r>
        <w:t>23,1</w:t>
      </w:r>
    </w:p>
    <w:p>
      <w:r>
        <w:t>25,5</w:t>
      </w:r>
    </w:p>
    <w:p>
      <w:r>
        <w:t>112,5</w:t>
      </w:r>
    </w:p>
    <w:p>
      <w:r>
        <w:t>15,0</w:t>
      </w:r>
    </w:p>
    <w:p>
      <w:r>
        <w:t>16,3</w:t>
      </w:r>
    </w:p>
    <w:p>
      <w:r>
        <w:t>17,8</w:t>
      </w:r>
    </w:p>
    <w:p>
      <w:r>
        <w:t>19,4</w:t>
      </w:r>
    </w:p>
    <w:p>
      <w:r>
        <w:t>21,3</w:t>
      </w:r>
    </w:p>
    <w:p>
      <w:r>
        <w:t>23,4</w:t>
      </w:r>
    </w:p>
    <w:p>
      <w:r>
        <w:t>25,8</w:t>
      </w:r>
    </w:p>
    <w:p>
      <w:r>
        <w:t>113,0</w:t>
      </w:r>
    </w:p>
    <w:p>
      <w:r>
        <w:t>15,2</w:t>
      </w:r>
    </w:p>
    <w:p>
      <w:r>
        <w:t>16,5</w:t>
      </w:r>
    </w:p>
    <w:p>
      <w:r>
        <w:t>18,0</w:t>
      </w:r>
    </w:p>
    <w:p>
      <w:r>
        <w:t>19,6</w:t>
      </w:r>
    </w:p>
    <w:p>
      <w:r>
        <w:t>21,5</w:t>
      </w:r>
    </w:p>
    <w:p>
      <w:r>
        <w:t>23,6</w:t>
      </w:r>
    </w:p>
    <w:p>
      <w:r>
        <w:t>26,0</w:t>
      </w:r>
    </w:p>
    <w:p>
      <w:r>
        <w:t>113,5</w:t>
      </w:r>
    </w:p>
    <w:p>
      <w:r>
        <w:t>15,3</w:t>
      </w:r>
    </w:p>
    <w:p>
      <w:r>
        <w:t>16,6</w:t>
      </w:r>
    </w:p>
    <w:p>
      <w:r>
        <w:t>18,1</w:t>
      </w:r>
    </w:p>
    <w:p>
      <w:r>
        <w:t>19,8</w:t>
      </w:r>
    </w:p>
    <w:p>
      <w:r>
        <w:t>21,7</w:t>
      </w:r>
    </w:p>
    <w:p>
      <w:r>
        <w:t>23,9</w:t>
      </w:r>
    </w:p>
    <w:p>
      <w:r>
        <w:t>26,3</w:t>
      </w:r>
    </w:p>
    <w:p>
      <w:r>
        <w:t>114,0</w:t>
      </w:r>
    </w:p>
    <w:p>
      <w:r>
        <w:t>15,4</w:t>
      </w:r>
    </w:p>
    <w:p>
      <w:r>
        <w:t>16,8</w:t>
      </w:r>
    </w:p>
    <w:p>
      <w:r>
        <w:t>18,3</w:t>
      </w:r>
    </w:p>
    <w:p>
      <w:r>
        <w:t>20,0</w:t>
      </w:r>
    </w:p>
    <w:p>
      <w:r>
        <w:t>21,9</w:t>
      </w:r>
    </w:p>
    <w:p>
      <w:r>
        <w:t>24,1</w:t>
      </w:r>
    </w:p>
    <w:p>
      <w:r>
        <w:t>26,6</w:t>
      </w:r>
    </w:p>
    <w:p>
      <w:r>
        <w:t>114,5</w:t>
      </w:r>
    </w:p>
    <w:p>
      <w:r>
        <w:t>15,6</w:t>
      </w:r>
    </w:p>
    <w:p>
      <w:r>
        <w:t>16,9</w:t>
      </w:r>
    </w:p>
    <w:p>
      <w:r>
        <w:t>18,5</w:t>
      </w:r>
    </w:p>
    <w:p>
      <w:r>
        <w:t>20,2</w:t>
      </w:r>
    </w:p>
    <w:p>
      <w:r>
        <w:t>22,1</w:t>
      </w:r>
    </w:p>
    <w:p>
      <w:r>
        <w:t>24,4</w:t>
      </w:r>
    </w:p>
    <w:p>
      <w:r>
        <w:t>26,9</w:t>
      </w:r>
    </w:p>
    <w:p>
      <w:r>
        <w:t>115,0</w:t>
      </w:r>
    </w:p>
    <w:p>
      <w:r>
        <w:t>15,7</w:t>
      </w:r>
    </w:p>
    <w:p>
      <w:r>
        <w:t>17,1</w:t>
      </w:r>
    </w:p>
    <w:p>
      <w:r>
        <w:t>18,6</w:t>
      </w:r>
    </w:p>
    <w:p>
      <w:r>
        <w:t>20,4</w:t>
      </w:r>
    </w:p>
    <w:p>
      <w:r>
        <w:t>22,4</w:t>
      </w:r>
    </w:p>
    <w:p>
      <w:r>
        <w:t>24,6</w:t>
      </w:r>
    </w:p>
    <w:p>
      <w:r>
        <w:t>27,2</w:t>
      </w:r>
    </w:p>
    <w:p>
      <w:r>
        <w:t>115,5</w:t>
      </w:r>
    </w:p>
    <w:p>
      <w:r>
        <w:t>15,8</w:t>
      </w:r>
    </w:p>
    <w:p>
      <w:r>
        <w:t>17,2</w:t>
      </w:r>
    </w:p>
    <w:p>
      <w:r>
        <w:t>18,8</w:t>
      </w:r>
    </w:p>
    <w:p>
      <w:r>
        <w:t>20,6</w:t>
      </w:r>
    </w:p>
    <w:p>
      <w:r>
        <w:t>22,6</w:t>
      </w:r>
    </w:p>
    <w:p>
      <w:r>
        <w:t>24,9</w:t>
      </w:r>
    </w:p>
    <w:p>
      <w:r>
        <w:t>27,5</w:t>
      </w:r>
    </w:p>
    <w:p>
      <w:r>
        <w:t>116,0</w:t>
      </w:r>
    </w:p>
    <w:p>
      <w:r>
        <w:t>16,0</w:t>
      </w:r>
    </w:p>
    <w:p>
      <w:r>
        <w:t>17,4</w:t>
      </w:r>
    </w:p>
    <w:p>
      <w:r>
        <w:t>19,0</w:t>
      </w:r>
    </w:p>
    <w:p>
      <w:r>
        <w:t>20,8</w:t>
      </w:r>
    </w:p>
    <w:p>
      <w:r>
        <w:t>22,8</w:t>
      </w:r>
    </w:p>
    <w:p>
      <w:r>
        <w:t>25,1</w:t>
      </w:r>
    </w:p>
    <w:p>
      <w:r>
        <w:t>27,8</w:t>
      </w:r>
    </w:p>
    <w:p>
      <w:r>
        <w:t>116,5</w:t>
      </w:r>
    </w:p>
    <w:p>
      <w:r>
        <w:t>16,1</w:t>
      </w:r>
    </w:p>
    <w:p>
      <w:r>
        <w:t>17,5</w:t>
      </w:r>
    </w:p>
    <w:p>
      <w:r>
        <w:t>19,2</w:t>
      </w:r>
    </w:p>
    <w:p>
      <w:r>
        <w:t>21,0</w:t>
      </w:r>
    </w:p>
    <w:p>
      <w:r>
        <w:t>23,0</w:t>
      </w:r>
    </w:p>
    <w:p>
      <w:r>
        <w:t>25,4</w:t>
      </w:r>
    </w:p>
    <w:p>
      <w:r>
        <w:t>28,0</w:t>
      </w:r>
    </w:p>
    <w:p>
      <w:r>
        <w:t>117,0</w:t>
      </w:r>
    </w:p>
    <w:p>
      <w:r>
        <w:t>16,2</w:t>
      </w:r>
    </w:p>
    <w:p>
      <w:r>
        <w:t>17,7</w:t>
      </w:r>
    </w:p>
    <w:p>
      <w:r>
        <w:t>19,3</w:t>
      </w:r>
    </w:p>
    <w:p>
      <w:r>
        <w:t>21,2</w:t>
      </w:r>
    </w:p>
    <w:p>
      <w:r>
        <w:t>23,3</w:t>
      </w:r>
    </w:p>
    <w:p>
      <w:r>
        <w:t>25,6</w:t>
      </w:r>
    </w:p>
    <w:p>
      <w:r>
        <w:t>28,3</w:t>
      </w:r>
    </w:p>
    <w:p>
      <w:r>
        <w:t>117,5</w:t>
      </w:r>
    </w:p>
    <w:p>
      <w:r>
        <w:t>16,4</w:t>
      </w:r>
    </w:p>
    <w:p>
      <w:r>
        <w:t>17,9</w:t>
      </w:r>
    </w:p>
    <w:p>
      <w:r>
        <w:t>19,5</w:t>
      </w:r>
    </w:p>
    <w:p>
      <w:r>
        <w:t>21,4</w:t>
      </w:r>
    </w:p>
    <w:p>
      <w:r>
        <w:t>23,5</w:t>
      </w:r>
    </w:p>
    <w:p>
      <w:r>
        <w:t>25,9</w:t>
      </w:r>
    </w:p>
    <w:p>
      <w:r>
        <w:t>28,6</w:t>
      </w:r>
    </w:p>
    <w:p>
      <w:r>
        <w:t>118,0</w:t>
      </w:r>
    </w:p>
    <w:p>
      <w:r>
        <w:t>16,5</w:t>
      </w:r>
    </w:p>
    <w:p>
      <w:r>
        <w:t>18,0</w:t>
      </w:r>
    </w:p>
    <w:p>
      <w:r>
        <w:t>19,7</w:t>
      </w:r>
    </w:p>
    <w:p>
      <w:r>
        <w:t>21,6</w:t>
      </w:r>
    </w:p>
    <w:p>
      <w:r>
        <w:t>23,7</w:t>
      </w:r>
    </w:p>
    <w:p>
      <w:r>
        <w:t>26,1</w:t>
      </w:r>
    </w:p>
    <w:p>
      <w:r>
        <w:t>28,9</w:t>
      </w:r>
    </w:p>
    <w:p>
      <w:r>
        <w:t>118,5</w:t>
      </w:r>
    </w:p>
    <w:p>
      <w:r>
        <w:t>16,7</w:t>
      </w:r>
    </w:p>
    <w:p>
      <w:r>
        <w:t>18,2</w:t>
      </w:r>
    </w:p>
    <w:p>
      <w:r>
        <w:t>19,9</w:t>
      </w:r>
    </w:p>
    <w:p>
      <w:r>
        <w:t>21,8</w:t>
      </w:r>
    </w:p>
    <w:p>
      <w:r>
        <w:t>23,9</w:t>
      </w:r>
    </w:p>
    <w:p>
      <w:r>
        <w:t>26,4</w:t>
      </w:r>
    </w:p>
    <w:p>
      <w:r>
        <w:t>29,2</w:t>
      </w:r>
    </w:p>
    <w:p>
      <w:r>
        <w:t>119,0</w:t>
      </w:r>
    </w:p>
    <w:p>
      <w:r>
        <w:t>16,8</w:t>
      </w:r>
    </w:p>
    <w:p>
      <w:r>
        <w:t>18,3</w:t>
      </w:r>
    </w:p>
    <w:p>
      <w:r>
        <w:t>20,0</w:t>
      </w:r>
    </w:p>
    <w:p>
      <w:r>
        <w:t>22,0</w:t>
      </w:r>
    </w:p>
    <w:p>
      <w:r>
        <w:t>24,1</w:t>
      </w:r>
    </w:p>
    <w:p>
      <w:r>
        <w:t>26,6</w:t>
      </w:r>
    </w:p>
    <w:p>
      <w:r>
        <w:t>29,5</w:t>
      </w:r>
    </w:p>
    <w:p>
      <w:r>
        <w:t>119,5</w:t>
      </w:r>
    </w:p>
    <w:p>
      <w:r>
        <w:t>16,9</w:t>
      </w:r>
    </w:p>
    <w:p>
      <w:r>
        <w:t>18,5</w:t>
      </w:r>
    </w:p>
    <w:p>
      <w:r>
        <w:t>20,2</w:t>
      </w:r>
    </w:p>
    <w:p>
      <w:r>
        <w:t>22,2</w:t>
      </w:r>
    </w:p>
    <w:p>
      <w:r>
        <w:t>24,4</w:t>
      </w:r>
    </w:p>
    <w:p>
      <w:r>
        <w:t>26,9</w:t>
      </w:r>
    </w:p>
    <w:p>
      <w:r>
        <w:t>29,8</w:t>
      </w:r>
    </w:p>
    <w:p>
      <w:r>
        <w:t>120,0</w:t>
      </w:r>
    </w:p>
    <w:p>
      <w:r>
        <w:t>17,1</w:t>
      </w:r>
    </w:p>
    <w:p>
      <w:r>
        <w:t>18,6</w:t>
      </w:r>
    </w:p>
    <w:p>
      <w:r>
        <w:t>20,4</w:t>
      </w:r>
    </w:p>
    <w:p>
      <w:r>
        <w:t>22,4</w:t>
      </w:r>
    </w:p>
    <w:p>
      <w:r>
        <w:t>24,6</w:t>
      </w:r>
    </w:p>
    <w:p>
      <w:r>
        <w:t>27,2</w:t>
      </w:r>
    </w:p>
    <w:p>
      <w:r>
        <w:t>30,1</w:t>
      </w:r>
    </w:p>
    <w:p>
      <w:r>
        <w:t>7.4 Phụ lục 4. Ngưỡng phân loại suy dinh dưỡng nhẹ cân theo chỉ số Z-score cân nặng/tuổi ở trẻ em từ 5 đến dưới 10 tuổi</w:t>
      </w:r>
    </w:p>
    <w:p>
      <w:r>
        <w:t>7.4.1 Ngưỡng đánh giá suy dinh dưỡng nhẹ cân theo chỉ số Z-Score cân nặng/tuổi của trẻ em gái từ 5 đến dưới 10 tuổi</w:t>
      </w:r>
    </w:p>
    <w:p>
      <w:r>
        <w:t>Tháng tuổi</w:t>
      </w:r>
    </w:p>
    <w:p>
      <w:r>
        <w:t>- 3SD</w:t>
      </w:r>
    </w:p>
    <w:p>
      <w:r>
        <w:t>- 2SD</w:t>
      </w:r>
    </w:p>
    <w:p>
      <w:r>
        <w:t>- 1SD</w:t>
      </w:r>
    </w:p>
    <w:p>
      <w:r>
        <w:t>Trung vị</w:t>
      </w:r>
    </w:p>
    <w:p>
      <w:r>
        <w:t>1SD</w:t>
      </w:r>
    </w:p>
    <w:p>
      <w:r>
        <w:t>2SD</w:t>
      </w:r>
    </w:p>
    <w:p>
      <w:r>
        <w:t>3SD</w:t>
      </w:r>
    </w:p>
    <w:p>
      <w:r>
        <w:t>61</w:t>
      </w:r>
    </w:p>
    <w:p>
      <w:r>
        <w:t>12,4</w:t>
      </w:r>
    </w:p>
    <w:p>
      <w:r>
        <w:t>14,0</w:t>
      </w:r>
    </w:p>
    <w:p>
      <w:r>
        <w:t>15,9</w:t>
      </w:r>
    </w:p>
    <w:p>
      <w:r>
        <w:t>18,3</w:t>
      </w:r>
    </w:p>
    <w:p>
      <w:r>
        <w:t>21,2</w:t>
      </w:r>
    </w:p>
    <w:p>
      <w:r>
        <w:t>24,8</w:t>
      </w:r>
    </w:p>
    <w:p>
      <w:r>
        <w:t>29,5</w:t>
      </w:r>
    </w:p>
    <w:p>
      <w:r>
        <w:t>62</w:t>
      </w:r>
    </w:p>
    <w:p>
      <w:r>
        <w:t>12,5</w:t>
      </w:r>
    </w:p>
    <w:p>
      <w:r>
        <w:t>14,1</w:t>
      </w:r>
    </w:p>
    <w:p>
      <w:r>
        <w:t>16,0</w:t>
      </w:r>
    </w:p>
    <w:p>
      <w:r>
        <w:t>18,4</w:t>
      </w:r>
    </w:p>
    <w:p>
      <w:r>
        <w:t>21,4</w:t>
      </w:r>
    </w:p>
    <w:p>
      <w:r>
        <w:t>25,1</w:t>
      </w:r>
    </w:p>
    <w:p>
      <w:r>
        <w:t>29,8</w:t>
      </w:r>
    </w:p>
    <w:p>
      <w:r>
        <w:t>63</w:t>
      </w:r>
    </w:p>
    <w:p>
      <w:r>
        <w:t>12,6</w:t>
      </w:r>
    </w:p>
    <w:p>
      <w:r>
        <w:t>14,2</w:t>
      </w:r>
    </w:p>
    <w:p>
      <w:r>
        <w:t>16,2</w:t>
      </w:r>
    </w:p>
    <w:p>
      <w:r>
        <w:t>18,6</w:t>
      </w:r>
    </w:p>
    <w:p>
      <w:r>
        <w:t>21,6</w:t>
      </w:r>
    </w:p>
    <w:p>
      <w:r>
        <w:t>25,4</w:t>
      </w:r>
    </w:p>
    <w:p>
      <w:r>
        <w:t>30,2</w:t>
      </w:r>
    </w:p>
    <w:p>
      <w:r>
        <w:t>64</w:t>
      </w:r>
    </w:p>
    <w:p>
      <w:r>
        <w:t>12,7</w:t>
      </w:r>
    </w:p>
    <w:p>
      <w:r>
        <w:t>14,3</w:t>
      </w:r>
    </w:p>
    <w:p>
      <w:r>
        <w:t>16,3</w:t>
      </w:r>
    </w:p>
    <w:p>
      <w:r>
        <w:t>18,8</w:t>
      </w:r>
    </w:p>
    <w:p>
      <w:r>
        <w:t>21,8</w:t>
      </w:r>
    </w:p>
    <w:p>
      <w:r>
        <w:t>25,6</w:t>
      </w:r>
    </w:p>
    <w:p>
      <w:r>
        <w:t>30,5</w:t>
      </w:r>
    </w:p>
    <w:p>
      <w:r>
        <w:t>65</w:t>
      </w:r>
    </w:p>
    <w:p>
      <w:r>
        <w:t>12,8</w:t>
      </w:r>
    </w:p>
    <w:p>
      <w:r>
        <w:t>14,4</w:t>
      </w:r>
    </w:p>
    <w:p>
      <w:r>
        <w:t>16,5</w:t>
      </w:r>
    </w:p>
    <w:p>
      <w:r>
        <w:t>19,0</w:t>
      </w:r>
    </w:p>
    <w:p>
      <w:r>
        <w:t>22,0</w:t>
      </w:r>
    </w:p>
    <w:p>
      <w:r>
        <w:t>25,9</w:t>
      </w:r>
    </w:p>
    <w:p>
      <w:r>
        <w:t>30,9</w:t>
      </w:r>
    </w:p>
    <w:p>
      <w:r>
        <w:t>66</w:t>
      </w:r>
    </w:p>
    <w:p>
      <w:r>
        <w:t>12,9</w:t>
      </w:r>
    </w:p>
    <w:p>
      <w:r>
        <w:t>14,6</w:t>
      </w:r>
    </w:p>
    <w:p>
      <w:r>
        <w:t>16,6</w:t>
      </w:r>
    </w:p>
    <w:p>
      <w:r>
        <w:t>19,1</w:t>
      </w:r>
    </w:p>
    <w:p>
      <w:r>
        <w:t>22,2</w:t>
      </w:r>
    </w:p>
    <w:p>
      <w:r>
        <w:t>26,2</w:t>
      </w:r>
    </w:p>
    <w:p>
      <w:r>
        <w:t>31,3</w:t>
      </w:r>
    </w:p>
    <w:p>
      <w:r>
        <w:t>67</w:t>
      </w:r>
    </w:p>
    <w:p>
      <w:r>
        <w:t>13,0</w:t>
      </w:r>
    </w:p>
    <w:p>
      <w:r>
        <w:t>14,7</w:t>
      </w:r>
    </w:p>
    <w:p>
      <w:r>
        <w:t>16,8</w:t>
      </w:r>
    </w:p>
    <w:p>
      <w:r>
        <w:t>19,3</w:t>
      </w:r>
    </w:p>
    <w:p>
      <w:r>
        <w:t>22,5</w:t>
      </w:r>
    </w:p>
    <w:p>
      <w:r>
        <w:t>26,5</w:t>
      </w:r>
    </w:p>
    <w:p>
      <w:r>
        <w:t>31,6</w:t>
      </w:r>
    </w:p>
    <w:p>
      <w:r>
        <w:t>68</w:t>
      </w:r>
    </w:p>
    <w:p>
      <w:r>
        <w:t>13,1</w:t>
      </w:r>
    </w:p>
    <w:p>
      <w:r>
        <w:t>14,8</w:t>
      </w:r>
    </w:p>
    <w:p>
      <w:r>
        <w:t>16,9</w:t>
      </w:r>
    </w:p>
    <w:p>
      <w:r>
        <w:t>19,5</w:t>
      </w:r>
    </w:p>
    <w:p>
      <w:r>
        <w:t>22,7</w:t>
      </w:r>
    </w:p>
    <w:p>
      <w:r>
        <w:t>26,7</w:t>
      </w:r>
    </w:p>
    <w:p>
      <w:r>
        <w:t>32,0</w:t>
      </w:r>
    </w:p>
    <w:p>
      <w:r>
        <w:t>69</w:t>
      </w:r>
    </w:p>
    <w:p>
      <w:r>
        <w:t>13,2</w:t>
      </w:r>
    </w:p>
    <w:p>
      <w:r>
        <w:t>14,9</w:t>
      </w:r>
    </w:p>
    <w:p>
      <w:r>
        <w:t>17,0</w:t>
      </w:r>
    </w:p>
    <w:p>
      <w:r>
        <w:t>19,6</w:t>
      </w:r>
    </w:p>
    <w:p>
      <w:r>
        <w:t>22,9</w:t>
      </w:r>
    </w:p>
    <w:p>
      <w:r>
        <w:t>27,0</w:t>
      </w:r>
    </w:p>
    <w:p>
      <w:r>
        <w:t>32,3</w:t>
      </w:r>
    </w:p>
    <w:p>
      <w:r>
        <w:t>70</w:t>
      </w:r>
    </w:p>
    <w:p>
      <w:r>
        <w:t>13,3</w:t>
      </w:r>
    </w:p>
    <w:p>
      <w:r>
        <w:t>15,0</w:t>
      </w:r>
    </w:p>
    <w:p>
      <w:r>
        <w:t>17,2</w:t>
      </w:r>
    </w:p>
    <w:p>
      <w:r>
        <w:t>19,8</w:t>
      </w:r>
    </w:p>
    <w:p>
      <w:r>
        <w:t>23,1</w:t>
      </w:r>
    </w:p>
    <w:p>
      <w:r>
        <w:t>27,3</w:t>
      </w:r>
    </w:p>
    <w:p>
      <w:r>
        <w:t>32,7</w:t>
      </w:r>
    </w:p>
    <w:p>
      <w:r>
        <w:t>71</w:t>
      </w:r>
    </w:p>
    <w:p>
      <w:r>
        <w:t>13,4</w:t>
      </w:r>
    </w:p>
    <w:p>
      <w:r>
        <w:t>15,2</w:t>
      </w:r>
    </w:p>
    <w:p>
      <w:r>
        <w:t>17,3</w:t>
      </w:r>
    </w:p>
    <w:p>
      <w:r>
        <w:t>20,0</w:t>
      </w:r>
    </w:p>
    <w:p>
      <w:r>
        <w:t>23,4</w:t>
      </w:r>
    </w:p>
    <w:p>
      <w:r>
        <w:t>27,6</w:t>
      </w:r>
    </w:p>
    <w:p>
      <w:r>
        <w:t>33,1</w:t>
      </w:r>
    </w:p>
    <w:p>
      <w:r>
        <w:t>72</w:t>
      </w:r>
    </w:p>
    <w:p>
      <w:r>
        <w:t>13,5</w:t>
      </w:r>
    </w:p>
    <w:p>
      <w:r>
        <w:t>15,3</w:t>
      </w:r>
    </w:p>
    <w:p>
      <w:r>
        <w:t>17,5</w:t>
      </w:r>
    </w:p>
    <w:p>
      <w:r>
        <w:t>20,2</w:t>
      </w:r>
    </w:p>
    <w:p>
      <w:r>
        <w:t>23,5</w:t>
      </w:r>
    </w:p>
    <w:p>
      <w:r>
        <w:t>27,8</w:t>
      </w:r>
    </w:p>
    <w:p>
      <w:r>
        <w:t>33,4</w:t>
      </w:r>
    </w:p>
    <w:p>
      <w:r>
        <w:t>73</w:t>
      </w:r>
    </w:p>
    <w:p>
      <w:r>
        <w:t>13,6</w:t>
      </w:r>
    </w:p>
    <w:p>
      <w:r>
        <w:t>15,4</w:t>
      </w:r>
    </w:p>
    <w:p>
      <w:r>
        <w:t>17,6</w:t>
      </w:r>
    </w:p>
    <w:p>
      <w:r>
        <w:t>20,3</w:t>
      </w:r>
    </w:p>
    <w:p>
      <w:r>
        <w:t>23,8</w:t>
      </w:r>
    </w:p>
    <w:p>
      <w:r>
        <w:t>28,1</w:t>
      </w:r>
    </w:p>
    <w:p>
      <w:r>
        <w:t>33,8</w:t>
      </w:r>
    </w:p>
    <w:p>
      <w:r>
        <w:t>74</w:t>
      </w:r>
    </w:p>
    <w:p>
      <w:r>
        <w:t>13,7</w:t>
      </w:r>
    </w:p>
    <w:p>
      <w:r>
        <w:t>15,5</w:t>
      </w:r>
    </w:p>
    <w:p>
      <w:r>
        <w:t>17,8</w:t>
      </w:r>
    </w:p>
    <w:p>
      <w:r>
        <w:t>20,5</w:t>
      </w:r>
    </w:p>
    <w:p>
      <w:r>
        <w:t>24,0</w:t>
      </w:r>
    </w:p>
    <w:p>
      <w:r>
        <w:t>28,4</w:t>
      </w:r>
    </w:p>
    <w:p>
      <w:r>
        <w:t>34,2</w:t>
      </w:r>
    </w:p>
    <w:p>
      <w:r>
        <w:t>75</w:t>
      </w:r>
    </w:p>
    <w:p>
      <w:r>
        <w:t>13,8</w:t>
      </w:r>
    </w:p>
    <w:p>
      <w:r>
        <w:t>15,6</w:t>
      </w:r>
    </w:p>
    <w:p>
      <w:r>
        <w:t>17,9</w:t>
      </w:r>
    </w:p>
    <w:p>
      <w:r>
        <w:t>20,7</w:t>
      </w:r>
    </w:p>
    <w:p>
      <w:r>
        <w:t>24,2</w:t>
      </w:r>
    </w:p>
    <w:p>
      <w:r>
        <w:t>28,7</w:t>
      </w:r>
    </w:p>
    <w:p>
      <w:r>
        <w:t>34,6</w:t>
      </w:r>
    </w:p>
    <w:p>
      <w:r>
        <w:t>76</w:t>
      </w:r>
    </w:p>
    <w:p>
      <w:r>
        <w:t>13,9</w:t>
      </w:r>
    </w:p>
    <w:p>
      <w:r>
        <w:t>15,8</w:t>
      </w:r>
    </w:p>
    <w:p>
      <w:r>
        <w:t>18,0</w:t>
      </w:r>
    </w:p>
    <w:p>
      <w:r>
        <w:t>20,9</w:t>
      </w:r>
    </w:p>
    <w:p>
      <w:r>
        <w:t>24,4</w:t>
      </w:r>
    </w:p>
    <w:p>
      <w:r>
        <w:t>29,0</w:t>
      </w:r>
    </w:p>
    <w:p>
      <w:r>
        <w:t>35,0</w:t>
      </w:r>
    </w:p>
    <w:p>
      <w:r>
        <w:t>77</w:t>
      </w:r>
    </w:p>
    <w:p>
      <w:r>
        <w:t>14,0</w:t>
      </w:r>
    </w:p>
    <w:p>
      <w:r>
        <w:t>15,9</w:t>
      </w:r>
    </w:p>
    <w:p>
      <w:r>
        <w:t>18,2</w:t>
      </w:r>
    </w:p>
    <w:p>
      <w:r>
        <w:t>21,0</w:t>
      </w:r>
    </w:p>
    <w:p>
      <w:r>
        <w:t>24,6</w:t>
      </w:r>
    </w:p>
    <w:p>
      <w:r>
        <w:t>29,3</w:t>
      </w:r>
    </w:p>
    <w:p>
      <w:r>
        <w:t>35,4</w:t>
      </w:r>
    </w:p>
    <w:p>
      <w:r>
        <w:t>78</w:t>
      </w:r>
    </w:p>
    <w:p>
      <w:r>
        <w:t>14,1</w:t>
      </w:r>
    </w:p>
    <w:p>
      <w:r>
        <w:t>16,0</w:t>
      </w:r>
    </w:p>
    <w:p>
      <w:r>
        <w:t>18,3</w:t>
      </w:r>
    </w:p>
    <w:p>
      <w:r>
        <w:t>21,2</w:t>
      </w:r>
    </w:p>
    <w:p>
      <w:r>
        <w:t>24,9</w:t>
      </w:r>
    </w:p>
    <w:p>
      <w:r>
        <w:t>29,6</w:t>
      </w:r>
    </w:p>
    <w:p>
      <w:r>
        <w:t>35,8</w:t>
      </w:r>
    </w:p>
    <w:p>
      <w:r>
        <w:t>79</w:t>
      </w:r>
    </w:p>
    <w:p>
      <w:r>
        <w:t>14,2</w:t>
      </w:r>
    </w:p>
    <w:p>
      <w:r>
        <w:t>16,1</w:t>
      </w:r>
    </w:p>
    <w:p>
      <w:r>
        <w:t>18,5</w:t>
      </w:r>
    </w:p>
    <w:p>
      <w:r>
        <w:t>21,4</w:t>
      </w:r>
    </w:p>
    <w:p>
      <w:r>
        <w:t>25,1</w:t>
      </w:r>
    </w:p>
    <w:p>
      <w:r>
        <w:t>29,9</w:t>
      </w:r>
    </w:p>
    <w:p>
      <w:r>
        <w:t>36,2</w:t>
      </w:r>
    </w:p>
    <w:p>
      <w:r>
        <w:t>80</w:t>
      </w:r>
    </w:p>
    <w:p>
      <w:r>
        <w:t>14,3</w:t>
      </w:r>
    </w:p>
    <w:p>
      <w:r>
        <w:t>16,3</w:t>
      </w:r>
    </w:p>
    <w:p>
      <w:r>
        <w:t>18,6</w:t>
      </w:r>
    </w:p>
    <w:p>
      <w:r>
        <w:t>21,6</w:t>
      </w:r>
    </w:p>
    <w:p>
      <w:r>
        <w:t>25,3</w:t>
      </w:r>
    </w:p>
    <w:p>
      <w:r>
        <w:t>30,2</w:t>
      </w:r>
    </w:p>
    <w:p>
      <w:r>
        <w:t>36,6</w:t>
      </w:r>
    </w:p>
    <w:p>
      <w:r>
        <w:t>81</w:t>
      </w:r>
    </w:p>
    <w:p>
      <w:r>
        <w:t>14,4</w:t>
      </w:r>
    </w:p>
    <w:p>
      <w:r>
        <w:t>16,4</w:t>
      </w:r>
    </w:p>
    <w:p>
      <w:r>
        <w:t>18,8</w:t>
      </w:r>
    </w:p>
    <w:p>
      <w:r>
        <w:t>21,8</w:t>
      </w:r>
    </w:p>
    <w:p>
      <w:r>
        <w:t>25,6</w:t>
      </w:r>
    </w:p>
    <w:p>
      <w:r>
        <w:t>30,5</w:t>
      </w:r>
    </w:p>
    <w:p>
      <w:r>
        <w:t>37,0</w:t>
      </w:r>
    </w:p>
    <w:p>
      <w:r>
        <w:t>82</w:t>
      </w:r>
    </w:p>
    <w:p>
      <w:r>
        <w:t>14,5</w:t>
      </w:r>
    </w:p>
    <w:p>
      <w:r>
        <w:t>16,5</w:t>
      </w:r>
    </w:p>
    <w:p>
      <w:r>
        <w:t>18,9</w:t>
      </w:r>
    </w:p>
    <w:p>
      <w:r>
        <w:t>22,0</w:t>
      </w:r>
    </w:p>
    <w:p>
      <w:r>
        <w:t>25,8</w:t>
      </w:r>
    </w:p>
    <w:p>
      <w:r>
        <w:t>30,8</w:t>
      </w:r>
    </w:p>
    <w:p>
      <w:r>
        <w:t>37,4</w:t>
      </w:r>
    </w:p>
    <w:p>
      <w:r>
        <w:t>83</w:t>
      </w:r>
    </w:p>
    <w:p>
      <w:r>
        <w:t>14,6</w:t>
      </w:r>
    </w:p>
    <w:p>
      <w:r>
        <w:t>16,6</w:t>
      </w:r>
    </w:p>
    <w:p>
      <w:r>
        <w:t>19,1</w:t>
      </w:r>
    </w:p>
    <w:p>
      <w:r>
        <w:t>22,2</w:t>
      </w:r>
    </w:p>
    <w:p>
      <w:r>
        <w:t>26,1</w:t>
      </w:r>
    </w:p>
    <w:p>
      <w:r>
        <w:t>31,1</w:t>
      </w:r>
    </w:p>
    <w:p>
      <w:r>
        <w:t>37,8</w:t>
      </w:r>
    </w:p>
    <w:p>
      <w:r>
        <w:t>84</w:t>
      </w:r>
    </w:p>
    <w:p>
      <w:r>
        <w:t>14,8</w:t>
      </w:r>
    </w:p>
    <w:p>
      <w:r>
        <w:t>16,8</w:t>
      </w:r>
    </w:p>
    <w:p>
      <w:r>
        <w:t>19,3</w:t>
      </w:r>
    </w:p>
    <w:p>
      <w:r>
        <w:t>22,4</w:t>
      </w:r>
    </w:p>
    <w:p>
      <w:r>
        <w:t>26,3</w:t>
      </w:r>
    </w:p>
    <w:p>
      <w:r>
        <w:t>31,4</w:t>
      </w:r>
    </w:p>
    <w:p>
      <w:r>
        <w:t>38,3</w:t>
      </w:r>
    </w:p>
    <w:p>
      <w:r>
        <w:t>85</w:t>
      </w:r>
    </w:p>
    <w:p>
      <w:r>
        <w:t>14,9</w:t>
      </w:r>
    </w:p>
    <w:p>
      <w:r>
        <w:t>16,9</w:t>
      </w:r>
    </w:p>
    <w:p>
      <w:r>
        <w:t>19,4</w:t>
      </w:r>
    </w:p>
    <w:p>
      <w:r>
        <w:t>22,6</w:t>
      </w:r>
    </w:p>
    <w:p>
      <w:r>
        <w:t>26,6</w:t>
      </w:r>
    </w:p>
    <w:p>
      <w:r>
        <w:t>31,8</w:t>
      </w:r>
    </w:p>
    <w:p>
      <w:r>
        <w:t>38,7</w:t>
      </w:r>
    </w:p>
    <w:p>
      <w:r>
        <w:t>86</w:t>
      </w:r>
    </w:p>
    <w:p>
      <w:r>
        <w:t>15,0</w:t>
      </w:r>
    </w:p>
    <w:p>
      <w:r>
        <w:t>17,1</w:t>
      </w:r>
    </w:p>
    <w:p>
      <w:r>
        <w:t>19,6</w:t>
      </w:r>
    </w:p>
    <w:p>
      <w:r>
        <w:t>22,8</w:t>
      </w:r>
    </w:p>
    <w:p>
      <w:r>
        <w:t>26,8</w:t>
      </w:r>
    </w:p>
    <w:p>
      <w:r>
        <w:t>32,1</w:t>
      </w:r>
    </w:p>
    <w:p>
      <w:r>
        <w:t>39,2</w:t>
      </w:r>
    </w:p>
    <w:p>
      <w:r>
        <w:t>87</w:t>
      </w:r>
    </w:p>
    <w:p>
      <w:r>
        <w:t>15,1</w:t>
      </w:r>
    </w:p>
    <w:p>
      <w:r>
        <w:t>17,2</w:t>
      </w:r>
    </w:p>
    <w:p>
      <w:r>
        <w:t>19,8</w:t>
      </w:r>
    </w:p>
    <w:p>
      <w:r>
        <w:t>23,0</w:t>
      </w:r>
    </w:p>
    <w:p>
      <w:r>
        <w:t>27,1</w:t>
      </w:r>
    </w:p>
    <w:p>
      <w:r>
        <w:t>32,5</w:t>
      </w:r>
    </w:p>
    <w:p>
      <w:r>
        <w:t>39,6</w:t>
      </w:r>
    </w:p>
    <w:p>
      <w:r>
        <w:t>88</w:t>
      </w:r>
    </w:p>
    <w:p>
      <w:r>
        <w:t>15,2</w:t>
      </w:r>
    </w:p>
    <w:p>
      <w:r>
        <w:t>17,3</w:t>
      </w:r>
    </w:p>
    <w:p>
      <w:r>
        <w:t>19,9</w:t>
      </w:r>
    </w:p>
    <w:p>
      <w:r>
        <w:t>23,2</w:t>
      </w:r>
    </w:p>
    <w:p>
      <w:r>
        <w:t>27,4</w:t>
      </w:r>
    </w:p>
    <w:p>
      <w:r>
        <w:t>32,8</w:t>
      </w:r>
    </w:p>
    <w:p>
      <w:r>
        <w:t>40,1</w:t>
      </w:r>
    </w:p>
    <w:p>
      <w:r>
        <w:t>89</w:t>
      </w:r>
    </w:p>
    <w:p>
      <w:r>
        <w:t>15,4</w:t>
      </w:r>
    </w:p>
    <w:p>
      <w:r>
        <w:t>17,5</w:t>
      </w:r>
    </w:p>
    <w:p>
      <w:r>
        <w:t>20,1</w:t>
      </w:r>
    </w:p>
    <w:p>
      <w:r>
        <w:t>23,4</w:t>
      </w:r>
    </w:p>
    <w:p>
      <w:r>
        <w:t>27,6</w:t>
      </w:r>
    </w:p>
    <w:p>
      <w:r>
        <w:t>33,1</w:t>
      </w:r>
    </w:p>
    <w:p>
      <w:r>
        <w:t>40,6</w:t>
      </w:r>
    </w:p>
    <w:p>
      <w:r>
        <w:t>90</w:t>
      </w:r>
    </w:p>
    <w:p>
      <w:r>
        <w:t>15,5</w:t>
      </w:r>
    </w:p>
    <w:p>
      <w:r>
        <w:t>17,6</w:t>
      </w:r>
    </w:p>
    <w:p>
      <w:r>
        <w:t>20,3</w:t>
      </w:r>
    </w:p>
    <w:p>
      <w:r>
        <w:t>23,6</w:t>
      </w:r>
    </w:p>
    <w:p>
      <w:r>
        <w:t>27,9</w:t>
      </w:r>
    </w:p>
    <w:p>
      <w:r>
        <w:t>33,5</w:t>
      </w:r>
    </w:p>
    <w:p>
      <w:r>
        <w:t>41,1</w:t>
      </w:r>
    </w:p>
    <w:p>
      <w:r>
        <w:t>91</w:t>
      </w:r>
    </w:p>
    <w:p>
      <w:r>
        <w:t>15,6</w:t>
      </w:r>
    </w:p>
    <w:p>
      <w:r>
        <w:t>17,8</w:t>
      </w:r>
    </w:p>
    <w:p>
      <w:r>
        <w:t>20,5</w:t>
      </w:r>
    </w:p>
    <w:p>
      <w:r>
        <w:t>23,9</w:t>
      </w:r>
    </w:p>
    <w:p>
      <w:r>
        <w:t>28,2</w:t>
      </w:r>
    </w:p>
    <w:p>
      <w:r>
        <w:t>33,9</w:t>
      </w:r>
    </w:p>
    <w:p>
      <w:r>
        <w:t>41,5</w:t>
      </w:r>
    </w:p>
    <w:p>
      <w:r>
        <w:t>92</w:t>
      </w:r>
    </w:p>
    <w:p>
      <w:r>
        <w:t>15,7</w:t>
      </w:r>
    </w:p>
    <w:p>
      <w:r>
        <w:t>17,9</w:t>
      </w:r>
    </w:p>
    <w:p>
      <w:r>
        <w:t>20,7</w:t>
      </w:r>
    </w:p>
    <w:p>
      <w:r>
        <w:t>24,1</w:t>
      </w:r>
    </w:p>
    <w:p>
      <w:r>
        <w:t>28,5</w:t>
      </w:r>
    </w:p>
    <w:p>
      <w:r>
        <w:t>34,2</w:t>
      </w:r>
    </w:p>
    <w:p>
      <w:r>
        <w:t>42,0</w:t>
      </w:r>
    </w:p>
    <w:p>
      <w:r>
        <w:t>93</w:t>
      </w:r>
    </w:p>
    <w:p>
      <w:r>
        <w:t>15,9</w:t>
      </w:r>
    </w:p>
    <w:p>
      <w:r>
        <w:t>18,1</w:t>
      </w:r>
    </w:p>
    <w:p>
      <w:r>
        <w:t>20,9</w:t>
      </w:r>
    </w:p>
    <w:p>
      <w:r>
        <w:t>24,3</w:t>
      </w:r>
    </w:p>
    <w:p>
      <w:r>
        <w:t>28,8</w:t>
      </w:r>
    </w:p>
    <w:p>
      <w:r>
        <w:t>34,6</w:t>
      </w:r>
    </w:p>
    <w:p>
      <w:r>
        <w:t>42,6</w:t>
      </w:r>
    </w:p>
    <w:p>
      <w:r>
        <w:t>94</w:t>
      </w:r>
    </w:p>
    <w:p>
      <w:r>
        <w:t>16,0</w:t>
      </w:r>
    </w:p>
    <w:p>
      <w:r>
        <w:t>18,3</w:t>
      </w:r>
    </w:p>
    <w:p>
      <w:r>
        <w:t>21,0</w:t>
      </w:r>
    </w:p>
    <w:p>
      <w:r>
        <w:t>24,5</w:t>
      </w:r>
    </w:p>
    <w:p>
      <w:r>
        <w:t>29,1</w:t>
      </w:r>
    </w:p>
    <w:p>
      <w:r>
        <w:t>35,0</w:t>
      </w:r>
    </w:p>
    <w:p>
      <w:r>
        <w:t>43,1</w:t>
      </w:r>
    </w:p>
    <w:p>
      <w:r>
        <w:t>95</w:t>
      </w:r>
    </w:p>
    <w:p>
      <w:r>
        <w:t>16,2</w:t>
      </w:r>
    </w:p>
    <w:p>
      <w:r>
        <w:t>18,4</w:t>
      </w:r>
    </w:p>
    <w:p>
      <w:r>
        <w:t>21,2</w:t>
      </w:r>
    </w:p>
    <w:p>
      <w:r>
        <w:t>24,8</w:t>
      </w:r>
    </w:p>
    <w:p>
      <w:r>
        <w:t>29,4</w:t>
      </w:r>
    </w:p>
    <w:p>
      <w:r>
        <w:t>35,4</w:t>
      </w:r>
    </w:p>
    <w:p>
      <w:r>
        <w:t>43,6</w:t>
      </w:r>
    </w:p>
    <w:p>
      <w:r>
        <w:t>96</w:t>
      </w:r>
    </w:p>
    <w:p>
      <w:r>
        <w:t>16,3</w:t>
      </w:r>
    </w:p>
    <w:p>
      <w:r>
        <w:t>18,6</w:t>
      </w:r>
    </w:p>
    <w:p>
      <w:r>
        <w:t>21,4</w:t>
      </w:r>
    </w:p>
    <w:p>
      <w:r>
        <w:t>25,0</w:t>
      </w:r>
    </w:p>
    <w:p>
      <w:r>
        <w:t>29,7</w:t>
      </w:r>
    </w:p>
    <w:p>
      <w:r>
        <w:t>35,8</w:t>
      </w:r>
    </w:p>
    <w:p>
      <w:r>
        <w:t>44,1</w:t>
      </w:r>
    </w:p>
    <w:p>
      <w:r>
        <w:t>97</w:t>
      </w:r>
    </w:p>
    <w:p>
      <w:r>
        <w:t>16,4</w:t>
      </w:r>
    </w:p>
    <w:p>
      <w:r>
        <w:t>18,8</w:t>
      </w:r>
    </w:p>
    <w:p>
      <w:r>
        <w:t>21,6</w:t>
      </w:r>
    </w:p>
    <w:p>
      <w:r>
        <w:t>25,3</w:t>
      </w:r>
    </w:p>
    <w:p>
      <w:r>
        <w:t>30,0</w:t>
      </w:r>
    </w:p>
    <w:p>
      <w:r>
        <w:t>36,2</w:t>
      </w:r>
    </w:p>
    <w:p>
      <w:r>
        <w:t>44,7</w:t>
      </w:r>
    </w:p>
    <w:p>
      <w:r>
        <w:t>98</w:t>
      </w:r>
    </w:p>
    <w:p>
      <w:r>
        <w:t>16,6</w:t>
      </w:r>
    </w:p>
    <w:p>
      <w:r>
        <w:t>18,9</w:t>
      </w:r>
    </w:p>
    <w:p>
      <w:r>
        <w:t>21,8</w:t>
      </w:r>
    </w:p>
    <w:p>
      <w:r>
        <w:t>25,5</w:t>
      </w:r>
    </w:p>
    <w:p>
      <w:r>
        <w:t>30,3</w:t>
      </w:r>
    </w:p>
    <w:p>
      <w:r>
        <w:t>36,6</w:t>
      </w:r>
    </w:p>
    <w:p>
      <w:r>
        <w:t>45,2</w:t>
      </w:r>
    </w:p>
    <w:p>
      <w:r>
        <w:t>99</w:t>
      </w:r>
    </w:p>
    <w:p>
      <w:r>
        <w:t>16,7</w:t>
      </w:r>
    </w:p>
    <w:p>
      <w:r>
        <w:t>19,1</w:t>
      </w:r>
    </w:p>
    <w:p>
      <w:r>
        <w:t>22,0</w:t>
      </w:r>
    </w:p>
    <w:p>
      <w:r>
        <w:t>25,8</w:t>
      </w:r>
    </w:p>
    <w:p>
      <w:r>
        <w:t>30,6</w:t>
      </w:r>
    </w:p>
    <w:p>
      <w:r>
        <w:t>37,0</w:t>
      </w:r>
    </w:p>
    <w:p>
      <w:r>
        <w:t>45,8</w:t>
      </w:r>
    </w:p>
    <w:p>
      <w:r>
        <w:t>100</w:t>
      </w:r>
    </w:p>
    <w:p>
      <w:r>
        <w:t>16,9</w:t>
      </w:r>
    </w:p>
    <w:p>
      <w:r>
        <w:t>19,3</w:t>
      </w:r>
    </w:p>
    <w:p>
      <w:r>
        <w:t>22,3</w:t>
      </w:r>
    </w:p>
    <w:p>
      <w:r>
        <w:t>26,0</w:t>
      </w:r>
    </w:p>
    <w:p>
      <w:r>
        <w:t>30,9</w:t>
      </w:r>
    </w:p>
    <w:p>
      <w:r>
        <w:t>37,4</w:t>
      </w:r>
    </w:p>
    <w:p>
      <w:r>
        <w:t>46,3</w:t>
      </w:r>
    </w:p>
    <w:p>
      <w:r>
        <w:t>101</w:t>
      </w:r>
    </w:p>
    <w:p>
      <w:r>
        <w:t>17,0</w:t>
      </w:r>
    </w:p>
    <w:p>
      <w:r>
        <w:t>19,5</w:t>
      </w:r>
    </w:p>
    <w:p>
      <w:r>
        <w:t>22,5</w:t>
      </w:r>
    </w:p>
    <w:p>
      <w:r>
        <w:t>26,3</w:t>
      </w:r>
    </w:p>
    <w:p>
      <w:r>
        <w:t>31,2</w:t>
      </w:r>
    </w:p>
    <w:p>
      <w:r>
        <w:t>37,8</w:t>
      </w:r>
    </w:p>
    <w:p>
      <w:r>
        <w:t>46,9</w:t>
      </w:r>
    </w:p>
    <w:p>
      <w:r>
        <w:t>102</w:t>
      </w:r>
    </w:p>
    <w:p>
      <w:r>
        <w:t>17,2</w:t>
      </w:r>
    </w:p>
    <w:p>
      <w:r>
        <w:t>19,6</w:t>
      </w:r>
    </w:p>
    <w:p>
      <w:r>
        <w:t>22,7</w:t>
      </w:r>
    </w:p>
    <w:p>
      <w:r>
        <w:t>26,6</w:t>
      </w:r>
    </w:p>
    <w:p>
      <w:r>
        <w:t>31,6</w:t>
      </w:r>
    </w:p>
    <w:p>
      <w:r>
        <w:t>38,3</w:t>
      </w:r>
    </w:p>
    <w:p>
      <w:r>
        <w:t>47,5</w:t>
      </w:r>
    </w:p>
    <w:p>
      <w:r>
        <w:t>103</w:t>
      </w:r>
    </w:p>
    <w:p>
      <w:r>
        <w:t>17,3</w:t>
      </w:r>
    </w:p>
    <w:p>
      <w:r>
        <w:t>19,8</w:t>
      </w:r>
    </w:p>
    <w:p>
      <w:r>
        <w:t>22,9</w:t>
      </w:r>
    </w:p>
    <w:p>
      <w:r>
        <w:t>26,8</w:t>
      </w:r>
    </w:p>
    <w:p>
      <w:r>
        <w:t>31,9</w:t>
      </w:r>
    </w:p>
    <w:p>
      <w:r>
        <w:t>38,7</w:t>
      </w:r>
    </w:p>
    <w:p>
      <w:r>
        <w:t>48,1</w:t>
      </w:r>
    </w:p>
    <w:p>
      <w:r>
        <w:t>104</w:t>
      </w:r>
    </w:p>
    <w:p>
      <w:r>
        <w:t>17,5</w:t>
      </w:r>
    </w:p>
    <w:p>
      <w:r>
        <w:t>20,0</w:t>
      </w:r>
    </w:p>
    <w:p>
      <w:r>
        <w:t>23,1</w:t>
      </w:r>
    </w:p>
    <w:p>
      <w:r>
        <w:t>27,1</w:t>
      </w:r>
    </w:p>
    <w:p>
      <w:r>
        <w:t>32,2</w:t>
      </w:r>
    </w:p>
    <w:p>
      <w:r>
        <w:t>39,1</w:t>
      </w:r>
    </w:p>
    <w:p>
      <w:r>
        <w:t>48,7</w:t>
      </w:r>
    </w:p>
    <w:p>
      <w:r>
        <w:t>105</w:t>
      </w:r>
    </w:p>
    <w:p>
      <w:r>
        <w:t>17,7</w:t>
      </w:r>
    </w:p>
    <w:p>
      <w:r>
        <w:t>20,2</w:t>
      </w:r>
    </w:p>
    <w:p>
      <w:r>
        <w:t>23,3</w:t>
      </w:r>
    </w:p>
    <w:p>
      <w:r>
        <w:t>27,4</w:t>
      </w:r>
    </w:p>
    <w:p>
      <w:r>
        <w:t>32,6</w:t>
      </w:r>
    </w:p>
    <w:p>
      <w:r>
        <w:t>39,6</w:t>
      </w:r>
    </w:p>
    <w:p>
      <w:r>
        <w:t>49,3</w:t>
      </w:r>
    </w:p>
    <w:p>
      <w:r>
        <w:t>106</w:t>
      </w:r>
    </w:p>
    <w:p>
      <w:r>
        <w:t>17,8</w:t>
      </w:r>
    </w:p>
    <w:p>
      <w:r>
        <w:t>20,4</w:t>
      </w:r>
    </w:p>
    <w:p>
      <w:r>
        <w:t>23,6</w:t>
      </w:r>
    </w:p>
    <w:p>
      <w:r>
        <w:t>27,6</w:t>
      </w:r>
    </w:p>
    <w:p>
      <w:r>
        <w:t>32,9</w:t>
      </w:r>
    </w:p>
    <w:p>
      <w:r>
        <w:t>40,0</w:t>
      </w:r>
    </w:p>
    <w:p>
      <w:r>
        <w:t>49,9</w:t>
      </w:r>
    </w:p>
    <w:p>
      <w:r>
        <w:t>107</w:t>
      </w:r>
    </w:p>
    <w:p>
      <w:r>
        <w:t>18,0</w:t>
      </w:r>
    </w:p>
    <w:p>
      <w:r>
        <w:t>20,6</w:t>
      </w:r>
    </w:p>
    <w:p>
      <w:r>
        <w:t>23,8</w:t>
      </w:r>
    </w:p>
    <w:p>
      <w:r>
        <w:t>27,9</w:t>
      </w:r>
    </w:p>
    <w:p>
      <w:r>
        <w:t>33,3</w:t>
      </w:r>
    </w:p>
    <w:p>
      <w:r>
        <w:t>40,5</w:t>
      </w:r>
    </w:p>
    <w:p>
      <w:r>
        <w:t>50,5</w:t>
      </w:r>
    </w:p>
    <w:p>
      <w:r>
        <w:t>108</w:t>
      </w:r>
    </w:p>
    <w:p>
      <w:r>
        <w:t>18,1</w:t>
      </w:r>
    </w:p>
    <w:p>
      <w:r>
        <w:t>20,8</w:t>
      </w:r>
    </w:p>
    <w:p>
      <w:r>
        <w:t>24,0</w:t>
      </w:r>
    </w:p>
    <w:p>
      <w:r>
        <w:t>28,2</w:t>
      </w:r>
    </w:p>
    <w:p>
      <w:r>
        <w:t>33,6</w:t>
      </w:r>
    </w:p>
    <w:p>
      <w:r>
        <w:t>41,0</w:t>
      </w:r>
    </w:p>
    <w:p>
      <w:r>
        <w:t>51,1</w:t>
      </w:r>
    </w:p>
    <w:p>
      <w:r>
        <w:t>109</w:t>
      </w:r>
    </w:p>
    <w:p>
      <w:r>
        <w:t>18,3</w:t>
      </w:r>
    </w:p>
    <w:p>
      <w:r>
        <w:t>21,0</w:t>
      </w:r>
    </w:p>
    <w:p>
      <w:r>
        <w:t>24,3</w:t>
      </w:r>
    </w:p>
    <w:p>
      <w:r>
        <w:t>28,5</w:t>
      </w:r>
    </w:p>
    <w:p>
      <w:r>
        <w:t>34,0</w:t>
      </w:r>
    </w:p>
    <w:p>
      <w:r>
        <w:t>41,4</w:t>
      </w:r>
    </w:p>
    <w:p>
      <w:r>
        <w:t>51,8</w:t>
      </w:r>
    </w:p>
    <w:p>
      <w:r>
        <w:t>110</w:t>
      </w:r>
    </w:p>
    <w:p>
      <w:r>
        <w:t>18,5</w:t>
      </w:r>
    </w:p>
    <w:p>
      <w:r>
        <w:t>21,2</w:t>
      </w:r>
    </w:p>
    <w:p>
      <w:r>
        <w:t>24,5</w:t>
      </w:r>
    </w:p>
    <w:p>
      <w:r>
        <w:t>28,8</w:t>
      </w:r>
    </w:p>
    <w:p>
      <w:r>
        <w:t>34,4</w:t>
      </w:r>
    </w:p>
    <w:p>
      <w:r>
        <w:t>41,9</w:t>
      </w:r>
    </w:p>
    <w:p>
      <w:r>
        <w:t>52,4</w:t>
      </w:r>
    </w:p>
    <w:p>
      <w:r>
        <w:t>111</w:t>
      </w:r>
    </w:p>
    <w:p>
      <w:r>
        <w:t>18,7</w:t>
      </w:r>
    </w:p>
    <w:p>
      <w:r>
        <w:t>21,4</w:t>
      </w:r>
    </w:p>
    <w:p>
      <w:r>
        <w:t>24,7</w:t>
      </w:r>
    </w:p>
    <w:p>
      <w:r>
        <w:t>29,1</w:t>
      </w:r>
    </w:p>
    <w:p>
      <w:r>
        <w:t>34,7</w:t>
      </w:r>
    </w:p>
    <w:p>
      <w:r>
        <w:t>42,4</w:t>
      </w:r>
    </w:p>
    <w:p>
      <w:r>
        <w:t>53,1</w:t>
      </w:r>
    </w:p>
    <w:p>
      <w:r>
        <w:t>112</w:t>
      </w:r>
    </w:p>
    <w:p>
      <w:r>
        <w:t>18,8</w:t>
      </w:r>
    </w:p>
    <w:p>
      <w:r>
        <w:t>21,6</w:t>
      </w:r>
    </w:p>
    <w:p>
      <w:r>
        <w:t>25,0</w:t>
      </w:r>
    </w:p>
    <w:p>
      <w:r>
        <w:t>29,4</w:t>
      </w:r>
    </w:p>
    <w:p>
      <w:r>
        <w:t>35,1</w:t>
      </w:r>
    </w:p>
    <w:p>
      <w:r>
        <w:t>42,9</w:t>
      </w:r>
    </w:p>
    <w:p>
      <w:r>
        <w:t>53,7</w:t>
      </w:r>
    </w:p>
    <w:p>
      <w:r>
        <w:t>113</w:t>
      </w:r>
    </w:p>
    <w:p>
      <w:r>
        <w:t>19,0</w:t>
      </w:r>
    </w:p>
    <w:p>
      <w:r>
        <w:t>21,8</w:t>
      </w:r>
    </w:p>
    <w:p>
      <w:r>
        <w:t>25,2</w:t>
      </w:r>
    </w:p>
    <w:p>
      <w:r>
        <w:t>29,7</w:t>
      </w:r>
    </w:p>
    <w:p>
      <w:r>
        <w:t>35,5</w:t>
      </w:r>
    </w:p>
    <w:p>
      <w:r>
        <w:t>43,3</w:t>
      </w:r>
    </w:p>
    <w:p>
      <w:r>
        <w:t>54,4</w:t>
      </w:r>
    </w:p>
    <w:p>
      <w:r>
        <w:t>114</w:t>
      </w:r>
    </w:p>
    <w:p>
      <w:r>
        <w:t>19,2</w:t>
      </w:r>
    </w:p>
    <w:p>
      <w:r>
        <w:t>22,0</w:t>
      </w:r>
    </w:p>
    <w:p>
      <w:r>
        <w:t>25,5</w:t>
      </w:r>
    </w:p>
    <w:p>
      <w:r>
        <w:t>30,0</w:t>
      </w:r>
    </w:p>
    <w:p>
      <w:r>
        <w:t>35,9</w:t>
      </w:r>
    </w:p>
    <w:p>
      <w:r>
        <w:t>43,8</w:t>
      </w:r>
    </w:p>
    <w:p>
      <w:r>
        <w:t>55,0</w:t>
      </w:r>
    </w:p>
    <w:p>
      <w:r>
        <w:t>115</w:t>
      </w:r>
    </w:p>
    <w:p>
      <w:r>
        <w:t>19,4</w:t>
      </w:r>
    </w:p>
    <w:p>
      <w:r>
        <w:t>22,2</w:t>
      </w:r>
    </w:p>
    <w:p>
      <w:r>
        <w:t>25,7</w:t>
      </w:r>
    </w:p>
    <w:p>
      <w:r>
        <w:t>30,3</w:t>
      </w:r>
    </w:p>
    <w:p>
      <w:r>
        <w:t>36,2</w:t>
      </w:r>
    </w:p>
    <w:p>
      <w:r>
        <w:t>44,3</w:t>
      </w:r>
    </w:p>
    <w:p>
      <w:r>
        <w:t>55,7</w:t>
      </w:r>
    </w:p>
    <w:p>
      <w:r>
        <w:t>116</w:t>
      </w:r>
    </w:p>
    <w:p>
      <w:r>
        <w:t>19,5</w:t>
      </w:r>
    </w:p>
    <w:p>
      <w:r>
        <w:t>22,4</w:t>
      </w:r>
    </w:p>
    <w:p>
      <w:r>
        <w:t>26,0</w:t>
      </w:r>
    </w:p>
    <w:p>
      <w:r>
        <w:t>30,6</w:t>
      </w:r>
    </w:p>
    <w:p>
      <w:r>
        <w:t>36,6</w:t>
      </w:r>
    </w:p>
    <w:p>
      <w:r>
        <w:t>44,8</w:t>
      </w:r>
    </w:p>
    <w:p>
      <w:r>
        <w:t>56,4</w:t>
      </w:r>
    </w:p>
    <w:p>
      <w:r>
        <w:t>117</w:t>
      </w:r>
    </w:p>
    <w:p>
      <w:r>
        <w:t>19,7</w:t>
      </w:r>
    </w:p>
    <w:p>
      <w:r>
        <w:t>22,6</w:t>
      </w:r>
    </w:p>
    <w:p>
      <w:r>
        <w:t>26,2</w:t>
      </w:r>
    </w:p>
    <w:p>
      <w:r>
        <w:t>30,9</w:t>
      </w:r>
    </w:p>
    <w:p>
      <w:r>
        <w:t>37,0</w:t>
      </w:r>
    </w:p>
    <w:p>
      <w:r>
        <w:t>45,3</w:t>
      </w:r>
    </w:p>
    <w:p>
      <w:r>
        <w:t>57,1</w:t>
      </w:r>
    </w:p>
    <w:p>
      <w:r>
        <w:t>118</w:t>
      </w:r>
    </w:p>
    <w:p>
      <w:r>
        <w:t>19,9</w:t>
      </w:r>
    </w:p>
    <w:p>
      <w:r>
        <w:t>22,8</w:t>
      </w:r>
    </w:p>
    <w:p>
      <w:r>
        <w:t>26,5</w:t>
      </w:r>
    </w:p>
    <w:p>
      <w:r>
        <w:t>31,2</w:t>
      </w:r>
    </w:p>
    <w:p>
      <w:r>
        <w:t>37,4</w:t>
      </w:r>
    </w:p>
    <w:p>
      <w:r>
        <w:t>45,8</w:t>
      </w:r>
    </w:p>
    <w:p>
      <w:r>
        <w:t>57,8</w:t>
      </w:r>
    </w:p>
    <w:p>
      <w:r>
        <w:t>119</w:t>
      </w:r>
    </w:p>
    <w:p>
      <w:r>
        <w:t>20,1</w:t>
      </w:r>
    </w:p>
    <w:p>
      <w:r>
        <w:t>23,0</w:t>
      </w:r>
    </w:p>
    <w:p>
      <w:r>
        <w:t>26,8</w:t>
      </w:r>
    </w:p>
    <w:p>
      <w:r>
        <w:t>31,5</w:t>
      </w:r>
    </w:p>
    <w:p>
      <w:r>
        <w:t>37,8</w:t>
      </w:r>
    </w:p>
    <w:p>
      <w:r>
        <w:t>46,4</w:t>
      </w:r>
    </w:p>
    <w:p>
      <w:r>
        <w:t>58,5</w:t>
      </w:r>
    </w:p>
    <w:p>
      <w:r>
        <w:t>120</w:t>
      </w:r>
    </w:p>
    <w:p>
      <w:r>
        <w:t>20,3</w:t>
      </w:r>
    </w:p>
    <w:p>
      <w:r>
        <w:t>23,3</w:t>
      </w:r>
    </w:p>
    <w:p>
      <w:r>
        <w:t>27,0</w:t>
      </w:r>
    </w:p>
    <w:p>
      <w:r>
        <w:t>31,9</w:t>
      </w:r>
    </w:p>
    <w:p>
      <w:r>
        <w:t>38,2</w:t>
      </w:r>
    </w:p>
    <w:p>
      <w:r>
        <w:t>46,9</w:t>
      </w:r>
    </w:p>
    <w:p>
      <w:r>
        <w:t>59,2</w:t>
      </w:r>
    </w:p>
    <w:p>
      <w:r>
        <w:t>7.4.2  Ngưỡng đánh giá suy dinh dưỡng nhẹ cân theo chỉ số Z-Score cân nặng/tuổi của trẻ em trai từ 5 đến dưới 10 tuổi</w:t>
      </w:r>
    </w:p>
    <w:p>
      <w:r>
        <w:t>Tháng tuổi</w:t>
      </w:r>
    </w:p>
    <w:p>
      <w:r>
        <w:t>- 3SD</w:t>
      </w:r>
    </w:p>
    <w:p>
      <w:r>
        <w:t>- 2SD</w:t>
      </w:r>
    </w:p>
    <w:p>
      <w:r>
        <w:t>- 1SD</w:t>
      </w:r>
    </w:p>
    <w:p>
      <w:r>
        <w:t>Trung vị</w:t>
      </w:r>
    </w:p>
    <w:p>
      <w:r>
        <w:t>1SD</w:t>
      </w:r>
    </w:p>
    <w:p>
      <w:r>
        <w:t>2SD</w:t>
      </w:r>
    </w:p>
    <w:p>
      <w:r>
        <w:t>3SD</w:t>
      </w:r>
    </w:p>
    <w:p>
      <w:r>
        <w:t>61</w:t>
      </w:r>
    </w:p>
    <w:p>
      <w:r>
        <w:t>12,7</w:t>
      </w:r>
    </w:p>
    <w:p>
      <w:r>
        <w:t>14,4</w:t>
      </w:r>
    </w:p>
    <w:p>
      <w:r>
        <w:t>16,3</w:t>
      </w:r>
    </w:p>
    <w:p>
      <w:r>
        <w:t>18,5</w:t>
      </w:r>
    </w:p>
    <w:p>
      <w:r>
        <w:t>21,1</w:t>
      </w:r>
    </w:p>
    <w:p>
      <w:r>
        <w:t>24,2</w:t>
      </w:r>
    </w:p>
    <w:p>
      <w:r>
        <w:t>27,8</w:t>
      </w:r>
    </w:p>
    <w:p>
      <w:r>
        <w:t>62</w:t>
      </w:r>
    </w:p>
    <w:p>
      <w:r>
        <w:t>12,8</w:t>
      </w:r>
    </w:p>
    <w:p>
      <w:r>
        <w:t>14,5</w:t>
      </w:r>
    </w:p>
    <w:p>
      <w:r>
        <w:t>16,4</w:t>
      </w:r>
    </w:p>
    <w:p>
      <w:r>
        <w:t>18,7</w:t>
      </w:r>
    </w:p>
    <w:p>
      <w:r>
        <w:t>21,3</w:t>
      </w:r>
    </w:p>
    <w:p>
      <w:r>
        <w:t>24,4</w:t>
      </w:r>
    </w:p>
    <w:p>
      <w:r>
        <w:t>28,1</w:t>
      </w:r>
    </w:p>
    <w:p>
      <w:r>
        <w:t>63</w:t>
      </w:r>
    </w:p>
    <w:p>
      <w:r>
        <w:t>13,0</w:t>
      </w:r>
    </w:p>
    <w:p>
      <w:r>
        <w:t>14,6</w:t>
      </w:r>
    </w:p>
    <w:p>
      <w:r>
        <w:t>16,6</w:t>
      </w:r>
    </w:p>
    <w:p>
      <w:r>
        <w:t>18,9</w:t>
      </w:r>
    </w:p>
    <w:p>
      <w:r>
        <w:t>21,5</w:t>
      </w:r>
    </w:p>
    <w:p>
      <w:r>
        <w:t>24,7</w:t>
      </w:r>
    </w:p>
    <w:p>
      <w:r>
        <w:t>28,4</w:t>
      </w:r>
    </w:p>
    <w:p>
      <w:r>
        <w:t>64</w:t>
      </w:r>
    </w:p>
    <w:p>
      <w:r>
        <w:t>13,1</w:t>
      </w:r>
    </w:p>
    <w:p>
      <w:r>
        <w:t>14,8</w:t>
      </w:r>
    </w:p>
    <w:p>
      <w:r>
        <w:t>16,7</w:t>
      </w:r>
    </w:p>
    <w:p>
      <w:r>
        <w:t>19,0</w:t>
      </w:r>
    </w:p>
    <w:p>
      <w:r>
        <w:t>21,7</w:t>
      </w:r>
    </w:p>
    <w:p>
      <w:r>
        <w:t>24,9</w:t>
      </w:r>
    </w:p>
    <w:p>
      <w:r>
        <w:t>28,8</w:t>
      </w:r>
    </w:p>
    <w:p>
      <w:r>
        <w:t>65</w:t>
      </w:r>
    </w:p>
    <w:p>
      <w:r>
        <w:t>13,2</w:t>
      </w:r>
    </w:p>
    <w:p>
      <w:r>
        <w:t>14,9</w:t>
      </w:r>
    </w:p>
    <w:p>
      <w:r>
        <w:t>16,9</w:t>
      </w:r>
    </w:p>
    <w:p>
      <w:r>
        <w:t>19,2</w:t>
      </w:r>
    </w:p>
    <w:p>
      <w:r>
        <w:t>22,0</w:t>
      </w:r>
    </w:p>
    <w:p>
      <w:r>
        <w:t>25,2</w:t>
      </w:r>
    </w:p>
    <w:p>
      <w:r>
        <w:t>29,1</w:t>
      </w:r>
    </w:p>
    <w:p>
      <w:r>
        <w:t>66</w:t>
      </w:r>
    </w:p>
    <w:p>
      <w:r>
        <w:t>13,3</w:t>
      </w:r>
    </w:p>
    <w:p>
      <w:r>
        <w:t>15,0</w:t>
      </w:r>
    </w:p>
    <w:p>
      <w:r>
        <w:t>17,0</w:t>
      </w:r>
    </w:p>
    <w:p>
      <w:r>
        <w:t>19,4</w:t>
      </w:r>
    </w:p>
    <w:p>
      <w:r>
        <w:t>22,2</w:t>
      </w:r>
    </w:p>
    <w:p>
      <w:r>
        <w:t>25,5</w:t>
      </w:r>
    </w:p>
    <w:p>
      <w:r>
        <w:t>29,4</w:t>
      </w:r>
    </w:p>
    <w:p>
      <w:r>
        <w:t>67</w:t>
      </w:r>
    </w:p>
    <w:p>
      <w:r>
        <w:t>13,4</w:t>
      </w:r>
    </w:p>
    <w:p>
      <w:r>
        <w:t>15,2</w:t>
      </w:r>
    </w:p>
    <w:p>
      <w:r>
        <w:t>17,2</w:t>
      </w:r>
    </w:p>
    <w:p>
      <w:r>
        <w:t>19,6</w:t>
      </w:r>
    </w:p>
    <w:p>
      <w:r>
        <w:t>22,4</w:t>
      </w:r>
    </w:p>
    <w:p>
      <w:r>
        <w:t>25,7</w:t>
      </w:r>
    </w:p>
    <w:p>
      <w:r>
        <w:t>29,8</w:t>
      </w:r>
    </w:p>
    <w:p>
      <w:r>
        <w:t>68</w:t>
      </w:r>
    </w:p>
    <w:p>
      <w:r>
        <w:t>13,6</w:t>
      </w:r>
    </w:p>
    <w:p>
      <w:r>
        <w:t>15,3</w:t>
      </w:r>
    </w:p>
    <w:p>
      <w:r>
        <w:t>17,4</w:t>
      </w:r>
    </w:p>
    <w:p>
      <w:r>
        <w:t>19,8</w:t>
      </w:r>
    </w:p>
    <w:p>
      <w:r>
        <w:t>22,6</w:t>
      </w:r>
    </w:p>
    <w:p>
      <w:r>
        <w:t>26,0</w:t>
      </w:r>
    </w:p>
    <w:p>
      <w:r>
        <w:t>30,1</w:t>
      </w:r>
    </w:p>
    <w:p>
      <w:r>
        <w:t>69</w:t>
      </w:r>
    </w:p>
    <w:p>
      <w:r>
        <w:t>13,7</w:t>
      </w:r>
    </w:p>
    <w:p>
      <w:r>
        <w:t>15,4</w:t>
      </w:r>
    </w:p>
    <w:p>
      <w:r>
        <w:t>17,5</w:t>
      </w:r>
    </w:p>
    <w:p>
      <w:r>
        <w:t>19,9</w:t>
      </w:r>
    </w:p>
    <w:p>
      <w:r>
        <w:t>22,8</w:t>
      </w:r>
    </w:p>
    <w:p>
      <w:r>
        <w:t>26,3</w:t>
      </w:r>
    </w:p>
    <w:p>
      <w:r>
        <w:t>30,4</w:t>
      </w:r>
    </w:p>
    <w:p>
      <w:r>
        <w:t>70</w:t>
      </w:r>
    </w:p>
    <w:p>
      <w:r>
        <w:t>13,8</w:t>
      </w:r>
    </w:p>
    <w:p>
      <w:r>
        <w:t>15,6</w:t>
      </w:r>
    </w:p>
    <w:p>
      <w:r>
        <w:t>17,7</w:t>
      </w:r>
    </w:p>
    <w:p>
      <w:r>
        <w:t>20,1</w:t>
      </w:r>
    </w:p>
    <w:p>
      <w:r>
        <w:t>23,1</w:t>
      </w:r>
    </w:p>
    <w:p>
      <w:r>
        <w:t>26,6</w:t>
      </w:r>
    </w:p>
    <w:p>
      <w:r>
        <w:t>30,8</w:t>
      </w:r>
    </w:p>
    <w:p>
      <w:r>
        <w:t>71</w:t>
      </w:r>
    </w:p>
    <w:p>
      <w:r>
        <w:t>13,9</w:t>
      </w:r>
    </w:p>
    <w:p>
      <w:r>
        <w:t>15,7</w:t>
      </w:r>
    </w:p>
    <w:p>
      <w:r>
        <w:t>17,8</w:t>
      </w:r>
    </w:p>
    <w:p>
      <w:r>
        <w:t>20,3</w:t>
      </w:r>
    </w:p>
    <w:p>
      <w:r>
        <w:t>23,3</w:t>
      </w:r>
    </w:p>
    <w:p>
      <w:r>
        <w:t>26,8</w:t>
      </w:r>
    </w:p>
    <w:p>
      <w:r>
        <w:t>31,2</w:t>
      </w:r>
    </w:p>
    <w:p>
      <w:r>
        <w:t>72</w:t>
      </w:r>
    </w:p>
    <w:p>
      <w:r>
        <w:t>14,1</w:t>
      </w:r>
    </w:p>
    <w:p>
      <w:r>
        <w:t>15,9</w:t>
      </w:r>
    </w:p>
    <w:p>
      <w:r>
        <w:t>18,0</w:t>
      </w:r>
    </w:p>
    <w:p>
      <w:r>
        <w:t>20,5</w:t>
      </w:r>
    </w:p>
    <w:p>
      <w:r>
        <w:t>23,5</w:t>
      </w:r>
    </w:p>
    <w:p>
      <w:r>
        <w:t>27,1</w:t>
      </w:r>
    </w:p>
    <w:p>
      <w:r>
        <w:t>3 1 ,5</w:t>
      </w:r>
    </w:p>
    <w:p>
      <w:r>
        <w:t>73</w:t>
      </w:r>
    </w:p>
    <w:p>
      <w:r>
        <w:t>14,2</w:t>
      </w:r>
    </w:p>
    <w:p>
      <w:r>
        <w:t>16,0</w:t>
      </w:r>
    </w:p>
    <w:p>
      <w:r>
        <w:t>18,2</w:t>
      </w:r>
    </w:p>
    <w:p>
      <w:r>
        <w:t>20,7</w:t>
      </w:r>
    </w:p>
    <w:p>
      <w:r>
        <w:t>23,7</w:t>
      </w:r>
    </w:p>
    <w:p>
      <w:r>
        <w:t>27,4</w:t>
      </w:r>
    </w:p>
    <w:p>
      <w:r>
        <w:t>31,9</w:t>
      </w:r>
    </w:p>
    <w:p>
      <w:r>
        <w:t>74</w:t>
      </w:r>
    </w:p>
    <w:p>
      <w:r>
        <w:t>14,3</w:t>
      </w:r>
    </w:p>
    <w:p>
      <w:r>
        <w:t>16,2</w:t>
      </w:r>
    </w:p>
    <w:p>
      <w:r>
        <w:t>18,3</w:t>
      </w:r>
    </w:p>
    <w:p>
      <w:r>
        <w:t>20,9</w:t>
      </w:r>
    </w:p>
    <w:p>
      <w:r>
        <w:t>24,0</w:t>
      </w:r>
    </w:p>
    <w:p>
      <w:r>
        <w:t>27,7</w:t>
      </w:r>
    </w:p>
    <w:p>
      <w:r>
        <w:t>32,2</w:t>
      </w:r>
    </w:p>
    <w:p>
      <w:r>
        <w:t>75</w:t>
      </w:r>
    </w:p>
    <w:p>
      <w:r>
        <w:t>14,5</w:t>
      </w:r>
    </w:p>
    <w:p>
      <w:r>
        <w:t>16,3</w:t>
      </w:r>
    </w:p>
    <w:p>
      <w:r>
        <w:t>18,5</w:t>
      </w:r>
    </w:p>
    <w:p>
      <w:r>
        <w:t>21,1</w:t>
      </w:r>
    </w:p>
    <w:p>
      <w:r>
        <w:t>24,2</w:t>
      </w:r>
    </w:p>
    <w:p>
      <w:r>
        <w:t>28,0</w:t>
      </w:r>
    </w:p>
    <w:p>
      <w:r>
        <w:t>32,6</w:t>
      </w:r>
    </w:p>
    <w:p>
      <w:r>
        <w:t>76</w:t>
      </w:r>
    </w:p>
    <w:p>
      <w:r>
        <w:t>14,6</w:t>
      </w:r>
    </w:p>
    <w:p>
      <w:r>
        <w:t>16,5</w:t>
      </w:r>
    </w:p>
    <w:p>
      <w:r>
        <w:t>18,7</w:t>
      </w:r>
    </w:p>
    <w:p>
      <w:r>
        <w:t>21,3</w:t>
      </w:r>
    </w:p>
    <w:p>
      <w:r>
        <w:t>24,4</w:t>
      </w:r>
    </w:p>
    <w:p>
      <w:r>
        <w:t>28,3</w:t>
      </w:r>
    </w:p>
    <w:p>
      <w:r>
        <w:t>33,0</w:t>
      </w:r>
    </w:p>
    <w:p>
      <w:r>
        <w:t>77</w:t>
      </w:r>
    </w:p>
    <w:p>
      <w:r>
        <w:t>14,7</w:t>
      </w:r>
    </w:p>
    <w:p>
      <w:r>
        <w:t>16,6</w:t>
      </w:r>
    </w:p>
    <w:p>
      <w:r>
        <w:t>18,8</w:t>
      </w:r>
    </w:p>
    <w:p>
      <w:r>
        <w:t>21,5</w:t>
      </w:r>
    </w:p>
    <w:p>
      <w:r>
        <w:t>24,7</w:t>
      </w:r>
    </w:p>
    <w:p>
      <w:r>
        <w:t>28,6</w:t>
      </w:r>
    </w:p>
    <w:p>
      <w:r>
        <w:t>33,3</w:t>
      </w:r>
    </w:p>
    <w:p>
      <w:r>
        <w:t>78</w:t>
      </w:r>
    </w:p>
    <w:p>
      <w:r>
        <w:t>14,9</w:t>
      </w:r>
    </w:p>
    <w:p>
      <w:r>
        <w:t>16,8</w:t>
      </w:r>
    </w:p>
    <w:p>
      <w:r>
        <w:t>19,0</w:t>
      </w:r>
    </w:p>
    <w:p>
      <w:r>
        <w:t>21,7</w:t>
      </w:r>
    </w:p>
    <w:p>
      <w:r>
        <w:t>24,9</w:t>
      </w:r>
    </w:p>
    <w:p>
      <w:r>
        <w:t>28,9</w:t>
      </w:r>
    </w:p>
    <w:p>
      <w:r>
        <w:t>33, 7</w:t>
      </w:r>
    </w:p>
    <w:p>
      <w:r>
        <w:t>79</w:t>
      </w:r>
    </w:p>
    <w:p>
      <w:r>
        <w:t>15,0</w:t>
      </w:r>
    </w:p>
    <w:p>
      <w:r>
        <w:t>16,9</w:t>
      </w:r>
    </w:p>
    <w:p>
      <w:r>
        <w:t>19,2</w:t>
      </w:r>
    </w:p>
    <w:p>
      <w:r>
        <w:t>21,9</w:t>
      </w:r>
    </w:p>
    <w:p>
      <w:r>
        <w:t>25,2</w:t>
      </w:r>
    </w:p>
    <w:p>
      <w:r>
        <w:t>29,2</w:t>
      </w:r>
    </w:p>
    <w:p>
      <w:r>
        <w:t>34,1</w:t>
      </w:r>
    </w:p>
    <w:p>
      <w:r>
        <w:t>80</w:t>
      </w:r>
    </w:p>
    <w:p>
      <w:r>
        <w:t>15,1</w:t>
      </w:r>
    </w:p>
    <w:p>
      <w:r>
        <w:t>17,1</w:t>
      </w:r>
    </w:p>
    <w:p>
      <w:r>
        <w:t>19,3</w:t>
      </w:r>
    </w:p>
    <w:p>
      <w:r>
        <w:t>22,1</w:t>
      </w:r>
    </w:p>
    <w:p>
      <w:r>
        <w:t>25,4</w:t>
      </w:r>
    </w:p>
    <w:p>
      <w:r>
        <w:t>29,5</w:t>
      </w:r>
    </w:p>
    <w:p>
      <w:r>
        <w:t>34,5</w:t>
      </w:r>
    </w:p>
    <w:p>
      <w:r>
        <w:t>81</w:t>
      </w:r>
    </w:p>
    <w:p>
      <w:r>
        <w:t>15,3</w:t>
      </w:r>
    </w:p>
    <w:p>
      <w:r>
        <w:t>17,2</w:t>
      </w:r>
    </w:p>
    <w:p>
      <w:r>
        <w:t>19,5</w:t>
      </w:r>
    </w:p>
    <w:p>
      <w:r>
        <w:t>22,3</w:t>
      </w:r>
    </w:p>
    <w:p>
      <w:r>
        <w:t>25,6</w:t>
      </w:r>
    </w:p>
    <w:p>
      <w:r>
        <w:t>29,8</w:t>
      </w:r>
    </w:p>
    <w:p>
      <w:r>
        <w:t>34,9</w:t>
      </w:r>
    </w:p>
    <w:p>
      <w:r>
        <w:t>82</w:t>
      </w:r>
    </w:p>
    <w:p>
      <w:r>
        <w:t>15,4</w:t>
      </w:r>
    </w:p>
    <w:p>
      <w:r>
        <w:t>17,4</w:t>
      </w:r>
    </w:p>
    <w:p>
      <w:r>
        <w:t>19,7</w:t>
      </w:r>
    </w:p>
    <w:p>
      <w:r>
        <w:t>22,5</w:t>
      </w:r>
    </w:p>
    <w:p>
      <w:r>
        <w:t>25,9</w:t>
      </w:r>
    </w:p>
    <w:p>
      <w:r>
        <w:t>30,1</w:t>
      </w:r>
    </w:p>
    <w:p>
      <w:r>
        <w:t>35,3</w:t>
      </w:r>
    </w:p>
    <w:p>
      <w:r>
        <w:t>83</w:t>
      </w:r>
    </w:p>
    <w:p>
      <w:r>
        <w:t>15,5</w:t>
      </w:r>
    </w:p>
    <w:p>
      <w:r>
        <w:t>17,5</w:t>
      </w:r>
    </w:p>
    <w:p>
      <w:r>
        <w:t>19,9</w:t>
      </w:r>
    </w:p>
    <w:p>
      <w:r>
        <w:t>22,7</w:t>
      </w:r>
    </w:p>
    <w:p>
      <w:r>
        <w:t>26,1</w:t>
      </w:r>
    </w:p>
    <w:p>
      <w:r>
        <w:t>30,4</w:t>
      </w:r>
    </w:p>
    <w:p>
      <w:r>
        <w:t>35,7</w:t>
      </w:r>
    </w:p>
    <w:p>
      <w:r>
        <w:t>84</w:t>
      </w:r>
    </w:p>
    <w:p>
      <w:r>
        <w:t>15,7</w:t>
      </w:r>
    </w:p>
    <w:p>
      <w:r>
        <w:t>17,7</w:t>
      </w:r>
    </w:p>
    <w:p>
      <w:r>
        <w:t>20,0</w:t>
      </w:r>
    </w:p>
    <w:p>
      <w:r>
        <w:t>22,9</w:t>
      </w:r>
    </w:p>
    <w:p>
      <w:r>
        <w:t>26,4</w:t>
      </w:r>
    </w:p>
    <w:p>
      <w:r>
        <w:t>30,7</w:t>
      </w:r>
    </w:p>
    <w:p>
      <w:r>
        <w:t>36,1</w:t>
      </w:r>
    </w:p>
    <w:p>
      <w:r>
        <w:t>85</w:t>
      </w:r>
    </w:p>
    <w:p>
      <w:r>
        <w:t>15,8</w:t>
      </w:r>
    </w:p>
    <w:p>
      <w:r>
        <w:t>17,8</w:t>
      </w:r>
    </w:p>
    <w:p>
      <w:r>
        <w:t>20,2</w:t>
      </w:r>
    </w:p>
    <w:p>
      <w:r>
        <w:t>23,1</w:t>
      </w:r>
    </w:p>
    <w:p>
      <w:r>
        <w:t>26,6</w:t>
      </w:r>
    </w:p>
    <w:p>
      <w:r>
        <w:t>31,0</w:t>
      </w:r>
    </w:p>
    <w:p>
      <w:r>
        <w:t>36,5</w:t>
      </w:r>
    </w:p>
    <w:p>
      <w:r>
        <w:t>86</w:t>
      </w:r>
    </w:p>
    <w:p>
      <w:r>
        <w:t>15,9</w:t>
      </w:r>
    </w:p>
    <w:p>
      <w:r>
        <w:t>18,0</w:t>
      </w:r>
    </w:p>
    <w:p>
      <w:r>
        <w:t>20,4</w:t>
      </w:r>
    </w:p>
    <w:p>
      <w:r>
        <w:t>z3,3</w:t>
      </w:r>
    </w:p>
    <w:p>
      <w:r>
        <w:t>26,9</w:t>
      </w:r>
    </w:p>
    <w:p>
      <w:r>
        <w:t>31,3</w:t>
      </w:r>
    </w:p>
    <w:p>
      <w:r>
        <w:t>36,9</w:t>
      </w:r>
    </w:p>
    <w:p>
      <w:r>
        <w:t>87</w:t>
      </w:r>
    </w:p>
    <w:p>
      <w:r>
        <w:t>16,1</w:t>
      </w:r>
    </w:p>
    <w:p>
      <w:r>
        <w:t>18,1</w:t>
      </w:r>
    </w:p>
    <w:p>
      <w:r>
        <w:t>20,6</w:t>
      </w:r>
    </w:p>
    <w:p>
      <w:r>
        <w:t>23,5</w:t>
      </w:r>
    </w:p>
    <w:p>
      <w:r>
        <w:t>27,1</w:t>
      </w:r>
    </w:p>
    <w:p>
      <w:r>
        <w:t>31,7</w:t>
      </w:r>
    </w:p>
    <w:p>
      <w:r>
        <w:t>37,4</w:t>
      </w:r>
    </w:p>
    <w:p>
      <w:r>
        <w:t>88</w:t>
      </w:r>
    </w:p>
    <w:p>
      <w:r>
        <w:t>16,2</w:t>
      </w:r>
    </w:p>
    <w:p>
      <w:r>
        <w:t>18,3</w:t>
      </w:r>
    </w:p>
    <w:p>
      <w:r>
        <w:t>20,7</w:t>
      </w:r>
    </w:p>
    <w:p>
      <w:r>
        <w:t>23,7</w:t>
      </w:r>
    </w:p>
    <w:p>
      <w:r>
        <w:t>27,4</w:t>
      </w:r>
    </w:p>
    <w:p>
      <w:r>
        <w:t>32,0</w:t>
      </w:r>
    </w:p>
    <w:p>
      <w:r>
        <w:t>37,8</w:t>
      </w:r>
    </w:p>
    <w:p>
      <w:r>
        <w:t>89</w:t>
      </w:r>
    </w:p>
    <w:p>
      <w:r>
        <w:t>16,3</w:t>
      </w:r>
    </w:p>
    <w:p>
      <w:r>
        <w:t>18,4</w:t>
      </w:r>
    </w:p>
    <w:p>
      <w:r>
        <w:t>20,9</w:t>
      </w:r>
    </w:p>
    <w:p>
      <w:r>
        <w:t>23,9</w:t>
      </w:r>
    </w:p>
    <w:p>
      <w:r>
        <w:t>27,7</w:t>
      </w:r>
    </w:p>
    <w:p>
      <w:r>
        <w:t>3z,3</w:t>
      </w:r>
    </w:p>
    <w:p>
      <w:r>
        <w:t>38,2</w:t>
      </w:r>
    </w:p>
    <w:p>
      <w:r>
        <w:t>90</w:t>
      </w:r>
    </w:p>
    <w:p>
      <w:r>
        <w:t>16,5</w:t>
      </w:r>
    </w:p>
    <w:p>
      <w:r>
        <w:t>18,6</w:t>
      </w:r>
    </w:p>
    <w:p>
      <w:r>
        <w:t>21,1</w:t>
      </w:r>
    </w:p>
    <w:p>
      <w:r>
        <w:t>24,1</w:t>
      </w:r>
    </w:p>
    <w:p>
      <w:r>
        <w:t>27,9</w:t>
      </w:r>
    </w:p>
    <w:p>
      <w:r>
        <w:t>32,6</w:t>
      </w:r>
    </w:p>
    <w:p>
      <w:r>
        <w:t>38,7</w:t>
      </w:r>
    </w:p>
    <w:p>
      <w:r>
        <w:t>91</w:t>
      </w:r>
    </w:p>
    <w:p>
      <w:r>
        <w:t>16,6</w:t>
      </w:r>
    </w:p>
    <w:p>
      <w:r>
        <w:t>18,7</w:t>
      </w:r>
    </w:p>
    <w:p>
      <w:r>
        <w:t>21,3</w:t>
      </w:r>
    </w:p>
    <w:p>
      <w:r>
        <w:t>24,3</w:t>
      </w:r>
    </w:p>
    <w:p>
      <w:r>
        <w:t>28,2</w:t>
      </w:r>
    </w:p>
    <w:p>
      <w:r>
        <w:t>33,0</w:t>
      </w:r>
    </w:p>
    <w:p>
      <w:r>
        <w:t>39,1</w:t>
      </w:r>
    </w:p>
    <w:p>
      <w:r>
        <w:t>92</w:t>
      </w:r>
    </w:p>
    <w:p>
      <w:r>
        <w:t>16,7</w:t>
      </w:r>
    </w:p>
    <w:p>
      <w:r>
        <w:t>18,9</w:t>
      </w:r>
    </w:p>
    <w:p>
      <w:r>
        <w:t>21,4</w:t>
      </w:r>
    </w:p>
    <w:p>
      <w:r>
        <w:t>24,6</w:t>
      </w:r>
    </w:p>
    <w:p>
      <w:r>
        <w:t>28,4</w:t>
      </w:r>
    </w:p>
    <w:p>
      <w:r>
        <w:t>33,3</w:t>
      </w:r>
    </w:p>
    <w:p>
      <w:r>
        <w:t>39,6</w:t>
      </w:r>
    </w:p>
    <w:p>
      <w:r>
        <w:t>93</w:t>
      </w:r>
    </w:p>
    <w:p>
      <w:r>
        <w:t>16,9</w:t>
      </w:r>
    </w:p>
    <w:p>
      <w:r>
        <w:t>19,0</w:t>
      </w:r>
    </w:p>
    <w:p>
      <w:r>
        <w:t>21,6</w:t>
      </w:r>
    </w:p>
    <w:p>
      <w:r>
        <w:t>24,8</w:t>
      </w:r>
    </w:p>
    <w:p>
      <w:r>
        <w:t>28,7</w:t>
      </w:r>
    </w:p>
    <w:p>
      <w:r>
        <w:t>33,7</w:t>
      </w:r>
    </w:p>
    <w:p>
      <w:r>
        <w:t>40,1</w:t>
      </w:r>
    </w:p>
    <w:p>
      <w:r>
        <w:t>94</w:t>
      </w:r>
    </w:p>
    <w:p>
      <w:r>
        <w:t>17,0</w:t>
      </w:r>
    </w:p>
    <w:p>
      <w:r>
        <w:t>19,2</w:t>
      </w:r>
    </w:p>
    <w:p>
      <w:r>
        <w:t>21,8</w:t>
      </w:r>
    </w:p>
    <w:p>
      <w:r>
        <w:t>25,0</w:t>
      </w:r>
    </w:p>
    <w:p>
      <w:r>
        <w:t>29,0</w:t>
      </w:r>
    </w:p>
    <w:p>
      <w:r>
        <w:t>34,0</w:t>
      </w:r>
    </w:p>
    <w:p>
      <w:r>
        <w:t>40,5</w:t>
      </w:r>
    </w:p>
    <w:p>
      <w:r>
        <w:t>95</w:t>
      </w:r>
    </w:p>
    <w:p>
      <w:r>
        <w:t>17,1</w:t>
      </w:r>
    </w:p>
    <w:p>
      <w:r>
        <w:t>19,3</w:t>
      </w:r>
    </w:p>
    <w:p>
      <w:r>
        <w:t>22,0</w:t>
      </w:r>
    </w:p>
    <w:p>
      <w:r>
        <w:t>25,2</w:t>
      </w:r>
    </w:p>
    <w:p>
      <w:r>
        <w:t>29,2</w:t>
      </w:r>
    </w:p>
    <w:p>
      <w:r>
        <w:t>34,4</w:t>
      </w:r>
    </w:p>
    <w:p>
      <w:r>
        <w:t>41,0</w:t>
      </w:r>
    </w:p>
    <w:p>
      <w:r>
        <w:t>96</w:t>
      </w:r>
    </w:p>
    <w:p>
      <w:r>
        <w:t>17,3</w:t>
      </w:r>
    </w:p>
    <w:p>
      <w:r>
        <w:t>19,5</w:t>
      </w:r>
    </w:p>
    <w:p>
      <w:r>
        <w:t>22,1</w:t>
      </w:r>
    </w:p>
    <w:p>
      <w:r>
        <w:t>25,4</w:t>
      </w:r>
    </w:p>
    <w:p>
      <w:r>
        <w:t>29,5</w:t>
      </w:r>
    </w:p>
    <w:p>
      <w:r>
        <w:t>34,7</w:t>
      </w:r>
    </w:p>
    <w:p>
      <w:r>
        <w:t>41,5</w:t>
      </w:r>
    </w:p>
    <w:p>
      <w:r>
        <w:t>97</w:t>
      </w:r>
    </w:p>
    <w:p>
      <w:r>
        <w:t>17,4</w:t>
      </w:r>
    </w:p>
    <w:p>
      <w:r>
        <w:t>19,6</w:t>
      </w:r>
    </w:p>
    <w:p>
      <w:r>
        <w:t>22,3</w:t>
      </w:r>
    </w:p>
    <w:p>
      <w:r>
        <w:t>25,6</w:t>
      </w:r>
    </w:p>
    <w:p>
      <w:r>
        <w:t>29,8</w:t>
      </w:r>
    </w:p>
    <w:p>
      <w:r>
        <w:t>35,1</w:t>
      </w:r>
    </w:p>
    <w:p>
      <w:r>
        <w:t>42,0</w:t>
      </w:r>
    </w:p>
    <w:p>
      <w:r>
        <w:t>98</w:t>
      </w:r>
    </w:p>
    <w:p>
      <w:r>
        <w:t>17,5</w:t>
      </w:r>
    </w:p>
    <w:p>
      <w:r>
        <w:t>19,8</w:t>
      </w:r>
    </w:p>
    <w:p>
      <w:r>
        <w:t>22,5</w:t>
      </w:r>
    </w:p>
    <w:p>
      <w:r>
        <w:t>25,9</w:t>
      </w:r>
    </w:p>
    <w:p>
      <w:r>
        <w:t>30,1</w:t>
      </w:r>
    </w:p>
    <w:p>
      <w:r>
        <w:t>35,5</w:t>
      </w:r>
    </w:p>
    <w:p>
      <w:r>
        <w:t>42,5</w:t>
      </w:r>
    </w:p>
    <w:p>
      <w:r>
        <w:t>99</w:t>
      </w:r>
    </w:p>
    <w:p>
      <w:r>
        <w:t>17,7</w:t>
      </w:r>
    </w:p>
    <w:p>
      <w:r>
        <w:t>19,9</w:t>
      </w:r>
    </w:p>
    <w:p>
      <w:r>
        <w:t>22,7</w:t>
      </w:r>
    </w:p>
    <w:p>
      <w:r>
        <w:t>26,1</w:t>
      </w:r>
    </w:p>
    <w:p>
      <w:r>
        <w:t>30,3</w:t>
      </w:r>
    </w:p>
    <w:p>
      <w:r>
        <w:t>35,8</w:t>
      </w:r>
    </w:p>
    <w:p>
      <w:r>
        <w:t>43,1</w:t>
      </w:r>
    </w:p>
    <w:p>
      <w:r>
        <w:t>100</w:t>
      </w:r>
    </w:p>
    <w:p>
      <w:r>
        <w:t>17,8</w:t>
      </w:r>
    </w:p>
    <w:p>
      <w:r>
        <w:t>20,1</w:t>
      </w:r>
    </w:p>
    <w:p>
      <w:r>
        <w:t>22,9</w:t>
      </w:r>
    </w:p>
    <w:p>
      <w:r>
        <w:t>26,3</w:t>
      </w:r>
    </w:p>
    <w:p>
      <w:r>
        <w:t>30,6</w:t>
      </w:r>
    </w:p>
    <w:p>
      <w:r>
        <w:t>36,2</w:t>
      </w:r>
    </w:p>
    <w:p>
      <w:r>
        <w:t>43,6</w:t>
      </w:r>
    </w:p>
    <w:p>
      <w:r>
        <w:t>101</w:t>
      </w:r>
    </w:p>
    <w:p>
      <w:r>
        <w:t>17,9</w:t>
      </w:r>
    </w:p>
    <w:p>
      <w:r>
        <w:t>20,2</w:t>
      </w:r>
    </w:p>
    <w:p>
      <w:r>
        <w:t>23,0</w:t>
      </w:r>
    </w:p>
    <w:p>
      <w:r>
        <w:t>26,5</w:t>
      </w:r>
    </w:p>
    <w:p>
      <w:r>
        <w:t>30,9</w:t>
      </w:r>
    </w:p>
    <w:p>
      <w:r>
        <w:t>36,6</w:t>
      </w:r>
    </w:p>
    <w:p>
      <w:r>
        <w:t>44,1</w:t>
      </w:r>
    </w:p>
    <w:p>
      <w:r>
        <w:t>102</w:t>
      </w:r>
    </w:p>
    <w:p>
      <w:r>
        <w:t>18,1</w:t>
      </w:r>
    </w:p>
    <w:p>
      <w:r>
        <w:t>20,4</w:t>
      </w:r>
    </w:p>
    <w:p>
      <w:r>
        <w:t>23,2</w:t>
      </w:r>
    </w:p>
    <w:p>
      <w:r>
        <w:t>26,7</w:t>
      </w:r>
    </w:p>
    <w:p>
      <w:r>
        <w:t>31,2</w:t>
      </w:r>
    </w:p>
    <w:p>
      <w:r>
        <w:t>37,0</w:t>
      </w:r>
    </w:p>
    <w:p>
      <w:r>
        <w:t>44,7</w:t>
      </w:r>
    </w:p>
    <w:p>
      <w:r>
        <w:t>103</w:t>
      </w:r>
    </w:p>
    <w:p>
      <w:r>
        <w:t>18,2</w:t>
      </w:r>
    </w:p>
    <w:p>
      <w:r>
        <w:t>20,5</w:t>
      </w:r>
    </w:p>
    <w:p>
      <w:r>
        <w:t>23,4</w:t>
      </w:r>
    </w:p>
    <w:p>
      <w:r>
        <w:t>27,0</w:t>
      </w:r>
    </w:p>
    <w:p>
      <w:r>
        <w:t>31,5</w:t>
      </w:r>
    </w:p>
    <w:p>
      <w:r>
        <w:t>37,4</w:t>
      </w:r>
    </w:p>
    <w:p>
      <w:r>
        <w:t>45,2</w:t>
      </w:r>
    </w:p>
    <w:p>
      <w:r>
        <w:t>104</w:t>
      </w:r>
    </w:p>
    <w:p>
      <w:r>
        <w:t>18,3</w:t>
      </w:r>
    </w:p>
    <w:p>
      <w:r>
        <w:t>20,7</w:t>
      </w:r>
    </w:p>
    <w:p>
      <w:r>
        <w:t>23,6</w:t>
      </w:r>
    </w:p>
    <w:p>
      <w:r>
        <w:t>27,2</w:t>
      </w:r>
    </w:p>
    <w:p>
      <w:r>
        <w:t>31,8</w:t>
      </w:r>
    </w:p>
    <w:p>
      <w:r>
        <w:t>37,8</w:t>
      </w:r>
    </w:p>
    <w:p>
      <w:r>
        <w:t>45,8</w:t>
      </w:r>
    </w:p>
    <w:p>
      <w:r>
        <w:t>105</w:t>
      </w:r>
    </w:p>
    <w:p>
      <w:r>
        <w:t>18,4</w:t>
      </w:r>
    </w:p>
    <w:p>
      <w:r>
        <w:t>20,8</w:t>
      </w:r>
    </w:p>
    <w:p>
      <w:r>
        <w:t>23,8</w:t>
      </w:r>
    </w:p>
    <w:p>
      <w:r>
        <w:t>27,4</w:t>
      </w:r>
    </w:p>
    <w:p>
      <w:r>
        <w:t>32,1</w:t>
      </w:r>
    </w:p>
    <w:p>
      <w:r>
        <w:t>38,2</w:t>
      </w:r>
    </w:p>
    <w:p>
      <w:r>
        <w:t>46,4</w:t>
      </w:r>
    </w:p>
    <w:p>
      <w:r>
        <w:t>106</w:t>
      </w:r>
    </w:p>
    <w:p>
      <w:r>
        <w:t>18,6</w:t>
      </w:r>
    </w:p>
    <w:p>
      <w:r>
        <w:t>21,0</w:t>
      </w:r>
    </w:p>
    <w:p>
      <w:r>
        <w:t>23,9</w:t>
      </w:r>
    </w:p>
    <w:p>
      <w:r>
        <w:t>27,6</w:t>
      </w:r>
    </w:p>
    <w:p>
      <w:r>
        <w:t>32,4</w:t>
      </w:r>
    </w:p>
    <w:p>
      <w:r>
        <w:t>38,6</w:t>
      </w:r>
    </w:p>
    <w:p>
      <w:r>
        <w:t>47,0</w:t>
      </w:r>
    </w:p>
    <w:p>
      <w:r>
        <w:t>107</w:t>
      </w:r>
    </w:p>
    <w:p>
      <w:r>
        <w:t>18,7</w:t>
      </w:r>
    </w:p>
    <w:p>
      <w:r>
        <w:t>21,1</w:t>
      </w:r>
    </w:p>
    <w:p>
      <w:r>
        <w:t>24,1</w:t>
      </w:r>
    </w:p>
    <w:p>
      <w:r>
        <w:t>27,9</w:t>
      </w:r>
    </w:p>
    <w:p>
      <w:r>
        <w:t>32,7</w:t>
      </w:r>
    </w:p>
    <w:p>
      <w:r>
        <w:t>39,0</w:t>
      </w:r>
    </w:p>
    <w:p>
      <w:r>
        <w:t>47,6</w:t>
      </w:r>
    </w:p>
    <w:p>
      <w:r>
        <w:t>108</w:t>
      </w:r>
    </w:p>
    <w:p>
      <w:r>
        <w:t>18,8</w:t>
      </w:r>
    </w:p>
    <w:p>
      <w:r>
        <w:t>21,3</w:t>
      </w:r>
    </w:p>
    <w:p>
      <w:r>
        <w:t>24,3</w:t>
      </w:r>
    </w:p>
    <w:p>
      <w:r>
        <w:t>28,1</w:t>
      </w:r>
    </w:p>
    <w:p>
      <w:r>
        <w:t>33,0</w:t>
      </w:r>
    </w:p>
    <w:p>
      <w:r>
        <w:t>39,4</w:t>
      </w:r>
    </w:p>
    <w:p>
      <w:r>
        <w:t>48,2</w:t>
      </w:r>
    </w:p>
    <w:p>
      <w:r>
        <w:t>109</w:t>
      </w:r>
    </w:p>
    <w:p>
      <w:r>
        <w:t>18,9</w:t>
      </w:r>
    </w:p>
    <w:p>
      <w:r>
        <w:t>21,4</w:t>
      </w:r>
    </w:p>
    <w:p>
      <w:r>
        <w:t>24,5</w:t>
      </w:r>
    </w:p>
    <w:p>
      <w:r>
        <w:t>28,3</w:t>
      </w:r>
    </w:p>
    <w:p>
      <w:r>
        <w:t>33,3</w:t>
      </w:r>
    </w:p>
    <w:p>
      <w:r>
        <w:t>39,9</w:t>
      </w:r>
    </w:p>
    <w:p>
      <w:r>
        <w:t>48,8</w:t>
      </w:r>
    </w:p>
    <w:p>
      <w:r>
        <w:t>110</w:t>
      </w:r>
    </w:p>
    <w:p>
      <w:r>
        <w:t>19,1</w:t>
      </w:r>
    </w:p>
    <w:p>
      <w:r>
        <w:t>21,6</w:t>
      </w:r>
    </w:p>
    <w:p>
      <w:r>
        <w:t>24,7</w:t>
      </w:r>
    </w:p>
    <w:p>
      <w:r>
        <w:t>28,6</w:t>
      </w:r>
    </w:p>
    <w:p>
      <w:r>
        <w:t>33,6</w:t>
      </w:r>
    </w:p>
    <w:p>
      <w:r>
        <w:t>40,3</w:t>
      </w:r>
    </w:p>
    <w:p>
      <w:r>
        <w:t>49,5</w:t>
      </w:r>
    </w:p>
    <w:p>
      <w:r>
        <w:t>111</w:t>
      </w:r>
    </w:p>
    <w:p>
      <w:r>
        <w:t>19,2</w:t>
      </w:r>
    </w:p>
    <w:p>
      <w:r>
        <w:t>21,7</w:t>
      </w:r>
    </w:p>
    <w:p>
      <w:r>
        <w:t>24,9</w:t>
      </w:r>
    </w:p>
    <w:p>
      <w:r>
        <w:t>28,8</w:t>
      </w:r>
    </w:p>
    <w:p>
      <w:r>
        <w:t>33,9</w:t>
      </w:r>
    </w:p>
    <w:p>
      <w:r>
        <w:t>40,7</w:t>
      </w:r>
    </w:p>
    <w:p>
      <w:r>
        <w:t>50,1</w:t>
      </w:r>
    </w:p>
    <w:p>
      <w:r>
        <w:t>112</w:t>
      </w:r>
    </w:p>
    <w:p>
      <w:r>
        <w:t>19,3</w:t>
      </w:r>
    </w:p>
    <w:p>
      <w:r>
        <w:t>21,9</w:t>
      </w:r>
    </w:p>
    <w:p>
      <w:r>
        <w:t>25,1</w:t>
      </w:r>
    </w:p>
    <w:p>
      <w:r>
        <w:t>29,1</w:t>
      </w:r>
    </w:p>
    <w:p>
      <w:r>
        <w:t>34,3</w:t>
      </w:r>
    </w:p>
    <w:p>
      <w:r>
        <w:t>41,2</w:t>
      </w:r>
    </w:p>
    <w:p>
      <w:r>
        <w:t>50,8</w:t>
      </w:r>
    </w:p>
    <w:p>
      <w:r>
        <w:t>113</w:t>
      </w:r>
    </w:p>
    <w:p>
      <w:r>
        <w:t>19,5</w:t>
      </w:r>
    </w:p>
    <w:p>
      <w:r>
        <w:t>22,1</w:t>
      </w:r>
    </w:p>
    <w:p>
      <w:r>
        <w:t>25,3</w:t>
      </w:r>
    </w:p>
    <w:p>
      <w:r>
        <w:t>29,3</w:t>
      </w:r>
    </w:p>
    <w:p>
      <w:r>
        <w:t>34,6</w:t>
      </w:r>
    </w:p>
    <w:p>
      <w:r>
        <w:t>41,7</w:t>
      </w:r>
    </w:p>
    <w:p>
      <w:r>
        <w:t>51,5</w:t>
      </w:r>
    </w:p>
    <w:p>
      <w:r>
        <w:t>114</w:t>
      </w:r>
    </w:p>
    <w:p>
      <w:r>
        <w:t>19,6</w:t>
      </w:r>
    </w:p>
    <w:p>
      <w:r>
        <w:t>22,2</w:t>
      </w:r>
    </w:p>
    <w:p>
      <w:r>
        <w:t>25,5</w:t>
      </w:r>
    </w:p>
    <w:p>
      <w:r>
        <w:t>29,6</w:t>
      </w:r>
    </w:p>
    <w:p>
      <w:r>
        <w:t>34,9</w:t>
      </w:r>
    </w:p>
    <w:p>
      <w:r>
        <w:t>42,1</w:t>
      </w:r>
    </w:p>
    <w:p>
      <w:r>
        <w:t>52,1</w:t>
      </w:r>
    </w:p>
    <w:p>
      <w:r>
        <w:t>115</w:t>
      </w:r>
    </w:p>
    <w:p>
      <w:r>
        <w:t>19,7</w:t>
      </w:r>
    </w:p>
    <w:p>
      <w:r>
        <w:t>22,4</w:t>
      </w:r>
    </w:p>
    <w:p>
      <w:r>
        <w:t>25,7</w:t>
      </w:r>
    </w:p>
    <w:p>
      <w:r>
        <w:t>29,8</w:t>
      </w:r>
    </w:p>
    <w:p>
      <w:r>
        <w:t>35,3</w:t>
      </w:r>
    </w:p>
    <w:p>
      <w:r>
        <w:t>42,6</w:t>
      </w:r>
    </w:p>
    <w:p>
      <w:r>
        <w:t>52,8</w:t>
      </w:r>
    </w:p>
    <w:p>
      <w:r>
        <w:t>116</w:t>
      </w:r>
    </w:p>
    <w:p>
      <w:r>
        <w:t>19,9</w:t>
      </w:r>
    </w:p>
    <w:p>
      <w:r>
        <w:t>22,5</w:t>
      </w:r>
    </w:p>
    <w:p>
      <w:r>
        <w:t>25,9</w:t>
      </w:r>
    </w:p>
    <w:p>
      <w:r>
        <w:t>30 , 1</w:t>
      </w:r>
    </w:p>
    <w:p>
      <w:r>
        <w:t>35,6</w:t>
      </w:r>
    </w:p>
    <w:p>
      <w:r>
        <w:t>43,1</w:t>
      </w:r>
    </w:p>
    <w:p>
      <w:r>
        <w:t>53,5</w:t>
      </w:r>
    </w:p>
    <w:p>
      <w:r>
        <w:t>117</w:t>
      </w:r>
    </w:p>
    <w:p>
      <w:r>
        <w:t>20,0</w:t>
      </w:r>
    </w:p>
    <w:p>
      <w:r>
        <w:t>22,7</w:t>
      </w:r>
    </w:p>
    <w:p>
      <w:r>
        <w:t>26,1</w:t>
      </w:r>
    </w:p>
    <w:p>
      <w:r>
        <w:t>30,4</w:t>
      </w:r>
    </w:p>
    <w:p>
      <w:r>
        <w:t>36,0</w:t>
      </w:r>
    </w:p>
    <w:p>
      <w:r>
        <w:t>43,5</w:t>
      </w:r>
    </w:p>
    <w:p>
      <w:r>
        <w:t>54,2</w:t>
      </w:r>
    </w:p>
    <w:p>
      <w:r>
        <w:t>118</w:t>
      </w:r>
    </w:p>
    <w:p>
      <w:r>
        <w:t>20,1</w:t>
      </w:r>
    </w:p>
    <w:p>
      <w:r>
        <w:t>22,9</w:t>
      </w:r>
    </w:p>
    <w:p>
      <w:r>
        <w:t>26,3</w:t>
      </w:r>
    </w:p>
    <w:p>
      <w:r>
        <w:t>30,6</w:t>
      </w:r>
    </w:p>
    <w:p>
      <w:r>
        <w:t>36,3</w:t>
      </w:r>
    </w:p>
    <w:p>
      <w:r>
        <w:t>44,0</w:t>
      </w:r>
    </w:p>
    <w:p>
      <w:r>
        <w:t>55,0</w:t>
      </w:r>
    </w:p>
    <w:p>
      <w:r>
        <w:t>119</w:t>
      </w:r>
    </w:p>
    <w:p>
      <w:r>
        <w:t>20,3</w:t>
      </w:r>
    </w:p>
    <w:p>
      <w:r>
        <w:t>23,0</w:t>
      </w:r>
    </w:p>
    <w:p>
      <w:r>
        <w:t>26,5</w:t>
      </w:r>
    </w:p>
    <w:p>
      <w:r>
        <w:t>30,9</w:t>
      </w:r>
    </w:p>
    <w:p>
      <w:r>
        <w:t>36,7</w:t>
      </w:r>
    </w:p>
    <w:p>
      <w:r>
        <w:t>44,5</w:t>
      </w:r>
    </w:p>
    <w:p>
      <w:r>
        <w:t>55,7</w:t>
      </w:r>
    </w:p>
    <w:p>
      <w:r>
        <w:t>120</w:t>
      </w:r>
    </w:p>
    <w:p>
      <w:r>
        <w:t>20,4</w:t>
      </w:r>
    </w:p>
    <w:p>
      <w:r>
        <w:t>23,2</w:t>
      </w:r>
    </w:p>
    <w:p>
      <w:r>
        <w:t>26,7</w:t>
      </w:r>
    </w:p>
    <w:p>
      <w:r>
        <w:t>31,2</w:t>
      </w:r>
    </w:p>
    <w:p>
      <w:r>
        <w:t>37,0</w:t>
      </w:r>
    </w:p>
    <w:p>
      <w:r>
        <w:t>45,0</w:t>
      </w:r>
    </w:p>
    <w:p>
      <w:r>
        <w:t>56,4</w:t>
      </w:r>
    </w:p>
    <w:p>
      <w:r>
        <w:t>7.5 Phụ lục 5. Ngưỡng đánh giá suy dinh dưỡng thể thấp còi theo chỉ số Z-Score chiều cao đứng/tuổi của trẻ em từ 5 đến dưới 16 tuổi</w:t>
      </w:r>
    </w:p>
    <w:p>
      <w:r>
        <w:t>7.5.1 Ngưỡng đánh giá suy dinh dưỡng thể thấp còi theo chỉ số Z-Score chiều cao  đứng/tuổi của trẻ em gái từ 5 đến dưới 16 tuổi</w:t>
      </w:r>
    </w:p>
    <w:p>
      <w:r>
        <w:t>Tháng tuổi</w:t>
      </w:r>
    </w:p>
    <w:p>
      <w:r>
        <w:t>- 3SD</w:t>
      </w:r>
    </w:p>
    <w:p>
      <w:r>
        <w:t>- 2SD</w:t>
      </w:r>
    </w:p>
    <w:p>
      <w:r>
        <w:t>- 1SD</w:t>
      </w:r>
    </w:p>
    <w:p>
      <w:r>
        <w:t>Trung vị</w:t>
      </w:r>
    </w:p>
    <w:p>
      <w:r>
        <w:t>1SD</w:t>
      </w:r>
    </w:p>
    <w:p>
      <w:r>
        <w:t>2SD</w:t>
      </w:r>
    </w:p>
    <w:p>
      <w:r>
        <w:t>3SD</w:t>
      </w:r>
    </w:p>
    <w:p>
      <w:r>
        <w:t>61</w:t>
      </w:r>
    </w:p>
    <w:p>
      <w:r>
        <w:t>95,3</w:t>
      </w:r>
    </w:p>
    <w:p>
      <w:r>
        <w:t>100,1</w:t>
      </w:r>
    </w:p>
    <w:p>
      <w:r>
        <w:t>104,8</w:t>
      </w:r>
    </w:p>
    <w:p>
      <w:r>
        <w:t>109,6</w:t>
      </w:r>
    </w:p>
    <w:p>
      <w:r>
        <w:t>114,4</w:t>
      </w:r>
    </w:p>
    <w:p>
      <w:r>
        <w:t>119,1</w:t>
      </w:r>
    </w:p>
    <w:p>
      <w:r>
        <w:t>123,9</w:t>
      </w:r>
    </w:p>
    <w:p>
      <w:r>
        <w:t>62</w:t>
      </w:r>
    </w:p>
    <w:p>
      <w:r>
        <w:t>95,7</w:t>
      </w:r>
    </w:p>
    <w:p>
      <w:r>
        <w:t>100,5</w:t>
      </w:r>
    </w:p>
    <w:p>
      <w:r>
        <w:t>105,3</w:t>
      </w:r>
    </w:p>
    <w:p>
      <w:r>
        <w:t>110,1</w:t>
      </w:r>
    </w:p>
    <w:p>
      <w:r>
        <w:t>114,9</w:t>
      </w:r>
    </w:p>
    <w:p>
      <w:r>
        <w:t>119,7</w:t>
      </w:r>
    </w:p>
    <w:p>
      <w:r>
        <w:t>124,5</w:t>
      </w:r>
    </w:p>
    <w:p>
      <w:r>
        <w:t>63</w:t>
      </w:r>
    </w:p>
    <w:p>
      <w:r>
        <w:t>96,1</w:t>
      </w:r>
    </w:p>
    <w:p>
      <w:r>
        <w:t>101,0</w:t>
      </w:r>
    </w:p>
    <w:p>
      <w:r>
        <w:t>105,8</w:t>
      </w:r>
    </w:p>
    <w:p>
      <w:r>
        <w:t>110,6</w:t>
      </w:r>
    </w:p>
    <w:p>
      <w:r>
        <w:t>115,5</w:t>
      </w:r>
    </w:p>
    <w:p>
      <w:r>
        <w:t>120,3</w:t>
      </w:r>
    </w:p>
    <w:p>
      <w:r>
        <w:t>125,2</w:t>
      </w:r>
    </w:p>
    <w:p>
      <w:r>
        <w:t>64</w:t>
      </w:r>
    </w:p>
    <w:p>
      <w:r>
        <w:t>96,5</w:t>
      </w:r>
    </w:p>
    <w:p>
      <w:r>
        <w:t>101,4</w:t>
      </w:r>
    </w:p>
    <w:p>
      <w:r>
        <w:t>106,3</w:t>
      </w:r>
    </w:p>
    <w:p>
      <w:r>
        <w:t>111,2</w:t>
      </w:r>
    </w:p>
    <w:p>
      <w:r>
        <w:t>116,0</w:t>
      </w:r>
    </w:p>
    <w:p>
      <w:r>
        <w:t>120,9</w:t>
      </w:r>
    </w:p>
    <w:p>
      <w:r>
        <w:t>125,8</w:t>
      </w:r>
    </w:p>
    <w:p>
      <w:r>
        <w:t>65</w:t>
      </w:r>
    </w:p>
    <w:p>
      <w:r>
        <w:t>97,0</w:t>
      </w:r>
    </w:p>
    <w:p>
      <w:r>
        <w:t>101,9</w:t>
      </w:r>
    </w:p>
    <w:p>
      <w:r>
        <w:t>106,8</w:t>
      </w:r>
    </w:p>
    <w:p>
      <w:r>
        <w:t>111,7</w:t>
      </w:r>
    </w:p>
    <w:p>
      <w:r>
        <w:t>116,6</w:t>
      </w:r>
    </w:p>
    <w:p>
      <w:r>
        <w:t>121,5</w:t>
      </w:r>
    </w:p>
    <w:p>
      <w:r>
        <w:t>126,4</w:t>
      </w:r>
    </w:p>
    <w:p>
      <w:r>
        <w:t>66</w:t>
      </w:r>
    </w:p>
    <w:p>
      <w:r>
        <w:t>97,4</w:t>
      </w:r>
    </w:p>
    <w:p>
      <w:r>
        <w:t>102,3</w:t>
      </w:r>
    </w:p>
    <w:p>
      <w:r>
        <w:t>107,2</w:t>
      </w:r>
    </w:p>
    <w:p>
      <w:r>
        <w:t>112,2</w:t>
      </w:r>
    </w:p>
    <w:p>
      <w:r>
        <w:t>117,1</w:t>
      </w:r>
    </w:p>
    <w:p>
      <w:r>
        <w:t>122,0</w:t>
      </w:r>
    </w:p>
    <w:p>
      <w:r>
        <w:t>127,0</w:t>
      </w:r>
    </w:p>
    <w:p>
      <w:r>
        <w:t>67</w:t>
      </w:r>
    </w:p>
    <w:p>
      <w:r>
        <w:t>97,8</w:t>
      </w:r>
    </w:p>
    <w:p>
      <w:r>
        <w:t>102,7</w:t>
      </w:r>
    </w:p>
    <w:p>
      <w:r>
        <w:t>107,7</w:t>
      </w:r>
    </w:p>
    <w:p>
      <w:r>
        <w:t>112,7</w:t>
      </w:r>
    </w:p>
    <w:p>
      <w:r>
        <w:t>117,6</w:t>
      </w:r>
    </w:p>
    <w:p>
      <w:r>
        <w:t>122,6</w:t>
      </w:r>
    </w:p>
    <w:p>
      <w:r>
        <w:t>127,6</w:t>
      </w:r>
    </w:p>
    <w:p>
      <w:r>
        <w:t>68</w:t>
      </w:r>
    </w:p>
    <w:p>
      <w:r>
        <w:t>98,2</w:t>
      </w:r>
    </w:p>
    <w:p>
      <w:r>
        <w:t>103,2</w:t>
      </w:r>
    </w:p>
    <w:p>
      <w:r>
        <w:t>108,2</w:t>
      </w:r>
    </w:p>
    <w:p>
      <w:r>
        <w:t>113,2</w:t>
      </w:r>
    </w:p>
    <w:p>
      <w:r>
        <w:t>118,2</w:t>
      </w:r>
    </w:p>
    <w:p>
      <w:r>
        <w:t>123,2</w:t>
      </w:r>
    </w:p>
    <w:p>
      <w:r>
        <w:t>128,2</w:t>
      </w:r>
    </w:p>
    <w:p>
      <w:r>
        <w:t>69</w:t>
      </w:r>
    </w:p>
    <w:p>
      <w:r>
        <w:t>98,6</w:t>
      </w:r>
    </w:p>
    <w:p>
      <w:r>
        <w:t>103,6</w:t>
      </w:r>
    </w:p>
    <w:p>
      <w:r>
        <w:t>108,6</w:t>
      </w:r>
    </w:p>
    <w:p>
      <w:r>
        <w:t>113,7</w:t>
      </w:r>
    </w:p>
    <w:p>
      <w:r>
        <w:t>118,7</w:t>
      </w:r>
    </w:p>
    <w:p>
      <w:r>
        <w:t>123,7</w:t>
      </w:r>
    </w:p>
    <w:p>
      <w:r>
        <w:t>128,8</w:t>
      </w:r>
    </w:p>
    <w:p>
      <w:r>
        <w:t>70</w:t>
      </w:r>
    </w:p>
    <w:p>
      <w:r>
        <w:t>99,0</w:t>
      </w:r>
    </w:p>
    <w:p>
      <w:r>
        <w:t>104,0</w:t>
      </w:r>
    </w:p>
    <w:p>
      <w:r>
        <w:t>109,1</w:t>
      </w:r>
    </w:p>
    <w:p>
      <w:r>
        <w:t>114,2</w:t>
      </w:r>
    </w:p>
    <w:p>
      <w:r>
        <w:t>119,2</w:t>
      </w:r>
    </w:p>
    <w:p>
      <w:r>
        <w:t>124,3</w:t>
      </w:r>
    </w:p>
    <w:p>
      <w:r>
        <w:t>129,3</w:t>
      </w:r>
    </w:p>
    <w:p>
      <w:r>
        <w:t>71</w:t>
      </w:r>
    </w:p>
    <w:p>
      <w:r>
        <w:t>99,4</w:t>
      </w:r>
    </w:p>
    <w:p>
      <w:r>
        <w:t>104,5</w:t>
      </w:r>
    </w:p>
    <w:p>
      <w:r>
        <w:t>109,6</w:t>
      </w:r>
    </w:p>
    <w:p>
      <w:r>
        <w:t>114,6</w:t>
      </w:r>
    </w:p>
    <w:p>
      <w:r>
        <w:t>119,7</w:t>
      </w:r>
    </w:p>
    <w:p>
      <w:r>
        <w:t>124,8</w:t>
      </w:r>
    </w:p>
    <w:p>
      <w:r>
        <w:t>129,9</w:t>
      </w:r>
    </w:p>
    <w:p>
      <w:r>
        <w:t>72</w:t>
      </w:r>
    </w:p>
    <w:p>
      <w:r>
        <w:t>99,8</w:t>
      </w:r>
    </w:p>
    <w:p>
      <w:r>
        <w:t>104,9</w:t>
      </w:r>
    </w:p>
    <w:p>
      <w:r>
        <w:t>110,0</w:t>
      </w:r>
    </w:p>
    <w:p>
      <w:r>
        <w:t>115,1</w:t>
      </w:r>
    </w:p>
    <w:p>
      <w:r>
        <w:t>120,2</w:t>
      </w:r>
    </w:p>
    <w:p>
      <w:r>
        <w:t>125,4</w:t>
      </w:r>
    </w:p>
    <w:p>
      <w:r>
        <w:t>130,5</w:t>
      </w:r>
    </w:p>
    <w:p>
      <w:r>
        <w:t>73</w:t>
      </w:r>
    </w:p>
    <w:p>
      <w:r>
        <w:t>100,2</w:t>
      </w:r>
    </w:p>
    <w:p>
      <w:r>
        <w:t>105,3</w:t>
      </w:r>
    </w:p>
    <w:p>
      <w:r>
        <w:t>110,5</w:t>
      </w:r>
    </w:p>
    <w:p>
      <w:r>
        <w:t>115,6</w:t>
      </w:r>
    </w:p>
    <w:p>
      <w:r>
        <w:t>120,8</w:t>
      </w:r>
    </w:p>
    <w:p>
      <w:r>
        <w:t>125,9</w:t>
      </w:r>
    </w:p>
    <w:p>
      <w:r>
        <w:t>131,1</w:t>
      </w:r>
    </w:p>
    <w:p>
      <w:r>
        <w:t>74</w:t>
      </w:r>
    </w:p>
    <w:p>
      <w:r>
        <w:t>100,5</w:t>
      </w:r>
    </w:p>
    <w:p>
      <w:r>
        <w:t>105,7</w:t>
      </w:r>
    </w:p>
    <w:p>
      <w:r>
        <w:t>110,9</w:t>
      </w:r>
    </w:p>
    <w:p>
      <w:r>
        <w:t>116,1</w:t>
      </w:r>
    </w:p>
    <w:p>
      <w:r>
        <w:t>121,3</w:t>
      </w:r>
    </w:p>
    <w:p>
      <w:r>
        <w:t>126,4</w:t>
      </w:r>
    </w:p>
    <w:p>
      <w:r>
        <w:t>131,6</w:t>
      </w:r>
    </w:p>
    <w:p>
      <w:r>
        <w:t>75</w:t>
      </w:r>
    </w:p>
    <w:p>
      <w:r>
        <w:t>100,9</w:t>
      </w:r>
    </w:p>
    <w:p>
      <w:r>
        <w:t>106,1</w:t>
      </w:r>
    </w:p>
    <w:p>
      <w:r>
        <w:t>111,3</w:t>
      </w:r>
    </w:p>
    <w:p>
      <w:r>
        <w:t>116,6</w:t>
      </w:r>
    </w:p>
    <w:p>
      <w:r>
        <w:t>121,8</w:t>
      </w:r>
    </w:p>
    <w:p>
      <w:r>
        <w:t>127,0</w:t>
      </w:r>
    </w:p>
    <w:p>
      <w:r>
        <w:t>132,2</w:t>
      </w:r>
    </w:p>
    <w:p>
      <w:r>
        <w:t>76</w:t>
      </w:r>
    </w:p>
    <w:p>
      <w:r>
        <w:t>101,3</w:t>
      </w:r>
    </w:p>
    <w:p>
      <w:r>
        <w:t>106,6</w:t>
      </w:r>
    </w:p>
    <w:p>
      <w:r>
        <w:t>111,8</w:t>
      </w:r>
    </w:p>
    <w:p>
      <w:r>
        <w:t>117,0</w:t>
      </w:r>
    </w:p>
    <w:p>
      <w:r>
        <w:t>122,3</w:t>
      </w:r>
    </w:p>
    <w:p>
      <w:r>
        <w:t>127,5</w:t>
      </w:r>
    </w:p>
    <w:p>
      <w:r>
        <w:t>132,7</w:t>
      </w:r>
    </w:p>
    <w:p>
      <w:r>
        <w:t>77</w:t>
      </w:r>
    </w:p>
    <w:p>
      <w:r>
        <w:t>101,7</w:t>
      </w:r>
    </w:p>
    <w:p>
      <w:r>
        <w:t>107,0</w:t>
      </w:r>
    </w:p>
    <w:p>
      <w:r>
        <w:t>112,2</w:t>
      </w:r>
    </w:p>
    <w:p>
      <w:r>
        <w:t>117,5</w:t>
      </w:r>
    </w:p>
    <w:p>
      <w:r>
        <w:t>122,8</w:t>
      </w:r>
    </w:p>
    <w:p>
      <w:r>
        <w:t>128,0</w:t>
      </w:r>
    </w:p>
    <w:p>
      <w:r>
        <w:t>133,3</w:t>
      </w:r>
    </w:p>
    <w:p>
      <w:r>
        <w:t>78</w:t>
      </w:r>
    </w:p>
    <w:p>
      <w:r>
        <w:t>102,1</w:t>
      </w:r>
    </w:p>
    <w:p>
      <w:r>
        <w:t>107,4</w:t>
      </w:r>
    </w:p>
    <w:p>
      <w:r>
        <w:t>112,7</w:t>
      </w:r>
    </w:p>
    <w:p>
      <w:r>
        <w:t>118,0</w:t>
      </w:r>
    </w:p>
    <w:p>
      <w:r>
        <w:t>123,3</w:t>
      </w:r>
    </w:p>
    <w:p>
      <w:r>
        <w:t>128,6</w:t>
      </w:r>
    </w:p>
    <w:p>
      <w:r>
        <w:t>133,9</w:t>
      </w:r>
    </w:p>
    <w:p>
      <w:r>
        <w:t>79</w:t>
      </w:r>
    </w:p>
    <w:p>
      <w:r>
        <w:t>102,5</w:t>
      </w:r>
    </w:p>
    <w:p>
      <w:r>
        <w:t>107,8</w:t>
      </w:r>
    </w:p>
    <w:p>
      <w:r>
        <w:t>113,1</w:t>
      </w:r>
    </w:p>
    <w:p>
      <w:r>
        <w:t>118,4</w:t>
      </w:r>
    </w:p>
    <w:p>
      <w:r>
        <w:t>123,8</w:t>
      </w:r>
    </w:p>
    <w:p>
      <w:r>
        <w:t>129,1</w:t>
      </w:r>
    </w:p>
    <w:p>
      <w:r>
        <w:t>134,4</w:t>
      </w:r>
    </w:p>
    <w:p>
      <w:r>
        <w:t>80</w:t>
      </w:r>
    </w:p>
    <w:p>
      <w:r>
        <w:t>102,9</w:t>
      </w:r>
    </w:p>
    <w:p>
      <w:r>
        <w:t>108,2</w:t>
      </w:r>
    </w:p>
    <w:p>
      <w:r>
        <w:t>113,6</w:t>
      </w:r>
    </w:p>
    <w:p>
      <w:r>
        <w:t>118,9</w:t>
      </w:r>
    </w:p>
    <w:p>
      <w:r>
        <w:t>124,3</w:t>
      </w:r>
    </w:p>
    <w:p>
      <w:r>
        <w:t>129,6</w:t>
      </w:r>
    </w:p>
    <w:p>
      <w:r>
        <w:t>135,0</w:t>
      </w:r>
    </w:p>
    <w:p>
      <w:r>
        <w:t>81</w:t>
      </w:r>
    </w:p>
    <w:p>
      <w:r>
        <w:t>103,2</w:t>
      </w:r>
    </w:p>
    <w:p>
      <w:r>
        <w:t>108,6</w:t>
      </w:r>
    </w:p>
    <w:p>
      <w:r>
        <w:t>114,0</w:t>
      </w:r>
    </w:p>
    <w:p>
      <w:r>
        <w:t>119,4</w:t>
      </w:r>
    </w:p>
    <w:p>
      <w:r>
        <w:t>124,8</w:t>
      </w:r>
    </w:p>
    <w:p>
      <w:r>
        <w:t>130,2</w:t>
      </w:r>
    </w:p>
    <w:p>
      <w:r>
        <w:t>135,5</w:t>
      </w:r>
    </w:p>
    <w:p>
      <w:r>
        <w:t>82</w:t>
      </w:r>
    </w:p>
    <w:p>
      <w:r>
        <w:t>103,6</w:t>
      </w:r>
    </w:p>
    <w:p>
      <w:r>
        <w:t>109,0</w:t>
      </w:r>
    </w:p>
    <w:p>
      <w:r>
        <w:t>114,5</w:t>
      </w:r>
    </w:p>
    <w:p>
      <w:r>
        <w:t>119,9</w:t>
      </w:r>
    </w:p>
    <w:p>
      <w:r>
        <w:t>125,3</w:t>
      </w:r>
    </w:p>
    <w:p>
      <w:r>
        <w:t>130,7</w:t>
      </w:r>
    </w:p>
    <w:p>
      <w:r>
        <w:t>136,1</w:t>
      </w:r>
    </w:p>
    <w:p>
      <w:r>
        <w:t>83</w:t>
      </w:r>
    </w:p>
    <w:p>
      <w:r>
        <w:t>104,0</w:t>
      </w:r>
    </w:p>
    <w:p>
      <w:r>
        <w:t>109,5</w:t>
      </w:r>
    </w:p>
    <w:p>
      <w:r>
        <w:t>114,9</w:t>
      </w:r>
    </w:p>
    <w:p>
      <w:r>
        <w:t>120,3</w:t>
      </w:r>
    </w:p>
    <w:p>
      <w:r>
        <w:t>125,8</w:t>
      </w:r>
    </w:p>
    <w:p>
      <w:r>
        <w:t>131,2</w:t>
      </w:r>
    </w:p>
    <w:p>
      <w:r>
        <w:t>136,7</w:t>
      </w:r>
    </w:p>
    <w:p>
      <w:r>
        <w:t>84</w:t>
      </w:r>
    </w:p>
    <w:p>
      <w:r>
        <w:t>104,4</w:t>
      </w:r>
    </w:p>
    <w:p>
      <w:r>
        <w:t>109,9</w:t>
      </w:r>
    </w:p>
    <w:p>
      <w:r>
        <w:t>115,3</w:t>
      </w:r>
    </w:p>
    <w:p>
      <w:r>
        <w:t>120,8</w:t>
      </w:r>
    </w:p>
    <w:p>
      <w:r>
        <w:t>126,3</w:t>
      </w:r>
    </w:p>
    <w:p>
      <w:r>
        <w:t>131,7</w:t>
      </w:r>
    </w:p>
    <w:p>
      <w:r>
        <w:t>137,2</w:t>
      </w:r>
    </w:p>
    <w:p>
      <w:r>
        <w:t>85</w:t>
      </w:r>
    </w:p>
    <w:p>
      <w:r>
        <w:t>104,8</w:t>
      </w:r>
    </w:p>
    <w:p>
      <w:r>
        <w:t>110,3</w:t>
      </w:r>
    </w:p>
    <w:p>
      <w:r>
        <w:t>115,8</w:t>
      </w:r>
    </w:p>
    <w:p>
      <w:r>
        <w:t>121,3</w:t>
      </w:r>
    </w:p>
    <w:p>
      <w:r>
        <w:t>126,8</w:t>
      </w:r>
    </w:p>
    <w:p>
      <w:r>
        <w:t>132,3</w:t>
      </w:r>
    </w:p>
    <w:p>
      <w:r>
        <w:t>137,8</w:t>
      </w:r>
    </w:p>
    <w:p>
      <w:r>
        <w:t>86</w:t>
      </w:r>
    </w:p>
    <w:p>
      <w:r>
        <w:t>105,2</w:t>
      </w:r>
    </w:p>
    <w:p>
      <w:r>
        <w:t>110,7</w:t>
      </w:r>
    </w:p>
    <w:p>
      <w:r>
        <w:t>116,2</w:t>
      </w:r>
    </w:p>
    <w:p>
      <w:r>
        <w:t>121,8</w:t>
      </w:r>
    </w:p>
    <w:p>
      <w:r>
        <w:t>127,3</w:t>
      </w:r>
    </w:p>
    <w:p>
      <w:r>
        <w:t>132,8</w:t>
      </w:r>
    </w:p>
    <w:p>
      <w:r>
        <w:t>138,3</w:t>
      </w:r>
    </w:p>
    <w:p>
      <w:r>
        <w:t>87</w:t>
      </w:r>
    </w:p>
    <w:p>
      <w:r>
        <w:t>105,6</w:t>
      </w:r>
    </w:p>
    <w:p>
      <w:r>
        <w:t>111,1</w:t>
      </w:r>
    </w:p>
    <w:p>
      <w:r>
        <w:t>116,7</w:t>
      </w:r>
    </w:p>
    <w:p>
      <w:r>
        <w:t>122,2</w:t>
      </w:r>
    </w:p>
    <w:p>
      <w:r>
        <w:t>127,8</w:t>
      </w:r>
    </w:p>
    <w:p>
      <w:r>
        <w:t>133,3</w:t>
      </w:r>
    </w:p>
    <w:p>
      <w:r>
        <w:t>138,9</w:t>
      </w:r>
    </w:p>
    <w:p>
      <w:r>
        <w:t>88</w:t>
      </w:r>
    </w:p>
    <w:p>
      <w:r>
        <w:t>106,0</w:t>
      </w:r>
    </w:p>
    <w:p>
      <w:r>
        <w:t>111,6</w:t>
      </w:r>
    </w:p>
    <w:p>
      <w:r>
        <w:t>117,1</w:t>
      </w:r>
    </w:p>
    <w:p>
      <w:r>
        <w:t>122,7</w:t>
      </w:r>
    </w:p>
    <w:p>
      <w:r>
        <w:t>128,3</w:t>
      </w:r>
    </w:p>
    <w:p>
      <w:r>
        <w:t>133,9</w:t>
      </w:r>
    </w:p>
    <w:p>
      <w:r>
        <w:t>139,4</w:t>
      </w:r>
    </w:p>
    <w:p>
      <w:r>
        <w:t>89</w:t>
      </w:r>
    </w:p>
    <w:p>
      <w:r>
        <w:t>106,4</w:t>
      </w:r>
    </w:p>
    <w:p>
      <w:r>
        <w:t>112,0</w:t>
      </w:r>
    </w:p>
    <w:p>
      <w:r>
        <w:t>117,6</w:t>
      </w:r>
    </w:p>
    <w:p>
      <w:r>
        <w:t>123,2</w:t>
      </w:r>
    </w:p>
    <w:p>
      <w:r>
        <w:t>128,8</w:t>
      </w:r>
    </w:p>
    <w:p>
      <w:r>
        <w:t>134,4</w:t>
      </w:r>
    </w:p>
    <w:p>
      <w:r>
        <w:t>140,0</w:t>
      </w:r>
    </w:p>
    <w:p>
      <w:r>
        <w:t>90</w:t>
      </w:r>
    </w:p>
    <w:p>
      <w:r>
        <w:t>106,8</w:t>
      </w:r>
    </w:p>
    <w:p>
      <w:r>
        <w:t>112,4</w:t>
      </w:r>
    </w:p>
    <w:p>
      <w:r>
        <w:t>118,0</w:t>
      </w:r>
    </w:p>
    <w:p>
      <w:r>
        <w:t>123,7</w:t>
      </w:r>
    </w:p>
    <w:p>
      <w:r>
        <w:t>129,3</w:t>
      </w:r>
    </w:p>
    <w:p>
      <w:r>
        <w:t>134,9</w:t>
      </w:r>
    </w:p>
    <w:p>
      <w:r>
        <w:t>140,6</w:t>
      </w:r>
    </w:p>
    <w:p>
      <w:r>
        <w:t>91</w:t>
      </w:r>
    </w:p>
    <w:p>
      <w:r>
        <w:t>107,2</w:t>
      </w:r>
    </w:p>
    <w:p>
      <w:r>
        <w:t>112,8</w:t>
      </w:r>
    </w:p>
    <w:p>
      <w:r>
        <w:t>118,5</w:t>
      </w:r>
    </w:p>
    <w:p>
      <w:r>
        <w:t>124,1</w:t>
      </w:r>
    </w:p>
    <w:p>
      <w:r>
        <w:t>129,8</w:t>
      </w:r>
    </w:p>
    <w:p>
      <w:r>
        <w:t>135,5</w:t>
      </w:r>
    </w:p>
    <w:p>
      <w:r>
        <w:t>141,1</w:t>
      </w:r>
    </w:p>
    <w:p>
      <w:r>
        <w:t>92</w:t>
      </w:r>
    </w:p>
    <w:p>
      <w:r>
        <w:t>107,6</w:t>
      </w:r>
    </w:p>
    <w:p>
      <w:r>
        <w:t>113,2</w:t>
      </w:r>
    </w:p>
    <w:p>
      <w:r>
        <w:t>118,9</w:t>
      </w:r>
    </w:p>
    <w:p>
      <w:r>
        <w:t>124,6</w:t>
      </w:r>
    </w:p>
    <w:p>
      <w:r>
        <w:t>130,3</w:t>
      </w:r>
    </w:p>
    <w:p>
      <w:r>
        <w:t>136,0</w:t>
      </w:r>
    </w:p>
    <w:p>
      <w:r>
        <w:t>141,7</w:t>
      </w:r>
    </w:p>
    <w:p>
      <w:r>
        <w:t>93</w:t>
      </w:r>
    </w:p>
    <w:p>
      <w:r>
        <w:t>108,0</w:t>
      </w:r>
    </w:p>
    <w:p>
      <w:r>
        <w:t>113,7</w:t>
      </w:r>
    </w:p>
    <w:p>
      <w:r>
        <w:t>119,4</w:t>
      </w:r>
    </w:p>
    <w:p>
      <w:r>
        <w:t>125,1</w:t>
      </w:r>
    </w:p>
    <w:p>
      <w:r>
        <w:t>130,8</w:t>
      </w:r>
    </w:p>
    <w:p>
      <w:r>
        <w:t>136,5</w:t>
      </w:r>
    </w:p>
    <w:p>
      <w:r>
        <w:t>142,3</w:t>
      </w:r>
    </w:p>
    <w:p>
      <w:r>
        <w:t>94</w:t>
      </w:r>
    </w:p>
    <w:p>
      <w:r>
        <w:t>108,4</w:t>
      </w:r>
    </w:p>
    <w:p>
      <w:r>
        <w:t>114,1</w:t>
      </w:r>
    </w:p>
    <w:p>
      <w:r>
        <w:t>119,8</w:t>
      </w:r>
    </w:p>
    <w:p>
      <w:r>
        <w:t>125,6</w:t>
      </w:r>
    </w:p>
    <w:p>
      <w:r>
        <w:t>131,3</w:t>
      </w:r>
    </w:p>
    <w:p>
      <w:r>
        <w:t>137,1</w:t>
      </w:r>
    </w:p>
    <w:p>
      <w:r>
        <w:t>142,8</w:t>
      </w:r>
    </w:p>
    <w:p>
      <w:r>
        <w:t>95</w:t>
      </w:r>
    </w:p>
    <w:p>
      <w:r>
        <w:t>108,8</w:t>
      </w:r>
    </w:p>
    <w:p>
      <w:r>
        <w:t>114,5</w:t>
      </w:r>
    </w:p>
    <w:p>
      <w:r>
        <w:t>120,3</w:t>
      </w:r>
    </w:p>
    <w:p>
      <w:r>
        <w:t>126,1</w:t>
      </w:r>
    </w:p>
    <w:p>
      <w:r>
        <w:t>131,8</w:t>
      </w:r>
    </w:p>
    <w:p>
      <w:r>
        <w:t>137,6</w:t>
      </w:r>
    </w:p>
    <w:p>
      <w:r>
        <w:t>143,4</w:t>
      </w:r>
    </w:p>
    <w:p>
      <w:r>
        <w:t>96</w:t>
      </w:r>
    </w:p>
    <w:p>
      <w:r>
        <w:t>109,2</w:t>
      </w:r>
    </w:p>
    <w:p>
      <w:r>
        <w:t>115,0</w:t>
      </w:r>
    </w:p>
    <w:p>
      <w:r>
        <w:t>120,8</w:t>
      </w:r>
    </w:p>
    <w:p>
      <w:r>
        <w:t>126,6</w:t>
      </w:r>
    </w:p>
    <w:p>
      <w:r>
        <w:t>132,4</w:t>
      </w:r>
    </w:p>
    <w:p>
      <w:r>
        <w:t>138,2</w:t>
      </w:r>
    </w:p>
    <w:p>
      <w:r>
        <w:t>143,9</w:t>
      </w:r>
    </w:p>
    <w:p>
      <w:r>
        <w:t>97</w:t>
      </w:r>
    </w:p>
    <w:p>
      <w:r>
        <w:t>109,6</w:t>
      </w:r>
    </w:p>
    <w:p>
      <w:r>
        <w:t>115,4</w:t>
      </w:r>
    </w:p>
    <w:p>
      <w:r>
        <w:t>121,2</w:t>
      </w:r>
    </w:p>
    <w:p>
      <w:r>
        <w:t>127,0</w:t>
      </w:r>
    </w:p>
    <w:p>
      <w:r>
        <w:t>132,9</w:t>
      </w:r>
    </w:p>
    <w:p>
      <w:r>
        <w:t>138,7</w:t>
      </w:r>
    </w:p>
    <w:p>
      <w:r>
        <w:t>144,5</w:t>
      </w:r>
    </w:p>
    <w:p>
      <w:r>
        <w:t>98</w:t>
      </w:r>
    </w:p>
    <w:p>
      <w:r>
        <w:t>110,0</w:t>
      </w:r>
    </w:p>
    <w:p>
      <w:r>
        <w:t>115,8</w:t>
      </w:r>
    </w:p>
    <w:p>
      <w:r>
        <w:t>121,7</w:t>
      </w:r>
    </w:p>
    <w:p>
      <w:r>
        <w:t>127,5</w:t>
      </w:r>
    </w:p>
    <w:p>
      <w:r>
        <w:t>133,4</w:t>
      </w:r>
    </w:p>
    <w:p>
      <w:r>
        <w:t>139,2</w:t>
      </w:r>
    </w:p>
    <w:p>
      <w:r>
        <w:t>145,1</w:t>
      </w:r>
    </w:p>
    <w:p>
      <w:r>
        <w:t>99</w:t>
      </w:r>
    </w:p>
    <w:p>
      <w:r>
        <w:t>110,4</w:t>
      </w:r>
    </w:p>
    <w:p>
      <w:r>
        <w:t>116,3</w:t>
      </w:r>
    </w:p>
    <w:p>
      <w:r>
        <w:t>122.1</w:t>
      </w:r>
    </w:p>
    <w:p>
      <w:r>
        <w:t>128,0</w:t>
      </w:r>
    </w:p>
    <w:p>
      <w:r>
        <w:t>133,9</w:t>
      </w:r>
    </w:p>
    <w:p>
      <w:r>
        <w:t>139,8</w:t>
      </w:r>
    </w:p>
    <w:p>
      <w:r>
        <w:t>145,7</w:t>
      </w:r>
    </w:p>
    <w:p>
      <w:r>
        <w:t>100</w:t>
      </w:r>
    </w:p>
    <w:p>
      <w:r>
        <w:t>110,8</w:t>
      </w:r>
    </w:p>
    <w:p>
      <w:r>
        <w:t>116,7</w:t>
      </w:r>
    </w:p>
    <w:p>
      <w:r>
        <w:t>122,6</w:t>
      </w:r>
    </w:p>
    <w:p>
      <w:r>
        <w:t>128,5</w:t>
      </w:r>
    </w:p>
    <w:p>
      <w:r>
        <w:t>134,4</w:t>
      </w:r>
    </w:p>
    <w:p>
      <w:r>
        <w:t>140,3</w:t>
      </w:r>
    </w:p>
    <w:p>
      <w:r>
        <w:t>146,2</w:t>
      </w:r>
    </w:p>
    <w:p>
      <w:r>
        <w:t>101</w:t>
      </w:r>
    </w:p>
    <w:p>
      <w:r>
        <w:t>111,2</w:t>
      </w:r>
    </w:p>
    <w:p>
      <w:r>
        <w:t>117,1</w:t>
      </w:r>
    </w:p>
    <w:p>
      <w:r>
        <w:t>123,1</w:t>
      </w:r>
    </w:p>
    <w:p>
      <w:r>
        <w:t>129,0</w:t>
      </w:r>
    </w:p>
    <w:p>
      <w:r>
        <w:t>134,9</w:t>
      </w:r>
    </w:p>
    <w:p>
      <w:r>
        <w:t>140,9</w:t>
      </w:r>
    </w:p>
    <w:p>
      <w:r>
        <w:t>146,8</w:t>
      </w:r>
    </w:p>
    <w:p>
      <w:r>
        <w:t>102</w:t>
      </w:r>
    </w:p>
    <w:p>
      <w:r>
        <w:t>111,6</w:t>
      </w:r>
    </w:p>
    <w:p>
      <w:r>
        <w:t>117,6</w:t>
      </w:r>
    </w:p>
    <w:p>
      <w:r>
        <w:t>123,5</w:t>
      </w:r>
    </w:p>
    <w:p>
      <w:r>
        <w:t>129,5</w:t>
      </w:r>
    </w:p>
    <w:p>
      <w:r>
        <w:t>135,5</w:t>
      </w:r>
    </w:p>
    <w:p>
      <w:r>
        <w:t>141,4</w:t>
      </w:r>
    </w:p>
    <w:p>
      <w:r>
        <w:t>147,4</w:t>
      </w:r>
    </w:p>
    <w:p>
      <w:r>
        <w:t>103</w:t>
      </w:r>
    </w:p>
    <w:p>
      <w:r>
        <w:t>112,0</w:t>
      </w:r>
    </w:p>
    <w:p>
      <w:r>
        <w:t>118,0</w:t>
      </w:r>
    </w:p>
    <w:p>
      <w:r>
        <w:t>124,0</w:t>
      </w:r>
    </w:p>
    <w:p>
      <w:r>
        <w:t>130,0</w:t>
      </w:r>
    </w:p>
    <w:p>
      <w:r>
        <w:t>136,0</w:t>
      </w:r>
    </w:p>
    <w:p>
      <w:r>
        <w:t>142,0</w:t>
      </w:r>
    </w:p>
    <w:p>
      <w:r>
        <w:t>147,9</w:t>
      </w:r>
    </w:p>
    <w:p>
      <w:r>
        <w:t>104</w:t>
      </w:r>
    </w:p>
    <w:p>
      <w:r>
        <w:t>112,5</w:t>
      </w:r>
    </w:p>
    <w:p>
      <w:r>
        <w:t>118,5</w:t>
      </w:r>
    </w:p>
    <w:p>
      <w:r>
        <w:t>124,5</w:t>
      </w:r>
    </w:p>
    <w:p>
      <w:r>
        <w:t>130,5</w:t>
      </w:r>
    </w:p>
    <w:p>
      <w:r>
        <w:t>136,5</w:t>
      </w:r>
    </w:p>
    <w:p>
      <w:r>
        <w:t>142,5</w:t>
      </w:r>
    </w:p>
    <w:p>
      <w:r>
        <w:t>148,5</w:t>
      </w:r>
    </w:p>
    <w:p>
      <w:r>
        <w:t>105</w:t>
      </w:r>
    </w:p>
    <w:p>
      <w:r>
        <w:t>112,9</w:t>
      </w:r>
    </w:p>
    <w:p>
      <w:r>
        <w:t>118,9</w:t>
      </w:r>
    </w:p>
    <w:p>
      <w:r>
        <w:t>125,0</w:t>
      </w:r>
    </w:p>
    <w:p>
      <w:r>
        <w:t>131,0</w:t>
      </w:r>
    </w:p>
    <w:p>
      <w:r>
        <w:t>137,0</w:t>
      </w:r>
    </w:p>
    <w:p>
      <w:r>
        <w:t>143,1</w:t>
      </w:r>
    </w:p>
    <w:p>
      <w:r>
        <w:t>149,1</w:t>
      </w:r>
    </w:p>
    <w:p>
      <w:r>
        <w:t>106</w:t>
      </w:r>
    </w:p>
    <w:p>
      <w:r>
        <w:t>113,3</w:t>
      </w:r>
    </w:p>
    <w:p>
      <w:r>
        <w:t>119,4</w:t>
      </w:r>
    </w:p>
    <w:p>
      <w:r>
        <w:t>125,4</w:t>
      </w:r>
    </w:p>
    <w:p>
      <w:r>
        <w:t>131,5</w:t>
      </w:r>
    </w:p>
    <w:p>
      <w:r>
        <w:t>137,5</w:t>
      </w:r>
    </w:p>
    <w:p>
      <w:r>
        <w:t>143,6</w:t>
      </w:r>
    </w:p>
    <w:p>
      <w:r>
        <w:t>149,7</w:t>
      </w:r>
    </w:p>
    <w:p>
      <w:r>
        <w:t>107</w:t>
      </w:r>
    </w:p>
    <w:p>
      <w:r>
        <w:t>113,7</w:t>
      </w:r>
    </w:p>
    <w:p>
      <w:r>
        <w:t>119,8</w:t>
      </w:r>
    </w:p>
    <w:p>
      <w:r>
        <w:t>125,9</w:t>
      </w:r>
    </w:p>
    <w:p>
      <w:r>
        <w:t>132,0</w:t>
      </w:r>
    </w:p>
    <w:p>
      <w:r>
        <w:t>138,1</w:t>
      </w:r>
    </w:p>
    <w:p>
      <w:r>
        <w:t>144,2</w:t>
      </w:r>
    </w:p>
    <w:p>
      <w:r>
        <w:t>150,2</w:t>
      </w:r>
    </w:p>
    <w:p>
      <w:r>
        <w:t>108</w:t>
      </w:r>
    </w:p>
    <w:p>
      <w:r>
        <w:t>114,2</w:t>
      </w:r>
    </w:p>
    <w:p>
      <w:r>
        <w:t>120,3</w:t>
      </w:r>
    </w:p>
    <w:p>
      <w:r>
        <w:t>126,4</w:t>
      </w:r>
    </w:p>
    <w:p>
      <w:r>
        <w:t>132,5</w:t>
      </w:r>
    </w:p>
    <w:p>
      <w:r>
        <w:t>138,6</w:t>
      </w:r>
    </w:p>
    <w:p>
      <w:r>
        <w:t>144,7</w:t>
      </w:r>
    </w:p>
    <w:p>
      <w:r>
        <w:t>150,8</w:t>
      </w:r>
    </w:p>
    <w:p>
      <w:r>
        <w:t>109</w:t>
      </w:r>
    </w:p>
    <w:p>
      <w:r>
        <w:t>114,6</w:t>
      </w:r>
    </w:p>
    <w:p>
      <w:r>
        <w:t>120,7</w:t>
      </w:r>
    </w:p>
    <w:p>
      <w:r>
        <w:t>126,9</w:t>
      </w:r>
    </w:p>
    <w:p>
      <w:r>
        <w:t>133,0</w:t>
      </w:r>
    </w:p>
    <w:p>
      <w:r>
        <w:t>139,1</w:t>
      </w:r>
    </w:p>
    <w:p>
      <w:r>
        <w:t>145,3</w:t>
      </w:r>
    </w:p>
    <w:p>
      <w:r>
        <w:t>151,4</w:t>
      </w:r>
    </w:p>
    <w:p>
      <w:r>
        <w:t>110</w:t>
      </w:r>
    </w:p>
    <w:p>
      <w:r>
        <w:t>115,0</w:t>
      </w:r>
    </w:p>
    <w:p>
      <w:r>
        <w:t>121,2</w:t>
      </w:r>
    </w:p>
    <w:p>
      <w:r>
        <w:t>127,3</w:t>
      </w:r>
    </w:p>
    <w:p>
      <w:r>
        <w:t>133,5</w:t>
      </w:r>
    </w:p>
    <w:p>
      <w:r>
        <w:t>139,7</w:t>
      </w:r>
    </w:p>
    <w:p>
      <w:r>
        <w:t>145,8</w:t>
      </w:r>
    </w:p>
    <w:p>
      <w:r>
        <w:t>152,0</w:t>
      </w:r>
    </w:p>
    <w:p>
      <w:r>
        <w:t>111</w:t>
      </w:r>
    </w:p>
    <w:p>
      <w:r>
        <w:t>115,5</w:t>
      </w:r>
    </w:p>
    <w:p>
      <w:r>
        <w:t>121,6</w:t>
      </w:r>
    </w:p>
    <w:p>
      <w:r>
        <w:t>127,8</w:t>
      </w:r>
    </w:p>
    <w:p>
      <w:r>
        <w:t>134,0</w:t>
      </w:r>
    </w:p>
    <w:p>
      <w:r>
        <w:t>140,2</w:t>
      </w:r>
    </w:p>
    <w:p>
      <w:r>
        <w:t>146,4</w:t>
      </w:r>
    </w:p>
    <w:p>
      <w:r>
        <w:t>152,6</w:t>
      </w:r>
    </w:p>
    <w:p>
      <w:r>
        <w:t>112</w:t>
      </w:r>
    </w:p>
    <w:p>
      <w:r>
        <w:t>115,9</w:t>
      </w:r>
    </w:p>
    <w:p>
      <w:r>
        <w:t>122,1</w:t>
      </w:r>
    </w:p>
    <w:p>
      <w:r>
        <w:t>128,3</w:t>
      </w:r>
    </w:p>
    <w:p>
      <w:r>
        <w:t>134,5</w:t>
      </w:r>
    </w:p>
    <w:p>
      <w:r>
        <w:t>140,7</w:t>
      </w:r>
    </w:p>
    <w:p>
      <w:r>
        <w:t>146,9</w:t>
      </w:r>
    </w:p>
    <w:p>
      <w:r>
        <w:t>153,1</w:t>
      </w:r>
    </w:p>
    <w:p>
      <w:r>
        <w:t>113</w:t>
      </w:r>
    </w:p>
    <w:p>
      <w:r>
        <w:t>116,3</w:t>
      </w:r>
    </w:p>
    <w:p>
      <w:r>
        <w:t>122,6</w:t>
      </w:r>
    </w:p>
    <w:p>
      <w:r>
        <w:t>128,8</w:t>
      </w:r>
    </w:p>
    <w:p>
      <w:r>
        <w:t>135,0</w:t>
      </w:r>
    </w:p>
    <w:p>
      <w:r>
        <w:t>141,3</w:t>
      </w:r>
    </w:p>
    <w:p>
      <w:r>
        <w:t>147,5</w:t>
      </w:r>
    </w:p>
    <w:p>
      <w:r>
        <w:t>153,7</w:t>
      </w:r>
    </w:p>
    <w:p>
      <w:r>
        <w:t>114</w:t>
      </w:r>
    </w:p>
    <w:p>
      <w:r>
        <w:t>116,8</w:t>
      </w:r>
    </w:p>
    <w:p>
      <w:r>
        <w:t>123,0</w:t>
      </w:r>
    </w:p>
    <w:p>
      <w:r>
        <w:t>129,3</w:t>
      </w:r>
    </w:p>
    <w:p>
      <w:r>
        <w:t>135,5</w:t>
      </w:r>
    </w:p>
    <w:p>
      <w:r>
        <w:t>141,8</w:t>
      </w:r>
    </w:p>
    <w:p>
      <w:r>
        <w:t>148,1</w:t>
      </w:r>
    </w:p>
    <w:p>
      <w:r>
        <w:t>154,3</w:t>
      </w:r>
    </w:p>
    <w:p>
      <w:r>
        <w:t>115</w:t>
      </w:r>
    </w:p>
    <w:p>
      <w:r>
        <w:t>117,2</w:t>
      </w:r>
    </w:p>
    <w:p>
      <w:r>
        <w:t>123,5</w:t>
      </w:r>
    </w:p>
    <w:p>
      <w:r>
        <w:t>129,8</w:t>
      </w:r>
    </w:p>
    <w:p>
      <w:r>
        <w:t>136,1</w:t>
      </w:r>
    </w:p>
    <w:p>
      <w:r>
        <w:t>142,3</w:t>
      </w:r>
    </w:p>
    <w:p>
      <w:r>
        <w:t>148,6</w:t>
      </w:r>
    </w:p>
    <w:p>
      <w:r>
        <w:t>154,9</w:t>
      </w:r>
    </w:p>
    <w:p>
      <w:r>
        <w:t>116</w:t>
      </w:r>
    </w:p>
    <w:p>
      <w:r>
        <w:t>117,7</w:t>
      </w:r>
    </w:p>
    <w:p>
      <w:r>
        <w:t>124,0</w:t>
      </w:r>
    </w:p>
    <w:p>
      <w:r>
        <w:t>130,3</w:t>
      </w:r>
    </w:p>
    <w:p>
      <w:r>
        <w:t>136,6</w:t>
      </w:r>
    </w:p>
    <w:p>
      <w:r>
        <w:t>142,9</w:t>
      </w:r>
    </w:p>
    <w:p>
      <w:r>
        <w:t>149,2</w:t>
      </w:r>
    </w:p>
    <w:p>
      <w:r>
        <w:t>155,5</w:t>
      </w:r>
    </w:p>
    <w:p>
      <w:r>
        <w:t>117</w:t>
      </w:r>
    </w:p>
    <w:p>
      <w:r>
        <w:t>118,1</w:t>
      </w:r>
    </w:p>
    <w:p>
      <w:r>
        <w:t>124,4</w:t>
      </w:r>
    </w:p>
    <w:p>
      <w:r>
        <w:t>130,8</w:t>
      </w:r>
    </w:p>
    <w:p>
      <w:r>
        <w:t>137,1</w:t>
      </w:r>
    </w:p>
    <w:p>
      <w:r>
        <w:t>143,4</w:t>
      </w:r>
    </w:p>
    <w:p>
      <w:r>
        <w:t>149,7</w:t>
      </w:r>
    </w:p>
    <w:p>
      <w:r>
        <w:t>156,1</w:t>
      </w:r>
    </w:p>
    <w:p>
      <w:r>
        <w:t>118</w:t>
      </w:r>
    </w:p>
    <w:p>
      <w:r>
        <w:t>118,5</w:t>
      </w:r>
    </w:p>
    <w:p>
      <w:r>
        <w:t>124,9</w:t>
      </w:r>
    </w:p>
    <w:p>
      <w:r>
        <w:t>131,2</w:t>
      </w:r>
    </w:p>
    <w:p>
      <w:r>
        <w:t>137,6</w:t>
      </w:r>
    </w:p>
    <w:p>
      <w:r>
        <w:t>144,0</w:t>
      </w:r>
    </w:p>
    <w:p>
      <w:r>
        <w:t>150,3</w:t>
      </w:r>
    </w:p>
    <w:p>
      <w:r>
        <w:t>156,7</w:t>
      </w:r>
    </w:p>
    <w:p>
      <w:r>
        <w:t>119</w:t>
      </w:r>
    </w:p>
    <w:p>
      <w:r>
        <w:t>119,0</w:t>
      </w:r>
    </w:p>
    <w:p>
      <w:r>
        <w:t>125,4</w:t>
      </w:r>
    </w:p>
    <w:p>
      <w:r>
        <w:t>131,7</w:t>
      </w:r>
    </w:p>
    <w:p>
      <w:r>
        <w:t>138,1</w:t>
      </w:r>
    </w:p>
    <w:p>
      <w:r>
        <w:t>144,5</w:t>
      </w:r>
    </w:p>
    <w:p>
      <w:r>
        <w:t>150,9</w:t>
      </w:r>
    </w:p>
    <w:p>
      <w:r>
        <w:t>157,2</w:t>
      </w:r>
    </w:p>
    <w:p>
      <w:r>
        <w:t>120</w:t>
      </w:r>
    </w:p>
    <w:p>
      <w:r>
        <w:t>119,4</w:t>
      </w:r>
    </w:p>
    <w:p>
      <w:r>
        <w:t>125,8</w:t>
      </w:r>
    </w:p>
    <w:p>
      <w:r>
        <w:t>132,2</w:t>
      </w:r>
    </w:p>
    <w:p>
      <w:r>
        <w:t>138,6</w:t>
      </w:r>
    </w:p>
    <w:p>
      <w:r>
        <w:t>145,0</w:t>
      </w:r>
    </w:p>
    <w:p>
      <w:r>
        <w:t>151,4</w:t>
      </w:r>
    </w:p>
    <w:p>
      <w:r>
        <w:t>157,8</w:t>
      </w:r>
    </w:p>
    <w:p>
      <w:r>
        <w:t>121</w:t>
      </w:r>
    </w:p>
    <w:p>
      <w:r>
        <w:t>119,9</w:t>
      </w:r>
    </w:p>
    <w:p>
      <w:r>
        <w:t>126,3</w:t>
      </w:r>
    </w:p>
    <w:p>
      <w:r>
        <w:t>132,7</w:t>
      </w:r>
    </w:p>
    <w:p>
      <w:r>
        <w:t>139,2</w:t>
      </w:r>
    </w:p>
    <w:p>
      <w:r>
        <w:t>145,6</w:t>
      </w:r>
    </w:p>
    <w:p>
      <w:r>
        <w:t>152,0</w:t>
      </w:r>
    </w:p>
    <w:p>
      <w:r>
        <w:t>158,4</w:t>
      </w:r>
    </w:p>
    <w:p>
      <w:r>
        <w:t>122</w:t>
      </w:r>
    </w:p>
    <w:p>
      <w:r>
        <w:t>120,4</w:t>
      </w:r>
    </w:p>
    <w:p>
      <w:r>
        <w:t>126,8</w:t>
      </w:r>
    </w:p>
    <w:p>
      <w:r>
        <w:t>133,2</w:t>
      </w:r>
    </w:p>
    <w:p>
      <w:r>
        <w:t>139,7</w:t>
      </w:r>
    </w:p>
    <w:p>
      <w:r>
        <w:t>146,1</w:t>
      </w:r>
    </w:p>
    <w:p>
      <w:r>
        <w:t>152,6</w:t>
      </w:r>
    </w:p>
    <w:p>
      <w:r>
        <w:t>159,0</w:t>
      </w:r>
    </w:p>
    <w:p>
      <w:r>
        <w:t>123</w:t>
      </w:r>
    </w:p>
    <w:p>
      <w:r>
        <w:t>120,8</w:t>
      </w:r>
    </w:p>
    <w:p>
      <w:r>
        <w:t>127,3</w:t>
      </w:r>
    </w:p>
    <w:p>
      <w:r>
        <w:t>133,7</w:t>
      </w:r>
    </w:p>
    <w:p>
      <w:r>
        <w:t>140,2</w:t>
      </w:r>
    </w:p>
    <w:p>
      <w:r>
        <w:t>146,7</w:t>
      </w:r>
    </w:p>
    <w:p>
      <w:r>
        <w:t>153,1</w:t>
      </w:r>
    </w:p>
    <w:p>
      <w:r>
        <w:t>159,6</w:t>
      </w:r>
    </w:p>
    <w:p>
      <w:r>
        <w:t>124</w:t>
      </w:r>
    </w:p>
    <w:p>
      <w:r>
        <w:t>121,3</w:t>
      </w:r>
    </w:p>
    <w:p>
      <w:r>
        <w:t>127,8</w:t>
      </w:r>
    </w:p>
    <w:p>
      <w:r>
        <w:t>134,2</w:t>
      </w:r>
    </w:p>
    <w:p>
      <w:r>
        <w:t>140,7</w:t>
      </w:r>
    </w:p>
    <w:p>
      <w:r>
        <w:t>147,2</w:t>
      </w:r>
    </w:p>
    <w:p>
      <w:r>
        <w:t>153,7</w:t>
      </w:r>
    </w:p>
    <w:p>
      <w:r>
        <w:t>160,2</w:t>
      </w:r>
    </w:p>
    <w:p>
      <w:r>
        <w:t>125</w:t>
      </w:r>
    </w:p>
    <w:p>
      <w:r>
        <w:t>121,7</w:t>
      </w:r>
    </w:p>
    <w:p>
      <w:r>
        <w:t>128,2</w:t>
      </w:r>
    </w:p>
    <w:p>
      <w:r>
        <w:t>134,8</w:t>
      </w:r>
    </w:p>
    <w:p>
      <w:r>
        <w:t>141,3</w:t>
      </w:r>
    </w:p>
    <w:p>
      <w:r>
        <w:t>147,8</w:t>
      </w:r>
    </w:p>
    <w:p>
      <w:r>
        <w:t>154,3</w:t>
      </w:r>
    </w:p>
    <w:p>
      <w:r>
        <w:t>160,8</w:t>
      </w:r>
    </w:p>
    <w:p>
      <w:r>
        <w:t>126</w:t>
      </w:r>
    </w:p>
    <w:p>
      <w:r>
        <w:t>122,2</w:t>
      </w:r>
    </w:p>
    <w:p>
      <w:r>
        <w:t>128,7</w:t>
      </w:r>
    </w:p>
    <w:p>
      <w:r>
        <w:t>135,3</w:t>
      </w:r>
    </w:p>
    <w:p>
      <w:r>
        <w:t>141,8</w:t>
      </w:r>
    </w:p>
    <w:p>
      <w:r>
        <w:t>148,3</w:t>
      </w:r>
    </w:p>
    <w:p>
      <w:r>
        <w:t>154,8</w:t>
      </w:r>
    </w:p>
    <w:p>
      <w:r>
        <w:t>161,4</w:t>
      </w:r>
    </w:p>
    <w:p>
      <w:r>
        <w:t>127</w:t>
      </w:r>
    </w:p>
    <w:p>
      <w:r>
        <w:t>122,7</w:t>
      </w:r>
    </w:p>
    <w:p>
      <w:r>
        <w:t>129,2</w:t>
      </w:r>
    </w:p>
    <w:p>
      <w:r>
        <w:t>135,8</w:t>
      </w:r>
    </w:p>
    <w:p>
      <w:r>
        <w:t>142,3</w:t>
      </w:r>
    </w:p>
    <w:p>
      <w:r>
        <w:t>148,9</w:t>
      </w:r>
    </w:p>
    <w:p>
      <w:r>
        <w:t>155,4</w:t>
      </w:r>
    </w:p>
    <w:p>
      <w:r>
        <w:t>162,0</w:t>
      </w:r>
    </w:p>
    <w:p>
      <w:r>
        <w:t>128</w:t>
      </w:r>
    </w:p>
    <w:p>
      <w:r>
        <w:t>123,2</w:t>
      </w:r>
    </w:p>
    <w:p>
      <w:r>
        <w:t>129,7</w:t>
      </w:r>
    </w:p>
    <w:p>
      <w:r>
        <w:t>136,3</w:t>
      </w:r>
    </w:p>
    <w:p>
      <w:r>
        <w:t>142,9</w:t>
      </w:r>
    </w:p>
    <w:p>
      <w:r>
        <w:t>149,4</w:t>
      </w:r>
    </w:p>
    <w:p>
      <w:r>
        <w:t>156,0</w:t>
      </w:r>
    </w:p>
    <w:p>
      <w:r>
        <w:t>162,6</w:t>
      </w:r>
    </w:p>
    <w:p>
      <w:r>
        <w:t>129</w:t>
      </w:r>
    </w:p>
    <w:p>
      <w:r>
        <w:t>123,6</w:t>
      </w:r>
    </w:p>
    <w:p>
      <w:r>
        <w:t>130,2</w:t>
      </w:r>
    </w:p>
    <w:p>
      <w:r>
        <w:t>136,8</w:t>
      </w:r>
    </w:p>
    <w:p>
      <w:r>
        <w:t>143,4</w:t>
      </w:r>
    </w:p>
    <w:p>
      <w:r>
        <w:t>150,0</w:t>
      </w:r>
    </w:p>
    <w:p>
      <w:r>
        <w:t>156,6</w:t>
      </w:r>
    </w:p>
    <w:p>
      <w:r>
        <w:t>163,1</w:t>
      </w:r>
    </w:p>
    <w:p>
      <w:r>
        <w:t>130</w:t>
      </w:r>
    </w:p>
    <w:p>
      <w:r>
        <w:t>124,1</w:t>
      </w:r>
    </w:p>
    <w:p>
      <w:r>
        <w:t>130,7</w:t>
      </w:r>
    </w:p>
    <w:p>
      <w:r>
        <w:t>137,3</w:t>
      </w:r>
    </w:p>
    <w:p>
      <w:r>
        <w:t>143,9</w:t>
      </w:r>
    </w:p>
    <w:p>
      <w:r>
        <w:t>150,5</w:t>
      </w:r>
    </w:p>
    <w:p>
      <w:r>
        <w:t>157,1</w:t>
      </w:r>
    </w:p>
    <w:p>
      <w:r>
        <w:t>163,7</w:t>
      </w:r>
    </w:p>
    <w:p>
      <w:r>
        <w:t>131</w:t>
      </w:r>
    </w:p>
    <w:p>
      <w:r>
        <w:t>124,6</w:t>
      </w:r>
    </w:p>
    <w:p>
      <w:r>
        <w:t>131,2</w:t>
      </w:r>
    </w:p>
    <w:p>
      <w:r>
        <w:t>137,8</w:t>
      </w:r>
    </w:p>
    <w:p>
      <w:r>
        <w:t>144,5</w:t>
      </w:r>
    </w:p>
    <w:p>
      <w:r>
        <w:t>151,1</w:t>
      </w:r>
    </w:p>
    <w:p>
      <w:r>
        <w:t>157,7</w:t>
      </w:r>
    </w:p>
    <w:p>
      <w:r>
        <w:t>164,3</w:t>
      </w:r>
    </w:p>
    <w:p>
      <w:r>
        <w:t>132</w:t>
      </w:r>
    </w:p>
    <w:p>
      <w:r>
        <w:t>125,1</w:t>
      </w:r>
    </w:p>
    <w:p>
      <w:r>
        <w:t>131,7</w:t>
      </w:r>
    </w:p>
    <w:p>
      <w:r>
        <w:t>138,3</w:t>
      </w:r>
    </w:p>
    <w:p>
      <w:r>
        <w:t>145,0</w:t>
      </w:r>
    </w:p>
    <w:p>
      <w:r>
        <w:t>151,6</w:t>
      </w:r>
    </w:p>
    <w:p>
      <w:r>
        <w:t>158,3</w:t>
      </w:r>
    </w:p>
    <w:p>
      <w:r>
        <w:t>164,9</w:t>
      </w:r>
    </w:p>
    <w:p>
      <w:r>
        <w:t>133</w:t>
      </w:r>
    </w:p>
    <w:p>
      <w:r>
        <w:t>125,5</w:t>
      </w:r>
    </w:p>
    <w:p>
      <w:r>
        <w:t>132,2</w:t>
      </w:r>
    </w:p>
    <w:p>
      <w:r>
        <w:t>138,9</w:t>
      </w:r>
    </w:p>
    <w:p>
      <w:r>
        <w:t>145,5</w:t>
      </w:r>
    </w:p>
    <w:p>
      <w:r>
        <w:t>152,2</w:t>
      </w:r>
    </w:p>
    <w:p>
      <w:r>
        <w:t>158,9</w:t>
      </w:r>
    </w:p>
    <w:p>
      <w:r>
        <w:t>165,5</w:t>
      </w:r>
    </w:p>
    <w:p>
      <w:r>
        <w:t>134</w:t>
      </w:r>
    </w:p>
    <w:p>
      <w:r>
        <w:t>126,0</w:t>
      </w:r>
    </w:p>
    <w:p>
      <w:r>
        <w:t>132,7</w:t>
      </w:r>
    </w:p>
    <w:p>
      <w:r>
        <w:t>139,4</w:t>
      </w:r>
    </w:p>
    <w:p>
      <w:r>
        <w:t>146,1</w:t>
      </w:r>
    </w:p>
    <w:p>
      <w:r>
        <w:t>152,7</w:t>
      </w:r>
    </w:p>
    <w:p>
      <w:r>
        <w:t>159,4</w:t>
      </w:r>
    </w:p>
    <w:p>
      <w:r>
        <w:t>166,1</w:t>
      </w:r>
    </w:p>
    <w:p>
      <w:r>
        <w:t>135</w:t>
      </w:r>
    </w:p>
    <w:p>
      <w:r>
        <w:t>126,5</w:t>
      </w:r>
    </w:p>
    <w:p>
      <w:r>
        <w:t>133,2</w:t>
      </w:r>
    </w:p>
    <w:p>
      <w:r>
        <w:t>139,9</w:t>
      </w:r>
    </w:p>
    <w:p>
      <w:r>
        <w:t>146,6</w:t>
      </w:r>
    </w:p>
    <w:p>
      <w:r>
        <w:t>153,3</w:t>
      </w:r>
    </w:p>
    <w:p>
      <w:r>
        <w:t>160,0</w:t>
      </w:r>
    </w:p>
    <w:p>
      <w:r>
        <w:t>166,7</w:t>
      </w:r>
    </w:p>
    <w:p>
      <w:r>
        <w:t>136</w:t>
      </w:r>
    </w:p>
    <w:p>
      <w:r>
        <w:t>127,0</w:t>
      </w:r>
    </w:p>
    <w:p>
      <w:r>
        <w:t>133,7</w:t>
      </w:r>
    </w:p>
    <w:p>
      <w:r>
        <w:t>140,4</w:t>
      </w:r>
    </w:p>
    <w:p>
      <w:r>
        <w:t>147,1</w:t>
      </w:r>
    </w:p>
    <w:p>
      <w:r>
        <w:t>153,8</w:t>
      </w:r>
    </w:p>
    <w:p>
      <w:r>
        <w:t>160,6</w:t>
      </w:r>
    </w:p>
    <w:p>
      <w:r>
        <w:t>167,3</w:t>
      </w:r>
    </w:p>
    <w:p>
      <w:r>
        <w:t>137</w:t>
      </w:r>
    </w:p>
    <w:p>
      <w:r>
        <w:t>127,4</w:t>
      </w:r>
    </w:p>
    <w:p>
      <w:r>
        <w:t>134,2</w:t>
      </w:r>
    </w:p>
    <w:p>
      <w:r>
        <w:t>140,9</w:t>
      </w:r>
    </w:p>
    <w:p>
      <w:r>
        <w:t>147,7</w:t>
      </w:r>
    </w:p>
    <w:p>
      <w:r>
        <w:t>154,4</w:t>
      </w:r>
    </w:p>
    <w:p>
      <w:r>
        <w:t>161,1</w:t>
      </w:r>
    </w:p>
    <w:p>
      <w:r>
        <w:t>167,9</w:t>
      </w:r>
    </w:p>
    <w:p>
      <w:r>
        <w:t>138</w:t>
      </w:r>
    </w:p>
    <w:p>
      <w:r>
        <w:t>127,9</w:t>
      </w:r>
    </w:p>
    <w:p>
      <w:r>
        <w:t>134,7</w:t>
      </w:r>
    </w:p>
    <w:p>
      <w:r>
        <w:t>141,4</w:t>
      </w:r>
    </w:p>
    <w:p>
      <w:r>
        <w:t>148,2</w:t>
      </w:r>
    </w:p>
    <w:p>
      <w:r>
        <w:t>154,9</w:t>
      </w:r>
    </w:p>
    <w:p>
      <w:r>
        <w:t>161,7</w:t>
      </w:r>
    </w:p>
    <w:p>
      <w:r>
        <w:t>168,4</w:t>
      </w:r>
    </w:p>
    <w:p>
      <w:r>
        <w:t>139</w:t>
      </w:r>
    </w:p>
    <w:p>
      <w:r>
        <w:t>128,4</w:t>
      </w:r>
    </w:p>
    <w:p>
      <w:r>
        <w:t>135,2</w:t>
      </w:r>
    </w:p>
    <w:p>
      <w:r>
        <w:t>141,9</w:t>
      </w:r>
    </w:p>
    <w:p>
      <w:r>
        <w:t>148,7</w:t>
      </w:r>
    </w:p>
    <w:p>
      <w:r>
        <w:t>155,5</w:t>
      </w:r>
    </w:p>
    <w:p>
      <w:r>
        <w:t>162,2</w:t>
      </w:r>
    </w:p>
    <w:p>
      <w:r>
        <w:t>169,0</w:t>
      </w:r>
    </w:p>
    <w:p>
      <w:r>
        <w:t>140</w:t>
      </w:r>
    </w:p>
    <w:p>
      <w:r>
        <w:t>128,9</w:t>
      </w:r>
    </w:p>
    <w:p>
      <w:r>
        <w:t>135,7</w:t>
      </w:r>
    </w:p>
    <w:p>
      <w:r>
        <w:t>142,4</w:t>
      </w:r>
    </w:p>
    <w:p>
      <w:r>
        <w:t>149,2</w:t>
      </w:r>
    </w:p>
    <w:p>
      <w:r>
        <w:t>156,0</w:t>
      </w:r>
    </w:p>
    <w:p>
      <w:r>
        <w:t>162,8</w:t>
      </w:r>
    </w:p>
    <w:p>
      <w:r>
        <w:t>169,6</w:t>
      </w:r>
    </w:p>
    <w:p>
      <w:r>
        <w:t>141</w:t>
      </w:r>
    </w:p>
    <w:p>
      <w:r>
        <w:t>129,3</w:t>
      </w:r>
    </w:p>
    <w:p>
      <w:r>
        <w:t>136,1</w:t>
      </w:r>
    </w:p>
    <w:p>
      <w:r>
        <w:t>142,9</w:t>
      </w:r>
    </w:p>
    <w:p>
      <w:r>
        <w:t>149,7</w:t>
      </w:r>
    </w:p>
    <w:p>
      <w:r>
        <w:t>156,5</w:t>
      </w:r>
    </w:p>
    <w:p>
      <w:r>
        <w:t>163,3</w:t>
      </w:r>
    </w:p>
    <w:p>
      <w:r>
        <w:t>170,1</w:t>
      </w:r>
    </w:p>
    <w:p>
      <w:r>
        <w:t>142</w:t>
      </w:r>
    </w:p>
    <w:p>
      <w:r>
        <w:t>129,8</w:t>
      </w:r>
    </w:p>
    <w:p>
      <w:r>
        <w:t>136,6</w:t>
      </w:r>
    </w:p>
    <w:p>
      <w:r>
        <w:t>143,4</w:t>
      </w:r>
    </w:p>
    <w:p>
      <w:r>
        <w:t>150,2</w:t>
      </w:r>
    </w:p>
    <w:p>
      <w:r>
        <w:t>157,1</w:t>
      </w:r>
    </w:p>
    <w:p>
      <w:r>
        <w:t>163,9</w:t>
      </w:r>
    </w:p>
    <w:p>
      <w:r>
        <w:t>170,7</w:t>
      </w:r>
    </w:p>
    <w:p>
      <w:r>
        <w:t>143</w:t>
      </w:r>
    </w:p>
    <w:p>
      <w:r>
        <w:t>130,3</w:t>
      </w:r>
    </w:p>
    <w:p>
      <w:r>
        <w:t>137,1</w:t>
      </w:r>
    </w:p>
    <w:p>
      <w:r>
        <w:t>143,9</w:t>
      </w:r>
    </w:p>
    <w:p>
      <w:r>
        <w:t>150,7</w:t>
      </w:r>
    </w:p>
    <w:p>
      <w:r>
        <w:t>157,6</w:t>
      </w:r>
    </w:p>
    <w:p>
      <w:r>
        <w:t>164,4</w:t>
      </w:r>
    </w:p>
    <w:p>
      <w:r>
        <w:t>171,2</w:t>
      </w:r>
    </w:p>
    <w:p>
      <w:r>
        <w:t>144</w:t>
      </w:r>
    </w:p>
    <w:p>
      <w:r>
        <w:t>130,7</w:t>
      </w:r>
    </w:p>
    <w:p>
      <w:r>
        <w:t>137,6</w:t>
      </w:r>
    </w:p>
    <w:p>
      <w:r>
        <w:t>144,4</w:t>
      </w:r>
    </w:p>
    <w:p>
      <w:r>
        <w:t>151,2</w:t>
      </w:r>
    </w:p>
    <w:p>
      <w:r>
        <w:t>158,1</w:t>
      </w:r>
    </w:p>
    <w:p>
      <w:r>
        <w:t>164,9</w:t>
      </w:r>
    </w:p>
    <w:p>
      <w:r>
        <w:t>171,8</w:t>
      </w:r>
    </w:p>
    <w:p>
      <w:r>
        <w:t>145</w:t>
      </w:r>
    </w:p>
    <w:p>
      <w:r>
        <w:t>131,2</w:t>
      </w:r>
    </w:p>
    <w:p>
      <w:r>
        <w:t>138,0</w:t>
      </w:r>
    </w:p>
    <w:p>
      <w:r>
        <w:t>144,9</w:t>
      </w:r>
    </w:p>
    <w:p>
      <w:r>
        <w:t>151,7</w:t>
      </w:r>
    </w:p>
    <w:p>
      <w:r>
        <w:t>158,6</w:t>
      </w:r>
    </w:p>
    <w:p>
      <w:r>
        <w:t>165,4</w:t>
      </w:r>
    </w:p>
    <w:p>
      <w:r>
        <w:t>172,3</w:t>
      </w:r>
    </w:p>
    <w:p>
      <w:r>
        <w:t>146</w:t>
      </w:r>
    </w:p>
    <w:p>
      <w:r>
        <w:t>131,6</w:t>
      </w:r>
    </w:p>
    <w:p>
      <w:r>
        <w:t>138,5</w:t>
      </w:r>
    </w:p>
    <w:p>
      <w:r>
        <w:t>145,3</w:t>
      </w:r>
    </w:p>
    <w:p>
      <w:r>
        <w:t>152,2</w:t>
      </w:r>
    </w:p>
    <w:p>
      <w:r>
        <w:t>159,1</w:t>
      </w:r>
    </w:p>
    <w:p>
      <w:r>
        <w:t>165,9</w:t>
      </w:r>
    </w:p>
    <w:p>
      <w:r>
        <w:t>172,8</w:t>
      </w:r>
    </w:p>
    <w:p>
      <w:r>
        <w:t>147</w:t>
      </w:r>
    </w:p>
    <w:p>
      <w:r>
        <w:t>132,0</w:t>
      </w:r>
    </w:p>
    <w:p>
      <w:r>
        <w:t>138,9</w:t>
      </w:r>
    </w:p>
    <w:p>
      <w:r>
        <w:t>145,8</w:t>
      </w:r>
    </w:p>
    <w:p>
      <w:r>
        <w:t>152,7</w:t>
      </w:r>
    </w:p>
    <w:p>
      <w:r>
        <w:t>159,5</w:t>
      </w:r>
    </w:p>
    <w:p>
      <w:r>
        <w:t>166,4</w:t>
      </w:r>
    </w:p>
    <w:p>
      <w:r>
        <w:t>173,3</w:t>
      </w:r>
    </w:p>
    <w:p>
      <w:r>
        <w:t>148</w:t>
      </w:r>
    </w:p>
    <w:p>
      <w:r>
        <w:t>132,5</w:t>
      </w:r>
    </w:p>
    <w:p>
      <w:r>
        <w:t>139,3</w:t>
      </w:r>
    </w:p>
    <w:p>
      <w:r>
        <w:t>146,2</w:t>
      </w:r>
    </w:p>
    <w:p>
      <w:r>
        <w:t>153,1</w:t>
      </w:r>
    </w:p>
    <w:p>
      <w:r>
        <w:t>160,0</w:t>
      </w:r>
    </w:p>
    <w:p>
      <w:r>
        <w:t>166,9</w:t>
      </w:r>
    </w:p>
    <w:p>
      <w:r>
        <w:t>173,8</w:t>
      </w:r>
    </w:p>
    <w:p>
      <w:r>
        <w:t>149</w:t>
      </w:r>
    </w:p>
    <w:p>
      <w:r>
        <w:t>132,9</w:t>
      </w:r>
    </w:p>
    <w:p>
      <w:r>
        <w:t>139,8</w:t>
      </w:r>
    </w:p>
    <w:p>
      <w:r>
        <w:t>146,7</w:t>
      </w:r>
    </w:p>
    <w:p>
      <w:r>
        <w:t>153,6</w:t>
      </w:r>
    </w:p>
    <w:p>
      <w:r>
        <w:t>160,5</w:t>
      </w:r>
    </w:p>
    <w:p>
      <w:r>
        <w:t>167,4</w:t>
      </w:r>
    </w:p>
    <w:p>
      <w:r>
        <w:t>174,3</w:t>
      </w:r>
    </w:p>
    <w:p>
      <w:r>
        <w:t>150</w:t>
      </w:r>
    </w:p>
    <w:p>
      <w:r>
        <w:t>133,3</w:t>
      </w:r>
    </w:p>
    <w:p>
      <w:r>
        <w:t>140,2</w:t>
      </w:r>
    </w:p>
    <w:p>
      <w:r>
        <w:t>147,1</w:t>
      </w:r>
    </w:p>
    <w:p>
      <w:r>
        <w:t>154,0</w:t>
      </w:r>
    </w:p>
    <w:p>
      <w:r>
        <w:t>160,9</w:t>
      </w:r>
    </w:p>
    <w:p>
      <w:r>
        <w:t>167,8</w:t>
      </w:r>
    </w:p>
    <w:p>
      <w:r>
        <w:t>174,7</w:t>
      </w:r>
    </w:p>
    <w:p>
      <w:r>
        <w:t>151</w:t>
      </w:r>
    </w:p>
    <w:p>
      <w:r>
        <w:t>133,7</w:t>
      </w:r>
    </w:p>
    <w:p>
      <w:r>
        <w:t>140,6</w:t>
      </w:r>
    </w:p>
    <w:p>
      <w:r>
        <w:t>147,5</w:t>
      </w:r>
    </w:p>
    <w:p>
      <w:r>
        <w:t>154,4</w:t>
      </w:r>
    </w:p>
    <w:p>
      <w:r>
        <w:t>161,3</w:t>
      </w:r>
    </w:p>
    <w:p>
      <w:r>
        <w:t>168,3</w:t>
      </w:r>
    </w:p>
    <w:p>
      <w:r>
        <w:t>175,2</w:t>
      </w:r>
    </w:p>
    <w:p>
      <w:r>
        <w:t>152</w:t>
      </w:r>
    </w:p>
    <w:p>
      <w:r>
        <w:t>134,1</w:t>
      </w:r>
    </w:p>
    <w:p>
      <w:r>
        <w:t>141,0</w:t>
      </w:r>
    </w:p>
    <w:p>
      <w:r>
        <w:t>147,9</w:t>
      </w:r>
    </w:p>
    <w:p>
      <w:r>
        <w:t>154,8</w:t>
      </w:r>
    </w:p>
    <w:p>
      <w:r>
        <w:t>161,8</w:t>
      </w:r>
    </w:p>
    <w:p>
      <w:r>
        <w:t>168,7</w:t>
      </w:r>
    </w:p>
    <w:p>
      <w:r>
        <w:t>175,6</w:t>
      </w:r>
    </w:p>
    <w:p>
      <w:r>
        <w:t>153</w:t>
      </w:r>
    </w:p>
    <w:p>
      <w:r>
        <w:t>134,5</w:t>
      </w:r>
    </w:p>
    <w:p>
      <w:r>
        <w:t>141,4</w:t>
      </w:r>
    </w:p>
    <w:p>
      <w:r>
        <w:t>148,3</w:t>
      </w:r>
    </w:p>
    <w:p>
      <w:r>
        <w:t>155,2</w:t>
      </w:r>
    </w:p>
    <w:p>
      <w:r>
        <w:t>162,2</w:t>
      </w:r>
    </w:p>
    <w:p>
      <w:r>
        <w:t>169,1</w:t>
      </w:r>
    </w:p>
    <w:p>
      <w:r>
        <w:t>176,0</w:t>
      </w:r>
    </w:p>
    <w:p>
      <w:r>
        <w:t>154</w:t>
      </w:r>
    </w:p>
    <w:p>
      <w:r>
        <w:t>134,8</w:t>
      </w:r>
    </w:p>
    <w:p>
      <w:r>
        <w:t>141,8</w:t>
      </w:r>
    </w:p>
    <w:p>
      <w:r>
        <w:t>148,7</w:t>
      </w:r>
    </w:p>
    <w:p>
      <w:r>
        <w:t>155,6</w:t>
      </w:r>
    </w:p>
    <w:p>
      <w:r>
        <w:t>162,6</w:t>
      </w:r>
    </w:p>
    <w:p>
      <w:r>
        <w:t>169,5</w:t>
      </w:r>
    </w:p>
    <w:p>
      <w:r>
        <w:t>176,4</w:t>
      </w:r>
    </w:p>
    <w:p>
      <w:r>
        <w:t>155</w:t>
      </w:r>
    </w:p>
    <w:p>
      <w:r>
        <w:t>135,2</w:t>
      </w:r>
    </w:p>
    <w:p>
      <w:r>
        <w:t>142,1</w:t>
      </w:r>
    </w:p>
    <w:p>
      <w:r>
        <w:t>149,1</w:t>
      </w:r>
    </w:p>
    <w:p>
      <w:r>
        <w:t>156,0</w:t>
      </w:r>
    </w:p>
    <w:p>
      <w:r>
        <w:t>162,9</w:t>
      </w:r>
    </w:p>
    <w:p>
      <w:r>
        <w:t>169,9</w:t>
      </w:r>
    </w:p>
    <w:p>
      <w:r>
        <w:t>176,8</w:t>
      </w:r>
    </w:p>
    <w:p>
      <w:r>
        <w:t>156</w:t>
      </w:r>
    </w:p>
    <w:p>
      <w:r>
        <w:t>135,6</w:t>
      </w:r>
    </w:p>
    <w:p>
      <w:r>
        <w:t>142,5</w:t>
      </w:r>
    </w:p>
    <w:p>
      <w:r>
        <w:t>149,4</w:t>
      </w:r>
    </w:p>
    <w:p>
      <w:r>
        <w:t>156,4</w:t>
      </w:r>
    </w:p>
    <w:p>
      <w:r>
        <w:t>163,3</w:t>
      </w:r>
    </w:p>
    <w:p>
      <w:r>
        <w:t>170,3</w:t>
      </w:r>
    </w:p>
    <w:p>
      <w:r>
        <w:t>177,2</w:t>
      </w:r>
    </w:p>
    <w:p>
      <w:r>
        <w:t>157</w:t>
      </w:r>
    </w:p>
    <w:p>
      <w:r>
        <w:t>135,9</w:t>
      </w:r>
    </w:p>
    <w:p>
      <w:r>
        <w:t>142,8</w:t>
      </w:r>
    </w:p>
    <w:p>
      <w:r>
        <w:t>149,8</w:t>
      </w:r>
    </w:p>
    <w:p>
      <w:r>
        <w:t>156,7</w:t>
      </w:r>
    </w:p>
    <w:p>
      <w:r>
        <w:t>163,7</w:t>
      </w:r>
    </w:p>
    <w:p>
      <w:r>
        <w:t>170,6</w:t>
      </w:r>
    </w:p>
    <w:p>
      <w:r>
        <w:t>177,6</w:t>
      </w:r>
    </w:p>
    <w:p>
      <w:r>
        <w:t>158</w:t>
      </w:r>
    </w:p>
    <w:p>
      <w:r>
        <w:t>136,2</w:t>
      </w:r>
    </w:p>
    <w:p>
      <w:r>
        <w:t>143,2</w:t>
      </w:r>
    </w:p>
    <w:p>
      <w:r>
        <w:t>150,1</w:t>
      </w:r>
    </w:p>
    <w:p>
      <w:r>
        <w:t>157,1</w:t>
      </w:r>
    </w:p>
    <w:p>
      <w:r>
        <w:t>164,0</w:t>
      </w:r>
    </w:p>
    <w:p>
      <w:r>
        <w:t>171,0</w:t>
      </w:r>
    </w:p>
    <w:p>
      <w:r>
        <w:t>177,9</w:t>
      </w:r>
    </w:p>
    <w:p>
      <w:r>
        <w:t>159</w:t>
      </w:r>
    </w:p>
    <w:p>
      <w:r>
        <w:t>136,5</w:t>
      </w:r>
    </w:p>
    <w:p>
      <w:r>
        <w:t>143,5</w:t>
      </w:r>
    </w:p>
    <w:p>
      <w:r>
        <w:t>150,4</w:t>
      </w:r>
    </w:p>
    <w:p>
      <w:r>
        <w:t>157,4</w:t>
      </w:r>
    </w:p>
    <w:p>
      <w:r>
        <w:t>164,3</w:t>
      </w:r>
    </w:p>
    <w:p>
      <w:r>
        <w:t>171,3</w:t>
      </w:r>
    </w:p>
    <w:p>
      <w:r>
        <w:t>178,2</w:t>
      </w:r>
    </w:p>
    <w:p>
      <w:r>
        <w:t>160</w:t>
      </w:r>
    </w:p>
    <w:p>
      <w:r>
        <w:t>136,9</w:t>
      </w:r>
    </w:p>
    <w:p>
      <w:r>
        <w:t>143,8</w:t>
      </w:r>
    </w:p>
    <w:p>
      <w:r>
        <w:t>150,8</w:t>
      </w:r>
    </w:p>
    <w:p>
      <w:r>
        <w:t>157,7</w:t>
      </w:r>
    </w:p>
    <w:p>
      <w:r>
        <w:t>164,7</w:t>
      </w:r>
    </w:p>
    <w:p>
      <w:r>
        <w:t>171,6</w:t>
      </w:r>
    </w:p>
    <w:p>
      <w:r>
        <w:t>178,6</w:t>
      </w:r>
    </w:p>
    <w:p>
      <w:r>
        <w:t>161</w:t>
      </w:r>
    </w:p>
    <w:p>
      <w:r>
        <w:t>137,2</w:t>
      </w:r>
    </w:p>
    <w:p>
      <w:r>
        <w:t>144,1</w:t>
      </w:r>
    </w:p>
    <w:p>
      <w:r>
        <w:t>151,1</w:t>
      </w:r>
    </w:p>
    <w:p>
      <w:r>
        <w:t>158,0</w:t>
      </w:r>
    </w:p>
    <w:p>
      <w:r>
        <w:t>165,0</w:t>
      </w:r>
    </w:p>
    <w:p>
      <w:r>
        <w:t>171,9</w:t>
      </w:r>
    </w:p>
    <w:p>
      <w:r>
        <w:t>178,9</w:t>
      </w:r>
    </w:p>
    <w:p>
      <w:r>
        <w:t>162</w:t>
      </w:r>
    </w:p>
    <w:p>
      <w:r>
        <w:t>137,4</w:t>
      </w:r>
    </w:p>
    <w:p>
      <w:r>
        <w:t>144,4</w:t>
      </w:r>
    </w:p>
    <w:p>
      <w:r>
        <w:t>151,3</w:t>
      </w:r>
    </w:p>
    <w:p>
      <w:r>
        <w:t>158,3</w:t>
      </w:r>
    </w:p>
    <w:p>
      <w:r>
        <w:t>165,3</w:t>
      </w:r>
    </w:p>
    <w:p>
      <w:r>
        <w:t>172,2</w:t>
      </w:r>
    </w:p>
    <w:p>
      <w:r>
        <w:t>179,2</w:t>
      </w:r>
    </w:p>
    <w:p>
      <w:r>
        <w:t>163</w:t>
      </w:r>
    </w:p>
    <w:p>
      <w:r>
        <w:t>137,7</w:t>
      </w:r>
    </w:p>
    <w:p>
      <w:r>
        <w:t>144,7</w:t>
      </w:r>
    </w:p>
    <w:p>
      <w:r>
        <w:t>151,6</w:t>
      </w:r>
    </w:p>
    <w:p>
      <w:r>
        <w:t>158,6</w:t>
      </w:r>
    </w:p>
    <w:p>
      <w:r>
        <w:t>165,5</w:t>
      </w:r>
    </w:p>
    <w:p>
      <w:r>
        <w:t>172,5</w:t>
      </w:r>
    </w:p>
    <w:p>
      <w:r>
        <w:t>179,4</w:t>
      </w:r>
    </w:p>
    <w:p>
      <w:r>
        <w:t>164</w:t>
      </w:r>
    </w:p>
    <w:p>
      <w:r>
        <w:t>138,0</w:t>
      </w:r>
    </w:p>
    <w:p>
      <w:r>
        <w:t>144,9</w:t>
      </w:r>
    </w:p>
    <w:p>
      <w:r>
        <w:t>151,9</w:t>
      </w:r>
    </w:p>
    <w:p>
      <w:r>
        <w:t>158,8</w:t>
      </w:r>
    </w:p>
    <w:p>
      <w:r>
        <w:t>165,8</w:t>
      </w:r>
    </w:p>
    <w:p>
      <w:r>
        <w:t>172,7</w:t>
      </w:r>
    </w:p>
    <w:p>
      <w:r>
        <w:t>179,7</w:t>
      </w:r>
    </w:p>
    <w:p>
      <w:r>
        <w:t>165</w:t>
      </w:r>
    </w:p>
    <w:p>
      <w:r>
        <w:t>138,2</w:t>
      </w:r>
    </w:p>
    <w:p>
      <w:r>
        <w:t>145,2</w:t>
      </w:r>
    </w:p>
    <w:p>
      <w:r>
        <w:t>152,1</w:t>
      </w:r>
    </w:p>
    <w:p>
      <w:r>
        <w:t>159,1</w:t>
      </w:r>
    </w:p>
    <w:p>
      <w:r>
        <w:t>166,0</w:t>
      </w:r>
    </w:p>
    <w:p>
      <w:r>
        <w:t>173,0</w:t>
      </w:r>
    </w:p>
    <w:p>
      <w:r>
        <w:t>179,9</w:t>
      </w:r>
    </w:p>
    <w:p>
      <w:r>
        <w:t>166</w:t>
      </w:r>
    </w:p>
    <w:p>
      <w:r>
        <w:t>138,5</w:t>
      </w:r>
    </w:p>
    <w:p>
      <w:r>
        <w:t>145,4</w:t>
      </w:r>
    </w:p>
    <w:p>
      <w:r>
        <w:t>152,4</w:t>
      </w:r>
    </w:p>
    <w:p>
      <w:r>
        <w:t>159,3</w:t>
      </w:r>
    </w:p>
    <w:p>
      <w:r>
        <w:t>166,3</w:t>
      </w:r>
    </w:p>
    <w:p>
      <w:r>
        <w:t>173,2</w:t>
      </w:r>
    </w:p>
    <w:p>
      <w:r>
        <w:t>180,2</w:t>
      </w:r>
    </w:p>
    <w:p>
      <w:r>
        <w:t>167</w:t>
      </w:r>
    </w:p>
    <w:p>
      <w:r>
        <w:t>138,7</w:t>
      </w:r>
    </w:p>
    <w:p>
      <w:r>
        <w:t>145,7</w:t>
      </w:r>
    </w:p>
    <w:p>
      <w:r>
        <w:t>152,6</w:t>
      </w:r>
    </w:p>
    <w:p>
      <w:r>
        <w:t>159,6</w:t>
      </w:r>
    </w:p>
    <w:p>
      <w:r>
        <w:t>166,5</w:t>
      </w:r>
    </w:p>
    <w:p>
      <w:r>
        <w:t>173,5</w:t>
      </w:r>
    </w:p>
    <w:p>
      <w:r>
        <w:t>180,4</w:t>
      </w:r>
    </w:p>
    <w:p>
      <w:r>
        <w:t>168</w:t>
      </w:r>
    </w:p>
    <w:p>
      <w:r>
        <w:t>139,0</w:t>
      </w:r>
    </w:p>
    <w:p>
      <w:r>
        <w:t>145,9</w:t>
      </w:r>
    </w:p>
    <w:p>
      <w:r>
        <w:t>152,8</w:t>
      </w:r>
    </w:p>
    <w:p>
      <w:r>
        <w:t>159,8</w:t>
      </w:r>
    </w:p>
    <w:p>
      <w:r>
        <w:t>166,7</w:t>
      </w:r>
    </w:p>
    <w:p>
      <w:r>
        <w:t>173,7</w:t>
      </w:r>
    </w:p>
    <w:p>
      <w:r>
        <w:t>180,6</w:t>
      </w:r>
    </w:p>
    <w:p>
      <w:r>
        <w:t>169</w:t>
      </w:r>
    </w:p>
    <w:p>
      <w:r>
        <w:t>139,2</w:t>
      </w:r>
    </w:p>
    <w:p>
      <w:r>
        <w:t>146,1</w:t>
      </w:r>
    </w:p>
    <w:p>
      <w:r>
        <w:t>153,1</w:t>
      </w:r>
    </w:p>
    <w:p>
      <w:r>
        <w:t>160,0</w:t>
      </w:r>
    </w:p>
    <w:p>
      <w:r>
        <w:t>166,9</w:t>
      </w:r>
    </w:p>
    <w:p>
      <w:r>
        <w:t>173,9</w:t>
      </w:r>
    </w:p>
    <w:p>
      <w:r>
        <w:t>180,8</w:t>
      </w:r>
    </w:p>
    <w:p>
      <w:r>
        <w:t>170</w:t>
      </w:r>
    </w:p>
    <w:p>
      <w:r>
        <w:t>139,4</w:t>
      </w:r>
    </w:p>
    <w:p>
      <w:r>
        <w:t>146,3</w:t>
      </w:r>
    </w:p>
    <w:p>
      <w:r>
        <w:t>153,3</w:t>
      </w:r>
    </w:p>
    <w:p>
      <w:r>
        <w:t>160,2</w:t>
      </w:r>
    </w:p>
    <w:p>
      <w:r>
        <w:t>167,1</w:t>
      </w:r>
    </w:p>
    <w:p>
      <w:r>
        <w:t>174,1</w:t>
      </w:r>
    </w:p>
    <w:p>
      <w:r>
        <w:t>181,0</w:t>
      </w:r>
    </w:p>
    <w:p>
      <w:r>
        <w:t>171</w:t>
      </w:r>
    </w:p>
    <w:p>
      <w:r>
        <w:t>139,6</w:t>
      </w:r>
    </w:p>
    <w:p>
      <w:r>
        <w:t>146,5</w:t>
      </w:r>
    </w:p>
    <w:p>
      <w:r>
        <w:t>153,5</w:t>
      </w:r>
    </w:p>
    <w:p>
      <w:r>
        <w:t>160,4</w:t>
      </w:r>
    </w:p>
    <w:p>
      <w:r>
        <w:t>167,3</w:t>
      </w:r>
    </w:p>
    <w:p>
      <w:r>
        <w:t>174,2</w:t>
      </w:r>
    </w:p>
    <w:p>
      <w:r>
        <w:t>181,2</w:t>
      </w:r>
    </w:p>
    <w:p>
      <w:r>
        <w:t>172</w:t>
      </w:r>
    </w:p>
    <w:p>
      <w:r>
        <w:t>139,8</w:t>
      </w:r>
    </w:p>
    <w:p>
      <w:r>
        <w:t>146,7</w:t>
      </w:r>
    </w:p>
    <w:p>
      <w:r>
        <w:t>153,6</w:t>
      </w:r>
    </w:p>
    <w:p>
      <w:r>
        <w:t>160,6</w:t>
      </w:r>
    </w:p>
    <w:p>
      <w:r>
        <w:t>167,5</w:t>
      </w:r>
    </w:p>
    <w:p>
      <w:r>
        <w:t>174,4</w:t>
      </w:r>
    </w:p>
    <w:p>
      <w:r>
        <w:t>181,3</w:t>
      </w:r>
    </w:p>
    <w:p>
      <w:r>
        <w:t>173</w:t>
      </w:r>
    </w:p>
    <w:p>
      <w:r>
        <w:t>140,0</w:t>
      </w:r>
    </w:p>
    <w:p>
      <w:r>
        <w:t>146,9</w:t>
      </w:r>
    </w:p>
    <w:p>
      <w:r>
        <w:t>153,8</w:t>
      </w:r>
    </w:p>
    <w:p>
      <w:r>
        <w:t>160,7</w:t>
      </w:r>
    </w:p>
    <w:p>
      <w:r>
        <w:t>167,7</w:t>
      </w:r>
    </w:p>
    <w:p>
      <w:r>
        <w:t>174,6</w:t>
      </w:r>
    </w:p>
    <w:p>
      <w:r>
        <w:t>181,5</w:t>
      </w:r>
    </w:p>
    <w:p>
      <w:r>
        <w:t>174</w:t>
      </w:r>
    </w:p>
    <w:p>
      <w:r>
        <w:t>140,1</w:t>
      </w:r>
    </w:p>
    <w:p>
      <w:r>
        <w:t>147,1</w:t>
      </w:r>
    </w:p>
    <w:p>
      <w:r>
        <w:t>154,0</w:t>
      </w:r>
    </w:p>
    <w:p>
      <w:r>
        <w:t>160,9</w:t>
      </w:r>
    </w:p>
    <w:p>
      <w:r>
        <w:t>167,8</w:t>
      </w:r>
    </w:p>
    <w:p>
      <w:r>
        <w:t>174,7</w:t>
      </w:r>
    </w:p>
    <w:p>
      <w:r>
        <w:t>181,6</w:t>
      </w:r>
    </w:p>
    <w:p>
      <w:r>
        <w:t>175</w:t>
      </w:r>
    </w:p>
    <w:p>
      <w:r>
        <w:t>140,3</w:t>
      </w:r>
    </w:p>
    <w:p>
      <w:r>
        <w:t>147,2</w:t>
      </w:r>
    </w:p>
    <w:p>
      <w:r>
        <w:t>154,1</w:t>
      </w:r>
    </w:p>
    <w:p>
      <w:r>
        <w:t>161,0</w:t>
      </w:r>
    </w:p>
    <w:p>
      <w:r>
        <w:t>168,0</w:t>
      </w:r>
    </w:p>
    <w:p>
      <w:r>
        <w:t>174,9</w:t>
      </w:r>
    </w:p>
    <w:p>
      <w:r>
        <w:t>181,8</w:t>
      </w:r>
    </w:p>
    <w:p>
      <w:r>
        <w:t>176</w:t>
      </w:r>
    </w:p>
    <w:p>
      <w:r>
        <w:t>140,5</w:t>
      </w:r>
    </w:p>
    <w:p>
      <w:r>
        <w:t>147,4</w:t>
      </w:r>
    </w:p>
    <w:p>
      <w:r>
        <w:t>154,3</w:t>
      </w:r>
    </w:p>
    <w:p>
      <w:r>
        <w:t>161,2</w:t>
      </w:r>
    </w:p>
    <w:p>
      <w:r>
        <w:t>168,1</w:t>
      </w:r>
    </w:p>
    <w:p>
      <w:r>
        <w:t>175,0</w:t>
      </w:r>
    </w:p>
    <w:p>
      <w:r>
        <w:t>181,9</w:t>
      </w:r>
    </w:p>
    <w:p>
      <w:r>
        <w:t>177</w:t>
      </w:r>
    </w:p>
    <w:p>
      <w:r>
        <w:t>140,6</w:t>
      </w:r>
    </w:p>
    <w:p>
      <w:r>
        <w:t>147,5</w:t>
      </w:r>
    </w:p>
    <w:p>
      <w:r>
        <w:t>154,4</w:t>
      </w:r>
    </w:p>
    <w:p>
      <w:r>
        <w:t>161,3</w:t>
      </w:r>
    </w:p>
    <w:p>
      <w:r>
        <w:t>168,2</w:t>
      </w:r>
    </w:p>
    <w:p>
      <w:r>
        <w:t>175,1</w:t>
      </w:r>
    </w:p>
    <w:p>
      <w:r>
        <w:t>182,0</w:t>
      </w:r>
    </w:p>
    <w:p>
      <w:r>
        <w:t>178</w:t>
      </w:r>
    </w:p>
    <w:p>
      <w:r>
        <w:t>140,8</w:t>
      </w:r>
    </w:p>
    <w:p>
      <w:r>
        <w:t>147,7</w:t>
      </w:r>
    </w:p>
    <w:p>
      <w:r>
        <w:t>154,5</w:t>
      </w:r>
    </w:p>
    <w:p>
      <w:r>
        <w:t>161,4</w:t>
      </w:r>
    </w:p>
    <w:p>
      <w:r>
        <w:t>168,3</w:t>
      </w:r>
    </w:p>
    <w:p>
      <w:r>
        <w:t>175,2</w:t>
      </w:r>
    </w:p>
    <w:p>
      <w:r>
        <w:t>182,1</w:t>
      </w:r>
    </w:p>
    <w:p>
      <w:r>
        <w:t>179</w:t>
      </w:r>
    </w:p>
    <w:p>
      <w:r>
        <w:t>140*9</w:t>
      </w:r>
    </w:p>
    <w:p>
      <w:r>
        <w:t>147,8</w:t>
      </w:r>
    </w:p>
    <w:p>
      <w:r>
        <w:t>154,7</w:t>
      </w:r>
    </w:p>
    <w:p>
      <w:r>
        <w:t>161,6</w:t>
      </w:r>
    </w:p>
    <w:p>
      <w:r>
        <w:t>168,4</w:t>
      </w:r>
    </w:p>
    <w:p>
      <w:r>
        <w:t>175,3</w:t>
      </w:r>
    </w:p>
    <w:p>
      <w:r>
        <w:t>182,2</w:t>
      </w:r>
    </w:p>
    <w:p>
      <w:r>
        <w:t>180</w:t>
      </w:r>
    </w:p>
    <w:p>
      <w:r>
        <w:t>141,0</w:t>
      </w:r>
    </w:p>
    <w:p>
      <w:r>
        <w:t>147,9</w:t>
      </w:r>
    </w:p>
    <w:p>
      <w:r>
        <w:t>154,8</w:t>
      </w:r>
    </w:p>
    <w:p>
      <w:r>
        <w:t>161,7</w:t>
      </w:r>
    </w:p>
    <w:p>
      <w:r>
        <w:t>168,5</w:t>
      </w:r>
    </w:p>
    <w:p>
      <w:r>
        <w:t>175,4</w:t>
      </w:r>
    </w:p>
    <w:p>
      <w:r>
        <w:t>182,3</w:t>
      </w:r>
    </w:p>
    <w:p>
      <w:r>
        <w:t>181</w:t>
      </w:r>
    </w:p>
    <w:p>
      <w:r>
        <w:t>141,2</w:t>
      </w:r>
    </w:p>
    <w:p>
      <w:r>
        <w:t>148,0</w:t>
      </w:r>
    </w:p>
    <w:p>
      <w:r>
        <w:t>154,9</w:t>
      </w:r>
    </w:p>
    <w:p>
      <w:r>
        <w:t>161,8</w:t>
      </w:r>
    </w:p>
    <w:p>
      <w:r>
        <w:t>168,6</w:t>
      </w:r>
    </w:p>
    <w:p>
      <w:r>
        <w:t>175,5</w:t>
      </w:r>
    </w:p>
    <w:p>
      <w:r>
        <w:t>182,4</w:t>
      </w:r>
    </w:p>
    <w:p>
      <w:r>
        <w:t>182</w:t>
      </w:r>
    </w:p>
    <w:p>
      <w:r>
        <w:t>141,3</w:t>
      </w:r>
    </w:p>
    <w:p>
      <w:r>
        <w:t>148,1</w:t>
      </w:r>
    </w:p>
    <w:p>
      <w:r>
        <w:t>155,0</w:t>
      </w:r>
    </w:p>
    <w:p>
      <w:r>
        <w:t>161,9</w:t>
      </w:r>
    </w:p>
    <w:p>
      <w:r>
        <w:t>168,7</w:t>
      </w:r>
    </w:p>
    <w:p>
      <w:r>
        <w:t>175,6</w:t>
      </w:r>
    </w:p>
    <w:p>
      <w:r>
        <w:t>182,5</w:t>
      </w:r>
    </w:p>
    <w:p>
      <w:r>
        <w:t>183</w:t>
      </w:r>
    </w:p>
    <w:p>
      <w:r>
        <w:t>141,4</w:t>
      </w:r>
    </w:p>
    <w:p>
      <w:r>
        <w:t>148,2</w:t>
      </w:r>
    </w:p>
    <w:p>
      <w:r>
        <w:t>155,1</w:t>
      </w:r>
    </w:p>
    <w:p>
      <w:r>
        <w:t>162,0</w:t>
      </w:r>
    </w:p>
    <w:p>
      <w:r>
        <w:t>168,8</w:t>
      </w:r>
    </w:p>
    <w:p>
      <w:r>
        <w:t>175,7</w:t>
      </w:r>
    </w:p>
    <w:p>
      <w:r>
        <w:t>182,5</w:t>
      </w:r>
    </w:p>
    <w:p>
      <w:r>
        <w:t>184</w:t>
      </w:r>
    </w:p>
    <w:p>
      <w:r>
        <w:t>141,5</w:t>
      </w:r>
    </w:p>
    <w:p>
      <w:r>
        <w:t>148,3</w:t>
      </w:r>
    </w:p>
    <w:p>
      <w:r>
        <w:t>155,2</w:t>
      </w:r>
    </w:p>
    <w:p>
      <w:r>
        <w:t>162,0</w:t>
      </w:r>
    </w:p>
    <w:p>
      <w:r>
        <w:t>168,9</w:t>
      </w:r>
    </w:p>
    <w:p>
      <w:r>
        <w:t>175,7</w:t>
      </w:r>
    </w:p>
    <w:p>
      <w:r>
        <w:t>182,6</w:t>
      </w:r>
    </w:p>
    <w:p>
      <w:r>
        <w:t>185</w:t>
      </w:r>
    </w:p>
    <w:p>
      <w:r>
        <w:t>141,6</w:t>
      </w:r>
    </w:p>
    <w:p>
      <w:r>
        <w:t>148,4</w:t>
      </w:r>
    </w:p>
    <w:p>
      <w:r>
        <w:t>155,3</w:t>
      </w:r>
    </w:p>
    <w:p>
      <w:r>
        <w:t>162,1</w:t>
      </w:r>
    </w:p>
    <w:p>
      <w:r>
        <w:t>169,0</w:t>
      </w:r>
    </w:p>
    <w:p>
      <w:r>
        <w:t>175,8</w:t>
      </w:r>
    </w:p>
    <w:p>
      <w:r>
        <w:t>182,6</w:t>
      </w:r>
    </w:p>
    <w:p>
      <w:r>
        <w:t>186</w:t>
      </w:r>
    </w:p>
    <w:p>
      <w:r>
        <w:t>141,7</w:t>
      </w:r>
    </w:p>
    <w:p>
      <w:r>
        <w:t>148,5</w:t>
      </w:r>
    </w:p>
    <w:p>
      <w:r>
        <w:t>155,4</w:t>
      </w:r>
    </w:p>
    <w:p>
      <w:r>
        <w:t>162,2</w:t>
      </w:r>
    </w:p>
    <w:p>
      <w:r>
        <w:t>169,0</w:t>
      </w:r>
    </w:p>
    <w:p>
      <w:r>
        <w:t>175,9</w:t>
      </w:r>
    </w:p>
    <w:p>
      <w:r>
        <w:t>182,7</w:t>
      </w:r>
    </w:p>
    <w:p>
      <w:r>
        <w:t>187</w:t>
      </w:r>
    </w:p>
    <w:p>
      <w:r>
        <w:t>141,8</w:t>
      </w:r>
    </w:p>
    <w:p>
      <w:r>
        <w:t>148,6</w:t>
      </w:r>
    </w:p>
    <w:p>
      <w:r>
        <w:t>155,4</w:t>
      </w:r>
    </w:p>
    <w:p>
      <w:r>
        <w:t>162,3</w:t>
      </w:r>
    </w:p>
    <w:p>
      <w:r>
        <w:t>169,1</w:t>
      </w:r>
    </w:p>
    <w:p>
      <w:r>
        <w:t>175,9</w:t>
      </w:r>
    </w:p>
    <w:p>
      <w:r>
        <w:t>182,7</w:t>
      </w:r>
    </w:p>
    <w:p>
      <w:r>
        <w:t>188</w:t>
      </w:r>
    </w:p>
    <w:p>
      <w:r>
        <w:t>141,9</w:t>
      </w:r>
    </w:p>
    <w:p>
      <w:r>
        <w:t>148,7</w:t>
      </w:r>
    </w:p>
    <w:p>
      <w:r>
        <w:t>155,5</w:t>
      </w:r>
    </w:p>
    <w:p>
      <w:r>
        <w:t>162,3</w:t>
      </w:r>
    </w:p>
    <w:p>
      <w:r>
        <w:t>169,1</w:t>
      </w:r>
    </w:p>
    <w:p>
      <w:r>
        <w:t>176,0</w:t>
      </w:r>
    </w:p>
    <w:p>
      <w:r>
        <w:t>182,8</w:t>
      </w:r>
    </w:p>
    <w:p>
      <w:r>
        <w:t>189</w:t>
      </w:r>
    </w:p>
    <w:p>
      <w:r>
        <w:t>141,9</w:t>
      </w:r>
    </w:p>
    <w:p>
      <w:r>
        <w:t>148,7</w:t>
      </w:r>
    </w:p>
    <w:p>
      <w:r>
        <w:t>155,6</w:t>
      </w:r>
    </w:p>
    <w:p>
      <w:r>
        <w:t>162,4</w:t>
      </w:r>
    </w:p>
    <w:p>
      <w:r>
        <w:t>169,2</w:t>
      </w:r>
    </w:p>
    <w:p>
      <w:r>
        <w:t>176,0</w:t>
      </w:r>
    </w:p>
    <w:p>
      <w:r>
        <w:t>182,8</w:t>
      </w:r>
    </w:p>
    <w:p>
      <w:r>
        <w:t>190</w:t>
      </w:r>
    </w:p>
    <w:p>
      <w:r>
        <w:t>142,0</w:t>
      </w:r>
    </w:p>
    <w:p>
      <w:r>
        <w:t>148,8</w:t>
      </w:r>
    </w:p>
    <w:p>
      <w:r>
        <w:t>155,6</w:t>
      </w:r>
    </w:p>
    <w:p>
      <w:r>
        <w:t>162,4</w:t>
      </w:r>
    </w:p>
    <w:p>
      <w:r>
        <w:t>169,2</w:t>
      </w:r>
    </w:p>
    <w:p>
      <w:r>
        <w:t>176,0</w:t>
      </w:r>
    </w:p>
    <w:p>
      <w:r>
        <w:t>182,8</w:t>
      </w:r>
    </w:p>
    <w:p>
      <w:r>
        <w:t>191</w:t>
      </w:r>
    </w:p>
    <w:p>
      <w:r>
        <w:t>142,1</w:t>
      </w:r>
    </w:p>
    <w:p>
      <w:r>
        <w:t>148,9</w:t>
      </w:r>
    </w:p>
    <w:p>
      <w:r>
        <w:t>155,7</w:t>
      </w:r>
    </w:p>
    <w:p>
      <w:r>
        <w:t>162,5</w:t>
      </w:r>
    </w:p>
    <w:p>
      <w:r>
        <w:t>169,3</w:t>
      </w:r>
    </w:p>
    <w:p>
      <w:r>
        <w:t>176,1</w:t>
      </w:r>
    </w:p>
    <w:p>
      <w:r>
        <w:t>182,9</w:t>
      </w:r>
    </w:p>
    <w:p>
      <w:r>
        <w:t>192</w:t>
      </w:r>
    </w:p>
    <w:p>
      <w:r>
        <w:t>142,2</w:t>
      </w:r>
    </w:p>
    <w:p>
      <w:r>
        <w:t>148,9</w:t>
      </w:r>
    </w:p>
    <w:p>
      <w:r>
        <w:t>155,7</w:t>
      </w:r>
    </w:p>
    <w:p>
      <w:r>
        <w:t>162,5</w:t>
      </w:r>
    </w:p>
    <w:p>
      <w:r>
        <w:t>169,3</w:t>
      </w:r>
    </w:p>
    <w:p>
      <w:r>
        <w:t>176,1</w:t>
      </w:r>
    </w:p>
    <w:p>
      <w:r>
        <w:t>182,9</w:t>
      </w:r>
    </w:p>
    <w:p>
      <w:r>
        <w:t>7.5.2  Ngưỡng đánh giá suy dinh dưỡn g  thể thấp còi theo chỉ số Z-Score chiều cao/tuổi của trẻ em trai từ 5 đến dưới 16 tuổi</w:t>
      </w:r>
    </w:p>
    <w:p>
      <w:r>
        <w:t>Tháng tuổi</w:t>
      </w:r>
    </w:p>
    <w:p>
      <w:r>
        <w:t>- 3SD</w:t>
      </w:r>
    </w:p>
    <w:p>
      <w:r>
        <w:t>- 2SD</w:t>
      </w:r>
    </w:p>
    <w:p>
      <w:r>
        <w:t>- 1SD</w:t>
      </w:r>
    </w:p>
    <w:p>
      <w:r>
        <w:t>Trung vị</w:t>
      </w:r>
    </w:p>
    <w:p>
      <w:r>
        <w:t>1SD</w:t>
      </w:r>
    </w:p>
    <w:p>
      <w:r>
        <w:t>2SD</w:t>
      </w:r>
    </w:p>
    <w:p>
      <w:r>
        <w:t>3SD</w:t>
      </w:r>
    </w:p>
    <w:p>
      <w:r>
        <w:t>61</w:t>
      </w:r>
    </w:p>
    <w:p>
      <w:r>
        <w:t>96,5</w:t>
      </w:r>
    </w:p>
    <w:p>
      <w:r>
        <w:t>101,1</w:t>
      </w:r>
    </w:p>
    <w:p>
      <w:r>
        <w:t>105,7</w:t>
      </w:r>
    </w:p>
    <w:p>
      <w:r>
        <w:t>110,3</w:t>
      </w:r>
    </w:p>
    <w:p>
      <w:r>
        <w:t>114,9</w:t>
      </w:r>
    </w:p>
    <w:p>
      <w:r>
        <w:t>119,4</w:t>
      </w:r>
    </w:p>
    <w:p>
      <w:r>
        <w:t>124,0</w:t>
      </w:r>
    </w:p>
    <w:p>
      <w:r>
        <w:t>62</w:t>
      </w:r>
    </w:p>
    <w:p>
      <w:r>
        <w:t>96,9</w:t>
      </w:r>
    </w:p>
    <w:p>
      <w:r>
        <w:t>101,6</w:t>
      </w:r>
    </w:p>
    <w:p>
      <w:r>
        <w:t>106,2</w:t>
      </w:r>
    </w:p>
    <w:p>
      <w:r>
        <w:t>110,8</w:t>
      </w:r>
    </w:p>
    <w:p>
      <w:r>
        <w:t>115,4</w:t>
      </w:r>
    </w:p>
    <w:p>
      <w:r>
        <w:t>120,0</w:t>
      </w:r>
    </w:p>
    <w:p>
      <w:r>
        <w:t>124,7</w:t>
      </w:r>
    </w:p>
    <w:p>
      <w:r>
        <w:t>63</w:t>
      </w:r>
    </w:p>
    <w:p>
      <w:r>
        <w:t>97,4</w:t>
      </w:r>
    </w:p>
    <w:p>
      <w:r>
        <w:t>102,0</w:t>
      </w:r>
    </w:p>
    <w:p>
      <w:r>
        <w:t>106,7</w:t>
      </w:r>
    </w:p>
    <w:p>
      <w:r>
        <w:t>111,3</w:t>
      </w:r>
    </w:p>
    <w:p>
      <w:r>
        <w:t>116,0</w:t>
      </w:r>
    </w:p>
    <w:p>
      <w:r>
        <w:t>120,6</w:t>
      </w:r>
    </w:p>
    <w:p>
      <w:r>
        <w:t>125,3</w:t>
      </w:r>
    </w:p>
    <w:p>
      <w:r>
        <w:t>64</w:t>
      </w:r>
    </w:p>
    <w:p>
      <w:r>
        <w:t>97,8</w:t>
      </w:r>
    </w:p>
    <w:p>
      <w:r>
        <w:t>102,5</w:t>
      </w:r>
    </w:p>
    <w:p>
      <w:r>
        <w:t>107,2</w:t>
      </w:r>
    </w:p>
    <w:p>
      <w:r>
        <w:t>111,9</w:t>
      </w:r>
    </w:p>
    <w:p>
      <w:r>
        <w:t>116,5</w:t>
      </w:r>
    </w:p>
    <w:p>
      <w:r>
        <w:t>121,2</w:t>
      </w:r>
    </w:p>
    <w:p>
      <w:r>
        <w:t>125,9</w:t>
      </w:r>
    </w:p>
    <w:p>
      <w:r>
        <w:t>65</w:t>
      </w:r>
    </w:p>
    <w:p>
      <w:r>
        <w:t>98,2</w:t>
      </w:r>
    </w:p>
    <w:p>
      <w:r>
        <w:t>103,0</w:t>
      </w:r>
    </w:p>
    <w:p>
      <w:r>
        <w:t>107,7</w:t>
      </w:r>
    </w:p>
    <w:p>
      <w:r>
        <w:t>112,4</w:t>
      </w:r>
    </w:p>
    <w:p>
      <w:r>
        <w:t>117,1</w:t>
      </w:r>
    </w:p>
    <w:p>
      <w:r>
        <w:t>121,8</w:t>
      </w:r>
    </w:p>
    <w:p>
      <w:r>
        <w:t>126,5</w:t>
      </w:r>
    </w:p>
    <w:p>
      <w:r>
        <w:t>66</w:t>
      </w:r>
    </w:p>
    <w:p>
      <w:r>
        <w:t>98,7</w:t>
      </w:r>
    </w:p>
    <w:p>
      <w:r>
        <w:t>103,4</w:t>
      </w:r>
    </w:p>
    <w:p>
      <w:r>
        <w:t>108,2</w:t>
      </w:r>
    </w:p>
    <w:p>
      <w:r>
        <w:t>112,9</w:t>
      </w:r>
    </w:p>
    <w:p>
      <w:r>
        <w:t>117,7</w:t>
      </w:r>
    </w:p>
    <w:p>
      <w:r>
        <w:t>122,4</w:t>
      </w:r>
    </w:p>
    <w:p>
      <w:r>
        <w:t>127,1</w:t>
      </w:r>
    </w:p>
    <w:p>
      <w:r>
        <w:t>67</w:t>
      </w:r>
    </w:p>
    <w:p>
      <w:r>
        <w:t>99,1</w:t>
      </w:r>
    </w:p>
    <w:p>
      <w:r>
        <w:t>103,9</w:t>
      </w:r>
    </w:p>
    <w:p>
      <w:r>
        <w:t>108,7</w:t>
      </w:r>
    </w:p>
    <w:p>
      <w:r>
        <w:t>113,4</w:t>
      </w:r>
    </w:p>
    <w:p>
      <w:r>
        <w:t>118,2</w:t>
      </w:r>
    </w:p>
    <w:p>
      <w:r>
        <w:t>123,0</w:t>
      </w:r>
    </w:p>
    <w:p>
      <w:r>
        <w:t>127,8</w:t>
      </w:r>
    </w:p>
    <w:p>
      <w:r>
        <w:t>68</w:t>
      </w:r>
    </w:p>
    <w:p>
      <w:r>
        <w:t>99,5</w:t>
      </w:r>
    </w:p>
    <w:p>
      <w:r>
        <w:t>104,3</w:t>
      </w:r>
    </w:p>
    <w:p>
      <w:r>
        <w:t>109,1</w:t>
      </w:r>
    </w:p>
    <w:p>
      <w:r>
        <w:t>113,9</w:t>
      </w:r>
    </w:p>
    <w:p>
      <w:r>
        <w:t>118,7</w:t>
      </w:r>
    </w:p>
    <w:p>
      <w:r>
        <w:t>123,6</w:t>
      </w:r>
    </w:p>
    <w:p>
      <w:r>
        <w:t>128,4</w:t>
      </w:r>
    </w:p>
    <w:p>
      <w:r>
        <w:t>69</w:t>
      </w:r>
    </w:p>
    <w:p>
      <w:r>
        <w:t>99,9</w:t>
      </w:r>
    </w:p>
    <w:p>
      <w:r>
        <w:t>104,8</w:t>
      </w:r>
    </w:p>
    <w:p>
      <w:r>
        <w:t>109,6</w:t>
      </w:r>
    </w:p>
    <w:p>
      <w:r>
        <w:t>114,5</w:t>
      </w:r>
    </w:p>
    <w:p>
      <w:r>
        <w:t>119,3</w:t>
      </w:r>
    </w:p>
    <w:p>
      <w:r>
        <w:t>124,1</w:t>
      </w:r>
    </w:p>
    <w:p>
      <w:r>
        <w:t>129,0</w:t>
      </w:r>
    </w:p>
    <w:p>
      <w:r>
        <w:t>70</w:t>
      </w:r>
    </w:p>
    <w:p>
      <w:r>
        <w:t>100,4</w:t>
      </w:r>
    </w:p>
    <w:p>
      <w:r>
        <w:t>105,2</w:t>
      </w:r>
    </w:p>
    <w:p>
      <w:r>
        <w:t>110,1</w:t>
      </w:r>
    </w:p>
    <w:p>
      <w:r>
        <w:t>115,0</w:t>
      </w:r>
    </w:p>
    <w:p>
      <w:r>
        <w:t>119,8</w:t>
      </w:r>
    </w:p>
    <w:p>
      <w:r>
        <w:t>124,7</w:t>
      </w:r>
    </w:p>
    <w:p>
      <w:r>
        <w:t>129,6</w:t>
      </w:r>
    </w:p>
    <w:p>
      <w:r>
        <w:t>71</w:t>
      </w:r>
    </w:p>
    <w:p>
      <w:r>
        <w:t>100,8</w:t>
      </w:r>
    </w:p>
    <w:p>
      <w:r>
        <w:t>105,7</w:t>
      </w:r>
    </w:p>
    <w:p>
      <w:r>
        <w:t>110,6</w:t>
      </w:r>
    </w:p>
    <w:p>
      <w:r>
        <w:t>115,5</w:t>
      </w:r>
    </w:p>
    <w:p>
      <w:r>
        <w:t>120,4</w:t>
      </w:r>
    </w:p>
    <w:p>
      <w:r>
        <w:t>125,2</w:t>
      </w:r>
    </w:p>
    <w:p>
      <w:r>
        <w:t>130,1</w:t>
      </w:r>
    </w:p>
    <w:p>
      <w:r>
        <w:t>72</w:t>
      </w:r>
    </w:p>
    <w:p>
      <w:r>
        <w:t>101,2</w:t>
      </w:r>
    </w:p>
    <w:p>
      <w:r>
        <w:t>106,1</w:t>
      </w:r>
    </w:p>
    <w:p>
      <w:r>
        <w:t>111,0</w:t>
      </w:r>
    </w:p>
    <w:p>
      <w:r>
        <w:t>116,0</w:t>
      </w:r>
    </w:p>
    <w:p>
      <w:r>
        <w:t>120,9</w:t>
      </w:r>
    </w:p>
    <w:p>
      <w:r>
        <w:t>125,8</w:t>
      </w:r>
    </w:p>
    <w:p>
      <w:r>
        <w:t>130,7</w:t>
      </w:r>
    </w:p>
    <w:p>
      <w:r>
        <w:t>73</w:t>
      </w:r>
    </w:p>
    <w:p>
      <w:r>
        <w:t>101,6</w:t>
      </w:r>
    </w:p>
    <w:p>
      <w:r>
        <w:t>106,5</w:t>
      </w:r>
    </w:p>
    <w:p>
      <w:r>
        <w:t>111,5</w:t>
      </w:r>
    </w:p>
    <w:p>
      <w:r>
        <w:t>116,4</w:t>
      </w:r>
    </w:p>
    <w:p>
      <w:r>
        <w:t>121,4</w:t>
      </w:r>
    </w:p>
    <w:p>
      <w:r>
        <w:t>126,4</w:t>
      </w:r>
    </w:p>
    <w:p>
      <w:r>
        <w:t>131,3</w:t>
      </w:r>
    </w:p>
    <w:p>
      <w:r>
        <w:t>74</w:t>
      </w:r>
    </w:p>
    <w:p>
      <w:r>
        <w:t>102,0</w:t>
      </w:r>
    </w:p>
    <w:p>
      <w:r>
        <w:t>107,0</w:t>
      </w:r>
    </w:p>
    <w:p>
      <w:r>
        <w:t>111,9</w:t>
      </w:r>
    </w:p>
    <w:p>
      <w:r>
        <w:t>116,9</w:t>
      </w:r>
    </w:p>
    <w:p>
      <w:r>
        <w:t>121,9</w:t>
      </w:r>
    </w:p>
    <w:p>
      <w:r>
        <w:t>126,9</w:t>
      </w:r>
    </w:p>
    <w:p>
      <w:r>
        <w:t>131,9</w:t>
      </w:r>
    </w:p>
    <w:p>
      <w:r>
        <w:t>75</w:t>
      </w:r>
    </w:p>
    <w:p>
      <w:r>
        <w:t>102,4</w:t>
      </w:r>
    </w:p>
    <w:p>
      <w:r>
        <w:t>107,4</w:t>
      </w:r>
    </w:p>
    <w:p>
      <w:r>
        <w:t>112,4</w:t>
      </w:r>
    </w:p>
    <w:p>
      <w:r>
        <w:t>117,4</w:t>
      </w:r>
    </w:p>
    <w:p>
      <w:r>
        <w:t>122,4</w:t>
      </w:r>
    </w:p>
    <w:p>
      <w:r>
        <w:t>127,5</w:t>
      </w:r>
    </w:p>
    <w:p>
      <w:r>
        <w:t>132,5</w:t>
      </w:r>
    </w:p>
    <w:p>
      <w:r>
        <w:t>76</w:t>
      </w:r>
    </w:p>
    <w:p>
      <w:r>
        <w:t>102,8</w:t>
      </w:r>
    </w:p>
    <w:p>
      <w:r>
        <w:t>107,8</w:t>
      </w:r>
    </w:p>
    <w:p>
      <w:r>
        <w:t>112,9</w:t>
      </w:r>
    </w:p>
    <w:p>
      <w:r>
        <w:t>117,9</w:t>
      </w:r>
    </w:p>
    <w:p>
      <w:r>
        <w:t>123,0</w:t>
      </w:r>
    </w:p>
    <w:p>
      <w:r>
        <w:t>128,0</w:t>
      </w:r>
    </w:p>
    <w:p>
      <w:r>
        <w:t>133,0</w:t>
      </w:r>
    </w:p>
    <w:p>
      <w:r>
        <w:t>77</w:t>
      </w:r>
    </w:p>
    <w:p>
      <w:r>
        <w:t>103,2</w:t>
      </w:r>
    </w:p>
    <w:p>
      <w:r>
        <w:t>108,2</w:t>
      </w:r>
    </w:p>
    <w:p>
      <w:r>
        <w:t>113,3</w:t>
      </w:r>
    </w:p>
    <w:p>
      <w:r>
        <w:t>118,4</w:t>
      </w:r>
    </w:p>
    <w:p>
      <w:r>
        <w:t>123,5</w:t>
      </w:r>
    </w:p>
    <w:p>
      <w:r>
        <w:t>128,5</w:t>
      </w:r>
    </w:p>
    <w:p>
      <w:r>
        <w:t>133,6</w:t>
      </w:r>
    </w:p>
    <w:p>
      <w:r>
        <w:t>78</w:t>
      </w:r>
    </w:p>
    <w:p>
      <w:r>
        <w:t>103,6</w:t>
      </w:r>
    </w:p>
    <w:p>
      <w:r>
        <w:t>108,7</w:t>
      </w:r>
    </w:p>
    <w:p>
      <w:r>
        <w:t>113,8</w:t>
      </w:r>
    </w:p>
    <w:p>
      <w:r>
        <w:t>118,9</w:t>
      </w:r>
    </w:p>
    <w:p>
      <w:r>
        <w:t>124,0</w:t>
      </w:r>
    </w:p>
    <w:p>
      <w:r>
        <w:t>129,1</w:t>
      </w:r>
    </w:p>
    <w:p>
      <w:r>
        <w:t>134,2</w:t>
      </w:r>
    </w:p>
    <w:p>
      <w:r>
        <w:t>79</w:t>
      </w:r>
    </w:p>
    <w:p>
      <w:r>
        <w:t>103,9</w:t>
      </w:r>
    </w:p>
    <w:p>
      <w:r>
        <w:t>109,1</w:t>
      </w:r>
    </w:p>
    <w:p>
      <w:r>
        <w:t>114,2</w:t>
      </w:r>
    </w:p>
    <w:p>
      <w:r>
        <w:t>119,4</w:t>
      </w:r>
    </w:p>
    <w:p>
      <w:r>
        <w:t>124,5</w:t>
      </w:r>
    </w:p>
    <w:p>
      <w:r>
        <w:t>129,6</w:t>
      </w:r>
    </w:p>
    <w:p>
      <w:r>
        <w:t>134,8</w:t>
      </w:r>
    </w:p>
    <w:p>
      <w:r>
        <w:t>80</w:t>
      </w:r>
    </w:p>
    <w:p>
      <w:r>
        <w:t>104,3</w:t>
      </w:r>
    </w:p>
    <w:p>
      <w:r>
        <w:t>109,5</w:t>
      </w:r>
    </w:p>
    <w:p>
      <w:r>
        <w:t>114,7</w:t>
      </w:r>
    </w:p>
    <w:p>
      <w:r>
        <w:t>119,8</w:t>
      </w:r>
    </w:p>
    <w:p>
      <w:r>
        <w:t>125,0</w:t>
      </w:r>
    </w:p>
    <w:p>
      <w:r>
        <w:t>130,2</w:t>
      </w:r>
    </w:p>
    <w:p>
      <w:r>
        <w:t>135,3</w:t>
      </w:r>
    </w:p>
    <w:p>
      <w:r>
        <w:t>81</w:t>
      </w:r>
    </w:p>
    <w:p>
      <w:r>
        <w:t>104,7</w:t>
      </w:r>
    </w:p>
    <w:p>
      <w:r>
        <w:t>109,9</w:t>
      </w:r>
    </w:p>
    <w:p>
      <w:r>
        <w:t>115,1</w:t>
      </w:r>
    </w:p>
    <w:p>
      <w:r>
        <w:t>120,3</w:t>
      </w:r>
    </w:p>
    <w:p>
      <w:r>
        <w:t>125,5</w:t>
      </w:r>
    </w:p>
    <w:p>
      <w:r>
        <w:t>130,7</w:t>
      </w:r>
    </w:p>
    <w:p>
      <w:r>
        <w:t>135,9</w:t>
      </w:r>
    </w:p>
    <w:p>
      <w:r>
        <w:t>82</w:t>
      </w:r>
    </w:p>
    <w:p>
      <w:r>
        <w:t>105,1</w:t>
      </w:r>
    </w:p>
    <w:p>
      <w:r>
        <w:t>110,3</w:t>
      </w:r>
    </w:p>
    <w:p>
      <w:r>
        <w:t>115,6</w:t>
      </w:r>
    </w:p>
    <w:p>
      <w:r>
        <w:t>120,8</w:t>
      </w:r>
    </w:p>
    <w:p>
      <w:r>
        <w:t>126,0</w:t>
      </w:r>
    </w:p>
    <w:p>
      <w:r>
        <w:t>131,2</w:t>
      </w:r>
    </w:p>
    <w:p>
      <w:r>
        <w:t>136,5</w:t>
      </w:r>
    </w:p>
    <w:p>
      <w:r>
        <w:t>83</w:t>
      </w:r>
    </w:p>
    <w:p>
      <w:r>
        <w:t>105,5</w:t>
      </w:r>
    </w:p>
    <w:p>
      <w:r>
        <w:t>110,8</w:t>
      </w:r>
    </w:p>
    <w:p>
      <w:r>
        <w:t>116,0</w:t>
      </w:r>
    </w:p>
    <w:p>
      <w:r>
        <w:t>121,3</w:t>
      </w:r>
    </w:p>
    <w:p>
      <w:r>
        <w:t>126,5</w:t>
      </w:r>
    </w:p>
    <w:p>
      <w:r>
        <w:t>131,8</w:t>
      </w:r>
    </w:p>
    <w:p>
      <w:r>
        <w:t>137,0</w:t>
      </w:r>
    </w:p>
    <w:p>
      <w:r>
        <w:t>84</w:t>
      </w:r>
    </w:p>
    <w:p>
      <w:r>
        <w:t>105,9</w:t>
      </w:r>
    </w:p>
    <w:p>
      <w:r>
        <w:t>111,2</w:t>
      </w:r>
    </w:p>
    <w:p>
      <w:r>
        <w:t>116,4</w:t>
      </w:r>
    </w:p>
    <w:p>
      <w:r>
        <w:t>121,7</w:t>
      </w:r>
    </w:p>
    <w:p>
      <w:r>
        <w:t>127,0</w:t>
      </w:r>
    </w:p>
    <w:p>
      <w:r>
        <w:t>132,3</w:t>
      </w:r>
    </w:p>
    <w:p>
      <w:r>
        <w:t>137,6</w:t>
      </w:r>
    </w:p>
    <w:p>
      <w:r>
        <w:t>85</w:t>
      </w:r>
    </w:p>
    <w:p>
      <w:r>
        <w:t>106,3</w:t>
      </w:r>
    </w:p>
    <w:p>
      <w:r>
        <w:t>111,6</w:t>
      </w:r>
    </w:p>
    <w:p>
      <w:r>
        <w:t>116,9</w:t>
      </w:r>
    </w:p>
    <w:p>
      <w:r>
        <w:t>122,2</w:t>
      </w:r>
    </w:p>
    <w:p>
      <w:r>
        <w:t>127,5</w:t>
      </w:r>
    </w:p>
    <w:p>
      <w:r>
        <w:t>132,8</w:t>
      </w:r>
    </w:p>
    <w:p>
      <w:r>
        <w:t>138,2</w:t>
      </w:r>
    </w:p>
    <w:p>
      <w:r>
        <w:t>86</w:t>
      </w:r>
    </w:p>
    <w:p>
      <w:r>
        <w:t>106,6</w:t>
      </w:r>
    </w:p>
    <w:p>
      <w:r>
        <w:t>112,0</w:t>
      </w:r>
    </w:p>
    <w:p>
      <w:r>
        <w:t>117,3</w:t>
      </w:r>
    </w:p>
    <w:p>
      <w:r>
        <w:t>122,7</w:t>
      </w:r>
    </w:p>
    <w:p>
      <w:r>
        <w:t>128,0</w:t>
      </w:r>
    </w:p>
    <w:p>
      <w:r>
        <w:t>133,4</w:t>
      </w:r>
    </w:p>
    <w:p>
      <w:r>
        <w:t>138,7</w:t>
      </w:r>
    </w:p>
    <w:p>
      <w:r>
        <w:t>87</w:t>
      </w:r>
    </w:p>
    <w:p>
      <w:r>
        <w:t>107,0</w:t>
      </w:r>
    </w:p>
    <w:p>
      <w:r>
        <w:t>112,4</w:t>
      </w:r>
    </w:p>
    <w:p>
      <w:r>
        <w:t>117,8</w:t>
      </w:r>
    </w:p>
    <w:p>
      <w:r>
        <w:t>123,1</w:t>
      </w:r>
    </w:p>
    <w:p>
      <w:r>
        <w:t>128,5</w:t>
      </w:r>
    </w:p>
    <w:p>
      <w:r>
        <w:t>133,9</w:t>
      </w:r>
    </w:p>
    <w:p>
      <w:r>
        <w:t>139,3</w:t>
      </w:r>
    </w:p>
    <w:p>
      <w:r>
        <w:t>88</w:t>
      </w:r>
    </w:p>
    <w:p>
      <w:r>
        <w:t>107,4</w:t>
      </w:r>
    </w:p>
    <w:p>
      <w:r>
        <w:t>112,8</w:t>
      </w:r>
    </w:p>
    <w:p>
      <w:r>
        <w:t>118,2</w:t>
      </w:r>
    </w:p>
    <w:p>
      <w:r>
        <w:t>123,6</w:t>
      </w:r>
    </w:p>
    <w:p>
      <w:r>
        <w:t>129,0</w:t>
      </w:r>
    </w:p>
    <w:p>
      <w:r>
        <w:t>134,4</w:t>
      </w:r>
    </w:p>
    <w:p>
      <w:r>
        <w:t>139,8</w:t>
      </w:r>
    </w:p>
    <w:p>
      <w:r>
        <w:t>89</w:t>
      </w:r>
    </w:p>
    <w:p>
      <w:r>
        <w:t>107,8</w:t>
      </w:r>
    </w:p>
    <w:p>
      <w:r>
        <w:t>113,2</w:t>
      </w:r>
    </w:p>
    <w:p>
      <w:r>
        <w:t>118,6</w:t>
      </w:r>
    </w:p>
    <w:p>
      <w:r>
        <w:t>124,1</w:t>
      </w:r>
    </w:p>
    <w:p>
      <w:r>
        <w:t>129,5</w:t>
      </w:r>
    </w:p>
    <w:p>
      <w:r>
        <w:t>134,9</w:t>
      </w:r>
    </w:p>
    <w:p>
      <w:r>
        <w:t>140,4</w:t>
      </w:r>
    </w:p>
    <w:p>
      <w:r>
        <w:t>90</w:t>
      </w:r>
    </w:p>
    <w:p>
      <w:r>
        <w:t>108,1</w:t>
      </w:r>
    </w:p>
    <w:p>
      <w:r>
        <w:t>113,6</w:t>
      </w:r>
    </w:p>
    <w:p>
      <w:r>
        <w:t>119,1</w:t>
      </w:r>
    </w:p>
    <w:p>
      <w:r>
        <w:t>124,5</w:t>
      </w:r>
    </w:p>
    <w:p>
      <w:r>
        <w:t>130,0</w:t>
      </w:r>
    </w:p>
    <w:p>
      <w:r>
        <w:t>135,5</w:t>
      </w:r>
    </w:p>
    <w:p>
      <w:r>
        <w:t>140,9</w:t>
      </w:r>
    </w:p>
    <w:p>
      <w:r>
        <w:t>91</w:t>
      </w:r>
    </w:p>
    <w:p>
      <w:r>
        <w:t>108,5</w:t>
      </w:r>
    </w:p>
    <w:p>
      <w:r>
        <w:t>114,0</w:t>
      </w:r>
    </w:p>
    <w:p>
      <w:r>
        <w:t>119,5</w:t>
      </w:r>
    </w:p>
    <w:p>
      <w:r>
        <w:t>125,0</w:t>
      </w:r>
    </w:p>
    <w:p>
      <w:r>
        <w:t>130,5</w:t>
      </w:r>
    </w:p>
    <w:p>
      <w:r>
        <w:t>136,0</w:t>
      </w:r>
    </w:p>
    <w:p>
      <w:r>
        <w:t>141,5</w:t>
      </w:r>
    </w:p>
    <w:p>
      <w:r>
        <w:t>92</w:t>
      </w:r>
    </w:p>
    <w:p>
      <w:r>
        <w:t>108,9</w:t>
      </w:r>
    </w:p>
    <w:p>
      <w:r>
        <w:t>114,4</w:t>
      </w:r>
    </w:p>
    <w:p>
      <w:r>
        <w:t>119,9</w:t>
      </w:r>
    </w:p>
    <w:p>
      <w:r>
        <w:t>125,5</w:t>
      </w:r>
    </w:p>
    <w:p>
      <w:r>
        <w:t>131,0</w:t>
      </w:r>
    </w:p>
    <w:p>
      <w:r>
        <w:t>136,5</w:t>
      </w:r>
    </w:p>
    <w:p>
      <w:r>
        <w:t>142,0</w:t>
      </w:r>
    </w:p>
    <w:p>
      <w:r>
        <w:t>93</w:t>
      </w:r>
    </w:p>
    <w:p>
      <w:r>
        <w:t>109,2</w:t>
      </w:r>
    </w:p>
    <w:p>
      <w:r>
        <w:t>114,8</w:t>
      </w:r>
    </w:p>
    <w:p>
      <w:r>
        <w:t>120,4</w:t>
      </w:r>
    </w:p>
    <w:p>
      <w:r>
        <w:t>125,9</w:t>
      </w:r>
    </w:p>
    <w:p>
      <w:r>
        <w:t>131,5</w:t>
      </w:r>
    </w:p>
    <w:p>
      <w:r>
        <w:t>137,0</w:t>
      </w:r>
    </w:p>
    <w:p>
      <w:r>
        <w:t>142,6</w:t>
      </w:r>
    </w:p>
    <w:p>
      <w:r>
        <w:t>94</w:t>
      </w:r>
    </w:p>
    <w:p>
      <w:r>
        <w:t>109,6</w:t>
      </w:r>
    </w:p>
    <w:p>
      <w:r>
        <w:t>115,2</w:t>
      </w:r>
    </w:p>
    <w:p>
      <w:r>
        <w:t>120,8</w:t>
      </w:r>
    </w:p>
    <w:p>
      <w:r>
        <w:t>126,4</w:t>
      </w:r>
    </w:p>
    <w:p>
      <w:r>
        <w:t>132,0</w:t>
      </w:r>
    </w:p>
    <w:p>
      <w:r>
        <w:t>137,5</w:t>
      </w:r>
    </w:p>
    <w:p>
      <w:r>
        <w:t>143,1</w:t>
      </w:r>
    </w:p>
    <w:p>
      <w:r>
        <w:t>95</w:t>
      </w:r>
    </w:p>
    <w:p>
      <w:r>
        <w:t>110,0</w:t>
      </w:r>
    </w:p>
    <w:p>
      <w:r>
        <w:t>115,6</w:t>
      </w:r>
    </w:p>
    <w:p>
      <w:r>
        <w:t>121,2</w:t>
      </w:r>
    </w:p>
    <w:p>
      <w:r>
        <w:t>126,8</w:t>
      </w:r>
    </w:p>
    <w:p>
      <w:r>
        <w:t>132,4</w:t>
      </w:r>
    </w:p>
    <w:p>
      <w:r>
        <w:t>138,1</w:t>
      </w:r>
    </w:p>
    <w:p>
      <w:r>
        <w:t>143,7</w:t>
      </w:r>
    </w:p>
    <w:p>
      <w:r>
        <w:t>96</w:t>
      </w:r>
    </w:p>
    <w:p>
      <w:r>
        <w:t>110,3</w:t>
      </w:r>
    </w:p>
    <w:p>
      <w:r>
        <w:t>116,0</w:t>
      </w:r>
    </w:p>
    <w:p>
      <w:r>
        <w:t>121,6</w:t>
      </w:r>
    </w:p>
    <w:p>
      <w:r>
        <w:t>127,3</w:t>
      </w:r>
    </w:p>
    <w:p>
      <w:r>
        <w:t>132,9</w:t>
      </w:r>
    </w:p>
    <w:p>
      <w:r>
        <w:t>138,6</w:t>
      </w:r>
    </w:p>
    <w:p>
      <w:r>
        <w:t>144,2</w:t>
      </w:r>
    </w:p>
    <w:p>
      <w:r>
        <w:t>97</w:t>
      </w:r>
    </w:p>
    <w:p>
      <w:r>
        <w:t>110,7</w:t>
      </w:r>
    </w:p>
    <w:p>
      <w:r>
        <w:t>116,4</w:t>
      </w:r>
    </w:p>
    <w:p>
      <w:r>
        <w:t>122,0</w:t>
      </w:r>
    </w:p>
    <w:p>
      <w:r>
        <w:t>127,7</w:t>
      </w:r>
    </w:p>
    <w:p>
      <w:r>
        <w:t>133,4</w:t>
      </w:r>
    </w:p>
    <w:p>
      <w:r>
        <w:t>139,1</w:t>
      </w:r>
    </w:p>
    <w:p>
      <w:r>
        <w:t>144,7</w:t>
      </w:r>
    </w:p>
    <w:p>
      <w:r>
        <w:t>98</w:t>
      </w:r>
    </w:p>
    <w:p>
      <w:r>
        <w:t>111,0</w:t>
      </w:r>
    </w:p>
    <w:p>
      <w:r>
        <w:t>116,7</w:t>
      </w:r>
    </w:p>
    <w:p>
      <w:r>
        <w:t>122,5</w:t>
      </w:r>
    </w:p>
    <w:p>
      <w:r>
        <w:t>128,2</w:t>
      </w:r>
    </w:p>
    <w:p>
      <w:r>
        <w:t>133,9</w:t>
      </w:r>
    </w:p>
    <w:p>
      <w:r>
        <w:t>139,6</w:t>
      </w:r>
    </w:p>
    <w:p>
      <w:r>
        <w:t>145,3</w:t>
      </w:r>
    </w:p>
    <w:p>
      <w:r>
        <w:t>99</w:t>
      </w:r>
    </w:p>
    <w:p>
      <w:r>
        <w:t>111,4</w:t>
      </w:r>
    </w:p>
    <w:p>
      <w:r>
        <w:t>117,1</w:t>
      </w:r>
    </w:p>
    <w:p>
      <w:r>
        <w:t>122,9</w:t>
      </w:r>
    </w:p>
    <w:p>
      <w:r>
        <w:t>128,6</w:t>
      </w:r>
    </w:p>
    <w:p>
      <w:r>
        <w:t>134,3</w:t>
      </w:r>
    </w:p>
    <w:p>
      <w:r>
        <w:t>140,1</w:t>
      </w:r>
    </w:p>
    <w:p>
      <w:r>
        <w:t>145,8</w:t>
      </w:r>
    </w:p>
    <w:p>
      <w:r>
        <w:t>100</w:t>
      </w:r>
    </w:p>
    <w:p>
      <w:r>
        <w:t>111,7</w:t>
      </w:r>
    </w:p>
    <w:p>
      <w:r>
        <w:t>117,5</w:t>
      </w:r>
    </w:p>
    <w:p>
      <w:r>
        <w:t>123,3</w:t>
      </w:r>
    </w:p>
    <w:p>
      <w:r>
        <w:t>129,0</w:t>
      </w:r>
    </w:p>
    <w:p>
      <w:r>
        <w:t>134,8</w:t>
      </w:r>
    </w:p>
    <w:p>
      <w:r>
        <w:t>140,6</w:t>
      </w:r>
    </w:p>
    <w:p>
      <w:r>
        <w:t>146,4</w:t>
      </w:r>
    </w:p>
    <w:p>
      <w:r>
        <w:t>101</w:t>
      </w:r>
    </w:p>
    <w:p>
      <w:r>
        <w:t>112,1</w:t>
      </w:r>
    </w:p>
    <w:p>
      <w:r>
        <w:t>117,9</w:t>
      </w:r>
    </w:p>
    <w:p>
      <w:r>
        <w:t>123,7</w:t>
      </w:r>
    </w:p>
    <w:p>
      <w:r>
        <w:t>129,5</w:t>
      </w:r>
    </w:p>
    <w:p>
      <w:r>
        <w:t>135,3</w:t>
      </w:r>
    </w:p>
    <w:p>
      <w:r>
        <w:t>141,1</w:t>
      </w:r>
    </w:p>
    <w:p>
      <w:r>
        <w:t>146,9</w:t>
      </w:r>
    </w:p>
    <w:p>
      <w:r>
        <w:t>102</w:t>
      </w:r>
    </w:p>
    <w:p>
      <w:r>
        <w:t>112,4</w:t>
      </w:r>
    </w:p>
    <w:p>
      <w:r>
        <w:t>118,3</w:t>
      </w:r>
    </w:p>
    <w:p>
      <w:r>
        <w:t>124,1</w:t>
      </w:r>
    </w:p>
    <w:p>
      <w:r>
        <w:t>129,9</w:t>
      </w:r>
    </w:p>
    <w:p>
      <w:r>
        <w:t>135,8</w:t>
      </w:r>
    </w:p>
    <w:p>
      <w:r>
        <w:t>141,6</w:t>
      </w:r>
    </w:p>
    <w:p>
      <w:r>
        <w:t>147,4</w:t>
      </w:r>
    </w:p>
    <w:p>
      <w:r>
        <w:t>103</w:t>
      </w:r>
    </w:p>
    <w:p>
      <w:r>
        <w:t>112,8</w:t>
      </w:r>
    </w:p>
    <w:p>
      <w:r>
        <w:t>118,7</w:t>
      </w:r>
    </w:p>
    <w:p>
      <w:r>
        <w:t>124,5</w:t>
      </w:r>
    </w:p>
    <w:p>
      <w:r>
        <w:t>130,4</w:t>
      </w:r>
    </w:p>
    <w:p>
      <w:r>
        <w:t>136,2</w:t>
      </w:r>
    </w:p>
    <w:p>
      <w:r>
        <w:t>142,1</w:t>
      </w:r>
    </w:p>
    <w:p>
      <w:r>
        <w:t>148,0</w:t>
      </w:r>
    </w:p>
    <w:p>
      <w:r>
        <w:t>104</w:t>
      </w:r>
    </w:p>
    <w:p>
      <w:r>
        <w:t>113,1</w:t>
      </w:r>
    </w:p>
    <w:p>
      <w:r>
        <w:t>119,0</w:t>
      </w:r>
    </w:p>
    <w:p>
      <w:r>
        <w:t>124,9</w:t>
      </w:r>
    </w:p>
    <w:p>
      <w:r>
        <w:t>130,8</w:t>
      </w:r>
    </w:p>
    <w:p>
      <w:r>
        <w:t>136,7</w:t>
      </w:r>
    </w:p>
    <w:p>
      <w:r>
        <w:t>142,6</w:t>
      </w:r>
    </w:p>
    <w:p>
      <w:r>
        <w:t>148,5</w:t>
      </w:r>
    </w:p>
    <w:p>
      <w:r>
        <w:t>105</w:t>
      </w:r>
    </w:p>
    <w:p>
      <w:r>
        <w:t>113,5</w:t>
      </w:r>
    </w:p>
    <w:p>
      <w:r>
        <w:t>119,4</w:t>
      </w:r>
    </w:p>
    <w:p>
      <w:r>
        <w:t>125,3</w:t>
      </w:r>
    </w:p>
    <w:p>
      <w:r>
        <w:t>131,3</w:t>
      </w:r>
    </w:p>
    <w:p>
      <w:r>
        <w:t>137,2</w:t>
      </w:r>
    </w:p>
    <w:p>
      <w:r>
        <w:t>143,1</w:t>
      </w:r>
    </w:p>
    <w:p>
      <w:r>
        <w:t>149,0</w:t>
      </w:r>
    </w:p>
    <w:p>
      <w:r>
        <w:t>106</w:t>
      </w:r>
    </w:p>
    <w:p>
      <w:r>
        <w:t>113,8</w:t>
      </w:r>
    </w:p>
    <w:p>
      <w:r>
        <w:t>119,8</w:t>
      </w:r>
    </w:p>
    <w:p>
      <w:r>
        <w:t>125,7</w:t>
      </w:r>
    </w:p>
    <w:p>
      <w:r>
        <w:t>131,7</w:t>
      </w:r>
    </w:p>
    <w:p>
      <w:r>
        <w:t>137,6</w:t>
      </w:r>
    </w:p>
    <w:p>
      <w:r>
        <w:t>143,6</w:t>
      </w:r>
    </w:p>
    <w:p>
      <w:r>
        <w:t>149,5</w:t>
      </w:r>
    </w:p>
    <w:p>
      <w:r>
        <w:t>107</w:t>
      </w:r>
    </w:p>
    <w:p>
      <w:r>
        <w:t>114,2</w:t>
      </w:r>
    </w:p>
    <w:p>
      <w:r>
        <w:t>120,2</w:t>
      </w:r>
    </w:p>
    <w:p>
      <w:r>
        <w:t>126,1</w:t>
      </w:r>
    </w:p>
    <w:p>
      <w:r>
        <w:t>132,1</w:t>
      </w:r>
    </w:p>
    <w:p>
      <w:r>
        <w:t>138,1</w:t>
      </w:r>
    </w:p>
    <w:p>
      <w:r>
        <w:t>144,1</w:t>
      </w:r>
    </w:p>
    <w:p>
      <w:r>
        <w:t>150,1</w:t>
      </w:r>
    </w:p>
    <w:p>
      <w:r>
        <w:t>108</w:t>
      </w:r>
    </w:p>
    <w:p>
      <w:r>
        <w:t>114,5</w:t>
      </w:r>
    </w:p>
    <w:p>
      <w:r>
        <w:t>120,5</w:t>
      </w:r>
    </w:p>
    <w:p>
      <w:r>
        <w:t>126,6</w:t>
      </w:r>
    </w:p>
    <w:p>
      <w:r>
        <w:t>132,6</w:t>
      </w:r>
    </w:p>
    <w:p>
      <w:r>
        <w:t>138,6</w:t>
      </w:r>
    </w:p>
    <w:p>
      <w:r>
        <w:t>144,6</w:t>
      </w:r>
    </w:p>
    <w:p>
      <w:r>
        <w:t>150,6</w:t>
      </w:r>
    </w:p>
    <w:p>
      <w:r>
        <w:t>109</w:t>
      </w:r>
    </w:p>
    <w:p>
      <w:r>
        <w:t>114,9</w:t>
      </w:r>
    </w:p>
    <w:p>
      <w:r>
        <w:t>120,9</w:t>
      </w:r>
    </w:p>
    <w:p>
      <w:r>
        <w:t>127,0</w:t>
      </w:r>
    </w:p>
    <w:p>
      <w:r>
        <w:t>133,0</w:t>
      </w:r>
    </w:p>
    <w:p>
      <w:r>
        <w:t>139,0</w:t>
      </w:r>
    </w:p>
    <w:p>
      <w:r>
        <w:t>145,1</w:t>
      </w:r>
    </w:p>
    <w:p>
      <w:r>
        <w:t>151,1</w:t>
      </w:r>
    </w:p>
    <w:p>
      <w:r>
        <w:t>110</w:t>
      </w:r>
    </w:p>
    <w:p>
      <w:r>
        <w:t>115,2</w:t>
      </w:r>
    </w:p>
    <w:p>
      <w:r>
        <w:t>121,3</w:t>
      </w:r>
    </w:p>
    <w:p>
      <w:r>
        <w:t>127,4</w:t>
      </w:r>
    </w:p>
    <w:p>
      <w:r>
        <w:t>133,4</w:t>
      </w:r>
    </w:p>
    <w:p>
      <w:r>
        <w:t>139,5</w:t>
      </w:r>
    </w:p>
    <w:p>
      <w:r>
        <w:t>145,6</w:t>
      </w:r>
    </w:p>
    <w:p>
      <w:r>
        <w:t>151,7</w:t>
      </w:r>
    </w:p>
    <w:p>
      <w:r>
        <w:t>111</w:t>
      </w:r>
    </w:p>
    <w:p>
      <w:r>
        <w:t>115,6</w:t>
      </w:r>
    </w:p>
    <w:p>
      <w:r>
        <w:t>121,7</w:t>
      </w:r>
    </w:p>
    <w:p>
      <w:r>
        <w:t>127,8</w:t>
      </w:r>
    </w:p>
    <w:p>
      <w:r>
        <w:t>133,9</w:t>
      </w:r>
    </w:p>
    <w:p>
      <w:r>
        <w:t>140,0</w:t>
      </w:r>
    </w:p>
    <w:p>
      <w:r>
        <w:t>146,1</w:t>
      </w:r>
    </w:p>
    <w:p>
      <w:r>
        <w:t>152,2</w:t>
      </w:r>
    </w:p>
    <w:p>
      <w:r>
        <w:t>112</w:t>
      </w:r>
    </w:p>
    <w:p>
      <w:r>
        <w:t>115,9</w:t>
      </w:r>
    </w:p>
    <w:p>
      <w:r>
        <w:t>122,0</w:t>
      </w:r>
    </w:p>
    <w:p>
      <w:r>
        <w:t>128,2</w:t>
      </w:r>
    </w:p>
    <w:p>
      <w:r>
        <w:t>134,3</w:t>
      </w:r>
    </w:p>
    <w:p>
      <w:r>
        <w:t>140,4</w:t>
      </w:r>
    </w:p>
    <w:p>
      <w:r>
        <w:t>146,6</w:t>
      </w:r>
    </w:p>
    <w:p>
      <w:r>
        <w:t>152,7</w:t>
      </w:r>
    </w:p>
    <w:p>
      <w:r>
        <w:t>113</w:t>
      </w:r>
    </w:p>
    <w:p>
      <w:r>
        <w:t>116,3</w:t>
      </w:r>
    </w:p>
    <w:p>
      <w:r>
        <w:t>122,4</w:t>
      </w:r>
    </w:p>
    <w:p>
      <w:r>
        <w:t>128,6</w:t>
      </w:r>
    </w:p>
    <w:p>
      <w:r>
        <w:t>134,7</w:t>
      </w:r>
    </w:p>
    <w:p>
      <w:r>
        <w:t>140,9</w:t>
      </w:r>
    </w:p>
    <w:p>
      <w:r>
        <w:t>147,1</w:t>
      </w:r>
    </w:p>
    <w:p>
      <w:r>
        <w:t>153,2</w:t>
      </w:r>
    </w:p>
    <w:p>
      <w:r>
        <w:t>114</w:t>
      </w:r>
    </w:p>
    <w:p>
      <w:r>
        <w:t>116,6</w:t>
      </w:r>
    </w:p>
    <w:p>
      <w:r>
        <w:t>122,8</w:t>
      </w:r>
    </w:p>
    <w:p>
      <w:r>
        <w:t>129,0</w:t>
      </w:r>
    </w:p>
    <w:p>
      <w:r>
        <w:t>135,2</w:t>
      </w:r>
    </w:p>
    <w:p>
      <w:r>
        <w:t>141,4</w:t>
      </w:r>
    </w:p>
    <w:p>
      <w:r>
        <w:t>147,6</w:t>
      </w:r>
    </w:p>
    <w:p>
      <w:r>
        <w:t>153,8</w:t>
      </w:r>
    </w:p>
    <w:p>
      <w:r>
        <w:t>115</w:t>
      </w:r>
    </w:p>
    <w:p>
      <w:r>
        <w:t>116,9</w:t>
      </w:r>
    </w:p>
    <w:p>
      <w:r>
        <w:t>123,2</w:t>
      </w:r>
    </w:p>
    <w:p>
      <w:r>
        <w:t>129,4</w:t>
      </w:r>
    </w:p>
    <w:p>
      <w:r>
        <w:t>135,6</w:t>
      </w:r>
    </w:p>
    <w:p>
      <w:r>
        <w:t>141,8</w:t>
      </w:r>
    </w:p>
    <w:p>
      <w:r>
        <w:t>148,1</w:t>
      </w:r>
    </w:p>
    <w:p>
      <w:r>
        <w:t>154,3</w:t>
      </w:r>
    </w:p>
    <w:p>
      <w:r>
        <w:t>116</w:t>
      </w:r>
    </w:p>
    <w:p>
      <w:r>
        <w:t>117,3</w:t>
      </w:r>
    </w:p>
    <w:p>
      <w:r>
        <w:t>123,5</w:t>
      </w:r>
    </w:p>
    <w:p>
      <w:r>
        <w:t>129,8</w:t>
      </w:r>
    </w:p>
    <w:p>
      <w:r>
        <w:t>136,1</w:t>
      </w:r>
    </w:p>
    <w:p>
      <w:r>
        <w:t>142,3</w:t>
      </w:r>
    </w:p>
    <w:p>
      <w:r>
        <w:t>148,6</w:t>
      </w:r>
    </w:p>
    <w:p>
      <w:r>
        <w:t>154,8</w:t>
      </w:r>
    </w:p>
    <w:p>
      <w:r>
        <w:t>117</w:t>
      </w:r>
    </w:p>
    <w:p>
      <w:r>
        <w:t>117,6</w:t>
      </w:r>
    </w:p>
    <w:p>
      <w:r>
        <w:t>123,9</w:t>
      </w:r>
    </w:p>
    <w:p>
      <w:r>
        <w:t>130,2</w:t>
      </w:r>
    </w:p>
    <w:p>
      <w:r>
        <w:t>136,5</w:t>
      </w:r>
    </w:p>
    <w:p>
      <w:r>
        <w:t>142,8</w:t>
      </w:r>
    </w:p>
    <w:p>
      <w:r>
        <w:t>149,1</w:t>
      </w:r>
    </w:p>
    <w:p>
      <w:r>
        <w:t>155,3</w:t>
      </w:r>
    </w:p>
    <w:p>
      <w:r>
        <w:t>118</w:t>
      </w:r>
    </w:p>
    <w:p>
      <w:r>
        <w:t>118,0</w:t>
      </w:r>
    </w:p>
    <w:p>
      <w:r>
        <w:t>124,3</w:t>
      </w:r>
    </w:p>
    <w:p>
      <w:r>
        <w:t>130,6</w:t>
      </w:r>
    </w:p>
    <w:p>
      <w:r>
        <w:t>136,9</w:t>
      </w:r>
    </w:p>
    <w:p>
      <w:r>
        <w:t>143,2</w:t>
      </w:r>
    </w:p>
    <w:p>
      <w:r>
        <w:t>149,5</w:t>
      </w:r>
    </w:p>
    <w:p>
      <w:r>
        <w:t>155,9</w:t>
      </w:r>
    </w:p>
    <w:p>
      <w:r>
        <w:t>119</w:t>
      </w:r>
    </w:p>
    <w:p>
      <w:r>
        <w:t>118,3</w:t>
      </w:r>
    </w:p>
    <w:p>
      <w:r>
        <w:t>124,7</w:t>
      </w:r>
    </w:p>
    <w:p>
      <w:r>
        <w:t>131,0</w:t>
      </w:r>
    </w:p>
    <w:p>
      <w:r>
        <w:t>137,3</w:t>
      </w:r>
    </w:p>
    <w:p>
      <w:r>
        <w:t>143,7</w:t>
      </w:r>
    </w:p>
    <w:p>
      <w:r>
        <w:t>150,0</w:t>
      </w:r>
    </w:p>
    <w:p>
      <w:r>
        <w:t>156,4</w:t>
      </w:r>
    </w:p>
    <w:p>
      <w:r>
        <w:t>120</w:t>
      </w:r>
    </w:p>
    <w:p>
      <w:r>
        <w:t>118,7</w:t>
      </w:r>
    </w:p>
    <w:p>
      <w:r>
        <w:t>125,0</w:t>
      </w:r>
    </w:p>
    <w:p>
      <w:r>
        <w:t>131,4</w:t>
      </w:r>
    </w:p>
    <w:p>
      <w:r>
        <w:t>137,8</w:t>
      </w:r>
    </w:p>
    <w:p>
      <w:r>
        <w:t>144,2</w:t>
      </w:r>
    </w:p>
    <w:p>
      <w:r>
        <w:t>150,5</w:t>
      </w:r>
    </w:p>
    <w:p>
      <w:r>
        <w:t>156,9</w:t>
      </w:r>
    </w:p>
    <w:p>
      <w:r>
        <w:t>121</w:t>
      </w:r>
    </w:p>
    <w:p>
      <w:r>
        <w:t>119,0</w:t>
      </w:r>
    </w:p>
    <w:p>
      <w:r>
        <w:t>125,4</w:t>
      </w:r>
    </w:p>
    <w:p>
      <w:r>
        <w:t>131,8</w:t>
      </w:r>
    </w:p>
    <w:p>
      <w:r>
        <w:t>138,2</w:t>
      </w:r>
    </w:p>
    <w:p>
      <w:r>
        <w:t>144,6</w:t>
      </w:r>
    </w:p>
    <w:p>
      <w:r>
        <w:t>151,0</w:t>
      </w:r>
    </w:p>
    <w:p>
      <w:r>
        <w:t>157,4</w:t>
      </w:r>
    </w:p>
    <w:p>
      <w:r>
        <w:t>122</w:t>
      </w:r>
    </w:p>
    <w:p>
      <w:r>
        <w:t>119,3</w:t>
      </w:r>
    </w:p>
    <w:p>
      <w:r>
        <w:t>125,8</w:t>
      </w:r>
    </w:p>
    <w:p>
      <w:r>
        <w:t>132,2</w:t>
      </w:r>
    </w:p>
    <w:p>
      <w:r>
        <w:t>138,6</w:t>
      </w:r>
    </w:p>
    <w:p>
      <w:r>
        <w:t>145,1</w:t>
      </w:r>
    </w:p>
    <w:p>
      <w:r>
        <w:t>151,5</w:t>
      </w:r>
    </w:p>
    <w:p>
      <w:r>
        <w:t>157,9</w:t>
      </w:r>
    </w:p>
    <w:p>
      <w:r>
        <w:t>123</w:t>
      </w:r>
    </w:p>
    <w:p>
      <w:r>
        <w:t>119,7</w:t>
      </w:r>
    </w:p>
    <w:p>
      <w:r>
        <w:t>126,2</w:t>
      </w:r>
    </w:p>
    <w:p>
      <w:r>
        <w:t>132,6</w:t>
      </w:r>
    </w:p>
    <w:p>
      <w:r>
        <w:t>139,1</w:t>
      </w:r>
    </w:p>
    <w:p>
      <w:r>
        <w:t>145,5</w:t>
      </w:r>
    </w:p>
    <w:p>
      <w:r>
        <w:t>152,0</w:t>
      </w:r>
    </w:p>
    <w:p>
      <w:r>
        <w:t>158,5</w:t>
      </w:r>
    </w:p>
    <w:p>
      <w:r>
        <w:t>124</w:t>
      </w:r>
    </w:p>
    <w:p>
      <w:r>
        <w:t>120,0</w:t>
      </w:r>
    </w:p>
    <w:p>
      <w:r>
        <w:t>126,5</w:t>
      </w:r>
    </w:p>
    <w:p>
      <w:r>
        <w:t>133,0</w:t>
      </w:r>
    </w:p>
    <w:p>
      <w:r>
        <w:t>139,5</w:t>
      </w:r>
    </w:p>
    <w:p>
      <w:r>
        <w:t>146,0</w:t>
      </w:r>
    </w:p>
    <w:p>
      <w:r>
        <w:t>152,5</w:t>
      </w:r>
    </w:p>
    <w:p>
      <w:r>
        <w:t>159,0</w:t>
      </w:r>
    </w:p>
    <w:p>
      <w:r>
        <w:t>125</w:t>
      </w:r>
    </w:p>
    <w:p>
      <w:r>
        <w:t>120,4</w:t>
      </w:r>
    </w:p>
    <w:p>
      <w:r>
        <w:t>126,9</w:t>
      </w:r>
    </w:p>
    <w:p>
      <w:r>
        <w:t>133,4</w:t>
      </w:r>
    </w:p>
    <w:p>
      <w:r>
        <w:t>140,0</w:t>
      </w:r>
    </w:p>
    <w:p>
      <w:r>
        <w:t>146,5</w:t>
      </w:r>
    </w:p>
    <w:p>
      <w:r>
        <w:t>153,0</w:t>
      </w:r>
    </w:p>
    <w:p>
      <w:r>
        <w:t>159,5</w:t>
      </w:r>
    </w:p>
    <w:p>
      <w:r>
        <w:t>126</w:t>
      </w:r>
    </w:p>
    <w:p>
      <w:r>
        <w:t>120,7</w:t>
      </w:r>
    </w:p>
    <w:p>
      <w:r>
        <w:t>127,3</w:t>
      </w:r>
    </w:p>
    <w:p>
      <w:r>
        <w:t>133,8</w:t>
      </w:r>
    </w:p>
    <w:p>
      <w:r>
        <w:t>140,4</w:t>
      </w:r>
    </w:p>
    <w:p>
      <w:r>
        <w:t>146,9</w:t>
      </w:r>
    </w:p>
    <w:p>
      <w:r>
        <w:t>153,5</w:t>
      </w:r>
    </w:p>
    <w:p>
      <w:r>
        <w:t>160,1</w:t>
      </w:r>
    </w:p>
    <w:p>
      <w:r>
        <w:t>127</w:t>
      </w:r>
    </w:p>
    <w:p>
      <w:r>
        <w:t>121,1</w:t>
      </w:r>
    </w:p>
    <w:p>
      <w:r>
        <w:t>127,7</w:t>
      </w:r>
    </w:p>
    <w:p>
      <w:r>
        <w:t>134,3</w:t>
      </w:r>
    </w:p>
    <w:p>
      <w:r>
        <w:t>140,8</w:t>
      </w:r>
    </w:p>
    <w:p>
      <w:r>
        <w:t>147,4</w:t>
      </w:r>
    </w:p>
    <w:p>
      <w:r>
        <w:t>154,0</w:t>
      </w:r>
    </w:p>
    <w:p>
      <w:r>
        <w:t>160,6</w:t>
      </w:r>
    </w:p>
    <w:p>
      <w:r>
        <w:t>128</w:t>
      </w:r>
    </w:p>
    <w:p>
      <w:r>
        <w:t>121,4</w:t>
      </w:r>
    </w:p>
    <w:p>
      <w:r>
        <w:t>128,1</w:t>
      </w:r>
    </w:p>
    <w:p>
      <w:r>
        <w:t>134,7</w:t>
      </w:r>
    </w:p>
    <w:p>
      <w:r>
        <w:t>141,3</w:t>
      </w:r>
    </w:p>
    <w:p>
      <w:r>
        <w:t>147,9</w:t>
      </w:r>
    </w:p>
    <w:p>
      <w:r>
        <w:t>154,5</w:t>
      </w:r>
    </w:p>
    <w:p>
      <w:r>
        <w:t>161,1</w:t>
      </w:r>
    </w:p>
    <w:p>
      <w:r>
        <w:t>129</w:t>
      </w:r>
    </w:p>
    <w:p>
      <w:r>
        <w:t>121,8</w:t>
      </w:r>
    </w:p>
    <w:p>
      <w:r>
        <w:t>128,5</w:t>
      </w:r>
    </w:p>
    <w:p>
      <w:r>
        <w:t>135,1</w:t>
      </w:r>
    </w:p>
    <w:p>
      <w:r>
        <w:t>141,7</w:t>
      </w:r>
    </w:p>
    <w:p>
      <w:r>
        <w:t>148,4</w:t>
      </w:r>
    </w:p>
    <w:p>
      <w:r>
        <w:t>155,0</w:t>
      </w:r>
    </w:p>
    <w:p>
      <w:r>
        <w:t>161,7</w:t>
      </w:r>
    </w:p>
    <w:p>
      <w:r>
        <w:t>130</w:t>
      </w:r>
    </w:p>
    <w:p>
      <w:r>
        <w:t>122,2</w:t>
      </w:r>
    </w:p>
    <w:p>
      <w:r>
        <w:t>128,8</w:t>
      </w:r>
    </w:p>
    <w:p>
      <w:r>
        <w:t>135,5</w:t>
      </w:r>
    </w:p>
    <w:p>
      <w:r>
        <w:t>142,2</w:t>
      </w:r>
    </w:p>
    <w:p>
      <w:r>
        <w:t>148,9</w:t>
      </w:r>
    </w:p>
    <w:p>
      <w:r>
        <w:t>155,5</w:t>
      </w:r>
    </w:p>
    <w:p>
      <w:r>
        <w:t>162,2</w:t>
      </w:r>
    </w:p>
    <w:p>
      <w:r>
        <w:t>131</w:t>
      </w:r>
    </w:p>
    <w:p>
      <w:r>
        <w:t>122,5</w:t>
      </w:r>
    </w:p>
    <w:p>
      <w:r>
        <w:t>129,2</w:t>
      </w:r>
    </w:p>
    <w:p>
      <w:r>
        <w:t>135,9</w:t>
      </w:r>
    </w:p>
    <w:p>
      <w:r>
        <w:t>142,7</w:t>
      </w:r>
    </w:p>
    <w:p>
      <w:r>
        <w:t>149,4</w:t>
      </w:r>
    </w:p>
    <w:p>
      <w:r>
        <w:t>156,1</w:t>
      </w:r>
    </w:p>
    <w:p>
      <w:r>
        <w:t>162,8</w:t>
      </w:r>
    </w:p>
    <w:p>
      <w:r>
        <w:t>132</w:t>
      </w:r>
    </w:p>
    <w:p>
      <w:r>
        <w:t>122,9</w:t>
      </w:r>
    </w:p>
    <w:p>
      <w:r>
        <w:t>129,7</w:t>
      </w:r>
    </w:p>
    <w:p>
      <w:r>
        <w:t>136,4</w:t>
      </w:r>
    </w:p>
    <w:p>
      <w:r>
        <w:t>143,1</w:t>
      </w:r>
    </w:p>
    <w:p>
      <w:r>
        <w:t>149,8</w:t>
      </w:r>
    </w:p>
    <w:p>
      <w:r>
        <w:t>156,6</w:t>
      </w:r>
    </w:p>
    <w:p>
      <w:r>
        <w:t>163,3</w:t>
      </w:r>
    </w:p>
    <w:p>
      <w:r>
        <w:t>133</w:t>
      </w:r>
    </w:p>
    <w:p>
      <w:r>
        <w:t>123,3</w:t>
      </w:r>
    </w:p>
    <w:p>
      <w:r>
        <w:t>130,1</w:t>
      </w:r>
    </w:p>
    <w:p>
      <w:r>
        <w:t>136,8</w:t>
      </w:r>
    </w:p>
    <w:p>
      <w:r>
        <w:t>143,6</w:t>
      </w:r>
    </w:p>
    <w:p>
      <w:r>
        <w:t>150,3</w:t>
      </w:r>
    </w:p>
    <w:p>
      <w:r>
        <w:t>157,1</w:t>
      </w:r>
    </w:p>
    <w:p>
      <w:r>
        <w:t>163,9</w:t>
      </w:r>
    </w:p>
    <w:p>
      <w:r>
        <w:t>134</w:t>
      </w:r>
    </w:p>
    <w:p>
      <w:r>
        <w:t>123,7</w:t>
      </w:r>
    </w:p>
    <w:p>
      <w:r>
        <w:t>130,5</w:t>
      </w:r>
    </w:p>
    <w:p>
      <w:r>
        <w:t>137,3</w:t>
      </w:r>
    </w:p>
    <w:p>
      <w:r>
        <w:t>144,1</w:t>
      </w:r>
    </w:p>
    <w:p>
      <w:r>
        <w:t>150,8</w:t>
      </w:r>
    </w:p>
    <w:p>
      <w:r>
        <w:t>157,6</w:t>
      </w:r>
    </w:p>
    <w:p>
      <w:r>
        <w:t>164,4</w:t>
      </w:r>
    </w:p>
    <w:p>
      <w:r>
        <w:t>135</w:t>
      </w:r>
    </w:p>
    <w:p>
      <w:r>
        <w:t>124,1</w:t>
      </w:r>
    </w:p>
    <w:p>
      <w:r>
        <w:t>130,9</w:t>
      </w:r>
    </w:p>
    <w:p>
      <w:r>
        <w:t>137,7</w:t>
      </w:r>
    </w:p>
    <w:p>
      <w:r>
        <w:t>144,5</w:t>
      </w:r>
    </w:p>
    <w:p>
      <w:r>
        <w:t>151,3</w:t>
      </w:r>
    </w:p>
    <w:p>
      <w:r>
        <w:t>158,2</w:t>
      </w:r>
    </w:p>
    <w:p>
      <w:r>
        <w:t>165,0</w:t>
      </w:r>
    </w:p>
    <w:p>
      <w:r>
        <w:t>136</w:t>
      </w:r>
    </w:p>
    <w:p>
      <w:r>
        <w:t>124,5</w:t>
      </w:r>
    </w:p>
    <w:p>
      <w:r>
        <w:t>131,3</w:t>
      </w:r>
    </w:p>
    <w:p>
      <w:r>
        <w:t>138,2</w:t>
      </w:r>
    </w:p>
    <w:p>
      <w:r>
        <w:t>145,0</w:t>
      </w:r>
    </w:p>
    <w:p>
      <w:r>
        <w:t>151,9</w:t>
      </w:r>
    </w:p>
    <w:p>
      <w:r>
        <w:t>158,7</w:t>
      </w:r>
    </w:p>
    <w:p>
      <w:r>
        <w:t>165,6</w:t>
      </w:r>
    </w:p>
    <w:p>
      <w:r>
        <w:t>137</w:t>
      </w:r>
    </w:p>
    <w:p>
      <w:r>
        <w:t>124,9</w:t>
      </w:r>
    </w:p>
    <w:p>
      <w:r>
        <w:t>131,7</w:t>
      </w:r>
    </w:p>
    <w:p>
      <w:r>
        <w:t>138,6</w:t>
      </w:r>
    </w:p>
    <w:p>
      <w:r>
        <w:t>145,5</w:t>
      </w:r>
    </w:p>
    <w:p>
      <w:r>
        <w:t>152,4</w:t>
      </w:r>
    </w:p>
    <w:p>
      <w:r>
        <w:t>159,3</w:t>
      </w:r>
    </w:p>
    <w:p>
      <w:r>
        <w:t>166,1</w:t>
      </w:r>
    </w:p>
    <w:p>
      <w:r>
        <w:t>138</w:t>
      </w:r>
    </w:p>
    <w:p>
      <w:r>
        <w:t>125,3</w:t>
      </w:r>
    </w:p>
    <w:p>
      <w:r>
        <w:t>132,2</w:t>
      </w:r>
    </w:p>
    <w:p>
      <w:r>
        <w:t>139,1</w:t>
      </w:r>
    </w:p>
    <w:p>
      <w:r>
        <w:t>146,0</w:t>
      </w:r>
    </w:p>
    <w:p>
      <w:r>
        <w:t>152,9</w:t>
      </w:r>
    </w:p>
    <w:p>
      <w:r>
        <w:t>159,8</w:t>
      </w:r>
    </w:p>
    <w:p>
      <w:r>
        <w:t>166,7</w:t>
      </w:r>
    </w:p>
    <w:p>
      <w:r>
        <w:t>139</w:t>
      </w:r>
    </w:p>
    <w:p>
      <w:r>
        <w:t>125,7</w:t>
      </w:r>
    </w:p>
    <w:p>
      <w:r>
        <w:t>132,6</w:t>
      </w:r>
    </w:p>
    <w:p>
      <w:r>
        <w:t>139,6</w:t>
      </w:r>
    </w:p>
    <w:p>
      <w:r>
        <w:t>146,5</w:t>
      </w:r>
    </w:p>
    <w:p>
      <w:r>
        <w:t>153,4</w:t>
      </w:r>
    </w:p>
    <w:p>
      <w:r>
        <w:t>160,4</w:t>
      </w:r>
    </w:p>
    <w:p>
      <w:r>
        <w:t>167,3</w:t>
      </w:r>
    </w:p>
    <w:p>
      <w:r>
        <w:t>140</w:t>
      </w:r>
    </w:p>
    <w:p>
      <w:r>
        <w:t>126,1</w:t>
      </w:r>
    </w:p>
    <w:p>
      <w:r>
        <w:t>133,1</w:t>
      </w:r>
    </w:p>
    <w:p>
      <w:r>
        <w:t>140,0</w:t>
      </w:r>
    </w:p>
    <w:p>
      <w:r>
        <w:t>147,0</w:t>
      </w:r>
    </w:p>
    <w:p>
      <w:r>
        <w:t>154,0</w:t>
      </w:r>
    </w:p>
    <w:p>
      <w:r>
        <w:t>160,9</w:t>
      </w:r>
    </w:p>
    <w:p>
      <w:r>
        <w:t>167,9</w:t>
      </w:r>
    </w:p>
    <w:p>
      <w:r>
        <w:t>141</w:t>
      </w:r>
    </w:p>
    <w:p>
      <w:r>
        <w:t>126,5</w:t>
      </w:r>
    </w:p>
    <w:p>
      <w:r>
        <w:t>133,5</w:t>
      </w:r>
    </w:p>
    <w:p>
      <w:r>
        <w:t>140,5</w:t>
      </w:r>
    </w:p>
    <w:p>
      <w:r>
        <w:t>147,5</w:t>
      </w:r>
    </w:p>
    <w:p>
      <w:r>
        <w:t>154,5</w:t>
      </w:r>
    </w:p>
    <w:p>
      <w:r>
        <w:t>161,5</w:t>
      </w:r>
    </w:p>
    <w:p>
      <w:r>
        <w:t>168,5</w:t>
      </w:r>
    </w:p>
    <w:p>
      <w:r>
        <w:t>142</w:t>
      </w:r>
    </w:p>
    <w:p>
      <w:r>
        <w:t>126,9</w:t>
      </w:r>
    </w:p>
    <w:p>
      <w:r>
        <w:t>134,0</w:t>
      </w:r>
    </w:p>
    <w:p>
      <w:r>
        <w:t>141,0</w:t>
      </w:r>
    </w:p>
    <w:p>
      <w:r>
        <w:t>148,0</w:t>
      </w:r>
    </w:p>
    <w:p>
      <w:r>
        <w:t>155,0</w:t>
      </w:r>
    </w:p>
    <w:p>
      <w:r>
        <w:t>162,1</w:t>
      </w:r>
    </w:p>
    <w:p>
      <w:r>
        <w:t>169,1</w:t>
      </w:r>
    </w:p>
    <w:p>
      <w:r>
        <w:t>143</w:t>
      </w:r>
    </w:p>
    <w:p>
      <w:r>
        <w:t>127,4</w:t>
      </w:r>
    </w:p>
    <w:p>
      <w:r>
        <w:t>134,4</w:t>
      </w:r>
    </w:p>
    <w:p>
      <w:r>
        <w:t>141,5</w:t>
      </w:r>
    </w:p>
    <w:p>
      <w:r>
        <w:t>148,5</w:t>
      </w:r>
    </w:p>
    <w:p>
      <w:r>
        <w:t>155,6</w:t>
      </w:r>
    </w:p>
    <w:p>
      <w:r>
        <w:t>162,7</w:t>
      </w:r>
    </w:p>
    <w:p>
      <w:r>
        <w:t>169,7</w:t>
      </w:r>
    </w:p>
    <w:p>
      <w:r>
        <w:t>144</w:t>
      </w:r>
    </w:p>
    <w:p>
      <w:r>
        <w:t>127,8</w:t>
      </w:r>
    </w:p>
    <w:p>
      <w:r>
        <w:t>134,9</w:t>
      </w:r>
    </w:p>
    <w:p>
      <w:r>
        <w:t>142,0</w:t>
      </w:r>
    </w:p>
    <w:p>
      <w:r>
        <w:t>149,1</w:t>
      </w:r>
    </w:p>
    <w:p>
      <w:r>
        <w:t>156,2</w:t>
      </w:r>
    </w:p>
    <w:p>
      <w:r>
        <w:t>163,3</w:t>
      </w:r>
    </w:p>
    <w:p>
      <w:r>
        <w:t>170,3</w:t>
      </w:r>
    </w:p>
    <w:p>
      <w:r>
        <w:t>145</w:t>
      </w:r>
    </w:p>
    <w:p>
      <w:r>
        <w:t>128,3</w:t>
      </w:r>
    </w:p>
    <w:p>
      <w:r>
        <w:t>135,4</w:t>
      </w:r>
    </w:p>
    <w:p>
      <w:r>
        <w:t>142,5</w:t>
      </w:r>
    </w:p>
    <w:p>
      <w:r>
        <w:t>149,6</w:t>
      </w:r>
    </w:p>
    <w:p>
      <w:r>
        <w:t>156,7</w:t>
      </w:r>
    </w:p>
    <w:p>
      <w:r>
        <w:t>163,9</w:t>
      </w:r>
    </w:p>
    <w:p>
      <w:r>
        <w:t>171,0</w:t>
      </w:r>
    </w:p>
    <w:p>
      <w:r>
        <w:t>146</w:t>
      </w:r>
    </w:p>
    <w:p>
      <w:r>
        <w:t>128,7</w:t>
      </w:r>
    </w:p>
    <w:p>
      <w:r>
        <w:t>135,9</w:t>
      </w:r>
    </w:p>
    <w:p>
      <w:r>
        <w:t>143,0</w:t>
      </w:r>
    </w:p>
    <w:p>
      <w:r>
        <w:t>150,2</w:t>
      </w:r>
    </w:p>
    <w:p>
      <w:r>
        <w:t>157,3</w:t>
      </w:r>
    </w:p>
    <w:p>
      <w:r>
        <w:t>164,5</w:t>
      </w:r>
    </w:p>
    <w:p>
      <w:r>
        <w:t>171,6</w:t>
      </w:r>
    </w:p>
    <w:p>
      <w:r>
        <w:t>147</w:t>
      </w:r>
    </w:p>
    <w:p>
      <w:r>
        <w:t>129,2</w:t>
      </w:r>
    </w:p>
    <w:p>
      <w:r>
        <w:t>136,4</w:t>
      </w:r>
    </w:p>
    <w:p>
      <w:r>
        <w:t>143,6</w:t>
      </w:r>
    </w:p>
    <w:p>
      <w:r>
        <w:t>150,7</w:t>
      </w:r>
    </w:p>
    <w:p>
      <w:r>
        <w:t>157,9</w:t>
      </w:r>
    </w:p>
    <w:p>
      <w:r>
        <w:t>165,1</w:t>
      </w:r>
    </w:p>
    <w:p>
      <w:r>
        <w:t>172,2</w:t>
      </w:r>
    </w:p>
    <w:p>
      <w:r>
        <w:t>148</w:t>
      </w:r>
    </w:p>
    <w:p>
      <w:r>
        <w:t>129,7</w:t>
      </w:r>
    </w:p>
    <w:p>
      <w:r>
        <w:t>136,9</w:t>
      </w:r>
    </w:p>
    <w:p>
      <w:r>
        <w:t>144,1</w:t>
      </w:r>
    </w:p>
    <w:p>
      <w:r>
        <w:t>151,3</w:t>
      </w:r>
    </w:p>
    <w:p>
      <w:r>
        <w:t>158,5</w:t>
      </w:r>
    </w:p>
    <w:p>
      <w:r>
        <w:t>165,7</w:t>
      </w:r>
    </w:p>
    <w:p>
      <w:r>
        <w:t>172,9</w:t>
      </w:r>
    </w:p>
    <w:p>
      <w:r>
        <w:t>149</w:t>
      </w:r>
    </w:p>
    <w:p>
      <w:r>
        <w:t>130,2</w:t>
      </w:r>
    </w:p>
    <w:p>
      <w:r>
        <w:t>137,4</w:t>
      </w:r>
    </w:p>
    <w:p>
      <w:r>
        <w:t>144,6</w:t>
      </w:r>
    </w:p>
    <w:p>
      <w:r>
        <w:t>151,9</w:t>
      </w:r>
    </w:p>
    <w:p>
      <w:r>
        <w:t>159,1</w:t>
      </w:r>
    </w:p>
    <w:p>
      <w:r>
        <w:t>166,3</w:t>
      </w:r>
    </w:p>
    <w:p>
      <w:r>
        <w:t>173,6</w:t>
      </w:r>
    </w:p>
    <w:p>
      <w:r>
        <w:t>150</w:t>
      </w:r>
    </w:p>
    <w:p>
      <w:r>
        <w:t>130,7</w:t>
      </w:r>
    </w:p>
    <w:p>
      <w:r>
        <w:t>137,9</w:t>
      </w:r>
    </w:p>
    <w:p>
      <w:r>
        <w:t>145,2</w:t>
      </w:r>
    </w:p>
    <w:p>
      <w:r>
        <w:t>152,4</w:t>
      </w:r>
    </w:p>
    <w:p>
      <w:r>
        <w:t>159,7</w:t>
      </w:r>
    </w:p>
    <w:p>
      <w:r>
        <w:t>167,0</w:t>
      </w:r>
    </w:p>
    <w:p>
      <w:r>
        <w:t>174,2</w:t>
      </w:r>
    </w:p>
    <w:p>
      <w:r>
        <w:t>151</w:t>
      </w:r>
    </w:p>
    <w:p>
      <w:r>
        <w:t>131,2</w:t>
      </w:r>
    </w:p>
    <w:p>
      <w:r>
        <w:t>138,5</w:t>
      </w:r>
    </w:p>
    <w:p>
      <w:r>
        <w:t>145,7</w:t>
      </w:r>
    </w:p>
    <w:p>
      <w:r>
        <w:t>153,0</w:t>
      </w:r>
    </w:p>
    <w:p>
      <w:r>
        <w:t>160,3</w:t>
      </w:r>
    </w:p>
    <w:p>
      <w:r>
        <w:t>167,6</w:t>
      </w:r>
    </w:p>
    <w:p>
      <w:r>
        <w:t>174,9</w:t>
      </w:r>
    </w:p>
    <w:p>
      <w:r>
        <w:t>152</w:t>
      </w:r>
    </w:p>
    <w:p>
      <w:r>
        <w:t>131,7</w:t>
      </w:r>
    </w:p>
    <w:p>
      <w:r>
        <w:t>139,0</w:t>
      </w:r>
    </w:p>
    <w:p>
      <w:r>
        <w:t>146,3</w:t>
      </w:r>
    </w:p>
    <w:p>
      <w:r>
        <w:t>153,6</w:t>
      </w:r>
    </w:p>
    <w:p>
      <w:r>
        <w:t>160,9</w:t>
      </w:r>
    </w:p>
    <w:p>
      <w:r>
        <w:t>168,3</w:t>
      </w:r>
    </w:p>
    <w:p>
      <w:r>
        <w:t>175,6</w:t>
      </w:r>
    </w:p>
    <w:p>
      <w:r>
        <w:t>153</w:t>
      </w:r>
    </w:p>
    <w:p>
      <w:r>
        <w:t>132,2</w:t>
      </w:r>
    </w:p>
    <w:p>
      <w:r>
        <w:t>139,5</w:t>
      </w:r>
    </w:p>
    <w:p>
      <w:r>
        <w:t>146,9</w:t>
      </w:r>
    </w:p>
    <w:p>
      <w:r>
        <w:t>154,2</w:t>
      </w:r>
    </w:p>
    <w:p>
      <w:r>
        <w:t>161,6</w:t>
      </w:r>
    </w:p>
    <w:p>
      <w:r>
        <w:t>168,9</w:t>
      </w:r>
    </w:p>
    <w:p>
      <w:r>
        <w:t>176,3</w:t>
      </w:r>
    </w:p>
    <w:p>
      <w:r>
        <w:t>154</w:t>
      </w:r>
    </w:p>
    <w:p>
      <w:r>
        <w:t>132,7</w:t>
      </w:r>
    </w:p>
    <w:p>
      <w:r>
        <w:t>140,1</w:t>
      </w:r>
    </w:p>
    <w:p>
      <w:r>
        <w:t>147,5</w:t>
      </w:r>
    </w:p>
    <w:p>
      <w:r>
        <w:t>154,8</w:t>
      </w:r>
    </w:p>
    <w:p>
      <w:r>
        <w:t>162,2</w:t>
      </w:r>
    </w:p>
    <w:p>
      <w:r>
        <w:t>169,6</w:t>
      </w:r>
    </w:p>
    <w:p>
      <w:r>
        <w:t>176,9</w:t>
      </w:r>
    </w:p>
    <w:p>
      <w:r>
        <w:t>155</w:t>
      </w:r>
    </w:p>
    <w:p>
      <w:r>
        <w:t>133,2</w:t>
      </w:r>
    </w:p>
    <w:p>
      <w:r>
        <w:t>140,6</w:t>
      </w:r>
    </w:p>
    <w:p>
      <w:r>
        <w:t>148,0</w:t>
      </w:r>
    </w:p>
    <w:p>
      <w:r>
        <w:t>155,4</w:t>
      </w:r>
    </w:p>
    <w:p>
      <w:r>
        <w:t>162,8</w:t>
      </w:r>
    </w:p>
    <w:p>
      <w:r>
        <w:t>170,2</w:t>
      </w:r>
    </w:p>
    <w:p>
      <w:r>
        <w:t>177,6</w:t>
      </w:r>
    </w:p>
    <w:p>
      <w:r>
        <w:t>156</w:t>
      </w:r>
    </w:p>
    <w:p>
      <w:r>
        <w:t>133,8</w:t>
      </w:r>
    </w:p>
    <w:p>
      <w:r>
        <w:t>141,2</w:t>
      </w:r>
    </w:p>
    <w:p>
      <w:r>
        <w:t>148,6</w:t>
      </w:r>
    </w:p>
    <w:p>
      <w:r>
        <w:t>156,0</w:t>
      </w:r>
    </w:p>
    <w:p>
      <w:r>
        <w:t>163,5</w:t>
      </w:r>
    </w:p>
    <w:p>
      <w:r>
        <w:t>170,9</w:t>
      </w:r>
    </w:p>
    <w:p>
      <w:r>
        <w:t>178,3</w:t>
      </w:r>
    </w:p>
    <w:p>
      <w:r>
        <w:t>157</w:t>
      </w:r>
    </w:p>
    <w:p>
      <w:r>
        <w:t>134,3</w:t>
      </w:r>
    </w:p>
    <w:p>
      <w:r>
        <w:t>141,7</w:t>
      </w:r>
    </w:p>
    <w:p>
      <w:r>
        <w:t>149,2</w:t>
      </w:r>
    </w:p>
    <w:p>
      <w:r>
        <w:t>156,7</w:t>
      </w:r>
    </w:p>
    <w:p>
      <w:r>
        <w:t>164,1</w:t>
      </w:r>
    </w:p>
    <w:p>
      <w:r>
        <w:t>171,6</w:t>
      </w:r>
    </w:p>
    <w:p>
      <w:r>
        <w:t>179,0</w:t>
      </w:r>
    </w:p>
    <w:p>
      <w:r>
        <w:t>158</w:t>
      </w:r>
    </w:p>
    <w:p>
      <w:r>
        <w:t>134,8</w:t>
      </w:r>
    </w:p>
    <w:p>
      <w:r>
        <w:t>142,3</w:t>
      </w:r>
    </w:p>
    <w:p>
      <w:r>
        <w:t>149,8</w:t>
      </w:r>
    </w:p>
    <w:p>
      <w:r>
        <w:t>157,3</w:t>
      </w:r>
    </w:p>
    <w:p>
      <w:r>
        <w:t>164,7</w:t>
      </w:r>
    </w:p>
    <w:p>
      <w:r>
        <w:t>172,2</w:t>
      </w:r>
    </w:p>
    <w:p>
      <w:r>
        <w:t>179,7</w:t>
      </w:r>
    </w:p>
    <w:p>
      <w:r>
        <w:t>159</w:t>
      </w:r>
    </w:p>
    <w:p>
      <w:r>
        <w:t>135,4</w:t>
      </w:r>
    </w:p>
    <w:p>
      <w:r>
        <w:t>142,9</w:t>
      </w:r>
    </w:p>
    <w:p>
      <w:r>
        <w:t>150,4</w:t>
      </w:r>
    </w:p>
    <w:p>
      <w:r>
        <w:t>157,9</w:t>
      </w:r>
    </w:p>
    <w:p>
      <w:r>
        <w:t>165,4</w:t>
      </w:r>
    </w:p>
    <w:p>
      <w:r>
        <w:t>172,9</w:t>
      </w:r>
    </w:p>
    <w:p>
      <w:r>
        <w:t>180,4</w:t>
      </w:r>
    </w:p>
    <w:p>
      <w:r>
        <w:t>160</w:t>
      </w:r>
    </w:p>
    <w:p>
      <w:r>
        <w:t>135,9</w:t>
      </w:r>
    </w:p>
    <w:p>
      <w:r>
        <w:t>143,4</w:t>
      </w:r>
    </w:p>
    <w:p>
      <w:r>
        <w:t>151,0</w:t>
      </w:r>
    </w:p>
    <w:p>
      <w:r>
        <w:t>158,5</w:t>
      </w:r>
    </w:p>
    <w:p>
      <w:r>
        <w:t>166,0</w:t>
      </w:r>
    </w:p>
    <w:p>
      <w:r>
        <w:t>173,5</w:t>
      </w:r>
    </w:p>
    <w:p>
      <w:r>
        <w:t>181,1</w:t>
      </w:r>
    </w:p>
    <w:p>
      <w:r>
        <w:t>161</w:t>
      </w:r>
    </w:p>
    <w:p>
      <w:r>
        <w:t>136,4</w:t>
      </w:r>
    </w:p>
    <w:p>
      <w:r>
        <w:t>144,0</w:t>
      </w:r>
    </w:p>
    <w:p>
      <w:r>
        <w:t>151,5</w:t>
      </w:r>
    </w:p>
    <w:p>
      <w:r>
        <w:t>159,1</w:t>
      </w:r>
    </w:p>
    <w:p>
      <w:r>
        <w:t>166,6</w:t>
      </w:r>
    </w:p>
    <w:p>
      <w:r>
        <w:t>174,2</w:t>
      </w:r>
    </w:p>
    <w:p>
      <w:r>
        <w:t>181,8</w:t>
      </w:r>
    </w:p>
    <w:p>
      <w:r>
        <w:t>162</w:t>
      </w:r>
    </w:p>
    <w:p>
      <w:r>
        <w:t>137,0</w:t>
      </w:r>
    </w:p>
    <w:p>
      <w:r>
        <w:t>144,5</w:t>
      </w:r>
    </w:p>
    <w:p>
      <w:r>
        <w:t>152,1</w:t>
      </w:r>
    </w:p>
    <w:p>
      <w:r>
        <w:t>159,7</w:t>
      </w:r>
    </w:p>
    <w:p>
      <w:r>
        <w:t>167,3</w:t>
      </w:r>
    </w:p>
    <w:p>
      <w:r>
        <w:t>174,8</w:t>
      </w:r>
    </w:p>
    <w:p>
      <w:r>
        <w:t>182,4</w:t>
      </w:r>
    </w:p>
    <w:p>
      <w:r>
        <w:t>163</w:t>
      </w:r>
    </w:p>
    <w:p>
      <w:r>
        <w:t>137,5</w:t>
      </w:r>
    </w:p>
    <w:p>
      <w:r>
        <w:t>145,1</w:t>
      </w:r>
    </w:p>
    <w:p>
      <w:r>
        <w:t>152,7</w:t>
      </w:r>
    </w:p>
    <w:p>
      <w:r>
        <w:t>160,3</w:t>
      </w:r>
    </w:p>
    <w:p>
      <w:r>
        <w:t>167,9</w:t>
      </w:r>
    </w:p>
    <w:p>
      <w:r>
        <w:t>175,5</w:t>
      </w:r>
    </w:p>
    <w:p>
      <w:r>
        <w:t>183,1</w:t>
      </w:r>
    </w:p>
    <w:p>
      <w:r>
        <w:t>164</w:t>
      </w:r>
    </w:p>
    <w:p>
      <w:r>
        <w:t>138,0</w:t>
      </w:r>
    </w:p>
    <w:p>
      <w:r>
        <w:t>145,7</w:t>
      </w:r>
    </w:p>
    <w:p>
      <w:r>
        <w:t>153,3</w:t>
      </w:r>
    </w:p>
    <w:p>
      <w:r>
        <w:t>160,9</w:t>
      </w:r>
    </w:p>
    <w:p>
      <w:r>
        <w:t>168,5</w:t>
      </w:r>
    </w:p>
    <w:p>
      <w:r>
        <w:t>176,1</w:t>
      </w:r>
    </w:p>
    <w:p>
      <w:r>
        <w:t>183,7</w:t>
      </w:r>
    </w:p>
    <w:p>
      <w:r>
        <w:t>165</w:t>
      </w:r>
    </w:p>
    <w:p>
      <w:r>
        <w:t>138,6</w:t>
      </w:r>
    </w:p>
    <w:p>
      <w:r>
        <w:t>146,2</w:t>
      </w:r>
    </w:p>
    <w:p>
      <w:r>
        <w:t>153,8</w:t>
      </w:r>
    </w:p>
    <w:p>
      <w:r>
        <w:t>161,5</w:t>
      </w:r>
    </w:p>
    <w:p>
      <w:r>
        <w:t>169,1</w:t>
      </w:r>
    </w:p>
    <w:p>
      <w:r>
        <w:t>176,7</w:t>
      </w:r>
    </w:p>
    <w:p>
      <w:r>
        <w:t>184,4</w:t>
      </w:r>
    </w:p>
    <w:p>
      <w:r>
        <w:t>166</w:t>
      </w:r>
    </w:p>
    <w:p>
      <w:r>
        <w:t>139,1</w:t>
      </w:r>
    </w:p>
    <w:p>
      <w:r>
        <w:t>146,7</w:t>
      </w:r>
    </w:p>
    <w:p>
      <w:r>
        <w:t>154,4</w:t>
      </w:r>
    </w:p>
    <w:p>
      <w:r>
        <w:t>162,1</w:t>
      </w:r>
    </w:p>
    <w:p>
      <w:r>
        <w:t>169,7</w:t>
      </w:r>
    </w:p>
    <w:p>
      <w:r>
        <w:t>177,4</w:t>
      </w:r>
    </w:p>
    <w:p>
      <w:r>
        <w:t>185,0</w:t>
      </w:r>
    </w:p>
    <w:p>
      <w:r>
        <w:t>167</w:t>
      </w:r>
    </w:p>
    <w:p>
      <w:r>
        <w:t>139,6</w:t>
      </w:r>
    </w:p>
    <w:p>
      <w:r>
        <w:t>147,3</w:t>
      </w:r>
    </w:p>
    <w:p>
      <w:r>
        <w:t>154,9</w:t>
      </w:r>
    </w:p>
    <w:p>
      <w:r>
        <w:t>162,6</w:t>
      </w:r>
    </w:p>
    <w:p>
      <w:r>
        <w:t>170,3</w:t>
      </w:r>
    </w:p>
    <w:p>
      <w:r>
        <w:t>178,0</w:t>
      </w:r>
    </w:p>
    <w:p>
      <w:r>
        <w:t>185,6</w:t>
      </w:r>
    </w:p>
    <w:p>
      <w:r>
        <w:t>168</w:t>
      </w:r>
    </w:p>
    <w:p>
      <w:r>
        <w:t>140,1</w:t>
      </w:r>
    </w:p>
    <w:p>
      <w:r>
        <w:t>147,8</w:t>
      </w:r>
    </w:p>
    <w:p>
      <w:r>
        <w:t>155,5</w:t>
      </w:r>
    </w:p>
    <w:p>
      <w:r>
        <w:t>163,2</w:t>
      </w:r>
    </w:p>
    <w:p>
      <w:r>
        <w:t>170,9</w:t>
      </w:r>
    </w:p>
    <w:p>
      <w:r>
        <w:t>178,6</w:t>
      </w:r>
    </w:p>
    <w:p>
      <w:r>
        <w:t>186,3</w:t>
      </w:r>
    </w:p>
    <w:p>
      <w:r>
        <w:t>169</w:t>
      </w:r>
    </w:p>
    <w:p>
      <w:r>
        <w:t>140,6</w:t>
      </w:r>
    </w:p>
    <w:p>
      <w:r>
        <w:t>148,3</w:t>
      </w:r>
    </w:p>
    <w:p>
      <w:r>
        <w:t>156,0</w:t>
      </w:r>
    </w:p>
    <w:p>
      <w:r>
        <w:t>163,7</w:t>
      </w:r>
    </w:p>
    <w:p>
      <w:r>
        <w:t>171,4</w:t>
      </w:r>
    </w:p>
    <w:p>
      <w:r>
        <w:t>179,1</w:t>
      </w:r>
    </w:p>
    <w:p>
      <w:r>
        <w:t>186,9</w:t>
      </w:r>
    </w:p>
    <w:p>
      <w:r>
        <w:t>170</w:t>
      </w:r>
    </w:p>
    <w:p>
      <w:r>
        <w:t>141,1</w:t>
      </w:r>
    </w:p>
    <w:p>
      <w:r>
        <w:t>148,8</w:t>
      </w:r>
    </w:p>
    <w:p>
      <w:r>
        <w:t>156,5</w:t>
      </w:r>
    </w:p>
    <w:p>
      <w:r>
        <w:t>164,3</w:t>
      </w:r>
    </w:p>
    <w:p>
      <w:r>
        <w:t>172,0</w:t>
      </w:r>
    </w:p>
    <w:p>
      <w:r>
        <w:t>179,7</w:t>
      </w:r>
    </w:p>
    <w:p>
      <w:r>
        <w:t>187,4</w:t>
      </w:r>
    </w:p>
    <w:p>
      <w:r>
        <w:t>171</w:t>
      </w:r>
    </w:p>
    <w:p>
      <w:r>
        <w:t>141,6</w:t>
      </w:r>
    </w:p>
    <w:p>
      <w:r>
        <w:t>149,3</w:t>
      </w:r>
    </w:p>
    <w:p>
      <w:r>
        <w:t>157,1</w:t>
      </w:r>
    </w:p>
    <w:p>
      <w:r>
        <w:t>164,8</w:t>
      </w:r>
    </w:p>
    <w:p>
      <w:r>
        <w:t>172,5</w:t>
      </w:r>
    </w:p>
    <w:p>
      <w:r>
        <w:t>180,3</w:t>
      </w:r>
    </w:p>
    <w:p>
      <w:r>
        <w:t>188,0</w:t>
      </w:r>
    </w:p>
    <w:p>
      <w:r>
        <w:t>172</w:t>
      </w:r>
    </w:p>
    <w:p>
      <w:r>
        <w:t>142,1</w:t>
      </w:r>
    </w:p>
    <w:p>
      <w:r>
        <w:t>149,8</w:t>
      </w:r>
    </w:p>
    <w:p>
      <w:r>
        <w:t>157,6</w:t>
      </w:r>
    </w:p>
    <w:p>
      <w:r>
        <w:t>165,3</w:t>
      </w:r>
    </w:p>
    <w:p>
      <w:r>
        <w:t>173,1</w:t>
      </w:r>
    </w:p>
    <w:p>
      <w:r>
        <w:t>180 , 8</w:t>
      </w:r>
    </w:p>
    <w:p>
      <w:r>
        <w:t>188,6</w:t>
      </w:r>
    </w:p>
    <w:p>
      <w:r>
        <w:t>173</w:t>
      </w:r>
    </w:p>
    <w:p>
      <w:r>
        <w:t>142,5</w:t>
      </w:r>
    </w:p>
    <w:p>
      <w:r>
        <w:t>150,3</w:t>
      </w:r>
    </w:p>
    <w:p>
      <w:r>
        <w:t>158,1</w:t>
      </w:r>
    </w:p>
    <w:p>
      <w:r>
        <w:t>165,8</w:t>
      </w:r>
    </w:p>
    <w:p>
      <w:r>
        <w:t>173,6</w:t>
      </w:r>
    </w:p>
    <w:p>
      <w:r>
        <w:t>181,3</w:t>
      </w:r>
    </w:p>
    <w:p>
      <w:r>
        <w:t>189,1</w:t>
      </w:r>
    </w:p>
    <w:p>
      <w:r>
        <w:t>174</w:t>
      </w:r>
    </w:p>
    <w:p>
      <w:r>
        <w:t>143,0</w:t>
      </w:r>
    </w:p>
    <w:p>
      <w:r>
        <w:t>150,8</w:t>
      </w:r>
    </w:p>
    <w:p>
      <w:r>
        <w:t>158,5</w:t>
      </w:r>
    </w:p>
    <w:p>
      <w:r>
        <w:t>166,3</w:t>
      </w:r>
    </w:p>
    <w:p>
      <w:r>
        <w:t>174,1</w:t>
      </w:r>
    </w:p>
    <w:p>
      <w:r>
        <w:t>181,8</w:t>
      </w:r>
    </w:p>
    <w:p>
      <w:r>
        <w:t>189,6</w:t>
      </w:r>
    </w:p>
    <w:p>
      <w:r>
        <w:t>175</w:t>
      </w:r>
    </w:p>
    <w:p>
      <w:r>
        <w:t>143,4</w:t>
      </w:r>
    </w:p>
    <w:p>
      <w:r>
        <w:t>151,2</w:t>
      </w:r>
    </w:p>
    <w:p>
      <w:r>
        <w:t>159,0</w:t>
      </w:r>
    </w:p>
    <w:p>
      <w:r>
        <w:t>166,8</w:t>
      </w:r>
    </w:p>
    <w:p>
      <w:r>
        <w:t>174,6</w:t>
      </w:r>
    </w:p>
    <w:p>
      <w:r>
        <w:t>182,3</w:t>
      </w:r>
    </w:p>
    <w:p>
      <w:r>
        <w:t>190,1</w:t>
      </w:r>
    </w:p>
    <w:p>
      <w:r>
        <w:t>176</w:t>
      </w:r>
    </w:p>
    <w:p>
      <w:r>
        <w:t>143,9</w:t>
      </w:r>
    </w:p>
    <w:p>
      <w:r>
        <w:t>151,7</w:t>
      </w:r>
    </w:p>
    <w:p>
      <w:r>
        <w:t>159,5</w:t>
      </w:r>
    </w:p>
    <w:p>
      <w:r>
        <w:t>167,2</w:t>
      </w:r>
    </w:p>
    <w:p>
      <w:r>
        <w:t>175,0</w:t>
      </w:r>
    </w:p>
    <w:p>
      <w:r>
        <w:t>182,8</w:t>
      </w:r>
    </w:p>
    <w:p>
      <w:r>
        <w:t>190,6</w:t>
      </w:r>
    </w:p>
    <w:p>
      <w:r>
        <w:t>177</w:t>
      </w:r>
    </w:p>
    <w:p>
      <w:r>
        <w:t>144,3</w:t>
      </w:r>
    </w:p>
    <w:p>
      <w:r>
        <w:t>152,1</w:t>
      </w:r>
    </w:p>
    <w:p>
      <w:r>
        <w:t>159,9</w:t>
      </w:r>
    </w:p>
    <w:p>
      <w:r>
        <w:t>167,7</w:t>
      </w:r>
    </w:p>
    <w:p>
      <w:r>
        <w:t>175,5</w:t>
      </w:r>
    </w:p>
    <w:p>
      <w:r>
        <w:t>183,3</w:t>
      </w:r>
    </w:p>
    <w:p>
      <w:r>
        <w:t>191,1</w:t>
      </w:r>
    </w:p>
    <w:p>
      <w:r>
        <w:t>178</w:t>
      </w:r>
    </w:p>
    <w:p>
      <w:r>
        <w:t>144,7</w:t>
      </w:r>
    </w:p>
    <w:p>
      <w:r>
        <w:t>152,5</w:t>
      </w:r>
    </w:p>
    <w:p>
      <w:r>
        <w:t>160,3</w:t>
      </w:r>
    </w:p>
    <w:p>
      <w:r>
        <w:t>168,1</w:t>
      </w:r>
    </w:p>
    <w:p>
      <w:r>
        <w:t>175,9</w:t>
      </w:r>
    </w:p>
    <w:p>
      <w:r>
        <w:t>183,7</w:t>
      </w:r>
    </w:p>
    <w:p>
      <w:r>
        <w:t>191,5</w:t>
      </w:r>
    </w:p>
    <w:p>
      <w:r>
        <w:t>179</w:t>
      </w:r>
    </w:p>
    <w:p>
      <w:r>
        <w:t>145,1</w:t>
      </w:r>
    </w:p>
    <w:p>
      <w:r>
        <w:t>152,9</w:t>
      </w:r>
    </w:p>
    <w:p>
      <w:r>
        <w:t>160,7</w:t>
      </w:r>
    </w:p>
    <w:p>
      <w:r>
        <w:t>168,5</w:t>
      </w:r>
    </w:p>
    <w:p>
      <w:r>
        <w:t>176,3</w:t>
      </w:r>
    </w:p>
    <w:p>
      <w:r>
        <w:t>184,1</w:t>
      </w:r>
    </w:p>
    <w:p>
      <w:r>
        <w:t>191,9</w:t>
      </w:r>
    </w:p>
    <w:p>
      <w:r>
        <w:t>180</w:t>
      </w:r>
    </w:p>
    <w:p>
      <w:r>
        <w:t>145,5</w:t>
      </w:r>
    </w:p>
    <w:p>
      <w:r>
        <w:t>153,4</w:t>
      </w:r>
    </w:p>
    <w:p>
      <w:r>
        <w:t>161,2</w:t>
      </w:r>
    </w:p>
    <w:p>
      <w:r>
        <w:t>169,0</w:t>
      </w:r>
    </w:p>
    <w:p>
      <w:r>
        <w:t>176,8</w:t>
      </w:r>
    </w:p>
    <w:p>
      <w:r>
        <w:t>184,6</w:t>
      </w:r>
    </w:p>
    <w:p>
      <w:r>
        <w:t>192,4</w:t>
      </w:r>
    </w:p>
    <w:p>
      <w:r>
        <w:t>181</w:t>
      </w:r>
    </w:p>
    <w:p>
      <w:r>
        <w:t>145,9</w:t>
      </w:r>
    </w:p>
    <w:p>
      <w:r>
        <w:t>153,7</w:t>
      </w:r>
    </w:p>
    <w:p>
      <w:r>
        <w:t>161,5</w:t>
      </w:r>
    </w:p>
    <w:p>
      <w:r>
        <w:t>169,4</w:t>
      </w:r>
    </w:p>
    <w:p>
      <w:r>
        <w:t>177,2</w:t>
      </w:r>
    </w:p>
    <w:p>
      <w:r>
        <w:t>185,0</w:t>
      </w:r>
    </w:p>
    <w:p>
      <w:r>
        <w:t>192,8</w:t>
      </w:r>
    </w:p>
    <w:p>
      <w:r>
        <w:t>182</w:t>
      </w:r>
    </w:p>
    <w:p>
      <w:r>
        <w:t>146,3</w:t>
      </w:r>
    </w:p>
    <w:p>
      <w:r>
        <w:t>154,1</w:t>
      </w:r>
    </w:p>
    <w:p>
      <w:r>
        <w:t>161,9</w:t>
      </w:r>
    </w:p>
    <w:p>
      <w:r>
        <w:t>169,7</w:t>
      </w:r>
    </w:p>
    <w:p>
      <w:r>
        <w:t>177,5</w:t>
      </w:r>
    </w:p>
    <w:p>
      <w:r>
        <w:t>185,4</w:t>
      </w:r>
    </w:p>
    <w:p>
      <w:r>
        <w:t>193,2</w:t>
      </w:r>
    </w:p>
    <w:p>
      <w:r>
        <w:t>183</w:t>
      </w:r>
    </w:p>
    <w:p>
      <w:r>
        <w:t>146,7</w:t>
      </w:r>
    </w:p>
    <w:p>
      <w:r>
        <w:t>154,5</w:t>
      </w:r>
    </w:p>
    <w:p>
      <w:r>
        <w:t>162,3</w:t>
      </w:r>
    </w:p>
    <w:p>
      <w:r>
        <w:t>170,1</w:t>
      </w:r>
    </w:p>
    <w:p>
      <w:r>
        <w:t>177,9</w:t>
      </w:r>
    </w:p>
    <w:p>
      <w:r>
        <w:t>185,7</w:t>
      </w:r>
    </w:p>
    <w:p>
      <w:r>
        <w:t>193,5</w:t>
      </w:r>
    </w:p>
    <w:p>
      <w:r>
        <w:t>184</w:t>
      </w:r>
    </w:p>
    <w:p>
      <w:r>
        <w:t>147,1</w:t>
      </w:r>
    </w:p>
    <w:p>
      <w:r>
        <w:t>154,9</w:t>
      </w:r>
    </w:p>
    <w:p>
      <w:r>
        <w:t>162,7</w:t>
      </w:r>
    </w:p>
    <w:p>
      <w:r>
        <w:t>170,5</w:t>
      </w:r>
    </w:p>
    <w:p>
      <w:r>
        <w:t>178,3</w:t>
      </w:r>
    </w:p>
    <w:p>
      <w:r>
        <w:t>186,1</w:t>
      </w:r>
    </w:p>
    <w:p>
      <w:r>
        <w:t>193,9</w:t>
      </w:r>
    </w:p>
    <w:p>
      <w:r>
        <w:t>185</w:t>
      </w:r>
    </w:p>
    <w:p>
      <w:r>
        <w:t>147,4</w:t>
      </w:r>
    </w:p>
    <w:p>
      <w:r>
        <w:t>155,2</w:t>
      </w:r>
    </w:p>
    <w:p>
      <w:r>
        <w:t>163,0</w:t>
      </w:r>
    </w:p>
    <w:p>
      <w:r>
        <w:t>170,8</w:t>
      </w:r>
    </w:p>
    <w:p>
      <w:r>
        <w:t>178,6</w:t>
      </w:r>
    </w:p>
    <w:p>
      <w:r>
        <w:t>186,4</w:t>
      </w:r>
    </w:p>
    <w:p>
      <w:r>
        <w:t>194,2</w:t>
      </w:r>
    </w:p>
    <w:p>
      <w:r>
        <w:t>186</w:t>
      </w:r>
    </w:p>
    <w:p>
      <w:r>
        <w:t>147,7</w:t>
      </w:r>
    </w:p>
    <w:p>
      <w:r>
        <w:t>155,5</w:t>
      </w:r>
    </w:p>
    <w:p>
      <w:r>
        <w:t>163,3</w:t>
      </w:r>
    </w:p>
    <w:p>
      <w:r>
        <w:t>171,1</w:t>
      </w:r>
    </w:p>
    <w:p>
      <w:r>
        <w:t>178,9</w:t>
      </w:r>
    </w:p>
    <w:p>
      <w:r>
        <w:t>186,8</w:t>
      </w:r>
    </w:p>
    <w:p>
      <w:r>
        <w:t>194,6</w:t>
      </w:r>
    </w:p>
    <w:p>
      <w:r>
        <w:t>187</w:t>
      </w:r>
    </w:p>
    <w:p>
      <w:r>
        <w:t>148,1</w:t>
      </w:r>
    </w:p>
    <w:p>
      <w:r>
        <w:t>155,9</w:t>
      </w:r>
    </w:p>
    <w:p>
      <w:r>
        <w:t>163,7</w:t>
      </w:r>
    </w:p>
    <w:p>
      <w:r>
        <w:t>171,5</w:t>
      </w:r>
    </w:p>
    <w:p>
      <w:r>
        <w:t>179,3</w:t>
      </w:r>
    </w:p>
    <w:p>
      <w:r>
        <w:t>187,1</w:t>
      </w:r>
    </w:p>
    <w:p>
      <w:r>
        <w:t>194,9</w:t>
      </w:r>
    </w:p>
    <w:p>
      <w:r>
        <w:t>188</w:t>
      </w:r>
    </w:p>
    <w:p>
      <w:r>
        <w:t>148,4</w:t>
      </w:r>
    </w:p>
    <w:p>
      <w:r>
        <w:t>156,2</w:t>
      </w:r>
    </w:p>
    <w:p>
      <w:r>
        <w:t>164,0</w:t>
      </w:r>
    </w:p>
    <w:p>
      <w:r>
        <w:t>171,8</w:t>
      </w:r>
    </w:p>
    <w:p>
      <w:r>
        <w:t>179,6</w:t>
      </w:r>
    </w:p>
    <w:p>
      <w:r>
        <w:t>187,4</w:t>
      </w:r>
    </w:p>
    <w:p>
      <w:r>
        <w:t>195,2</w:t>
      </w:r>
    </w:p>
    <w:p>
      <w:r>
        <w:t>189</w:t>
      </w:r>
    </w:p>
    <w:p>
      <w:r>
        <w:t>148,7</w:t>
      </w:r>
    </w:p>
    <w:p>
      <w:r>
        <w:t>156,5</w:t>
      </w:r>
    </w:p>
    <w:p>
      <w:r>
        <w:t>164,3</w:t>
      </w:r>
    </w:p>
    <w:p>
      <w:r>
        <w:t>172,1</w:t>
      </w:r>
    </w:p>
    <w:p>
      <w:r>
        <w:t>179,9</w:t>
      </w:r>
    </w:p>
    <w:p>
      <w:r>
        <w:t>187,7</w:t>
      </w:r>
    </w:p>
    <w:p>
      <w:r>
        <w:t>195,4</w:t>
      </w:r>
    </w:p>
    <w:p>
      <w:r>
        <w:t>190</w:t>
      </w:r>
    </w:p>
    <w:p>
      <w:r>
        <w:t>149,0</w:t>
      </w:r>
    </w:p>
    <w:p>
      <w:r>
        <w:t>156,8</w:t>
      </w:r>
    </w:p>
    <w:p>
      <w:r>
        <w:t>164,6</w:t>
      </w:r>
    </w:p>
    <w:p>
      <w:r>
        <w:t>172,4</w:t>
      </w:r>
    </w:p>
    <w:p>
      <w:r>
        <w:t>180,1</w:t>
      </w:r>
    </w:p>
    <w:p>
      <w:r>
        <w:t>187,9</w:t>
      </w:r>
    </w:p>
    <w:p>
      <w:r>
        <w:t>195,7</w:t>
      </w:r>
    </w:p>
    <w:p>
      <w:r>
        <w:t>191</w:t>
      </w:r>
    </w:p>
    <w:p>
      <w:r>
        <w:t>149,3</w:t>
      </w:r>
    </w:p>
    <w:p>
      <w:r>
        <w:t>157,1</w:t>
      </w:r>
    </w:p>
    <w:p>
      <w:r>
        <w:t>164,9</w:t>
      </w:r>
    </w:p>
    <w:p>
      <w:r>
        <w:t>172,6</w:t>
      </w:r>
    </w:p>
    <w:p>
      <w:r>
        <w:t>180,4</w:t>
      </w:r>
    </w:p>
    <w:p>
      <w:r>
        <w:t>188,2</w:t>
      </w:r>
    </w:p>
    <w:p>
      <w:r>
        <w:t>196,0</w:t>
      </w:r>
    </w:p>
    <w:p>
      <w:r>
        <w:t>192</w:t>
      </w:r>
    </w:p>
    <w:p>
      <w:r>
        <w:t>149,6</w:t>
      </w:r>
    </w:p>
    <w:p>
      <w:r>
        <w:t>157,4</w:t>
      </w:r>
    </w:p>
    <w:p>
      <w:r>
        <w:t>165,1</w:t>
      </w:r>
    </w:p>
    <w:p>
      <w:r>
        <w:t>172,9</w:t>
      </w:r>
    </w:p>
    <w:p>
      <w:r>
        <w:t>180,7</w:t>
      </w:r>
    </w:p>
    <w:p>
      <w:r>
        <w:t>188,4</w:t>
      </w:r>
    </w:p>
    <w:p>
      <w:r>
        <w:t>196,2</w:t>
      </w:r>
    </w:p>
    <w:p>
      <w:r>
        <w:t>7.6. Phụ lục 6. Ngưỡng phân loại suy dinh dưỡng gầy còm theo Z-score BMI theo tuổi ở trẻ em từ 5 đến dưới 16 tuổi</w:t>
      </w:r>
    </w:p>
    <w:p>
      <w:r>
        <w:t>7.6.1 Ngưỡng phân loại suy dinh dưỡng gầy còm Z-score BMI theo tuổi ở trẻ em gái từ 5 đến dưới 16 tuổi</w:t>
      </w:r>
    </w:p>
    <w:p>
      <w:r>
        <w:t>Tháng tuổi</w:t>
      </w:r>
    </w:p>
    <w:p>
      <w:r>
        <w:t>- 3SD</w:t>
      </w:r>
    </w:p>
    <w:p>
      <w:r>
        <w:t>- 2SD</w:t>
      </w:r>
    </w:p>
    <w:p>
      <w:r>
        <w:t>- 1SD</w:t>
      </w:r>
    </w:p>
    <w:p>
      <w:r>
        <w:t>Trung vị</w:t>
      </w:r>
    </w:p>
    <w:p>
      <w:r>
        <w:t>1SD</w:t>
      </w:r>
    </w:p>
    <w:p>
      <w:r>
        <w:t>2SD</w:t>
      </w:r>
    </w:p>
    <w:p>
      <w:r>
        <w:t>3SD</w:t>
      </w:r>
    </w:p>
    <w:p>
      <w:r>
        <w:t>61</w:t>
      </w:r>
    </w:p>
    <w:p>
      <w:r>
        <w:t>11,8</w:t>
      </w:r>
    </w:p>
    <w:p>
      <w:r>
        <w:t>12,7</w:t>
      </w:r>
    </w:p>
    <w:p>
      <w:r>
        <w:t>13,9</w:t>
      </w:r>
    </w:p>
    <w:p>
      <w:r>
        <w:t>15,2</w:t>
      </w:r>
    </w:p>
    <w:p>
      <w:r>
        <w:t>16,9</w:t>
      </w:r>
    </w:p>
    <w:p>
      <w:r>
        <w:t>18,9</w:t>
      </w:r>
    </w:p>
    <w:p>
      <w:r>
        <w:t>21,3</w:t>
      </w:r>
    </w:p>
    <w:p>
      <w:r>
        <w:t>62</w:t>
      </w:r>
    </w:p>
    <w:p>
      <w:r>
        <w:t>11,8</w:t>
      </w:r>
    </w:p>
    <w:p>
      <w:r>
        <w:t>12,7</w:t>
      </w:r>
    </w:p>
    <w:p>
      <w:r>
        <w:t>13,9</w:t>
      </w:r>
    </w:p>
    <w:p>
      <w:r>
        <w:t>15,2</w:t>
      </w:r>
    </w:p>
    <w:p>
      <w:r>
        <w:t>16,9</w:t>
      </w:r>
    </w:p>
    <w:p>
      <w:r>
        <w:t>18,9</w:t>
      </w:r>
    </w:p>
    <w:p>
      <w:r>
        <w:t>21,4</w:t>
      </w:r>
    </w:p>
    <w:p>
      <w:r>
        <w:t>63</w:t>
      </w:r>
    </w:p>
    <w:p>
      <w:r>
        <w:t>11,8</w:t>
      </w:r>
    </w:p>
    <w:p>
      <w:r>
        <w:t>12,7</w:t>
      </w:r>
    </w:p>
    <w:p>
      <w:r>
        <w:t>13,9</w:t>
      </w:r>
    </w:p>
    <w:p>
      <w:r>
        <w:t>15,2</w:t>
      </w:r>
    </w:p>
    <w:p>
      <w:r>
        <w:t>16,9</w:t>
      </w:r>
    </w:p>
    <w:p>
      <w:r>
        <w:t>18,9</w:t>
      </w:r>
    </w:p>
    <w:p>
      <w:r>
        <w:t>21,5</w:t>
      </w:r>
    </w:p>
    <w:p>
      <w:r>
        <w:t>64</w:t>
      </w:r>
    </w:p>
    <w:p>
      <w:r>
        <w:t>11,8</w:t>
      </w:r>
    </w:p>
    <w:p>
      <w:r>
        <w:t>12,7</w:t>
      </w:r>
    </w:p>
    <w:p>
      <w:r>
        <w:t>13,9</w:t>
      </w:r>
    </w:p>
    <w:p>
      <w:r>
        <w:t>15,2</w:t>
      </w:r>
    </w:p>
    <w:p>
      <w:r>
        <w:t>16,9</w:t>
      </w:r>
    </w:p>
    <w:p>
      <w:r>
        <w:t>18,9</w:t>
      </w:r>
    </w:p>
    <w:p>
      <w:r>
        <w:t>21,5</w:t>
      </w:r>
    </w:p>
    <w:p>
      <w:r>
        <w:t>65</w:t>
      </w:r>
    </w:p>
    <w:p>
      <w:r>
        <w:t>11,7</w:t>
      </w:r>
    </w:p>
    <w:p>
      <w:r>
        <w:t>12,7</w:t>
      </w:r>
    </w:p>
    <w:p>
      <w:r>
        <w:t>13,9</w:t>
      </w:r>
    </w:p>
    <w:p>
      <w:r>
        <w:t>15,2</w:t>
      </w:r>
    </w:p>
    <w:p>
      <w:r>
        <w:t>16,9</w:t>
      </w:r>
    </w:p>
    <w:p>
      <w:r>
        <w:t>19,0</w:t>
      </w:r>
    </w:p>
    <w:p>
      <w:r>
        <w:t>21,6</w:t>
      </w:r>
    </w:p>
    <w:p>
      <w:r>
        <w:t>66</w:t>
      </w:r>
    </w:p>
    <w:p>
      <w:r>
        <w:t>11,7</w:t>
      </w:r>
    </w:p>
    <w:p>
      <w:r>
        <w:t>12,7</w:t>
      </w:r>
    </w:p>
    <w:p>
      <w:r>
        <w:t>13,9</w:t>
      </w:r>
    </w:p>
    <w:p>
      <w:r>
        <w:t>15,2</w:t>
      </w:r>
    </w:p>
    <w:p>
      <w:r>
        <w:t>16,9</w:t>
      </w:r>
    </w:p>
    <w:p>
      <w:r>
        <w:t>19,0</w:t>
      </w:r>
    </w:p>
    <w:p>
      <w:r>
        <w:t>21,7</w:t>
      </w:r>
    </w:p>
    <w:p>
      <w:r>
        <w:t>67</w:t>
      </w:r>
    </w:p>
    <w:p>
      <w:r>
        <w:t>11,7</w:t>
      </w:r>
    </w:p>
    <w:p>
      <w:r>
        <w:t>12,7</w:t>
      </w:r>
    </w:p>
    <w:p>
      <w:r>
        <w:t>13,9</w:t>
      </w:r>
    </w:p>
    <w:p>
      <w:r>
        <w:t>15,2</w:t>
      </w:r>
    </w:p>
    <w:p>
      <w:r>
        <w:t>16,9</w:t>
      </w:r>
    </w:p>
    <w:p>
      <w:r>
        <w:t>19,0</w:t>
      </w:r>
    </w:p>
    <w:p>
      <w:r>
        <w:t>21,7</w:t>
      </w:r>
    </w:p>
    <w:p>
      <w:r>
        <w:t>68</w:t>
      </w:r>
    </w:p>
    <w:p>
      <w:r>
        <w:t>11,7</w:t>
      </w:r>
    </w:p>
    <w:p>
      <w:r>
        <w:t>12,7</w:t>
      </w:r>
    </w:p>
    <w:p>
      <w:r>
        <w:t>13,9</w:t>
      </w:r>
    </w:p>
    <w:p>
      <w:r>
        <w:t>15,3</w:t>
      </w:r>
    </w:p>
    <w:p>
      <w:r>
        <w:t>17,0</w:t>
      </w:r>
    </w:p>
    <w:p>
      <w:r>
        <w:t>19,1</w:t>
      </w:r>
    </w:p>
    <w:p>
      <w:r>
        <w:t>21,8</w:t>
      </w:r>
    </w:p>
    <w:p>
      <w:r>
        <w:t>69</w:t>
      </w:r>
    </w:p>
    <w:p>
      <w:r>
        <w:t>11,7</w:t>
      </w:r>
    </w:p>
    <w:p>
      <w:r>
        <w:t>12,7</w:t>
      </w:r>
    </w:p>
    <w:p>
      <w:r>
        <w:t>13,9</w:t>
      </w:r>
    </w:p>
    <w:p>
      <w:r>
        <w:t>15,3</w:t>
      </w:r>
    </w:p>
    <w:p>
      <w:r>
        <w:t>17,0</w:t>
      </w:r>
    </w:p>
    <w:p>
      <w:r>
        <w:t>19,1</w:t>
      </w:r>
    </w:p>
    <w:p>
      <w:r>
        <w:t>21,9</w:t>
      </w:r>
    </w:p>
    <w:p>
      <w:r>
        <w:t>70</w:t>
      </w:r>
    </w:p>
    <w:p>
      <w:r>
        <w:t>11,7</w:t>
      </w:r>
    </w:p>
    <w:p>
      <w:r>
        <w:t>12,7</w:t>
      </w:r>
    </w:p>
    <w:p>
      <w:r>
        <w:t>13,9</w:t>
      </w:r>
    </w:p>
    <w:p>
      <w:r>
        <w:t>15,3</w:t>
      </w:r>
    </w:p>
    <w:p>
      <w:r>
        <w:t>17,0</w:t>
      </w:r>
    </w:p>
    <w:p>
      <w:r>
        <w:t>19,1</w:t>
      </w:r>
    </w:p>
    <w:p>
      <w:r>
        <w:t>22,0</w:t>
      </w:r>
    </w:p>
    <w:p>
      <w:r>
        <w:t>71</w:t>
      </w:r>
    </w:p>
    <w:p>
      <w:r>
        <w:t>11,7</w:t>
      </w:r>
    </w:p>
    <w:p>
      <w:r>
        <w:t>12,7</w:t>
      </w:r>
    </w:p>
    <w:p>
      <w:r>
        <w:t>13,9</w:t>
      </w:r>
    </w:p>
    <w:p>
      <w:r>
        <w:t>15,3</w:t>
      </w:r>
    </w:p>
    <w:p>
      <w:r>
        <w:t>17,0</w:t>
      </w:r>
    </w:p>
    <w:p>
      <w:r>
        <w:t>19,2</w:t>
      </w:r>
    </w:p>
    <w:p>
      <w:r>
        <w:t>22,1</w:t>
      </w:r>
    </w:p>
    <w:p>
      <w:r>
        <w:t>72</w:t>
      </w:r>
    </w:p>
    <w:p>
      <w:r>
        <w:t>11,7</w:t>
      </w:r>
    </w:p>
    <w:p>
      <w:r>
        <w:t>12,7</w:t>
      </w:r>
    </w:p>
    <w:p>
      <w:r>
        <w:t>13,9</w:t>
      </w:r>
    </w:p>
    <w:p>
      <w:r>
        <w:t>15,3</w:t>
      </w:r>
    </w:p>
    <w:p>
      <w:r>
        <w:t>17,0</w:t>
      </w:r>
    </w:p>
    <w:p>
      <w:r>
        <w:t>19,2</w:t>
      </w:r>
    </w:p>
    <w:p>
      <w:r>
        <w:t>22,1</w:t>
      </w:r>
    </w:p>
    <w:p>
      <w:r>
        <w:t>73</w:t>
      </w:r>
    </w:p>
    <w:p>
      <w:r>
        <w:t>11,7</w:t>
      </w:r>
    </w:p>
    <w:p>
      <w:r>
        <w:t>12,7</w:t>
      </w:r>
    </w:p>
    <w:p>
      <w:r>
        <w:t>13,9</w:t>
      </w:r>
    </w:p>
    <w:p>
      <w:r>
        <w:t>15,3</w:t>
      </w:r>
    </w:p>
    <w:p>
      <w:r>
        <w:t>17,0</w:t>
      </w:r>
    </w:p>
    <w:p>
      <w:r>
        <w:t>19,3</w:t>
      </w:r>
    </w:p>
    <w:p>
      <w:r>
        <w:t>22,2</w:t>
      </w:r>
    </w:p>
    <w:p>
      <w:r>
        <w:t>74</w:t>
      </w:r>
    </w:p>
    <w:p>
      <w:r>
        <w:t>11,7</w:t>
      </w:r>
    </w:p>
    <w:p>
      <w:r>
        <w:t>12,7</w:t>
      </w:r>
    </w:p>
    <w:p>
      <w:r>
        <w:t>13,9</w:t>
      </w:r>
    </w:p>
    <w:p>
      <w:r>
        <w:t>15,3</w:t>
      </w:r>
    </w:p>
    <w:p>
      <w:r>
        <w:t>17,0</w:t>
      </w:r>
    </w:p>
    <w:p>
      <w:r>
        <w:t>19,3</w:t>
      </w:r>
    </w:p>
    <w:p>
      <w:r>
        <w:t>22,3</w:t>
      </w:r>
    </w:p>
    <w:p>
      <w:r>
        <w:t>75</w:t>
      </w:r>
    </w:p>
    <w:p>
      <w:r>
        <w:t>11,7</w:t>
      </w:r>
    </w:p>
    <w:p>
      <w:r>
        <w:t>12,7</w:t>
      </w:r>
    </w:p>
    <w:p>
      <w:r>
        <w:t>13,9</w:t>
      </w:r>
    </w:p>
    <w:p>
      <w:r>
        <w:t>15,3</w:t>
      </w:r>
    </w:p>
    <w:p>
      <w:r>
        <w:t>17,1</w:t>
      </w:r>
    </w:p>
    <w:p>
      <w:r>
        <w:t>19,3</w:t>
      </w:r>
    </w:p>
    <w:p>
      <w:r>
        <w:t>22,4</w:t>
      </w:r>
    </w:p>
    <w:p>
      <w:r>
        <w:t>76</w:t>
      </w:r>
    </w:p>
    <w:p>
      <w:r>
        <w:t>11,7</w:t>
      </w:r>
    </w:p>
    <w:p>
      <w:r>
        <w:t>12,7</w:t>
      </w:r>
    </w:p>
    <w:p>
      <w:r>
        <w:t>13,9</w:t>
      </w:r>
    </w:p>
    <w:p>
      <w:r>
        <w:t>15,3</w:t>
      </w:r>
    </w:p>
    <w:p>
      <w:r>
        <w:t>17,1</w:t>
      </w:r>
    </w:p>
    <w:p>
      <w:r>
        <w:t>19,4</w:t>
      </w:r>
    </w:p>
    <w:p>
      <w:r>
        <w:t>22,5</w:t>
      </w:r>
    </w:p>
    <w:p>
      <w:r>
        <w:t>77</w:t>
      </w:r>
    </w:p>
    <w:p>
      <w:r>
        <w:t>11,7</w:t>
      </w:r>
    </w:p>
    <w:p>
      <w:r>
        <w:t>12,7</w:t>
      </w:r>
    </w:p>
    <w:p>
      <w:r>
        <w:t>13,9</w:t>
      </w:r>
    </w:p>
    <w:p>
      <w:r>
        <w:t>15,3</w:t>
      </w:r>
    </w:p>
    <w:p>
      <w:r>
        <w:t>17,1</w:t>
      </w:r>
    </w:p>
    <w:p>
      <w:r>
        <w:t>19,4</w:t>
      </w:r>
    </w:p>
    <w:p>
      <w:r>
        <w:t>22,6</w:t>
      </w:r>
    </w:p>
    <w:p>
      <w:r>
        <w:t>78</w:t>
      </w:r>
    </w:p>
    <w:p>
      <w:r>
        <w:t>11,7</w:t>
      </w:r>
    </w:p>
    <w:p>
      <w:r>
        <w:t>12,7</w:t>
      </w:r>
    </w:p>
    <w:p>
      <w:r>
        <w:t>13,9</w:t>
      </w:r>
    </w:p>
    <w:p>
      <w:r>
        <w:t>15,3</w:t>
      </w:r>
    </w:p>
    <w:p>
      <w:r>
        <w:t>17,1</w:t>
      </w:r>
    </w:p>
    <w:p>
      <w:r>
        <w:t>19,5</w:t>
      </w:r>
    </w:p>
    <w:p>
      <w:r>
        <w:t>22,7</w:t>
      </w:r>
    </w:p>
    <w:p>
      <w:r>
        <w:t>79</w:t>
      </w:r>
    </w:p>
    <w:p>
      <w:r>
        <w:t>11,7</w:t>
      </w:r>
    </w:p>
    <w:p>
      <w:r>
        <w:t>12,7</w:t>
      </w:r>
    </w:p>
    <w:p>
      <w:r>
        <w:t>13,9</w:t>
      </w:r>
    </w:p>
    <w:p>
      <w:r>
        <w:t>15,3</w:t>
      </w:r>
    </w:p>
    <w:p>
      <w:r>
        <w:t>17,2</w:t>
      </w:r>
    </w:p>
    <w:p>
      <w:r>
        <w:t>19,5</w:t>
      </w:r>
    </w:p>
    <w:p>
      <w:r>
        <w:t>22,8</w:t>
      </w:r>
    </w:p>
    <w:p>
      <w:r>
        <w:t>80</w:t>
      </w:r>
    </w:p>
    <w:p>
      <w:r>
        <w:t>11,7</w:t>
      </w:r>
    </w:p>
    <w:p>
      <w:r>
        <w:t>12,7</w:t>
      </w:r>
    </w:p>
    <w:p>
      <w:r>
        <w:t>13,9</w:t>
      </w:r>
    </w:p>
    <w:p>
      <w:r>
        <w:t>15,3</w:t>
      </w:r>
    </w:p>
    <w:p>
      <w:r>
        <w:t>17,2</w:t>
      </w:r>
    </w:p>
    <w:p>
      <w:r>
        <w:t>19,6</w:t>
      </w:r>
    </w:p>
    <w:p>
      <w:r>
        <w:t>22,9</w:t>
      </w:r>
    </w:p>
    <w:p>
      <w:r>
        <w:t>81</w:t>
      </w:r>
    </w:p>
    <w:p>
      <w:r>
        <w:t>11,7</w:t>
      </w:r>
    </w:p>
    <w:p>
      <w:r>
        <w:t>12,7</w:t>
      </w:r>
    </w:p>
    <w:p>
      <w:r>
        <w:t>13,9</w:t>
      </w:r>
    </w:p>
    <w:p>
      <w:r>
        <w:t>15,4</w:t>
      </w:r>
    </w:p>
    <w:p>
      <w:r>
        <w:t>17,2</w:t>
      </w:r>
    </w:p>
    <w:p>
      <w:r>
        <w:t>19,6</w:t>
      </w:r>
    </w:p>
    <w:p>
      <w:r>
        <w:t>23,0</w:t>
      </w:r>
    </w:p>
    <w:p>
      <w:r>
        <w:t>82</w:t>
      </w:r>
    </w:p>
    <w:p>
      <w:r>
        <w:t>11,7</w:t>
      </w:r>
    </w:p>
    <w:p>
      <w:r>
        <w:t>12,7</w:t>
      </w:r>
    </w:p>
    <w:p>
      <w:r>
        <w:t>13,9</w:t>
      </w:r>
    </w:p>
    <w:p>
      <w:r>
        <w:t>15,4</w:t>
      </w:r>
    </w:p>
    <w:p>
      <w:r>
        <w:t>17,2</w:t>
      </w:r>
    </w:p>
    <w:p>
      <w:r>
        <w:t>19,7</w:t>
      </w:r>
    </w:p>
    <w:p>
      <w:r>
        <w:t>23,1</w:t>
      </w:r>
    </w:p>
    <w:p>
      <w:r>
        <w:t>83</w:t>
      </w:r>
    </w:p>
    <w:p>
      <w:r>
        <w:t>11,7</w:t>
      </w:r>
    </w:p>
    <w:p>
      <w:r>
        <w:t>12,7</w:t>
      </w:r>
    </w:p>
    <w:p>
      <w:r>
        <w:t>13,9</w:t>
      </w:r>
    </w:p>
    <w:p>
      <w:r>
        <w:t>15,4</w:t>
      </w:r>
    </w:p>
    <w:p>
      <w:r>
        <w:t>17,3</w:t>
      </w:r>
    </w:p>
    <w:p>
      <w:r>
        <w:t>19,7</w:t>
      </w:r>
    </w:p>
    <w:p>
      <w:r>
        <w:t>23,2</w:t>
      </w:r>
    </w:p>
    <w:p>
      <w:r>
        <w:t>84</w:t>
      </w:r>
    </w:p>
    <w:p>
      <w:r>
        <w:t>11,8</w:t>
      </w:r>
    </w:p>
    <w:p>
      <w:r>
        <w:t>12,7</w:t>
      </w:r>
    </w:p>
    <w:p>
      <w:r>
        <w:t>13,9</w:t>
      </w:r>
    </w:p>
    <w:p>
      <w:r>
        <w:t>15,4</w:t>
      </w:r>
    </w:p>
    <w:p>
      <w:r>
        <w:t>17,3</w:t>
      </w:r>
    </w:p>
    <w:p>
      <w:r>
        <w:t>19,8</w:t>
      </w:r>
    </w:p>
    <w:p>
      <w:r>
        <w:t>23,3</w:t>
      </w:r>
    </w:p>
    <w:p>
      <w:r>
        <w:t>85</w:t>
      </w:r>
    </w:p>
    <w:p>
      <w:r>
        <w:t>11,8</w:t>
      </w:r>
    </w:p>
    <w:p>
      <w:r>
        <w:t>12,7</w:t>
      </w:r>
    </w:p>
    <w:p>
      <w:r>
        <w:t>13,9</w:t>
      </w:r>
    </w:p>
    <w:p>
      <w:r>
        <w:t>15,4</w:t>
      </w:r>
    </w:p>
    <w:p>
      <w:r>
        <w:t>17,3</w:t>
      </w:r>
    </w:p>
    <w:p>
      <w:r>
        <w:t>19,8</w:t>
      </w:r>
    </w:p>
    <w:p>
      <w:r>
        <w:t>23,4</w:t>
      </w:r>
    </w:p>
    <w:p>
      <w:r>
        <w:t>86</w:t>
      </w:r>
    </w:p>
    <w:p>
      <w:r>
        <w:t>11,8</w:t>
      </w:r>
    </w:p>
    <w:p>
      <w:r>
        <w:t>12,8</w:t>
      </w:r>
    </w:p>
    <w:p>
      <w:r>
        <w:t>14,0</w:t>
      </w:r>
    </w:p>
    <w:p>
      <w:r>
        <w:t>15,4</w:t>
      </w:r>
    </w:p>
    <w:p>
      <w:r>
        <w:t>17,4</w:t>
      </w:r>
    </w:p>
    <w:p>
      <w:r>
        <w:t>19,9</w:t>
      </w:r>
    </w:p>
    <w:p>
      <w:r>
        <w:t>23,5</w:t>
      </w:r>
    </w:p>
    <w:p>
      <w:r>
        <w:t>87</w:t>
      </w:r>
    </w:p>
    <w:p>
      <w:r>
        <w:t>11,8</w:t>
      </w:r>
    </w:p>
    <w:p>
      <w:r>
        <w:t>12,8</w:t>
      </w:r>
    </w:p>
    <w:p>
      <w:r>
        <w:t>14,0</w:t>
      </w:r>
    </w:p>
    <w:p>
      <w:r>
        <w:t>15,5</w:t>
      </w:r>
    </w:p>
    <w:p>
      <w:r>
        <w:t>17,4</w:t>
      </w:r>
    </w:p>
    <w:p>
      <w:r>
        <w:t>20,0</w:t>
      </w:r>
    </w:p>
    <w:p>
      <w:r>
        <w:t>23,6</w:t>
      </w:r>
    </w:p>
    <w:p>
      <w:r>
        <w:t>88</w:t>
      </w:r>
    </w:p>
    <w:p>
      <w:r>
        <w:t>11,8</w:t>
      </w:r>
    </w:p>
    <w:p>
      <w:r>
        <w:t>12,8</w:t>
      </w:r>
    </w:p>
    <w:p>
      <w:r>
        <w:t>14,0</w:t>
      </w:r>
    </w:p>
    <w:p>
      <w:r>
        <w:t>15,5</w:t>
      </w:r>
    </w:p>
    <w:p>
      <w:r>
        <w:t>17,4</w:t>
      </w:r>
    </w:p>
    <w:p>
      <w:r>
        <w:t>20,0</w:t>
      </w:r>
    </w:p>
    <w:p>
      <w:r>
        <w:t>23,7</w:t>
      </w:r>
    </w:p>
    <w:p>
      <w:r>
        <w:t>89</w:t>
      </w:r>
    </w:p>
    <w:p>
      <w:r>
        <w:t>11,8</w:t>
      </w:r>
    </w:p>
    <w:p>
      <w:r>
        <w:t>12,8</w:t>
      </w:r>
    </w:p>
    <w:p>
      <w:r>
        <w:t>14,0</w:t>
      </w:r>
    </w:p>
    <w:p>
      <w:r>
        <w:t>15,5</w:t>
      </w:r>
    </w:p>
    <w:p>
      <w:r>
        <w:t>17,5</w:t>
      </w:r>
    </w:p>
    <w:p>
      <w:r>
        <w:t>20,1</w:t>
      </w:r>
    </w:p>
    <w:p>
      <w:r>
        <w:t>23,9</w:t>
      </w:r>
    </w:p>
    <w:p>
      <w:r>
        <w:t>90</w:t>
      </w:r>
    </w:p>
    <w:p>
      <w:r>
        <w:t>11,8</w:t>
      </w:r>
    </w:p>
    <w:p>
      <w:r>
        <w:t>12,8</w:t>
      </w:r>
    </w:p>
    <w:p>
      <w:r>
        <w:t>14,0</w:t>
      </w:r>
    </w:p>
    <w:p>
      <w:r>
        <w:t>15,5</w:t>
      </w:r>
    </w:p>
    <w:p>
      <w:r>
        <w:t>17,5</w:t>
      </w:r>
    </w:p>
    <w:p>
      <w:r>
        <w:t>20,1</w:t>
      </w:r>
    </w:p>
    <w:p>
      <w:r>
        <w:t>24,0</w:t>
      </w:r>
    </w:p>
    <w:p>
      <w:r>
        <w:t>91</w:t>
      </w:r>
    </w:p>
    <w:p>
      <w:r>
        <w:t>11,8</w:t>
      </w:r>
    </w:p>
    <w:p>
      <w:r>
        <w:t>12,8</w:t>
      </w:r>
    </w:p>
    <w:p>
      <w:r>
        <w:t>14,0</w:t>
      </w:r>
    </w:p>
    <w:p>
      <w:r>
        <w:t>15,5</w:t>
      </w:r>
    </w:p>
    <w:p>
      <w:r>
        <w:t>17,5</w:t>
      </w:r>
    </w:p>
    <w:p>
      <w:r>
        <w:t>20,2</w:t>
      </w:r>
    </w:p>
    <w:p>
      <w:r>
        <w:t>24,1</w:t>
      </w:r>
    </w:p>
    <w:p>
      <w:r>
        <w:t>92</w:t>
      </w:r>
    </w:p>
    <w:p>
      <w:r>
        <w:t>11,8</w:t>
      </w:r>
    </w:p>
    <w:p>
      <w:r>
        <w:t>12,8</w:t>
      </w:r>
    </w:p>
    <w:p>
      <w:r>
        <w:t>14,0</w:t>
      </w:r>
    </w:p>
    <w:p>
      <w:r>
        <w:t>15,6</w:t>
      </w:r>
    </w:p>
    <w:p>
      <w:r>
        <w:t>17,6</w:t>
      </w:r>
    </w:p>
    <w:p>
      <w:r>
        <w:t>20,3</w:t>
      </w:r>
    </w:p>
    <w:p>
      <w:r>
        <w:t>24,2</w:t>
      </w:r>
    </w:p>
    <w:p>
      <w:r>
        <w:t>93</w:t>
      </w:r>
    </w:p>
    <w:p>
      <w:r>
        <w:t>11,8</w:t>
      </w:r>
    </w:p>
    <w:p>
      <w:r>
        <w:t>12,8</w:t>
      </w:r>
    </w:p>
    <w:p>
      <w:r>
        <w:t>14,1</w:t>
      </w:r>
    </w:p>
    <w:p>
      <w:r>
        <w:t>15,6</w:t>
      </w:r>
    </w:p>
    <w:p>
      <w:r>
        <w:t>17,6</w:t>
      </w:r>
    </w:p>
    <w:p>
      <w:r>
        <w:t>20,3</w:t>
      </w:r>
    </w:p>
    <w:p>
      <w:r>
        <w:t>24,4</w:t>
      </w:r>
    </w:p>
    <w:p>
      <w:r>
        <w:t>94</w:t>
      </w:r>
    </w:p>
    <w:p>
      <w:r>
        <w:t>11,9</w:t>
      </w:r>
    </w:p>
    <w:p>
      <w:r>
        <w:t>12,9</w:t>
      </w:r>
    </w:p>
    <w:p>
      <w:r>
        <w:t>14,1</w:t>
      </w:r>
    </w:p>
    <w:p>
      <w:r>
        <w:t>15,6</w:t>
      </w:r>
    </w:p>
    <w:p>
      <w:r>
        <w:t>17,6</w:t>
      </w:r>
    </w:p>
    <w:p>
      <w:r>
        <w:t>20,4</w:t>
      </w:r>
    </w:p>
    <w:p>
      <w:r>
        <w:t>24,5</w:t>
      </w:r>
    </w:p>
    <w:p>
      <w:r>
        <w:t>95</w:t>
      </w:r>
    </w:p>
    <w:p>
      <w:r>
        <w:t>11,9</w:t>
      </w:r>
    </w:p>
    <w:p>
      <w:r>
        <w:t>12,9</w:t>
      </w:r>
    </w:p>
    <w:p>
      <w:r>
        <w:t>14,1</w:t>
      </w:r>
    </w:p>
    <w:p>
      <w:r>
        <w:t>15,7</w:t>
      </w:r>
    </w:p>
    <w:p>
      <w:r>
        <w:t>17,7</w:t>
      </w:r>
    </w:p>
    <w:p>
      <w:r>
        <w:t>20,5</w:t>
      </w:r>
    </w:p>
    <w:p>
      <w:r>
        <w:t>24,6</w:t>
      </w:r>
    </w:p>
    <w:p>
      <w:r>
        <w:t>96</w:t>
      </w:r>
    </w:p>
    <w:p>
      <w:r>
        <w:t>11,9</w:t>
      </w:r>
    </w:p>
    <w:p>
      <w:r>
        <w:t>12,9</w:t>
      </w:r>
    </w:p>
    <w:p>
      <w:r>
        <w:t>14,1</w:t>
      </w:r>
    </w:p>
    <w:p>
      <w:r>
        <w:t>15,7</w:t>
      </w:r>
    </w:p>
    <w:p>
      <w:r>
        <w:t>17,7</w:t>
      </w:r>
    </w:p>
    <w:p>
      <w:r>
        <w:t>20,6</w:t>
      </w:r>
    </w:p>
    <w:p>
      <w:r>
        <w:t>24,8</w:t>
      </w:r>
    </w:p>
    <w:p>
      <w:r>
        <w:t>97</w:t>
      </w:r>
    </w:p>
    <w:p>
      <w:r>
        <w:t>11,9</w:t>
      </w:r>
    </w:p>
    <w:p>
      <w:r>
        <w:t>12,9</w:t>
      </w:r>
    </w:p>
    <w:p>
      <w:r>
        <w:t>14,1</w:t>
      </w:r>
    </w:p>
    <w:p>
      <w:r>
        <w:t>15,7</w:t>
      </w:r>
    </w:p>
    <w:p>
      <w:r>
        <w:t>17,8</w:t>
      </w:r>
    </w:p>
    <w:p>
      <w:r>
        <w:t>20,6</w:t>
      </w:r>
    </w:p>
    <w:p>
      <w:r>
        <w:t>24,9</w:t>
      </w:r>
    </w:p>
    <w:p>
      <w:r>
        <w:t>98</w:t>
      </w:r>
    </w:p>
    <w:p>
      <w:r>
        <w:t>11,9</w:t>
      </w:r>
    </w:p>
    <w:p>
      <w:r>
        <w:t>12,9</w:t>
      </w:r>
    </w:p>
    <w:p>
      <w:r>
        <w:t>14,2</w:t>
      </w:r>
    </w:p>
    <w:p>
      <w:r>
        <w:t>15,7</w:t>
      </w:r>
    </w:p>
    <w:p>
      <w:r>
        <w:t>17,8</w:t>
      </w:r>
    </w:p>
    <w:p>
      <w:r>
        <w:t>20,7</w:t>
      </w:r>
    </w:p>
    <w:p>
      <w:r>
        <w:t>25,1</w:t>
      </w:r>
    </w:p>
    <w:p>
      <w:r>
        <w:t>99</w:t>
      </w:r>
    </w:p>
    <w:p>
      <w:r>
        <w:t>11,9</w:t>
      </w:r>
    </w:p>
    <w:p>
      <w:r>
        <w:t>12,9</w:t>
      </w:r>
    </w:p>
    <w:p>
      <w:r>
        <w:t>14,2</w:t>
      </w:r>
    </w:p>
    <w:p>
      <w:r>
        <w:t>15,8</w:t>
      </w:r>
    </w:p>
    <w:p>
      <w:r>
        <w:t>17,9</w:t>
      </w:r>
    </w:p>
    <w:p>
      <w:r>
        <w:t>20,8</w:t>
      </w:r>
    </w:p>
    <w:p>
      <w:r>
        <w:t>25,2</w:t>
      </w:r>
    </w:p>
    <w:p>
      <w:r>
        <w:t>100</w:t>
      </w:r>
    </w:p>
    <w:p>
      <w:r>
        <w:t>11,9</w:t>
      </w:r>
    </w:p>
    <w:p>
      <w:r>
        <w:t>13,0</w:t>
      </w:r>
    </w:p>
    <w:p>
      <w:r>
        <w:t>14,2</w:t>
      </w:r>
    </w:p>
    <w:p>
      <w:r>
        <w:t>15,8</w:t>
      </w:r>
    </w:p>
    <w:p>
      <w:r>
        <w:t>17,9</w:t>
      </w:r>
    </w:p>
    <w:p>
      <w:r>
        <w:t>20,9</w:t>
      </w:r>
    </w:p>
    <w:p>
      <w:r>
        <w:t>25,3</w:t>
      </w:r>
    </w:p>
    <w:p>
      <w:r>
        <w:t>101</w:t>
      </w:r>
    </w:p>
    <w:p>
      <w:r>
        <w:t>12,0</w:t>
      </w:r>
    </w:p>
    <w:p>
      <w:r>
        <w:t>13,0</w:t>
      </w:r>
    </w:p>
    <w:p>
      <w:r>
        <w:t>14,2</w:t>
      </w:r>
    </w:p>
    <w:p>
      <w:r>
        <w:t>15,8</w:t>
      </w:r>
    </w:p>
    <w:p>
      <w:r>
        <w:t>18,0</w:t>
      </w:r>
    </w:p>
    <w:p>
      <w:r>
        <w:t>20,9</w:t>
      </w:r>
    </w:p>
    <w:p>
      <w:r>
        <w:t>25,5</w:t>
      </w:r>
    </w:p>
    <w:p>
      <w:r>
        <w:t>102</w:t>
      </w:r>
    </w:p>
    <w:p>
      <w:r>
        <w:t>12,0</w:t>
      </w:r>
    </w:p>
    <w:p>
      <w:r>
        <w:t>13,0</w:t>
      </w:r>
    </w:p>
    <w:p>
      <w:r>
        <w:t>14,3</w:t>
      </w:r>
    </w:p>
    <w:p>
      <w:r>
        <w:t>15,9</w:t>
      </w:r>
    </w:p>
    <w:p>
      <w:r>
        <w:t>18,0</w:t>
      </w:r>
    </w:p>
    <w:p>
      <w:r>
        <w:t>21,0</w:t>
      </w:r>
    </w:p>
    <w:p>
      <w:r>
        <w:t>25,6</w:t>
      </w:r>
    </w:p>
    <w:p>
      <w:r>
        <w:t>103</w:t>
      </w:r>
    </w:p>
    <w:p>
      <w:r>
        <w:t>12,0</w:t>
      </w:r>
    </w:p>
    <w:p>
      <w:r>
        <w:t>13,0</w:t>
      </w:r>
    </w:p>
    <w:p>
      <w:r>
        <w:t>14,3</w:t>
      </w:r>
    </w:p>
    <w:p>
      <w:r>
        <w:t>15,9</w:t>
      </w:r>
    </w:p>
    <w:p>
      <w:r>
        <w:t>18,1</w:t>
      </w:r>
    </w:p>
    <w:p>
      <w:r>
        <w:t>21,1</w:t>
      </w:r>
    </w:p>
    <w:p>
      <w:r>
        <w:t>25,8</w:t>
      </w:r>
    </w:p>
    <w:p>
      <w:r>
        <w:t>104</w:t>
      </w:r>
    </w:p>
    <w:p>
      <w:r>
        <w:t>12,0</w:t>
      </w:r>
    </w:p>
    <w:p>
      <w:r>
        <w:t>13,0</w:t>
      </w:r>
    </w:p>
    <w:p>
      <w:r>
        <w:t>14,3</w:t>
      </w:r>
    </w:p>
    <w:p>
      <w:r>
        <w:t>15,9</w:t>
      </w:r>
    </w:p>
    <w:p>
      <w:r>
        <w:t>18,1</w:t>
      </w:r>
    </w:p>
    <w:p>
      <w:r>
        <w:t>21,2</w:t>
      </w:r>
    </w:p>
    <w:p>
      <w:r>
        <w:t>25,9</w:t>
      </w:r>
    </w:p>
    <w:p>
      <w:r>
        <w:t>105</w:t>
      </w:r>
    </w:p>
    <w:p>
      <w:r>
        <w:t>12,0</w:t>
      </w:r>
    </w:p>
    <w:p>
      <w:r>
        <w:t>13,1</w:t>
      </w:r>
    </w:p>
    <w:p>
      <w:r>
        <w:t>14,3</w:t>
      </w:r>
    </w:p>
    <w:p>
      <w:r>
        <w:t>16,0</w:t>
      </w:r>
    </w:p>
    <w:p>
      <w:r>
        <w:t>18,2</w:t>
      </w:r>
    </w:p>
    <w:p>
      <w:r>
        <w:t>21,3</w:t>
      </w:r>
    </w:p>
    <w:p>
      <w:r>
        <w:t>26,1</w:t>
      </w:r>
    </w:p>
    <w:p>
      <w:r>
        <w:t>106</w:t>
      </w:r>
    </w:p>
    <w:p>
      <w:r>
        <w:t>12,1</w:t>
      </w:r>
    </w:p>
    <w:p>
      <w:r>
        <w:t>13,1</w:t>
      </w:r>
    </w:p>
    <w:p>
      <w:r>
        <w:t>14,4</w:t>
      </w:r>
    </w:p>
    <w:p>
      <w:r>
        <w:t>16,0</w:t>
      </w:r>
    </w:p>
    <w:p>
      <w:r>
        <w:t>18,2</w:t>
      </w:r>
    </w:p>
    <w:p>
      <w:r>
        <w:t>21,3</w:t>
      </w:r>
    </w:p>
    <w:p>
      <w:r>
        <w:t>26,2</w:t>
      </w:r>
    </w:p>
    <w:p>
      <w:r>
        <w:t>107</w:t>
      </w:r>
    </w:p>
    <w:p>
      <w:r>
        <w:t>12,1</w:t>
      </w:r>
    </w:p>
    <w:p>
      <w:r>
        <w:t>13,1</w:t>
      </w:r>
    </w:p>
    <w:p>
      <w:r>
        <w:t>14,4</w:t>
      </w:r>
    </w:p>
    <w:p>
      <w:r>
        <w:t>16,1</w:t>
      </w:r>
    </w:p>
    <w:p>
      <w:r>
        <w:t>18,3</w:t>
      </w:r>
    </w:p>
    <w:p>
      <w:r>
        <w:t>21,4</w:t>
      </w:r>
    </w:p>
    <w:p>
      <w:r>
        <w:t>26,4</w:t>
      </w:r>
    </w:p>
    <w:p>
      <w:r>
        <w:t>108</w:t>
      </w:r>
    </w:p>
    <w:p>
      <w:r>
        <w:t>12,1</w:t>
      </w:r>
    </w:p>
    <w:p>
      <w:r>
        <w:t>13,1</w:t>
      </w:r>
    </w:p>
    <w:p>
      <w:r>
        <w:t>14,4</w:t>
      </w:r>
    </w:p>
    <w:p>
      <w:r>
        <w:t>16,1</w:t>
      </w:r>
    </w:p>
    <w:p>
      <w:r>
        <w:t>18,3</w:t>
      </w:r>
    </w:p>
    <w:p>
      <w:r>
        <w:t>21,5</w:t>
      </w:r>
    </w:p>
    <w:p>
      <w:r>
        <w:t>26,5</w:t>
      </w:r>
    </w:p>
    <w:p>
      <w:r>
        <w:t>109</w:t>
      </w:r>
    </w:p>
    <w:p>
      <w:r>
        <w:t>12,1</w:t>
      </w:r>
    </w:p>
    <w:p>
      <w:r>
        <w:t>13,2</w:t>
      </w:r>
    </w:p>
    <w:p>
      <w:r>
        <w:t>14,5</w:t>
      </w:r>
    </w:p>
    <w:p>
      <w:r>
        <w:t>16,1</w:t>
      </w:r>
    </w:p>
    <w:p>
      <w:r>
        <w:t>18,4</w:t>
      </w:r>
    </w:p>
    <w:p>
      <w:r>
        <w:t>21,6</w:t>
      </w:r>
    </w:p>
    <w:p>
      <w:r>
        <w:t>26,7</w:t>
      </w:r>
    </w:p>
    <w:p>
      <w:r>
        <w:t>110</w:t>
      </w:r>
    </w:p>
    <w:p>
      <w:r>
        <w:t>12,1</w:t>
      </w:r>
    </w:p>
    <w:p>
      <w:r>
        <w:t>13,2</w:t>
      </w:r>
    </w:p>
    <w:p>
      <w:r>
        <w:t>14,5</w:t>
      </w:r>
    </w:p>
    <w:p>
      <w:r>
        <w:t>16,2</w:t>
      </w:r>
    </w:p>
    <w:p>
      <w:r>
        <w:t>18,4</w:t>
      </w:r>
    </w:p>
    <w:p>
      <w:r>
        <w:t>21,7</w:t>
      </w:r>
    </w:p>
    <w:p>
      <w:r>
        <w:t>26,8</w:t>
      </w:r>
    </w:p>
    <w:p>
      <w:r>
        <w:t>111</w:t>
      </w:r>
    </w:p>
    <w:p>
      <w:r>
        <w:t>12,2</w:t>
      </w:r>
    </w:p>
    <w:p>
      <w:r>
        <w:t>13,2</w:t>
      </w:r>
    </w:p>
    <w:p>
      <w:r>
        <w:t>14,5</w:t>
      </w:r>
    </w:p>
    <w:p>
      <w:r>
        <w:t>16,2</w:t>
      </w:r>
    </w:p>
    <w:p>
      <w:r>
        <w:t>18,5</w:t>
      </w:r>
    </w:p>
    <w:p>
      <w:r>
        <w:t>21,8</w:t>
      </w:r>
    </w:p>
    <w:p>
      <w:r>
        <w:t>27,0</w:t>
      </w:r>
    </w:p>
    <w:p>
      <w:r>
        <w:t>112</w:t>
      </w:r>
    </w:p>
    <w:p>
      <w:r>
        <w:t>12,2</w:t>
      </w:r>
    </w:p>
    <w:p>
      <w:r>
        <w:t>13,2</w:t>
      </w:r>
    </w:p>
    <w:p>
      <w:r>
        <w:t>14,6</w:t>
      </w:r>
    </w:p>
    <w:p>
      <w:r>
        <w:t>16,3</w:t>
      </w:r>
    </w:p>
    <w:p>
      <w:r>
        <w:t>18,6</w:t>
      </w:r>
    </w:p>
    <w:p>
      <w:r>
        <w:t>21,9</w:t>
      </w:r>
    </w:p>
    <w:p>
      <w:r>
        <w:t>27,2</w:t>
      </w:r>
    </w:p>
    <w:p>
      <w:r>
        <w:t>113</w:t>
      </w:r>
    </w:p>
    <w:p>
      <w:r>
        <w:t>12,2</w:t>
      </w:r>
    </w:p>
    <w:p>
      <w:r>
        <w:t>13,3</w:t>
      </w:r>
    </w:p>
    <w:p>
      <w:r>
        <w:t>14,6</w:t>
      </w:r>
    </w:p>
    <w:p>
      <w:r>
        <w:t>16,3</w:t>
      </w:r>
    </w:p>
    <w:p>
      <w:r>
        <w:t>18,6</w:t>
      </w:r>
    </w:p>
    <w:p>
      <w:r>
        <w:t>21,9</w:t>
      </w:r>
    </w:p>
    <w:p>
      <w:r>
        <w:t>27,3</w:t>
      </w:r>
    </w:p>
    <w:p>
      <w:r>
        <w:t>114</w:t>
      </w:r>
    </w:p>
    <w:p>
      <w:r>
        <w:t>12,2</w:t>
      </w:r>
    </w:p>
    <w:p>
      <w:r>
        <w:t>13,3</w:t>
      </w:r>
    </w:p>
    <w:p>
      <w:r>
        <w:t>14,6</w:t>
      </w:r>
    </w:p>
    <w:p>
      <w:r>
        <w:t>16,3</w:t>
      </w:r>
    </w:p>
    <w:p>
      <w:r>
        <w:t>18,7</w:t>
      </w:r>
    </w:p>
    <w:p>
      <w:r>
        <w:t>22,0</w:t>
      </w:r>
    </w:p>
    <w:p>
      <w:r>
        <w:t>27,5</w:t>
      </w:r>
    </w:p>
    <w:p>
      <w:r>
        <w:t>115</w:t>
      </w:r>
    </w:p>
    <w:p>
      <w:r>
        <w:t>12,3</w:t>
      </w:r>
    </w:p>
    <w:p>
      <w:r>
        <w:t>13,3</w:t>
      </w:r>
    </w:p>
    <w:p>
      <w:r>
        <w:t>14,7</w:t>
      </w:r>
    </w:p>
    <w:p>
      <w:r>
        <w:t>16,4</w:t>
      </w:r>
    </w:p>
    <w:p>
      <w:r>
        <w:t>18,7</w:t>
      </w:r>
    </w:p>
    <w:p>
      <w:r>
        <w:t>22,1</w:t>
      </w:r>
    </w:p>
    <w:p>
      <w:r>
        <w:t>27,6</w:t>
      </w:r>
    </w:p>
    <w:p>
      <w:r>
        <w:t>116</w:t>
      </w:r>
    </w:p>
    <w:p>
      <w:r>
        <w:t>12,3</w:t>
      </w:r>
    </w:p>
    <w:p>
      <w:r>
        <w:t>13,4</w:t>
      </w:r>
    </w:p>
    <w:p>
      <w:r>
        <w:t>14,7</w:t>
      </w:r>
    </w:p>
    <w:p>
      <w:r>
        <w:t>16,4</w:t>
      </w:r>
    </w:p>
    <w:p>
      <w:r>
        <w:t>18,8</w:t>
      </w:r>
    </w:p>
    <w:p>
      <w:r>
        <w:t>22,2</w:t>
      </w:r>
    </w:p>
    <w:p>
      <w:r>
        <w:t>27,8</w:t>
      </w:r>
    </w:p>
    <w:p>
      <w:r>
        <w:t>117</w:t>
      </w:r>
    </w:p>
    <w:p>
      <w:r>
        <w:t>12,3</w:t>
      </w:r>
    </w:p>
    <w:p>
      <w:r>
        <w:t>13,4</w:t>
      </w:r>
    </w:p>
    <w:p>
      <w:r>
        <w:t>14,7</w:t>
      </w:r>
    </w:p>
    <w:p>
      <w:r>
        <w:t>16,5</w:t>
      </w:r>
    </w:p>
    <w:p>
      <w:r>
        <w:t>18,8</w:t>
      </w:r>
    </w:p>
    <w:p>
      <w:r>
        <w:t>22,3</w:t>
      </w:r>
    </w:p>
    <w:p>
      <w:r>
        <w:t>27,9</w:t>
      </w:r>
    </w:p>
    <w:p>
      <w:r>
        <w:t>118</w:t>
      </w:r>
    </w:p>
    <w:p>
      <w:r>
        <w:t>12,3</w:t>
      </w:r>
    </w:p>
    <w:p>
      <w:r>
        <w:t>13,4</w:t>
      </w:r>
    </w:p>
    <w:p>
      <w:r>
        <w:t>14,8</w:t>
      </w:r>
    </w:p>
    <w:p>
      <w:r>
        <w:t>16,5</w:t>
      </w:r>
    </w:p>
    <w:p>
      <w:r>
        <w:t>18,9</w:t>
      </w:r>
    </w:p>
    <w:p>
      <w:r>
        <w:t>22,4</w:t>
      </w:r>
    </w:p>
    <w:p>
      <w:r>
        <w:t>28,1</w:t>
      </w:r>
    </w:p>
    <w:p>
      <w:r>
        <w:t>119</w:t>
      </w:r>
    </w:p>
    <w:p>
      <w:r>
        <w:t>12,4</w:t>
      </w:r>
    </w:p>
    <w:p>
      <w:r>
        <w:t>13,4</w:t>
      </w:r>
    </w:p>
    <w:p>
      <w:r>
        <w:t>14,8</w:t>
      </w:r>
    </w:p>
    <w:p>
      <w:r>
        <w:t>16,6</w:t>
      </w:r>
    </w:p>
    <w:p>
      <w:r>
        <w:t>19,0</w:t>
      </w:r>
    </w:p>
    <w:p>
      <w:r>
        <w:t>22,5</w:t>
      </w:r>
    </w:p>
    <w:p>
      <w:r>
        <w:t>28,2</w:t>
      </w:r>
    </w:p>
    <w:p>
      <w:r>
        <w:t>120</w:t>
      </w:r>
    </w:p>
    <w:p>
      <w:r>
        <w:t>12,4</w:t>
      </w:r>
    </w:p>
    <w:p>
      <w:r>
        <w:t>13,5</w:t>
      </w:r>
    </w:p>
    <w:p>
      <w:r>
        <w:t>14,8</w:t>
      </w:r>
    </w:p>
    <w:p>
      <w:r>
        <w:t>16,6</w:t>
      </w:r>
    </w:p>
    <w:p>
      <w:r>
        <w:t>19,0</w:t>
      </w:r>
    </w:p>
    <w:p>
      <w:r>
        <w:t>22,6</w:t>
      </w:r>
    </w:p>
    <w:p>
      <w:r>
        <w:t>28,4</w:t>
      </w:r>
    </w:p>
    <w:p>
      <w:r>
        <w:t>121</w:t>
      </w:r>
    </w:p>
    <w:p>
      <w:r>
        <w:t>12,4</w:t>
      </w:r>
    </w:p>
    <w:p>
      <w:r>
        <w:t>13,5</w:t>
      </w:r>
    </w:p>
    <w:p>
      <w:r>
        <w:t>14,9</w:t>
      </w:r>
    </w:p>
    <w:p>
      <w:r>
        <w:t>16,7</w:t>
      </w:r>
    </w:p>
    <w:p>
      <w:r>
        <w:t>19,1</w:t>
      </w:r>
    </w:p>
    <w:p>
      <w:r>
        <w:t>22,7</w:t>
      </w:r>
    </w:p>
    <w:p>
      <w:r>
        <w:t>28,5</w:t>
      </w:r>
    </w:p>
    <w:p>
      <w:r>
        <w:t>122</w:t>
      </w:r>
    </w:p>
    <w:p>
      <w:r>
        <w:t>12,4</w:t>
      </w:r>
    </w:p>
    <w:p>
      <w:r>
        <w:t>13,5</w:t>
      </w:r>
    </w:p>
    <w:p>
      <w:r>
        <w:t>14,9</w:t>
      </w:r>
    </w:p>
    <w:p>
      <w:r>
        <w:t>16,7</w:t>
      </w:r>
    </w:p>
    <w:p>
      <w:r>
        <w:t>19,2</w:t>
      </w:r>
    </w:p>
    <w:p>
      <w:r>
        <w:t>22,8</w:t>
      </w:r>
    </w:p>
    <w:p>
      <w:r>
        <w:t>28,7</w:t>
      </w:r>
    </w:p>
    <w:p>
      <w:r>
        <w:t>123</w:t>
      </w:r>
    </w:p>
    <w:p>
      <w:r>
        <w:t>12,5</w:t>
      </w:r>
    </w:p>
    <w:p>
      <w:r>
        <w:t>13,6</w:t>
      </w:r>
    </w:p>
    <w:p>
      <w:r>
        <w:t>15,0</w:t>
      </w:r>
    </w:p>
    <w:p>
      <w:r>
        <w:t>16,8</w:t>
      </w:r>
    </w:p>
    <w:p>
      <w:r>
        <w:t>19,2</w:t>
      </w:r>
    </w:p>
    <w:p>
      <w:r>
        <w:t>22,8</w:t>
      </w:r>
    </w:p>
    <w:p>
      <w:r>
        <w:t>28,8</w:t>
      </w:r>
    </w:p>
    <w:p>
      <w:r>
        <w:t>124</w:t>
      </w:r>
    </w:p>
    <w:p>
      <w:r>
        <w:t>12,5</w:t>
      </w:r>
    </w:p>
    <w:p>
      <w:r>
        <w:t>13,6</w:t>
      </w:r>
    </w:p>
    <w:p>
      <w:r>
        <w:t>15,0</w:t>
      </w:r>
    </w:p>
    <w:p>
      <w:r>
        <w:t>16,8</w:t>
      </w:r>
    </w:p>
    <w:p>
      <w:r>
        <w:t>19,3</w:t>
      </w:r>
    </w:p>
    <w:p>
      <w:r>
        <w:t>22,9</w:t>
      </w:r>
    </w:p>
    <w:p>
      <w:r>
        <w:t>29,0</w:t>
      </w:r>
    </w:p>
    <w:p>
      <w:r>
        <w:t>125</w:t>
      </w:r>
    </w:p>
    <w:p>
      <w:r>
        <w:t>12,5</w:t>
      </w:r>
    </w:p>
    <w:p>
      <w:r>
        <w:t>13,6</w:t>
      </w:r>
    </w:p>
    <w:p>
      <w:r>
        <w:t>15,0</w:t>
      </w:r>
    </w:p>
    <w:p>
      <w:r>
        <w:t>16,9</w:t>
      </w:r>
    </w:p>
    <w:p>
      <w:r>
        <w:t>19,4</w:t>
      </w:r>
    </w:p>
    <w:p>
      <w:r>
        <w:t>23,0</w:t>
      </w:r>
    </w:p>
    <w:p>
      <w:r>
        <w:t>29,1</w:t>
      </w:r>
    </w:p>
    <w:p>
      <w:r>
        <w:t>126</w:t>
      </w:r>
    </w:p>
    <w:p>
      <w:r>
        <w:t>12,5</w:t>
      </w:r>
    </w:p>
    <w:p>
      <w:r>
        <w:t>13,7</w:t>
      </w:r>
    </w:p>
    <w:p>
      <w:r>
        <w:t>15,1</w:t>
      </w:r>
    </w:p>
    <w:p>
      <w:r>
        <w:t>16,9</w:t>
      </w:r>
    </w:p>
    <w:p>
      <w:r>
        <w:t>19,4</w:t>
      </w:r>
    </w:p>
    <w:p>
      <w:r>
        <w:t>23,1</w:t>
      </w:r>
    </w:p>
    <w:p>
      <w:r>
        <w:t>29,3</w:t>
      </w:r>
    </w:p>
    <w:p>
      <w:r>
        <w:t>127</w:t>
      </w:r>
    </w:p>
    <w:p>
      <w:r>
        <w:t>12,6</w:t>
      </w:r>
    </w:p>
    <w:p>
      <w:r>
        <w:t>13,7</w:t>
      </w:r>
    </w:p>
    <w:p>
      <w:r>
        <w:t>15,1</w:t>
      </w:r>
    </w:p>
    <w:p>
      <w:r>
        <w:t>17,0</w:t>
      </w:r>
    </w:p>
    <w:p>
      <w:r>
        <w:t>19,5</w:t>
      </w:r>
    </w:p>
    <w:p>
      <w:r>
        <w:t>23,2</w:t>
      </w:r>
    </w:p>
    <w:p>
      <w:r>
        <w:t>29,4</w:t>
      </w:r>
    </w:p>
    <w:p>
      <w:r>
        <w:t>128</w:t>
      </w:r>
    </w:p>
    <w:p>
      <w:r>
        <w:t>12,6</w:t>
      </w:r>
    </w:p>
    <w:p>
      <w:r>
        <w:t>13,7</w:t>
      </w:r>
    </w:p>
    <w:p>
      <w:r>
        <w:t>15,2</w:t>
      </w:r>
    </w:p>
    <w:p>
      <w:r>
        <w:t>17,0</w:t>
      </w:r>
    </w:p>
    <w:p>
      <w:r>
        <w:t>19,6</w:t>
      </w:r>
    </w:p>
    <w:p>
      <w:r>
        <w:t>23,3</w:t>
      </w:r>
    </w:p>
    <w:p>
      <w:r>
        <w:t>29,6</w:t>
      </w:r>
    </w:p>
    <w:p>
      <w:r>
        <w:t>129</w:t>
      </w:r>
    </w:p>
    <w:p>
      <w:r>
        <w:t>12,6</w:t>
      </w:r>
    </w:p>
    <w:p>
      <w:r>
        <w:t>13,8</w:t>
      </w:r>
    </w:p>
    <w:p>
      <w:r>
        <w:t>15,2</w:t>
      </w:r>
    </w:p>
    <w:p>
      <w:r>
        <w:t>17,1</w:t>
      </w:r>
    </w:p>
    <w:p>
      <w:r>
        <w:t>19,6</w:t>
      </w:r>
    </w:p>
    <w:p>
      <w:r>
        <w:t>23,4</w:t>
      </w:r>
    </w:p>
    <w:p>
      <w:r>
        <w:t>29,7</w:t>
      </w:r>
    </w:p>
    <w:p>
      <w:r>
        <w:t>130</w:t>
      </w:r>
    </w:p>
    <w:p>
      <w:r>
        <w:t>12,7</w:t>
      </w:r>
    </w:p>
    <w:p>
      <w:r>
        <w:t>13,8</w:t>
      </w:r>
    </w:p>
    <w:p>
      <w:r>
        <w:t>15,3</w:t>
      </w:r>
    </w:p>
    <w:p>
      <w:r>
        <w:t>17,1</w:t>
      </w:r>
    </w:p>
    <w:p>
      <w:r>
        <w:t>19,7</w:t>
      </w:r>
    </w:p>
    <w:p>
      <w:r>
        <w:t>23,5</w:t>
      </w:r>
    </w:p>
    <w:p>
      <w:r>
        <w:t>29,9</w:t>
      </w:r>
    </w:p>
    <w:p>
      <w:r>
        <w:t>131</w:t>
      </w:r>
    </w:p>
    <w:p>
      <w:r>
        <w:t>12,7</w:t>
      </w:r>
    </w:p>
    <w:p>
      <w:r>
        <w:t>13,8</w:t>
      </w:r>
    </w:p>
    <w:p>
      <w:r>
        <w:t>15,3</w:t>
      </w:r>
    </w:p>
    <w:p>
      <w:r>
        <w:t>17,2</w:t>
      </w:r>
    </w:p>
    <w:p>
      <w:r>
        <w:t>19,8</w:t>
      </w:r>
    </w:p>
    <w:p>
      <w:r>
        <w:t>23,6</w:t>
      </w:r>
    </w:p>
    <w:p>
      <w:r>
        <w:t>30,0</w:t>
      </w:r>
    </w:p>
    <w:p>
      <w:r>
        <w:t>132</w:t>
      </w:r>
    </w:p>
    <w:p>
      <w:r>
        <w:t>12,7</w:t>
      </w:r>
    </w:p>
    <w:p>
      <w:r>
        <w:t>13,9</w:t>
      </w:r>
    </w:p>
    <w:p>
      <w:r>
        <w:t>15,3</w:t>
      </w:r>
    </w:p>
    <w:p>
      <w:r>
        <w:t>17,2</w:t>
      </w:r>
    </w:p>
    <w:p>
      <w:r>
        <w:t>19,9</w:t>
      </w:r>
    </w:p>
    <w:p>
      <w:r>
        <w:t>23,7</w:t>
      </w:r>
    </w:p>
    <w:p>
      <w:r>
        <w:t>30,2</w:t>
      </w:r>
    </w:p>
    <w:p>
      <w:r>
        <w:t>133</w:t>
      </w:r>
    </w:p>
    <w:p>
      <w:r>
        <w:t>12,8</w:t>
      </w:r>
    </w:p>
    <w:p>
      <w:r>
        <w:t>13,9</w:t>
      </w:r>
    </w:p>
    <w:p>
      <w:r>
        <w:t>15,4</w:t>
      </w:r>
    </w:p>
    <w:p>
      <w:r>
        <w:t>17,3</w:t>
      </w:r>
    </w:p>
    <w:p>
      <w:r>
        <w:t>19,9</w:t>
      </w:r>
    </w:p>
    <w:p>
      <w:r>
        <w:t>23,8</w:t>
      </w:r>
    </w:p>
    <w:p>
      <w:r>
        <w:t>30,3</w:t>
      </w:r>
    </w:p>
    <w:p>
      <w:r>
        <w:t>134</w:t>
      </w:r>
    </w:p>
    <w:p>
      <w:r>
        <w:t>12,8</w:t>
      </w:r>
    </w:p>
    <w:p>
      <w:r>
        <w:t>14,0</w:t>
      </w:r>
    </w:p>
    <w:p>
      <w:r>
        <w:t>15,4</w:t>
      </w:r>
    </w:p>
    <w:p>
      <w:r>
        <w:t>17,4</w:t>
      </w:r>
    </w:p>
    <w:p>
      <w:r>
        <w:t>20,0</w:t>
      </w:r>
    </w:p>
    <w:p>
      <w:r>
        <w:t>23,9</w:t>
      </w:r>
    </w:p>
    <w:p>
      <w:r>
        <w:t>30,5</w:t>
      </w:r>
    </w:p>
    <w:p>
      <w:r>
        <w:t>135</w:t>
      </w:r>
    </w:p>
    <w:p>
      <w:r>
        <w:t>12,8</w:t>
      </w:r>
    </w:p>
    <w:p>
      <w:r>
        <w:t>14,0</w:t>
      </w:r>
    </w:p>
    <w:p>
      <w:r>
        <w:t>15,5</w:t>
      </w:r>
    </w:p>
    <w:p>
      <w:r>
        <w:t>17,4</w:t>
      </w:r>
    </w:p>
    <w:p>
      <w:r>
        <w:t>20,1</w:t>
      </w:r>
    </w:p>
    <w:p>
      <w:r>
        <w:t>24,0</w:t>
      </w:r>
    </w:p>
    <w:p>
      <w:r>
        <w:t>30,6</w:t>
      </w:r>
    </w:p>
    <w:p>
      <w:r>
        <w:t>136</w:t>
      </w:r>
    </w:p>
    <w:p>
      <w:r>
        <w:t>12,9</w:t>
      </w:r>
    </w:p>
    <w:p>
      <w:r>
        <w:t>14,0</w:t>
      </w:r>
    </w:p>
    <w:p>
      <w:r>
        <w:t>15,5</w:t>
      </w:r>
    </w:p>
    <w:p>
      <w:r>
        <w:t>17,5</w:t>
      </w:r>
    </w:p>
    <w:p>
      <w:r>
        <w:t>20,2</w:t>
      </w:r>
    </w:p>
    <w:p>
      <w:r>
        <w:t>24,1</w:t>
      </w:r>
    </w:p>
    <w:p>
      <w:r>
        <w:t>30,8</w:t>
      </w:r>
    </w:p>
    <w:p>
      <w:r>
        <w:t>137</w:t>
      </w:r>
    </w:p>
    <w:p>
      <w:r>
        <w:t>12,9</w:t>
      </w:r>
    </w:p>
    <w:p>
      <w:r>
        <w:t>14,1</w:t>
      </w:r>
    </w:p>
    <w:p>
      <w:r>
        <w:t>15,6</w:t>
      </w:r>
    </w:p>
    <w:p>
      <w:r>
        <w:t>17,5</w:t>
      </w:r>
    </w:p>
    <w:p>
      <w:r>
        <w:t>20,2</w:t>
      </w:r>
    </w:p>
    <w:p>
      <w:r>
        <w:t>24,2</w:t>
      </w:r>
    </w:p>
    <w:p>
      <w:r>
        <w:t>30,9</w:t>
      </w:r>
    </w:p>
    <w:p>
      <w:r>
        <w:t>138</w:t>
      </w:r>
    </w:p>
    <w:p>
      <w:r>
        <w:t>12,9</w:t>
      </w:r>
    </w:p>
    <w:p>
      <w:r>
        <w:t>14,1</w:t>
      </w:r>
    </w:p>
    <w:p>
      <w:r>
        <w:t>15,6</w:t>
      </w:r>
    </w:p>
    <w:p>
      <w:r>
        <w:t>17,6</w:t>
      </w:r>
    </w:p>
    <w:p>
      <w:r>
        <w:t>20,3</w:t>
      </w:r>
    </w:p>
    <w:p>
      <w:r>
        <w:t>24,3</w:t>
      </w:r>
    </w:p>
    <w:p>
      <w:r>
        <w:t>31,1</w:t>
      </w:r>
    </w:p>
    <w:p>
      <w:r>
        <w:t>139</w:t>
      </w:r>
    </w:p>
    <w:p>
      <w:r>
        <w:t>13,0</w:t>
      </w:r>
    </w:p>
    <w:p>
      <w:r>
        <w:t>14,2</w:t>
      </w:r>
    </w:p>
    <w:p>
      <w:r>
        <w:t>15,7</w:t>
      </w:r>
    </w:p>
    <w:p>
      <w:r>
        <w:t>17,7</w:t>
      </w:r>
    </w:p>
    <w:p>
      <w:r>
        <w:t>20,4</w:t>
      </w:r>
    </w:p>
    <w:p>
      <w:r>
        <w:t>24,4</w:t>
      </w:r>
    </w:p>
    <w:p>
      <w:r>
        <w:t>31,2</w:t>
      </w:r>
    </w:p>
    <w:p>
      <w:r>
        <w:t>140</w:t>
      </w:r>
    </w:p>
    <w:p>
      <w:r>
        <w:t>13,0</w:t>
      </w:r>
    </w:p>
    <w:p>
      <w:r>
        <w:t>14,2</w:t>
      </w:r>
    </w:p>
    <w:p>
      <w:r>
        <w:t>15,7</w:t>
      </w:r>
    </w:p>
    <w:p>
      <w:r>
        <w:t>17,7</w:t>
      </w:r>
    </w:p>
    <w:p>
      <w:r>
        <w:t>20,5</w:t>
      </w:r>
    </w:p>
    <w:p>
      <w:r>
        <w:t>24,5</w:t>
      </w:r>
    </w:p>
    <w:p>
      <w:r>
        <w:t>31,4</w:t>
      </w:r>
    </w:p>
    <w:p>
      <w:r>
        <w:t>141</w:t>
      </w:r>
    </w:p>
    <w:p>
      <w:r>
        <w:t>13,0</w:t>
      </w:r>
    </w:p>
    <w:p>
      <w:r>
        <w:t>14,3</w:t>
      </w:r>
    </w:p>
    <w:p>
      <w:r>
        <w:t>15,8</w:t>
      </w:r>
    </w:p>
    <w:p>
      <w:r>
        <w:t>17,8</w:t>
      </w:r>
    </w:p>
    <w:p>
      <w:r>
        <w:t>20,6</w:t>
      </w:r>
    </w:p>
    <w:p>
      <w:r>
        <w:t>24,7</w:t>
      </w:r>
    </w:p>
    <w:p>
      <w:r>
        <w:t>31,5</w:t>
      </w:r>
    </w:p>
    <w:p>
      <w:r>
        <w:t>142</w:t>
      </w:r>
    </w:p>
    <w:p>
      <w:r>
        <w:t>13,1</w:t>
      </w:r>
    </w:p>
    <w:p>
      <w:r>
        <w:t>14,3</w:t>
      </w:r>
    </w:p>
    <w:p>
      <w:r>
        <w:t>15,8</w:t>
      </w:r>
    </w:p>
    <w:p>
      <w:r>
        <w:t>17,9</w:t>
      </w:r>
    </w:p>
    <w:p>
      <w:r>
        <w:t>20,6</w:t>
      </w:r>
    </w:p>
    <w:p>
      <w:r>
        <w:t>24,8</w:t>
      </w:r>
    </w:p>
    <w:p>
      <w:r>
        <w:t>31,6</w:t>
      </w:r>
    </w:p>
    <w:p>
      <w:r>
        <w:t>143</w:t>
      </w:r>
    </w:p>
    <w:p>
      <w:r>
        <w:t>13,1</w:t>
      </w:r>
    </w:p>
    <w:p>
      <w:r>
        <w:t>14,3</w:t>
      </w:r>
    </w:p>
    <w:p>
      <w:r>
        <w:t>15,9</w:t>
      </w:r>
    </w:p>
    <w:p>
      <w:r>
        <w:t>17,9</w:t>
      </w:r>
    </w:p>
    <w:p>
      <w:r>
        <w:t>20,7</w:t>
      </w:r>
    </w:p>
    <w:p>
      <w:r>
        <w:t>24,9</w:t>
      </w:r>
    </w:p>
    <w:p>
      <w:r>
        <w:t>31,8</w:t>
      </w:r>
    </w:p>
    <w:p>
      <w:r>
        <w:t>144</w:t>
      </w:r>
    </w:p>
    <w:p>
      <w:r>
        <w:t>13,2</w:t>
      </w:r>
    </w:p>
    <w:p>
      <w:r>
        <w:t>14,4</w:t>
      </w:r>
    </w:p>
    <w:p>
      <w:r>
        <w:t>16,0</w:t>
      </w:r>
    </w:p>
    <w:p>
      <w:r>
        <w:t>18,0</w:t>
      </w:r>
    </w:p>
    <w:p>
      <w:r>
        <w:t>20,8</w:t>
      </w:r>
    </w:p>
    <w:p>
      <w:r>
        <w:t>25,0</w:t>
      </w:r>
    </w:p>
    <w:p>
      <w:r>
        <w:t>31,9</w:t>
      </w:r>
    </w:p>
    <w:p>
      <w:r>
        <w:t>145</w:t>
      </w:r>
    </w:p>
    <w:p>
      <w:r>
        <w:t>13,2</w:t>
      </w:r>
    </w:p>
    <w:p>
      <w:r>
        <w:t>14,4</w:t>
      </w:r>
    </w:p>
    <w:p>
      <w:r>
        <w:t>16,0</w:t>
      </w:r>
    </w:p>
    <w:p>
      <w:r>
        <w:t>18,1</w:t>
      </w:r>
    </w:p>
    <w:p>
      <w:r>
        <w:t>20,9</w:t>
      </w:r>
    </w:p>
    <w:p>
      <w:r>
        <w:t>25,1</w:t>
      </w:r>
    </w:p>
    <w:p>
      <w:r>
        <w:t>32,0</w:t>
      </w:r>
    </w:p>
    <w:p>
      <w:r>
        <w:t>146</w:t>
      </w:r>
    </w:p>
    <w:p>
      <w:r>
        <w:t>13,2</w:t>
      </w:r>
    </w:p>
    <w:p>
      <w:r>
        <w:t>14,5</w:t>
      </w:r>
    </w:p>
    <w:p>
      <w:r>
        <w:t>16,1</w:t>
      </w:r>
    </w:p>
    <w:p>
      <w:r>
        <w:t>18,1</w:t>
      </w:r>
    </w:p>
    <w:p>
      <w:r>
        <w:t>21,0</w:t>
      </w:r>
    </w:p>
    <w:p>
      <w:r>
        <w:t>25,2</w:t>
      </w:r>
    </w:p>
    <w:p>
      <w:r>
        <w:t>32,2</w:t>
      </w:r>
    </w:p>
    <w:p>
      <w:r>
        <w:t>147</w:t>
      </w:r>
    </w:p>
    <w:p>
      <w:r>
        <w:t>13,3</w:t>
      </w:r>
    </w:p>
    <w:p>
      <w:r>
        <w:t>14,5</w:t>
      </w:r>
    </w:p>
    <w:p>
      <w:r>
        <w:t>16,1</w:t>
      </w:r>
    </w:p>
    <w:p>
      <w:r>
        <w:t>18,2</w:t>
      </w:r>
    </w:p>
    <w:p>
      <w:r>
        <w:t>21,1</w:t>
      </w:r>
    </w:p>
    <w:p>
      <w:r>
        <w:t>25,3</w:t>
      </w:r>
    </w:p>
    <w:p>
      <w:r>
        <w:t>32,3</w:t>
      </w:r>
    </w:p>
    <w:p>
      <w:r>
        <w:t>148</w:t>
      </w:r>
    </w:p>
    <w:p>
      <w:r>
        <w:t>13,3</w:t>
      </w:r>
    </w:p>
    <w:p>
      <w:r>
        <w:t>14,6</w:t>
      </w:r>
    </w:p>
    <w:p>
      <w:r>
        <w:t>16,2</w:t>
      </w:r>
    </w:p>
    <w:p>
      <w:r>
        <w:t>18,3</w:t>
      </w:r>
    </w:p>
    <w:p>
      <w:r>
        <w:t>21,1</w:t>
      </w:r>
    </w:p>
    <w:p>
      <w:r>
        <w:t>25,4</w:t>
      </w:r>
    </w:p>
    <w:p>
      <w:r>
        <w:t>32,4</w:t>
      </w:r>
    </w:p>
    <w:p>
      <w:r>
        <w:t>149</w:t>
      </w:r>
    </w:p>
    <w:p>
      <w:r>
        <w:t>13,3</w:t>
      </w:r>
    </w:p>
    <w:p>
      <w:r>
        <w:t>14,6</w:t>
      </w:r>
    </w:p>
    <w:p>
      <w:r>
        <w:t>16,2</w:t>
      </w:r>
    </w:p>
    <w:p>
      <w:r>
        <w:t>18,3</w:t>
      </w:r>
    </w:p>
    <w:p>
      <w:r>
        <w:t>21,2</w:t>
      </w:r>
    </w:p>
    <w:p>
      <w:r>
        <w:t>25,5</w:t>
      </w:r>
    </w:p>
    <w:p>
      <w:r>
        <w:t>32,6</w:t>
      </w:r>
    </w:p>
    <w:p>
      <w:r>
        <w:t>150</w:t>
      </w:r>
    </w:p>
    <w:p>
      <w:r>
        <w:t>13,4</w:t>
      </w:r>
    </w:p>
    <w:p>
      <w:r>
        <w:t>14,7</w:t>
      </w:r>
    </w:p>
    <w:p>
      <w:r>
        <w:t>16,3</w:t>
      </w:r>
    </w:p>
    <w:p>
      <w:r>
        <w:t>18,4</w:t>
      </w:r>
    </w:p>
    <w:p>
      <w:r>
        <w:t>21,3</w:t>
      </w:r>
    </w:p>
    <w:p>
      <w:r>
        <w:t>25,6</w:t>
      </w:r>
    </w:p>
    <w:p>
      <w:r>
        <w:t>32,7</w:t>
      </w:r>
    </w:p>
    <w:p>
      <w:r>
        <w:t>151</w:t>
      </w:r>
    </w:p>
    <w:p>
      <w:r>
        <w:t>13,4</w:t>
      </w:r>
    </w:p>
    <w:p>
      <w:r>
        <w:t>14,7</w:t>
      </w:r>
    </w:p>
    <w:p>
      <w:r>
        <w:t>16,3</w:t>
      </w:r>
    </w:p>
    <w:p>
      <w:r>
        <w:t>18,5</w:t>
      </w:r>
    </w:p>
    <w:p>
      <w:r>
        <w:t>21,4</w:t>
      </w:r>
    </w:p>
    <w:p>
      <w:r>
        <w:t>25,7</w:t>
      </w:r>
    </w:p>
    <w:p>
      <w:r>
        <w:t>32,8</w:t>
      </w:r>
    </w:p>
    <w:p>
      <w:r>
        <w:t>152</w:t>
      </w:r>
    </w:p>
    <w:p>
      <w:r>
        <w:t>13,5</w:t>
      </w:r>
    </w:p>
    <w:p>
      <w:r>
        <w:t>14,8</w:t>
      </w:r>
    </w:p>
    <w:p>
      <w:r>
        <w:t>16,4</w:t>
      </w:r>
    </w:p>
    <w:p>
      <w:r>
        <w:t>18,5</w:t>
      </w:r>
    </w:p>
    <w:p>
      <w:r>
        <w:t>21,5</w:t>
      </w:r>
    </w:p>
    <w:p>
      <w:r>
        <w:t>25,8</w:t>
      </w:r>
    </w:p>
    <w:p>
      <w:r>
        <w:t>33,0</w:t>
      </w:r>
    </w:p>
    <w:p>
      <w:r>
        <w:t>153</w:t>
      </w:r>
    </w:p>
    <w:p>
      <w:r>
        <w:t>13,5</w:t>
      </w:r>
    </w:p>
    <w:p>
      <w:r>
        <w:t>14,8</w:t>
      </w:r>
    </w:p>
    <w:p>
      <w:r>
        <w:t>16,4</w:t>
      </w:r>
    </w:p>
    <w:p>
      <w:r>
        <w:t>18,6</w:t>
      </w:r>
    </w:p>
    <w:p>
      <w:r>
        <w:t>21,6</w:t>
      </w:r>
    </w:p>
    <w:p>
      <w:r>
        <w:t>25,9</w:t>
      </w:r>
    </w:p>
    <w:p>
      <w:r>
        <w:t>33,1</w:t>
      </w:r>
    </w:p>
    <w:p>
      <w:r>
        <w:t>154</w:t>
      </w:r>
    </w:p>
    <w:p>
      <w:r>
        <w:t>13,5</w:t>
      </w:r>
    </w:p>
    <w:p>
      <w:r>
        <w:t>14,8</w:t>
      </w:r>
    </w:p>
    <w:p>
      <w:r>
        <w:t>16,5</w:t>
      </w:r>
    </w:p>
    <w:p>
      <w:r>
        <w:t>18,7</w:t>
      </w:r>
    </w:p>
    <w:p>
      <w:r>
        <w:t>21,6</w:t>
      </w:r>
    </w:p>
    <w:p>
      <w:r>
        <w:t>26,0</w:t>
      </w:r>
    </w:p>
    <w:p>
      <w:r>
        <w:t>33,2</w:t>
      </w:r>
    </w:p>
    <w:p>
      <w:r>
        <w:t>155</w:t>
      </w:r>
    </w:p>
    <w:p>
      <w:r>
        <w:t>13,6</w:t>
      </w:r>
    </w:p>
    <w:p>
      <w:r>
        <w:t>14,9</w:t>
      </w:r>
    </w:p>
    <w:p>
      <w:r>
        <w:t>16,6</w:t>
      </w:r>
    </w:p>
    <w:p>
      <w:r>
        <w:t>18,7</w:t>
      </w:r>
    </w:p>
    <w:p>
      <w:r>
        <w:t>21,7</w:t>
      </w:r>
    </w:p>
    <w:p>
      <w:r>
        <w:t>26,1</w:t>
      </w:r>
    </w:p>
    <w:p>
      <w:r>
        <w:t>33,3</w:t>
      </w:r>
    </w:p>
    <w:p>
      <w:r>
        <w:t>156</w:t>
      </w:r>
    </w:p>
    <w:p>
      <w:r>
        <w:t>13,6</w:t>
      </w:r>
    </w:p>
    <w:p>
      <w:r>
        <w:t>14,9</w:t>
      </w:r>
    </w:p>
    <w:p>
      <w:r>
        <w:t>16,6</w:t>
      </w:r>
    </w:p>
    <w:p>
      <w:r>
        <w:t>18,8</w:t>
      </w:r>
    </w:p>
    <w:p>
      <w:r>
        <w:t>21,8</w:t>
      </w:r>
    </w:p>
    <w:p>
      <w:r>
        <w:t>26,2</w:t>
      </w:r>
    </w:p>
    <w:p>
      <w:r>
        <w:t>33,4</w:t>
      </w:r>
    </w:p>
    <w:p>
      <w:r>
        <w:t>157</w:t>
      </w:r>
    </w:p>
    <w:p>
      <w:r>
        <w:t>13,6</w:t>
      </w:r>
    </w:p>
    <w:p>
      <w:r>
        <w:t>15,0</w:t>
      </w:r>
    </w:p>
    <w:p>
      <w:r>
        <w:t>16,7</w:t>
      </w:r>
    </w:p>
    <w:p>
      <w:r>
        <w:t>18,9</w:t>
      </w:r>
    </w:p>
    <w:p>
      <w:r>
        <w:t>21,9</w:t>
      </w:r>
    </w:p>
    <w:p>
      <w:r>
        <w:t>26,3</w:t>
      </w:r>
    </w:p>
    <w:p>
      <w:r>
        <w:t>33,6</w:t>
      </w:r>
    </w:p>
    <w:p>
      <w:r>
        <w:t>158</w:t>
      </w:r>
    </w:p>
    <w:p>
      <w:r>
        <w:t>13,7</w:t>
      </w:r>
    </w:p>
    <w:p>
      <w:r>
        <w:t>15,0</w:t>
      </w:r>
    </w:p>
    <w:p>
      <w:r>
        <w:t>16,7</w:t>
      </w:r>
    </w:p>
    <w:p>
      <w:r>
        <w:t>18,9</w:t>
      </w:r>
    </w:p>
    <w:p>
      <w:r>
        <w:t>22,0</w:t>
      </w:r>
    </w:p>
    <w:p>
      <w:r>
        <w:t>26,4</w:t>
      </w:r>
    </w:p>
    <w:p>
      <w:r>
        <w:t>33,7</w:t>
      </w:r>
    </w:p>
    <w:p>
      <w:r>
        <w:t>159</w:t>
      </w:r>
    </w:p>
    <w:p>
      <w:r>
        <w:t>13,7</w:t>
      </w:r>
    </w:p>
    <w:p>
      <w:r>
        <w:t>15,1</w:t>
      </w:r>
    </w:p>
    <w:p>
      <w:r>
        <w:t>16,8</w:t>
      </w:r>
    </w:p>
    <w:p>
      <w:r>
        <w:t>19,0</w:t>
      </w:r>
    </w:p>
    <w:p>
      <w:r>
        <w:t>22,0</w:t>
      </w:r>
    </w:p>
    <w:p>
      <w:r>
        <w:t>26,5</w:t>
      </w:r>
    </w:p>
    <w:p>
      <w:r>
        <w:t>33,8</w:t>
      </w:r>
    </w:p>
    <w:p>
      <w:r>
        <w:t>160</w:t>
      </w:r>
    </w:p>
    <w:p>
      <w:r>
        <w:t>13,8</w:t>
      </w:r>
    </w:p>
    <w:p>
      <w:r>
        <w:t>15,1</w:t>
      </w:r>
    </w:p>
    <w:p>
      <w:r>
        <w:t>16,8</w:t>
      </w:r>
    </w:p>
    <w:p>
      <w:r>
        <w:t>19,1</w:t>
      </w:r>
    </w:p>
    <w:p>
      <w:r>
        <w:t>22,1</w:t>
      </w:r>
    </w:p>
    <w:p>
      <w:r>
        <w:t>26,6</w:t>
      </w:r>
    </w:p>
    <w:p>
      <w:r>
        <w:t>33,9</w:t>
      </w:r>
    </w:p>
    <w:p>
      <w:r>
        <w:t>161</w:t>
      </w:r>
    </w:p>
    <w:p>
      <w:r>
        <w:t>13,8</w:t>
      </w:r>
    </w:p>
    <w:p>
      <w:r>
        <w:t>15,2</w:t>
      </w:r>
    </w:p>
    <w:p>
      <w:r>
        <w:t>16,9</w:t>
      </w:r>
    </w:p>
    <w:p>
      <w:r>
        <w:t>19,1</w:t>
      </w:r>
    </w:p>
    <w:p>
      <w:r>
        <w:t>22,2</w:t>
      </w:r>
    </w:p>
    <w:p>
      <w:r>
        <w:t>26,7</w:t>
      </w:r>
    </w:p>
    <w:p>
      <w:r>
        <w:t>34,0</w:t>
      </w:r>
    </w:p>
    <w:p>
      <w:r>
        <w:t>162</w:t>
      </w:r>
    </w:p>
    <w:p>
      <w:r>
        <w:t>13,8</w:t>
      </w:r>
    </w:p>
    <w:p>
      <w:r>
        <w:t>15,2</w:t>
      </w:r>
    </w:p>
    <w:p>
      <w:r>
        <w:t>16,9</w:t>
      </w:r>
    </w:p>
    <w:p>
      <w:r>
        <w:t>19,2</w:t>
      </w:r>
    </w:p>
    <w:p>
      <w:r>
        <w:t>22,3</w:t>
      </w:r>
    </w:p>
    <w:p>
      <w:r>
        <w:t>26,8</w:t>
      </w:r>
    </w:p>
    <w:p>
      <w:r>
        <w:t>34,1</w:t>
      </w:r>
    </w:p>
    <w:p>
      <w:r>
        <w:t>163</w:t>
      </w:r>
    </w:p>
    <w:p>
      <w:r>
        <w:t>13,9</w:t>
      </w:r>
    </w:p>
    <w:p>
      <w:r>
        <w:t>15,2</w:t>
      </w:r>
    </w:p>
    <w:p>
      <w:r>
        <w:t>17,0</w:t>
      </w:r>
    </w:p>
    <w:p>
      <w:r>
        <w:t>19,3</w:t>
      </w:r>
    </w:p>
    <w:p>
      <w:r>
        <w:t>22,4</w:t>
      </w:r>
    </w:p>
    <w:p>
      <w:r>
        <w:t>26,9</w:t>
      </w:r>
    </w:p>
    <w:p>
      <w:r>
        <w:t>34,2</w:t>
      </w:r>
    </w:p>
    <w:p>
      <w:r>
        <w:t>164</w:t>
      </w:r>
    </w:p>
    <w:p>
      <w:r>
        <w:t>13,9</w:t>
      </w:r>
    </w:p>
    <w:p>
      <w:r>
        <w:t>15,3</w:t>
      </w:r>
    </w:p>
    <w:p>
      <w:r>
        <w:t>17,0</w:t>
      </w:r>
    </w:p>
    <w:p>
      <w:r>
        <w:t>19,3</w:t>
      </w:r>
    </w:p>
    <w:p>
      <w:r>
        <w:t>22,4</w:t>
      </w:r>
    </w:p>
    <w:p>
      <w:r>
        <w:t>27,0</w:t>
      </w:r>
    </w:p>
    <w:p>
      <w:r>
        <w:t>34,3</w:t>
      </w:r>
    </w:p>
    <w:p>
      <w:r>
        <w:t>165</w:t>
      </w:r>
    </w:p>
    <w:p>
      <w:r>
        <w:t>13,9</w:t>
      </w:r>
    </w:p>
    <w:p>
      <w:r>
        <w:t>15,3</w:t>
      </w:r>
    </w:p>
    <w:p>
      <w:r>
        <w:t>17,1</w:t>
      </w:r>
    </w:p>
    <w:p>
      <w:r>
        <w:t>19,4</w:t>
      </w:r>
    </w:p>
    <w:p>
      <w:r>
        <w:t>22,5</w:t>
      </w:r>
    </w:p>
    <w:p>
      <w:r>
        <w:t>27,1</w:t>
      </w:r>
    </w:p>
    <w:p>
      <w:r>
        <w:t>34,4</w:t>
      </w:r>
    </w:p>
    <w:p>
      <w:r>
        <w:t>166</w:t>
      </w:r>
    </w:p>
    <w:p>
      <w:r>
        <w:t>14,0</w:t>
      </w:r>
    </w:p>
    <w:p>
      <w:r>
        <w:t>15,4</w:t>
      </w:r>
    </w:p>
    <w:p>
      <w:r>
        <w:t>17,1</w:t>
      </w:r>
    </w:p>
    <w:p>
      <w:r>
        <w:t>19,4</w:t>
      </w:r>
    </w:p>
    <w:p>
      <w:r>
        <w:t>22,6</w:t>
      </w:r>
    </w:p>
    <w:p>
      <w:r>
        <w:t>27,1</w:t>
      </w:r>
    </w:p>
    <w:p>
      <w:r>
        <w:t>34,5</w:t>
      </w:r>
    </w:p>
    <w:p>
      <w:r>
        <w:t>167</w:t>
      </w:r>
    </w:p>
    <w:p>
      <w:r>
        <w:t>14,0</w:t>
      </w:r>
    </w:p>
    <w:p>
      <w:r>
        <w:t>15,4</w:t>
      </w:r>
    </w:p>
    <w:p>
      <w:r>
        <w:t>17,2</w:t>
      </w:r>
    </w:p>
    <w:p>
      <w:r>
        <w:t>19,5</w:t>
      </w:r>
    </w:p>
    <w:p>
      <w:r>
        <w:t>22,7</w:t>
      </w:r>
    </w:p>
    <w:p>
      <w:r>
        <w:t>27,2</w:t>
      </w:r>
    </w:p>
    <w:p>
      <w:r>
        <w:t>34,6</w:t>
      </w:r>
    </w:p>
    <w:p>
      <w:r>
        <w:t>168</w:t>
      </w:r>
    </w:p>
    <w:p>
      <w:r>
        <w:t>14,0</w:t>
      </w:r>
    </w:p>
    <w:p>
      <w:r>
        <w:t>15,4</w:t>
      </w:r>
    </w:p>
    <w:p>
      <w:r>
        <w:t>17,2</w:t>
      </w:r>
    </w:p>
    <w:p>
      <w:r>
        <w:t>19,6</w:t>
      </w:r>
    </w:p>
    <w:p>
      <w:r>
        <w:t>22,7</w:t>
      </w:r>
    </w:p>
    <w:p>
      <w:r>
        <w:t>27,3</w:t>
      </w:r>
    </w:p>
    <w:p>
      <w:r>
        <w:t>34,7</w:t>
      </w:r>
    </w:p>
    <w:p>
      <w:r>
        <w:t>169</w:t>
      </w:r>
    </w:p>
    <w:p>
      <w:r>
        <w:t>14,1</w:t>
      </w:r>
    </w:p>
    <w:p>
      <w:r>
        <w:t>15,5</w:t>
      </w:r>
    </w:p>
    <w:p>
      <w:r>
        <w:t>17,3</w:t>
      </w:r>
    </w:p>
    <w:p>
      <w:r>
        <w:t>19,6</w:t>
      </w:r>
    </w:p>
    <w:p>
      <w:r>
        <w:t>22,8</w:t>
      </w:r>
    </w:p>
    <w:p>
      <w:r>
        <w:t>27,4</w:t>
      </w:r>
    </w:p>
    <w:p>
      <w:r>
        <w:t>34,7</w:t>
      </w:r>
    </w:p>
    <w:p>
      <w:r>
        <w:t>170</w:t>
      </w:r>
    </w:p>
    <w:p>
      <w:r>
        <w:t>14,1</w:t>
      </w:r>
    </w:p>
    <w:p>
      <w:r>
        <w:t>15,5</w:t>
      </w:r>
    </w:p>
    <w:p>
      <w:r>
        <w:t>17,3</w:t>
      </w:r>
    </w:p>
    <w:p>
      <w:r>
        <w:t>19,7</w:t>
      </w:r>
    </w:p>
    <w:p>
      <w:r>
        <w:t>22,9</w:t>
      </w:r>
    </w:p>
    <w:p>
      <w:r>
        <w:t>27,5</w:t>
      </w:r>
    </w:p>
    <w:p>
      <w:r>
        <w:t>34,8</w:t>
      </w:r>
    </w:p>
    <w:p>
      <w:r>
        <w:t>171</w:t>
      </w:r>
    </w:p>
    <w:p>
      <w:r>
        <w:t>14,1</w:t>
      </w:r>
    </w:p>
    <w:p>
      <w:r>
        <w:t>15,6</w:t>
      </w:r>
    </w:p>
    <w:p>
      <w:r>
        <w:t>17,4</w:t>
      </w:r>
    </w:p>
    <w:p>
      <w:r>
        <w:t>19,7</w:t>
      </w:r>
    </w:p>
    <w:p>
      <w:r>
        <w:t>22,9</w:t>
      </w:r>
    </w:p>
    <w:p>
      <w:r>
        <w:t>27,6</w:t>
      </w:r>
    </w:p>
    <w:p>
      <w:r>
        <w:t>34,9</w:t>
      </w:r>
    </w:p>
    <w:p>
      <w:r>
        <w:t>172</w:t>
      </w:r>
    </w:p>
    <w:p>
      <w:r>
        <w:t>14,1</w:t>
      </w:r>
    </w:p>
    <w:p>
      <w:r>
        <w:t>15,6</w:t>
      </w:r>
    </w:p>
    <w:p>
      <w:r>
        <w:t>17,4</w:t>
      </w:r>
    </w:p>
    <w:p>
      <w:r>
        <w:t>19,8</w:t>
      </w:r>
    </w:p>
    <w:p>
      <w:r>
        <w:t>23,0</w:t>
      </w:r>
    </w:p>
    <w:p>
      <w:r>
        <w:t>27,7</w:t>
      </w:r>
    </w:p>
    <w:p>
      <w:r>
        <w:t>35,0</w:t>
      </w:r>
    </w:p>
    <w:p>
      <w:r>
        <w:t>173</w:t>
      </w:r>
    </w:p>
    <w:p>
      <w:r>
        <w:t>14,2</w:t>
      </w:r>
    </w:p>
    <w:p>
      <w:r>
        <w:t>15,6</w:t>
      </w:r>
    </w:p>
    <w:p>
      <w:r>
        <w:t>17,5</w:t>
      </w:r>
    </w:p>
    <w:p>
      <w:r>
        <w:t>19,9</w:t>
      </w:r>
    </w:p>
    <w:p>
      <w:r>
        <w:t>23,1</w:t>
      </w:r>
    </w:p>
    <w:p>
      <w:r>
        <w:t>27,7</w:t>
      </w:r>
    </w:p>
    <w:p>
      <w:r>
        <w:t>35,1</w:t>
      </w:r>
    </w:p>
    <w:p>
      <w:r>
        <w:t>174</w:t>
      </w:r>
    </w:p>
    <w:p>
      <w:r>
        <w:t>14,2</w:t>
      </w:r>
    </w:p>
    <w:p>
      <w:r>
        <w:t>15,7</w:t>
      </w:r>
    </w:p>
    <w:p>
      <w:r>
        <w:t>17,5</w:t>
      </w:r>
    </w:p>
    <w:p>
      <w:r>
        <w:t>19,9</w:t>
      </w:r>
    </w:p>
    <w:p>
      <w:r>
        <w:t>23,1</w:t>
      </w:r>
    </w:p>
    <w:p>
      <w:r>
        <w:t>27,8</w:t>
      </w:r>
    </w:p>
    <w:p>
      <w:r>
        <w:t>35,1</w:t>
      </w:r>
    </w:p>
    <w:p>
      <w:r>
        <w:t>175</w:t>
      </w:r>
    </w:p>
    <w:p>
      <w:r>
        <w:t>14,2</w:t>
      </w:r>
    </w:p>
    <w:p>
      <w:r>
        <w:t>15,7</w:t>
      </w:r>
    </w:p>
    <w:p>
      <w:r>
        <w:t>17,6</w:t>
      </w:r>
    </w:p>
    <w:p>
      <w:r>
        <w:t>20,0</w:t>
      </w:r>
    </w:p>
    <w:p>
      <w:r>
        <w:t>23,2</w:t>
      </w:r>
    </w:p>
    <w:p>
      <w:r>
        <w:t>27,9</w:t>
      </w:r>
    </w:p>
    <w:p>
      <w:r>
        <w:t>35,2</w:t>
      </w:r>
    </w:p>
    <w:p>
      <w:r>
        <w:t>176</w:t>
      </w:r>
    </w:p>
    <w:p>
      <w:r>
        <w:t>14,3</w:t>
      </w:r>
    </w:p>
    <w:p>
      <w:r>
        <w:t>15,7</w:t>
      </w:r>
    </w:p>
    <w:p>
      <w:r>
        <w:t>17,6</w:t>
      </w:r>
    </w:p>
    <w:p>
      <w:r>
        <w:t>20,0</w:t>
      </w:r>
    </w:p>
    <w:p>
      <w:r>
        <w:t>23,3</w:t>
      </w:r>
    </w:p>
    <w:p>
      <w:r>
        <w:t>28,0</w:t>
      </w:r>
    </w:p>
    <w:p>
      <w:r>
        <w:t>35,3</w:t>
      </w:r>
    </w:p>
    <w:p>
      <w:r>
        <w:t>177</w:t>
      </w:r>
    </w:p>
    <w:p>
      <w:r>
        <w:t>14,3</w:t>
      </w:r>
    </w:p>
    <w:p>
      <w:r>
        <w:t>15,8</w:t>
      </w:r>
    </w:p>
    <w:p>
      <w:r>
        <w:t>17,6</w:t>
      </w:r>
    </w:p>
    <w:p>
      <w:r>
        <w:t>20,1</w:t>
      </w:r>
    </w:p>
    <w:p>
      <w:r>
        <w:t>23,4</w:t>
      </w:r>
    </w:p>
    <w:p>
      <w:r>
        <w:t>28,0</w:t>
      </w:r>
    </w:p>
    <w:p>
      <w:r>
        <w:t>35,4</w:t>
      </w:r>
    </w:p>
    <w:p>
      <w:r>
        <w:t>178</w:t>
      </w:r>
    </w:p>
    <w:p>
      <w:r>
        <w:t>14,3</w:t>
      </w:r>
    </w:p>
    <w:p>
      <w:r>
        <w:t>15,8</w:t>
      </w:r>
    </w:p>
    <w:p>
      <w:r>
        <w:t>17,7</w:t>
      </w:r>
    </w:p>
    <w:p>
      <w:r>
        <w:t>20,1</w:t>
      </w:r>
    </w:p>
    <w:p>
      <w:r>
        <w:t>23,4</w:t>
      </w:r>
    </w:p>
    <w:p>
      <w:r>
        <w:t>28,1</w:t>
      </w:r>
    </w:p>
    <w:p>
      <w:r>
        <w:t>35,4</w:t>
      </w:r>
    </w:p>
    <w:p>
      <w:r>
        <w:t>179</w:t>
      </w:r>
    </w:p>
    <w:p>
      <w:r>
        <w:t>14,3</w:t>
      </w:r>
    </w:p>
    <w:p>
      <w:r>
        <w:t>15,8</w:t>
      </w:r>
    </w:p>
    <w:p>
      <w:r>
        <w:t>17,7</w:t>
      </w:r>
    </w:p>
    <w:p>
      <w:r>
        <w:t>20,2</w:t>
      </w:r>
    </w:p>
    <w:p>
      <w:r>
        <w:t>23,5</w:t>
      </w:r>
    </w:p>
    <w:p>
      <w:r>
        <w:t>28,2</w:t>
      </w:r>
    </w:p>
    <w:p>
      <w:r>
        <w:t>35,5</w:t>
      </w:r>
    </w:p>
    <w:p>
      <w:r>
        <w:t>180</w:t>
      </w:r>
    </w:p>
    <w:p>
      <w:r>
        <w:t>14,4</w:t>
      </w:r>
    </w:p>
    <w:p>
      <w:r>
        <w:t>15,9</w:t>
      </w:r>
    </w:p>
    <w:p>
      <w:r>
        <w:t>17,8</w:t>
      </w:r>
    </w:p>
    <w:p>
      <w:r>
        <w:t>20,2</w:t>
      </w:r>
    </w:p>
    <w:p>
      <w:r>
        <w:t>23,5</w:t>
      </w:r>
    </w:p>
    <w:p>
      <w:r>
        <w:t>28,2</w:t>
      </w:r>
    </w:p>
    <w:p>
      <w:r>
        <w:t>35,5</w:t>
      </w:r>
    </w:p>
    <w:p>
      <w:r>
        <w:t>181</w:t>
      </w:r>
    </w:p>
    <w:p>
      <w:r>
        <w:t>14,4</w:t>
      </w:r>
    </w:p>
    <w:p>
      <w:r>
        <w:t>15,9</w:t>
      </w:r>
    </w:p>
    <w:p>
      <w:r>
        <w:t>17,8</w:t>
      </w:r>
    </w:p>
    <w:p>
      <w:r>
        <w:t>20,3</w:t>
      </w:r>
    </w:p>
    <w:p>
      <w:r>
        <w:t>23,6</w:t>
      </w:r>
    </w:p>
    <w:p>
      <w:r>
        <w:t>28,3</w:t>
      </w:r>
    </w:p>
    <w:p>
      <w:r>
        <w:t>35,6</w:t>
      </w:r>
    </w:p>
    <w:p>
      <w:r>
        <w:t>182</w:t>
      </w:r>
    </w:p>
    <w:p>
      <w:r>
        <w:t>14,4</w:t>
      </w:r>
    </w:p>
    <w:p>
      <w:r>
        <w:t>15,9</w:t>
      </w:r>
    </w:p>
    <w:p>
      <w:r>
        <w:t>17,8</w:t>
      </w:r>
    </w:p>
    <w:p>
      <w:r>
        <w:t>20,3</w:t>
      </w:r>
    </w:p>
    <w:p>
      <w:r>
        <w:t>23,6</w:t>
      </w:r>
    </w:p>
    <w:p>
      <w:r>
        <w:t>28,4</w:t>
      </w:r>
    </w:p>
    <w:p>
      <w:r>
        <w:t>35,7</w:t>
      </w:r>
    </w:p>
    <w:p>
      <w:r>
        <w:t>183</w:t>
      </w:r>
    </w:p>
    <w:p>
      <w:r>
        <w:t>14,4</w:t>
      </w:r>
    </w:p>
    <w:p>
      <w:r>
        <w:t>16,0</w:t>
      </w:r>
    </w:p>
    <w:p>
      <w:r>
        <w:t>17,9</w:t>
      </w:r>
    </w:p>
    <w:p>
      <w:r>
        <w:t>20,4</w:t>
      </w:r>
    </w:p>
    <w:p>
      <w:r>
        <w:t>23,7</w:t>
      </w:r>
    </w:p>
    <w:p>
      <w:r>
        <w:t>28,4</w:t>
      </w:r>
    </w:p>
    <w:p>
      <w:r>
        <w:t>35,7</w:t>
      </w:r>
    </w:p>
    <w:p>
      <w:r>
        <w:t>184</w:t>
      </w:r>
    </w:p>
    <w:p>
      <w:r>
        <w:t>14,5</w:t>
      </w:r>
    </w:p>
    <w:p>
      <w:r>
        <w:t>16,0</w:t>
      </w:r>
    </w:p>
    <w:p>
      <w:r>
        <w:t>17,9</w:t>
      </w:r>
    </w:p>
    <w:p>
      <w:r>
        <w:t>20,4</w:t>
      </w:r>
    </w:p>
    <w:p>
      <w:r>
        <w:t>23,7</w:t>
      </w:r>
    </w:p>
    <w:p>
      <w:r>
        <w:t>28,5</w:t>
      </w:r>
    </w:p>
    <w:p>
      <w:r>
        <w:t>35,8</w:t>
      </w:r>
    </w:p>
    <w:p>
      <w:r>
        <w:t>185</w:t>
      </w:r>
    </w:p>
    <w:p>
      <w:r>
        <w:t>14,5</w:t>
      </w:r>
    </w:p>
    <w:p>
      <w:r>
        <w:t>16,0</w:t>
      </w:r>
    </w:p>
    <w:p>
      <w:r>
        <w:t>17,9</w:t>
      </w:r>
    </w:p>
    <w:p>
      <w:r>
        <w:t>20,4</w:t>
      </w:r>
    </w:p>
    <w:p>
      <w:r>
        <w:t>23,8</w:t>
      </w:r>
    </w:p>
    <w:p>
      <w:r>
        <w:t>28,5</w:t>
      </w:r>
    </w:p>
    <w:p>
      <w:r>
        <w:t>35,8</w:t>
      </w:r>
    </w:p>
    <w:p>
      <w:r>
        <w:t>186</w:t>
      </w:r>
    </w:p>
    <w:p>
      <w:r>
        <w:t>14,5</w:t>
      </w:r>
    </w:p>
    <w:p>
      <w:r>
        <w:t>16,0</w:t>
      </w:r>
    </w:p>
    <w:p>
      <w:r>
        <w:t>18,0</w:t>
      </w:r>
    </w:p>
    <w:p>
      <w:r>
        <w:t>20,5</w:t>
      </w:r>
    </w:p>
    <w:p>
      <w:r>
        <w:t>23,8</w:t>
      </w:r>
    </w:p>
    <w:p>
      <w:r>
        <w:t>28,6</w:t>
      </w:r>
    </w:p>
    <w:p>
      <w:r>
        <w:t>35,8</w:t>
      </w:r>
    </w:p>
    <w:p>
      <w:r>
        <w:t>187</w:t>
      </w:r>
    </w:p>
    <w:p>
      <w:r>
        <w:t>14,5</w:t>
      </w:r>
    </w:p>
    <w:p>
      <w:r>
        <w:t>16,1</w:t>
      </w:r>
    </w:p>
    <w:p>
      <w:r>
        <w:t>18,0</w:t>
      </w:r>
    </w:p>
    <w:p>
      <w:r>
        <w:t>20,5</w:t>
      </w:r>
    </w:p>
    <w:p>
      <w:r>
        <w:t>23,9</w:t>
      </w:r>
    </w:p>
    <w:p>
      <w:r>
        <w:t>28,6</w:t>
      </w:r>
    </w:p>
    <w:p>
      <w:r>
        <w:t>35,9</w:t>
      </w:r>
    </w:p>
    <w:p>
      <w:r>
        <w:t>188</w:t>
      </w:r>
    </w:p>
    <w:p>
      <w:r>
        <w:t>14,5</w:t>
      </w:r>
    </w:p>
    <w:p>
      <w:r>
        <w:t>16,1</w:t>
      </w:r>
    </w:p>
    <w:p>
      <w:r>
        <w:t>18,0</w:t>
      </w:r>
    </w:p>
    <w:p>
      <w:r>
        <w:t>20,6</w:t>
      </w:r>
    </w:p>
    <w:p>
      <w:r>
        <w:t>23,9</w:t>
      </w:r>
    </w:p>
    <w:p>
      <w:r>
        <w:t>28,7</w:t>
      </w:r>
    </w:p>
    <w:p>
      <w:r>
        <w:t>35,9</w:t>
      </w:r>
    </w:p>
    <w:p>
      <w:r>
        <w:t>189</w:t>
      </w:r>
    </w:p>
    <w:p>
      <w:r>
        <w:t>14,5</w:t>
      </w:r>
    </w:p>
    <w:p>
      <w:r>
        <w:t>16,1</w:t>
      </w:r>
    </w:p>
    <w:p>
      <w:r>
        <w:t>18,1</w:t>
      </w:r>
    </w:p>
    <w:p>
      <w:r>
        <w:t>20,6</w:t>
      </w:r>
    </w:p>
    <w:p>
      <w:r>
        <w:t>24,0</w:t>
      </w:r>
    </w:p>
    <w:p>
      <w:r>
        <w:t>28,7</w:t>
      </w:r>
    </w:p>
    <w:p>
      <w:r>
        <w:t>36,0</w:t>
      </w:r>
    </w:p>
    <w:p>
      <w:r>
        <w:t>190</w:t>
      </w:r>
    </w:p>
    <w:p>
      <w:r>
        <w:t>14,6</w:t>
      </w:r>
    </w:p>
    <w:p>
      <w:r>
        <w:t>16,1</w:t>
      </w:r>
    </w:p>
    <w:p>
      <w:r>
        <w:t>18,1</w:t>
      </w:r>
    </w:p>
    <w:p>
      <w:r>
        <w:t>20,6</w:t>
      </w:r>
    </w:p>
    <w:p>
      <w:r>
        <w:t>24,0</w:t>
      </w:r>
    </w:p>
    <w:p>
      <w:r>
        <w:t>28,8</w:t>
      </w:r>
    </w:p>
    <w:p>
      <w:r>
        <w:t>36,0</w:t>
      </w:r>
    </w:p>
    <w:p>
      <w:r>
        <w:t>191</w:t>
      </w:r>
    </w:p>
    <w:p>
      <w:r>
        <w:t>14,6</w:t>
      </w:r>
    </w:p>
    <w:p>
      <w:r>
        <w:t>16,2</w:t>
      </w:r>
    </w:p>
    <w:p>
      <w:r>
        <w:t>18,1</w:t>
      </w:r>
    </w:p>
    <w:p>
      <w:r>
        <w:t>20,7</w:t>
      </w:r>
    </w:p>
    <w:p>
      <w:r>
        <w:t>24,1</w:t>
      </w:r>
    </w:p>
    <w:p>
      <w:r>
        <w:t>28,8</w:t>
      </w:r>
    </w:p>
    <w:p>
      <w:r>
        <w:t>36,0</w:t>
      </w:r>
    </w:p>
    <w:p>
      <w:r>
        <w:t>192</w:t>
      </w:r>
    </w:p>
    <w:p>
      <w:r>
        <w:t>14,6</w:t>
      </w:r>
    </w:p>
    <w:p>
      <w:r>
        <w:t>16,2</w:t>
      </w:r>
    </w:p>
    <w:p>
      <w:r>
        <w:t>18,2</w:t>
      </w:r>
    </w:p>
    <w:p>
      <w:r>
        <w:t>20,7</w:t>
      </w:r>
    </w:p>
    <w:p>
      <w:r>
        <w:t>24,1</w:t>
      </w:r>
    </w:p>
    <w:p>
      <w:r>
        <w:t>28,9</w:t>
      </w:r>
    </w:p>
    <w:p>
      <w:r>
        <w:t>36,1</w:t>
      </w:r>
    </w:p>
    <w:p>
      <w:r>
        <w:t>7.6.2  Ngưỡng phân loại suy dinh dưỡng sầy còm Z-score BMI theo tuổi ở trẻ em trai từ 5 đến dưới 16 tuổi</w:t>
      </w:r>
    </w:p>
    <w:p>
      <w:r>
        <w:t>Tháng tuổi</w:t>
      </w:r>
    </w:p>
    <w:p>
      <w:r>
        <w:t>- 3SD</w:t>
      </w:r>
    </w:p>
    <w:p>
      <w:r>
        <w:t>- 2SD</w:t>
      </w:r>
    </w:p>
    <w:p>
      <w:r>
        <w:t>- 1SD</w:t>
      </w:r>
    </w:p>
    <w:p>
      <w:r>
        <w:t>Trung vị</w:t>
      </w:r>
    </w:p>
    <w:p>
      <w:r>
        <w:t>1SD</w:t>
      </w:r>
    </w:p>
    <w:p>
      <w:r>
        <w:t>2SD</w:t>
      </w:r>
    </w:p>
    <w:p>
      <w:r>
        <w:t>3SD</w:t>
      </w:r>
    </w:p>
    <w:p>
      <w:r>
        <w:t>61</w:t>
      </w:r>
    </w:p>
    <w:p>
      <w:r>
        <w:t>12,1</w:t>
      </w:r>
    </w:p>
    <w:p>
      <w:r>
        <w:t>13,0</w:t>
      </w:r>
    </w:p>
    <w:p>
      <w:r>
        <w:t>14,1</w:t>
      </w:r>
    </w:p>
    <w:p>
      <w:r>
        <w:t>15,3</w:t>
      </w:r>
    </w:p>
    <w:p>
      <w:r>
        <w:t>16,6</w:t>
      </w:r>
    </w:p>
    <w:p>
      <w:r>
        <w:t>18,3</w:t>
      </w:r>
    </w:p>
    <w:p>
      <w:r>
        <w:t>20,2</w:t>
      </w:r>
    </w:p>
    <w:p>
      <w:r>
        <w:t>62</w:t>
      </w:r>
    </w:p>
    <w:p>
      <w:r>
        <w:t>12,1</w:t>
      </w:r>
    </w:p>
    <w:p>
      <w:r>
        <w:t>13,0</w:t>
      </w:r>
    </w:p>
    <w:p>
      <w:r>
        <w:t>14,1</w:t>
      </w:r>
    </w:p>
    <w:p>
      <w:r>
        <w:t>15,3</w:t>
      </w:r>
    </w:p>
    <w:p>
      <w:r>
        <w:t>16,6</w:t>
      </w:r>
    </w:p>
    <w:p>
      <w:r>
        <w:t>18,3</w:t>
      </w:r>
    </w:p>
    <w:p>
      <w:r>
        <w:t>20,2</w:t>
      </w:r>
    </w:p>
    <w:p>
      <w:r>
        <w:t>63</w:t>
      </w:r>
    </w:p>
    <w:p>
      <w:r>
        <w:t>12,1</w:t>
      </w:r>
    </w:p>
    <w:p>
      <w:r>
        <w:t>13,0</w:t>
      </w:r>
    </w:p>
    <w:p>
      <w:r>
        <w:t>14,1</w:t>
      </w:r>
    </w:p>
    <w:p>
      <w:r>
        <w:t>15,3</w:t>
      </w:r>
    </w:p>
    <w:p>
      <w:r>
        <w:t>16,7</w:t>
      </w:r>
    </w:p>
    <w:p>
      <w:r>
        <w:t>18,3</w:t>
      </w:r>
    </w:p>
    <w:p>
      <w:r>
        <w:t>20,2</w:t>
      </w:r>
    </w:p>
    <w:p>
      <w:r>
        <w:t>64</w:t>
      </w:r>
    </w:p>
    <w:p>
      <w:r>
        <w:t>12,1</w:t>
      </w:r>
    </w:p>
    <w:p>
      <w:r>
        <w:t>13,0</w:t>
      </w:r>
    </w:p>
    <w:p>
      <w:r>
        <w:t>14,1</w:t>
      </w:r>
    </w:p>
    <w:p>
      <w:r>
        <w:t>15,3</w:t>
      </w:r>
    </w:p>
    <w:p>
      <w:r>
        <w:t>16,7</w:t>
      </w:r>
    </w:p>
    <w:p>
      <w:r>
        <w:t>18,3</w:t>
      </w:r>
    </w:p>
    <w:p>
      <w:r>
        <w:t>20,3</w:t>
      </w:r>
    </w:p>
    <w:p>
      <w:r>
        <w:t>65</w:t>
      </w:r>
    </w:p>
    <w:p>
      <w:r>
        <w:t>12,1</w:t>
      </w:r>
    </w:p>
    <w:p>
      <w:r>
        <w:t>13,0</w:t>
      </w:r>
    </w:p>
    <w:p>
      <w:r>
        <w:t>14,1</w:t>
      </w:r>
    </w:p>
    <w:p>
      <w:r>
        <w:t>15,3</w:t>
      </w:r>
    </w:p>
    <w:p>
      <w:r>
        <w:t>16,7</w:t>
      </w:r>
    </w:p>
    <w:p>
      <w:r>
        <w:t>18,3</w:t>
      </w:r>
    </w:p>
    <w:p>
      <w:r>
        <w:t>20,3</w:t>
      </w:r>
    </w:p>
    <w:p>
      <w:r>
        <w:t>66</w:t>
      </w:r>
    </w:p>
    <w:p>
      <w:r>
        <w:t>12,1</w:t>
      </w:r>
    </w:p>
    <w:p>
      <w:r>
        <w:t>13,0</w:t>
      </w:r>
    </w:p>
    <w:p>
      <w:r>
        <w:t>14,1</w:t>
      </w:r>
    </w:p>
    <w:p>
      <w:r>
        <w:t>15,3</w:t>
      </w:r>
    </w:p>
    <w:p>
      <w:r>
        <w:t>16,7</w:t>
      </w:r>
    </w:p>
    <w:p>
      <w:r>
        <w:t>18,4</w:t>
      </w:r>
    </w:p>
    <w:p>
      <w:r>
        <w:t>20,4</w:t>
      </w:r>
    </w:p>
    <w:p>
      <w:r>
        <w:t>67</w:t>
      </w:r>
    </w:p>
    <w:p>
      <w:r>
        <w:t>12,1</w:t>
      </w:r>
    </w:p>
    <w:p>
      <w:r>
        <w:t>13,0</w:t>
      </w:r>
    </w:p>
    <w:p>
      <w:r>
        <w:t>14,1</w:t>
      </w:r>
    </w:p>
    <w:p>
      <w:r>
        <w:t>15,3</w:t>
      </w:r>
    </w:p>
    <w:p>
      <w:r>
        <w:t>16,7</w:t>
      </w:r>
    </w:p>
    <w:p>
      <w:r>
        <w:t>18,4</w:t>
      </w:r>
    </w:p>
    <w:p>
      <w:r>
        <w:t>20,4</w:t>
      </w:r>
    </w:p>
    <w:p>
      <w:r>
        <w:t>68</w:t>
      </w:r>
    </w:p>
    <w:p>
      <w:r>
        <w:t>12,1</w:t>
      </w:r>
    </w:p>
    <w:p>
      <w:r>
        <w:t>13,0</w:t>
      </w:r>
    </w:p>
    <w:p>
      <w:r>
        <w:t>14,1</w:t>
      </w:r>
    </w:p>
    <w:p>
      <w:r>
        <w:t>15,3</w:t>
      </w:r>
    </w:p>
    <w:p>
      <w:r>
        <w:t>16,7</w:t>
      </w:r>
    </w:p>
    <w:p>
      <w:r>
        <w:t>18,4</w:t>
      </w:r>
    </w:p>
    <w:p>
      <w:r>
        <w:t>20,5</w:t>
      </w:r>
    </w:p>
    <w:p>
      <w:r>
        <w:t>69</w:t>
      </w:r>
    </w:p>
    <w:p>
      <w:r>
        <w:t>12,1</w:t>
      </w:r>
    </w:p>
    <w:p>
      <w:r>
        <w:t>13,0</w:t>
      </w:r>
    </w:p>
    <w:p>
      <w:r>
        <w:t>14,1</w:t>
      </w:r>
    </w:p>
    <w:p>
      <w:r>
        <w:t>15,3</w:t>
      </w:r>
    </w:p>
    <w:p>
      <w:r>
        <w:t>16,7</w:t>
      </w:r>
    </w:p>
    <w:p>
      <w:r>
        <w:t>18,4</w:t>
      </w:r>
    </w:p>
    <w:p>
      <w:r>
        <w:t>20,5</w:t>
      </w:r>
    </w:p>
    <w:p>
      <w:r>
        <w:t>70</w:t>
      </w:r>
    </w:p>
    <w:p>
      <w:r>
        <w:t>12,1</w:t>
      </w:r>
    </w:p>
    <w:p>
      <w:r>
        <w:t>13,0</w:t>
      </w:r>
    </w:p>
    <w:p>
      <w:r>
        <w:t>14,1</w:t>
      </w:r>
    </w:p>
    <w:p>
      <w:r>
        <w:t>15,3</w:t>
      </w:r>
    </w:p>
    <w:p>
      <w:r>
        <w:t>16,7</w:t>
      </w:r>
    </w:p>
    <w:p>
      <w:r>
        <w:t>18,5</w:t>
      </w:r>
    </w:p>
    <w:p>
      <w:r>
        <w:t>20,6</w:t>
      </w:r>
    </w:p>
    <w:p>
      <w:r>
        <w:t>71</w:t>
      </w:r>
    </w:p>
    <w:p>
      <w:r>
        <w:t>12,1</w:t>
      </w:r>
    </w:p>
    <w:p>
      <w:r>
        <w:t>13,0</w:t>
      </w:r>
    </w:p>
    <w:p>
      <w:r>
        <w:t>14,1</w:t>
      </w:r>
    </w:p>
    <w:p>
      <w:r>
        <w:t>15,3</w:t>
      </w:r>
    </w:p>
    <w:p>
      <w:r>
        <w:t>16,7</w:t>
      </w:r>
    </w:p>
    <w:p>
      <w:r>
        <w:t>18,5</w:t>
      </w:r>
    </w:p>
    <w:p>
      <w:r>
        <w:t>20,6</w:t>
      </w:r>
    </w:p>
    <w:p>
      <w:r>
        <w:t>72</w:t>
      </w:r>
    </w:p>
    <w:p>
      <w:r>
        <w:t>12,1</w:t>
      </w:r>
    </w:p>
    <w:p>
      <w:r>
        <w:t>13,0</w:t>
      </w:r>
    </w:p>
    <w:p>
      <w:r>
        <w:t>14,1</w:t>
      </w:r>
    </w:p>
    <w:p>
      <w:r>
        <w:t>15,3</w:t>
      </w:r>
    </w:p>
    <w:p>
      <w:r>
        <w:t>16,8</w:t>
      </w:r>
    </w:p>
    <w:p>
      <w:r>
        <w:t>18,5</w:t>
      </w:r>
    </w:p>
    <w:p>
      <w:r>
        <w:t>20,7</w:t>
      </w:r>
    </w:p>
    <w:p>
      <w:r>
        <w:t>73</w:t>
      </w:r>
    </w:p>
    <w:p>
      <w:r>
        <w:t>12,1</w:t>
      </w:r>
    </w:p>
    <w:p>
      <w:r>
        <w:t>13,0</w:t>
      </w:r>
    </w:p>
    <w:p>
      <w:r>
        <w:t>14,1</w:t>
      </w:r>
    </w:p>
    <w:p>
      <w:r>
        <w:t>15,3</w:t>
      </w:r>
    </w:p>
    <w:p>
      <w:r>
        <w:t>16,8</w:t>
      </w:r>
    </w:p>
    <w:p>
      <w:r>
        <w:t>18,6</w:t>
      </w:r>
    </w:p>
    <w:p>
      <w:r>
        <w:t>20,8</w:t>
      </w:r>
    </w:p>
    <w:p>
      <w:r>
        <w:t>74</w:t>
      </w:r>
    </w:p>
    <w:p>
      <w:r>
        <w:t>12,2</w:t>
      </w:r>
    </w:p>
    <w:p>
      <w:r>
        <w:t>13,1</w:t>
      </w:r>
    </w:p>
    <w:p>
      <w:r>
        <w:t>14,1</w:t>
      </w:r>
    </w:p>
    <w:p>
      <w:r>
        <w:t>15,3</w:t>
      </w:r>
    </w:p>
    <w:p>
      <w:r>
        <w:t>16,8</w:t>
      </w:r>
    </w:p>
    <w:p>
      <w:r>
        <w:t>18,6</w:t>
      </w:r>
    </w:p>
    <w:p>
      <w:r>
        <w:t>20,8</w:t>
      </w:r>
    </w:p>
    <w:p>
      <w:r>
        <w:t>75</w:t>
      </w:r>
    </w:p>
    <w:p>
      <w:r>
        <w:t>12,2</w:t>
      </w:r>
    </w:p>
    <w:p>
      <w:r>
        <w:t>13,1</w:t>
      </w:r>
    </w:p>
    <w:p>
      <w:r>
        <w:t>14,1</w:t>
      </w:r>
    </w:p>
    <w:p>
      <w:r>
        <w:t>15,3</w:t>
      </w:r>
    </w:p>
    <w:p>
      <w:r>
        <w:t>16,8</w:t>
      </w:r>
    </w:p>
    <w:p>
      <w:r>
        <w:t>18,6</w:t>
      </w:r>
    </w:p>
    <w:p>
      <w:r>
        <w:t>20,9</w:t>
      </w:r>
    </w:p>
    <w:p>
      <w:r>
        <w:t>76</w:t>
      </w:r>
    </w:p>
    <w:p>
      <w:r>
        <w:t>12,2</w:t>
      </w:r>
    </w:p>
    <w:p>
      <w:r>
        <w:t>13,1</w:t>
      </w:r>
    </w:p>
    <w:p>
      <w:r>
        <w:t>14,1</w:t>
      </w:r>
    </w:p>
    <w:p>
      <w:r>
        <w:t>15,4</w:t>
      </w:r>
    </w:p>
    <w:p>
      <w:r>
        <w:t>16,8</w:t>
      </w:r>
    </w:p>
    <w:p>
      <w:r>
        <w:t>18,7</w:t>
      </w:r>
    </w:p>
    <w:p>
      <w:r>
        <w:t>21,0</w:t>
      </w:r>
    </w:p>
    <w:p>
      <w:r>
        <w:t>77</w:t>
      </w:r>
    </w:p>
    <w:p>
      <w:r>
        <w:t>12,2</w:t>
      </w:r>
    </w:p>
    <w:p>
      <w:r>
        <w:t>13,1</w:t>
      </w:r>
    </w:p>
    <w:p>
      <w:r>
        <w:t>14,1</w:t>
      </w:r>
    </w:p>
    <w:p>
      <w:r>
        <w:t>15,4</w:t>
      </w:r>
    </w:p>
    <w:p>
      <w:r>
        <w:t>16,9</w:t>
      </w:r>
    </w:p>
    <w:p>
      <w:r>
        <w:t>18,7</w:t>
      </w:r>
    </w:p>
    <w:p>
      <w:r>
        <w:t>21,0</w:t>
      </w:r>
    </w:p>
    <w:p>
      <w:r>
        <w:t>78</w:t>
      </w:r>
    </w:p>
    <w:p>
      <w:r>
        <w:t>12,2</w:t>
      </w:r>
    </w:p>
    <w:p>
      <w:r>
        <w:t>13,1</w:t>
      </w:r>
    </w:p>
    <w:p>
      <w:r>
        <w:t>14,1</w:t>
      </w:r>
    </w:p>
    <w:p>
      <w:r>
        <w:t>15,4</w:t>
      </w:r>
    </w:p>
    <w:p>
      <w:r>
        <w:t>16,9</w:t>
      </w:r>
    </w:p>
    <w:p>
      <w:r>
        <w:t>18,7</w:t>
      </w:r>
    </w:p>
    <w:p>
      <w:r>
        <w:t>21,1</w:t>
      </w:r>
    </w:p>
    <w:p>
      <w:r>
        <w:t>79</w:t>
      </w:r>
    </w:p>
    <w:p>
      <w:r>
        <w:t>12,2</w:t>
      </w:r>
    </w:p>
    <w:p>
      <w:r>
        <w:t>13,1</w:t>
      </w:r>
    </w:p>
    <w:p>
      <w:r>
        <w:t>14,1</w:t>
      </w:r>
    </w:p>
    <w:p>
      <w:r>
        <w:t>15,4</w:t>
      </w:r>
    </w:p>
    <w:p>
      <w:r>
        <w:t>16,9</w:t>
      </w:r>
    </w:p>
    <w:p>
      <w:r>
        <w:t>18,8</w:t>
      </w:r>
    </w:p>
    <w:p>
      <w:r>
        <w:t>21,2</w:t>
      </w:r>
    </w:p>
    <w:p>
      <w:r>
        <w:t>80</w:t>
      </w:r>
    </w:p>
    <w:p>
      <w:r>
        <w:t>12,2</w:t>
      </w:r>
    </w:p>
    <w:p>
      <w:r>
        <w:t>13,1</w:t>
      </w:r>
    </w:p>
    <w:p>
      <w:r>
        <w:t>14,2</w:t>
      </w:r>
    </w:p>
    <w:p>
      <w:r>
        <w:t>15,4</w:t>
      </w:r>
    </w:p>
    <w:p>
      <w:r>
        <w:t>16,9</w:t>
      </w:r>
    </w:p>
    <w:p>
      <w:r>
        <w:t>18,8</w:t>
      </w:r>
    </w:p>
    <w:p>
      <w:r>
        <w:t>21,3</w:t>
      </w:r>
    </w:p>
    <w:p>
      <w:r>
        <w:t>81</w:t>
      </w:r>
    </w:p>
    <w:p>
      <w:r>
        <w:t>12,2</w:t>
      </w:r>
    </w:p>
    <w:p>
      <w:r>
        <w:t>13,1</w:t>
      </w:r>
    </w:p>
    <w:p>
      <w:r>
        <w:t>14,2</w:t>
      </w:r>
    </w:p>
    <w:p>
      <w:r>
        <w:t>15,4</w:t>
      </w:r>
    </w:p>
    <w:p>
      <w:r>
        <w:t>17,0</w:t>
      </w:r>
    </w:p>
    <w:p>
      <w:r>
        <w:t>18,9</w:t>
      </w:r>
    </w:p>
    <w:p>
      <w:r>
        <w:t>21,3</w:t>
      </w:r>
    </w:p>
    <w:p>
      <w:r>
        <w:t>82</w:t>
      </w:r>
    </w:p>
    <w:p>
      <w:r>
        <w:t>12,2</w:t>
      </w:r>
    </w:p>
    <w:p>
      <w:r>
        <w:t>13,1</w:t>
      </w:r>
    </w:p>
    <w:p>
      <w:r>
        <w:t>14,2</w:t>
      </w:r>
    </w:p>
    <w:p>
      <w:r>
        <w:t>15,4</w:t>
      </w:r>
    </w:p>
    <w:p>
      <w:r>
        <w:t>17,0</w:t>
      </w:r>
    </w:p>
    <w:p>
      <w:r>
        <w:t>18,9</w:t>
      </w:r>
    </w:p>
    <w:p>
      <w:r>
        <w:t>21,4</w:t>
      </w:r>
    </w:p>
    <w:p>
      <w:r>
        <w:t>83</w:t>
      </w:r>
    </w:p>
    <w:p>
      <w:r>
        <w:t>12,2</w:t>
      </w:r>
    </w:p>
    <w:p>
      <w:r>
        <w:t>13,1</w:t>
      </w:r>
    </w:p>
    <w:p>
      <w:r>
        <w:t>14,2</w:t>
      </w:r>
    </w:p>
    <w:p>
      <w:r>
        <w:t>15,5</w:t>
      </w:r>
    </w:p>
    <w:p>
      <w:r>
        <w:t>17,0</w:t>
      </w:r>
    </w:p>
    <w:p>
      <w:r>
        <w:t>19,0</w:t>
      </w:r>
    </w:p>
    <w:p>
      <w:r>
        <w:t>21,5</w:t>
      </w:r>
    </w:p>
    <w:p>
      <w:r>
        <w:t>84</w:t>
      </w:r>
    </w:p>
    <w:p>
      <w:r>
        <w:t>12,3</w:t>
      </w:r>
    </w:p>
    <w:p>
      <w:r>
        <w:t>13,1</w:t>
      </w:r>
    </w:p>
    <w:p>
      <w:r>
        <w:t>14,2</w:t>
      </w:r>
    </w:p>
    <w:p>
      <w:r>
        <w:t>15,5</w:t>
      </w:r>
    </w:p>
    <w:p>
      <w:r>
        <w:t>17,0</w:t>
      </w:r>
    </w:p>
    <w:p>
      <w:r>
        <w:t>19,0</w:t>
      </w:r>
    </w:p>
    <w:p>
      <w:r>
        <w:t>21,6</w:t>
      </w:r>
    </w:p>
    <w:p>
      <w:r>
        <w:t>85</w:t>
      </w:r>
    </w:p>
    <w:p>
      <w:r>
        <w:t>12,3</w:t>
      </w:r>
    </w:p>
    <w:p>
      <w:r>
        <w:t>13,2</w:t>
      </w:r>
    </w:p>
    <w:p>
      <w:r>
        <w:t>14,2</w:t>
      </w:r>
    </w:p>
    <w:p>
      <w:r>
        <w:t>15,5</w:t>
      </w:r>
    </w:p>
    <w:p>
      <w:r>
        <w:t>17,1</w:t>
      </w:r>
    </w:p>
    <w:p>
      <w:r>
        <w:t>19,1</w:t>
      </w:r>
    </w:p>
    <w:p>
      <w:r>
        <w:t>21,7</w:t>
      </w:r>
    </w:p>
    <w:p>
      <w:r>
        <w:t>86</w:t>
      </w:r>
    </w:p>
    <w:p>
      <w:r>
        <w:t>12,3</w:t>
      </w:r>
    </w:p>
    <w:p>
      <w:r>
        <w:t>13,2</w:t>
      </w:r>
    </w:p>
    <w:p>
      <w:r>
        <w:t>14,2</w:t>
      </w:r>
    </w:p>
    <w:p>
      <w:r>
        <w:t>15,5</w:t>
      </w:r>
    </w:p>
    <w:p>
      <w:r>
        <w:t>17,1</w:t>
      </w:r>
    </w:p>
    <w:p>
      <w:r>
        <w:t>19,1</w:t>
      </w:r>
    </w:p>
    <w:p>
      <w:r>
        <w:t>21,8</w:t>
      </w:r>
    </w:p>
    <w:p>
      <w:r>
        <w:t>87</w:t>
      </w:r>
    </w:p>
    <w:p>
      <w:r>
        <w:t>12,3</w:t>
      </w:r>
    </w:p>
    <w:p>
      <w:r>
        <w:t>13,2</w:t>
      </w:r>
    </w:p>
    <w:p>
      <w:r>
        <w:t>14,3</w:t>
      </w:r>
    </w:p>
    <w:p>
      <w:r>
        <w:t>15,5</w:t>
      </w:r>
    </w:p>
    <w:p>
      <w:r>
        <w:t>17,1</w:t>
      </w:r>
    </w:p>
    <w:p>
      <w:r>
        <w:t>19,2</w:t>
      </w:r>
    </w:p>
    <w:p>
      <w:r>
        <w:t>21,9</w:t>
      </w:r>
    </w:p>
    <w:p>
      <w:r>
        <w:t>88</w:t>
      </w:r>
    </w:p>
    <w:p>
      <w:r>
        <w:t>12,3</w:t>
      </w:r>
    </w:p>
    <w:p>
      <w:r>
        <w:t>13,2</w:t>
      </w:r>
    </w:p>
    <w:p>
      <w:r>
        <w:t>14,3</w:t>
      </w:r>
    </w:p>
    <w:p>
      <w:r>
        <w:t>15,6</w:t>
      </w:r>
    </w:p>
    <w:p>
      <w:r>
        <w:t>17,2</w:t>
      </w:r>
    </w:p>
    <w:p>
      <w:r>
        <w:t>19,2</w:t>
      </w:r>
    </w:p>
    <w:p>
      <w:r>
        <w:t>22,0</w:t>
      </w:r>
    </w:p>
    <w:p>
      <w:r>
        <w:t>89</w:t>
      </w:r>
    </w:p>
    <w:p>
      <w:r>
        <w:t>12,3</w:t>
      </w:r>
    </w:p>
    <w:p>
      <w:r>
        <w:t>13,2</w:t>
      </w:r>
    </w:p>
    <w:p>
      <w:r>
        <w:t>14,3</w:t>
      </w:r>
    </w:p>
    <w:p>
      <w:r>
        <w:t>15,6</w:t>
      </w:r>
    </w:p>
    <w:p>
      <w:r>
        <w:t>17,2</w:t>
      </w:r>
    </w:p>
    <w:p>
      <w:r>
        <w:t>19,3</w:t>
      </w:r>
    </w:p>
    <w:p>
      <w:r>
        <w:t>22,0</w:t>
      </w:r>
    </w:p>
    <w:p>
      <w:r>
        <w:t>90</w:t>
      </w:r>
    </w:p>
    <w:p>
      <w:r>
        <w:t>12,3</w:t>
      </w:r>
    </w:p>
    <w:p>
      <w:r>
        <w:t>13,2</w:t>
      </w:r>
    </w:p>
    <w:p>
      <w:r>
        <w:t>14,3</w:t>
      </w:r>
    </w:p>
    <w:p>
      <w:r>
        <w:t>15,6</w:t>
      </w:r>
    </w:p>
    <w:p>
      <w:r>
        <w:t>17,2</w:t>
      </w:r>
    </w:p>
    <w:p>
      <w:r>
        <w:t>19,3</w:t>
      </w:r>
    </w:p>
    <w:p>
      <w:r>
        <w:t>22 , 1</w:t>
      </w:r>
    </w:p>
    <w:p>
      <w:r>
        <w:t>91</w:t>
      </w:r>
    </w:p>
    <w:p>
      <w:r>
        <w:t>12,3</w:t>
      </w:r>
    </w:p>
    <w:p>
      <w:r>
        <w:t>13,2</w:t>
      </w:r>
    </w:p>
    <w:p>
      <w:r>
        <w:t>14,3</w:t>
      </w:r>
    </w:p>
    <w:p>
      <w:r>
        <w:t>15,6</w:t>
      </w:r>
    </w:p>
    <w:p>
      <w:r>
        <w:t>17,3</w:t>
      </w:r>
    </w:p>
    <w:p>
      <w:r>
        <w:t>19,4</w:t>
      </w:r>
    </w:p>
    <w:p>
      <w:r>
        <w:t>22,2</w:t>
      </w:r>
    </w:p>
    <w:p>
      <w:r>
        <w:t>92</w:t>
      </w:r>
    </w:p>
    <w:p>
      <w:r>
        <w:t>12,3</w:t>
      </w:r>
    </w:p>
    <w:p>
      <w:r>
        <w:t>13,2</w:t>
      </w:r>
    </w:p>
    <w:p>
      <w:r>
        <w:t>14,3</w:t>
      </w:r>
    </w:p>
    <w:p>
      <w:r>
        <w:t>15,6</w:t>
      </w:r>
    </w:p>
    <w:p>
      <w:r>
        <w:t>17,3</w:t>
      </w:r>
    </w:p>
    <w:p>
      <w:r>
        <w:t>19,4</w:t>
      </w:r>
    </w:p>
    <w:p>
      <w:r>
        <w:t>22,4</w:t>
      </w:r>
    </w:p>
    <w:p>
      <w:r>
        <w:t>93</w:t>
      </w:r>
    </w:p>
    <w:p>
      <w:r>
        <w:t>12,4</w:t>
      </w:r>
    </w:p>
    <w:p>
      <w:r>
        <w:t>13,3</w:t>
      </w:r>
    </w:p>
    <w:p>
      <w:r>
        <w:t>14,3</w:t>
      </w:r>
    </w:p>
    <w:p>
      <w:r>
        <w:t>15,7</w:t>
      </w:r>
    </w:p>
    <w:p>
      <w:r>
        <w:t>17,3</w:t>
      </w:r>
    </w:p>
    <w:p>
      <w:r>
        <w:t>19 , 5</w:t>
      </w:r>
    </w:p>
    <w:p>
      <w:r>
        <w:t>22,5</w:t>
      </w:r>
    </w:p>
    <w:p>
      <w:r>
        <w:t>94</w:t>
      </w:r>
    </w:p>
    <w:p>
      <w:r>
        <w:t>12,4</w:t>
      </w:r>
    </w:p>
    <w:p>
      <w:r>
        <w:t>13,2</w:t>
      </w:r>
    </w:p>
    <w:p>
      <w:r>
        <w:t>14,4</w:t>
      </w:r>
    </w:p>
    <w:p>
      <w:r>
        <w:t>15,7</w:t>
      </w:r>
    </w:p>
    <w:p>
      <w:r>
        <w:t>17,4</w:t>
      </w:r>
    </w:p>
    <w:p>
      <w:r>
        <w:t>19,6</w:t>
      </w:r>
    </w:p>
    <w:p>
      <w:r>
        <w:t>22,6</w:t>
      </w:r>
    </w:p>
    <w:p>
      <w:r>
        <w:t>95</w:t>
      </w:r>
    </w:p>
    <w:p>
      <w:r>
        <w:t>12,4</w:t>
      </w:r>
    </w:p>
    <w:p>
      <w:r>
        <w:t>13,3</w:t>
      </w:r>
    </w:p>
    <w:p>
      <w:r>
        <w:t>14,4</w:t>
      </w:r>
    </w:p>
    <w:p>
      <w:r>
        <w:t>15,7</w:t>
      </w:r>
    </w:p>
    <w:p>
      <w:r>
        <w:t>17,4</w:t>
      </w:r>
    </w:p>
    <w:p>
      <w:r>
        <w:t>19,6</w:t>
      </w:r>
    </w:p>
    <w:p>
      <w:r>
        <w:t>22,7</w:t>
      </w:r>
    </w:p>
    <w:p>
      <w:r>
        <w:t>96</w:t>
      </w:r>
    </w:p>
    <w:p>
      <w:r>
        <w:t>12,4</w:t>
      </w:r>
    </w:p>
    <w:p>
      <w:r>
        <w:t>13,3</w:t>
      </w:r>
    </w:p>
    <w:p>
      <w:r>
        <w:t>14,4</w:t>
      </w:r>
    </w:p>
    <w:p>
      <w:r>
        <w:t>15,7</w:t>
      </w:r>
    </w:p>
    <w:p>
      <w:r>
        <w:t>17,4</w:t>
      </w:r>
    </w:p>
    <w:p>
      <w:r>
        <w:t>19,7</w:t>
      </w:r>
    </w:p>
    <w:p>
      <w:r>
        <w:t>22,8</w:t>
      </w:r>
    </w:p>
    <w:p>
      <w:r>
        <w:t>97</w:t>
      </w:r>
    </w:p>
    <w:p>
      <w:r>
        <w:t>12,4</w:t>
      </w:r>
    </w:p>
    <w:p>
      <w:r>
        <w:t>13,3</w:t>
      </w:r>
    </w:p>
    <w:p>
      <w:r>
        <w:t>14,4</w:t>
      </w:r>
    </w:p>
    <w:p>
      <w:r>
        <w:t>15,8</w:t>
      </w:r>
    </w:p>
    <w:p>
      <w:r>
        <w:t>17,5</w:t>
      </w:r>
    </w:p>
    <w:p>
      <w:r>
        <w:t>19,7</w:t>
      </w:r>
    </w:p>
    <w:p>
      <w:r>
        <w:t>22,9</w:t>
      </w:r>
    </w:p>
    <w:p>
      <w:r>
        <w:t>98</w:t>
      </w:r>
    </w:p>
    <w:p>
      <w:r>
        <w:t>12,4</w:t>
      </w:r>
    </w:p>
    <w:p>
      <w:r>
        <w:t>13,3</w:t>
      </w:r>
    </w:p>
    <w:p>
      <w:r>
        <w:t>14,4</w:t>
      </w:r>
    </w:p>
    <w:p>
      <w:r>
        <w:t>15,8</w:t>
      </w:r>
    </w:p>
    <w:p>
      <w:r>
        <w:t>17,5</w:t>
      </w:r>
    </w:p>
    <w:p>
      <w:r>
        <w:t>19,8</w:t>
      </w:r>
    </w:p>
    <w:p>
      <w:r>
        <w:t>23,0</w:t>
      </w:r>
    </w:p>
    <w:p>
      <w:r>
        <w:t>99</w:t>
      </w:r>
    </w:p>
    <w:p>
      <w:r>
        <w:t>12,4</w:t>
      </w:r>
    </w:p>
    <w:p>
      <w:r>
        <w:t>13,3</w:t>
      </w:r>
    </w:p>
    <w:p>
      <w:r>
        <w:t>14,4</w:t>
      </w:r>
    </w:p>
    <w:p>
      <w:r>
        <w:t>15,8</w:t>
      </w:r>
    </w:p>
    <w:p>
      <w:r>
        <w:t>17,5</w:t>
      </w:r>
    </w:p>
    <w:p>
      <w:r>
        <w:t>19,9</w:t>
      </w:r>
    </w:p>
    <w:p>
      <w:r>
        <w:t>23,1</w:t>
      </w:r>
    </w:p>
    <w:p>
      <w:r>
        <w:t>100</w:t>
      </w:r>
    </w:p>
    <w:p>
      <w:r>
        <w:t>12,4</w:t>
      </w:r>
    </w:p>
    <w:p>
      <w:r>
        <w:t>13,4</w:t>
      </w:r>
    </w:p>
    <w:p>
      <w:r>
        <w:t>14,5</w:t>
      </w:r>
    </w:p>
    <w:p>
      <w:r>
        <w:t>15,8</w:t>
      </w:r>
    </w:p>
    <w:p>
      <w:r>
        <w:t>17,6</w:t>
      </w:r>
    </w:p>
    <w:p>
      <w:r>
        <w:t>19 , 9</w:t>
      </w:r>
    </w:p>
    <w:p>
      <w:r>
        <w:t>23,3</w:t>
      </w:r>
    </w:p>
    <w:p>
      <w:r>
        <w:t>101</w:t>
      </w:r>
    </w:p>
    <w:p>
      <w:r>
        <w:t>12,5</w:t>
      </w:r>
    </w:p>
    <w:p>
      <w:r>
        <w:t>13,4</w:t>
      </w:r>
    </w:p>
    <w:p>
      <w:r>
        <w:t>14,5</w:t>
      </w:r>
    </w:p>
    <w:p>
      <w:r>
        <w:t>15,9</w:t>
      </w:r>
    </w:p>
    <w:p>
      <w:r>
        <w:t>17,6</w:t>
      </w:r>
    </w:p>
    <w:p>
      <w:r>
        <w:t>20,0</w:t>
      </w:r>
    </w:p>
    <w:p>
      <w:r>
        <w:t>23,4</w:t>
      </w:r>
    </w:p>
    <w:p>
      <w:r>
        <w:t>102</w:t>
      </w:r>
    </w:p>
    <w:p>
      <w:r>
        <w:t>12,5</w:t>
      </w:r>
    </w:p>
    <w:p>
      <w:r>
        <w:t>13,4</w:t>
      </w:r>
    </w:p>
    <w:p>
      <w:r>
        <w:t>14,5</w:t>
      </w:r>
    </w:p>
    <w:p>
      <w:r>
        <w:t>15,9</w:t>
      </w:r>
    </w:p>
    <w:p>
      <w:r>
        <w:t>17,7</w:t>
      </w:r>
    </w:p>
    <w:p>
      <w:r>
        <w:t>20,1</w:t>
      </w:r>
    </w:p>
    <w:p>
      <w:r>
        <w:t>23,5</w:t>
      </w:r>
    </w:p>
    <w:p>
      <w:r>
        <w:t>103</w:t>
      </w:r>
    </w:p>
    <w:p>
      <w:r>
        <w:t>12,5</w:t>
      </w:r>
    </w:p>
    <w:p>
      <w:r>
        <w:t>13,4</w:t>
      </w:r>
    </w:p>
    <w:p>
      <w:r>
        <w:t>14,5</w:t>
      </w:r>
    </w:p>
    <w:p>
      <w:r>
        <w:t>15,9</w:t>
      </w:r>
    </w:p>
    <w:p>
      <w:r>
        <w:t>17,7</w:t>
      </w:r>
    </w:p>
    <w:p>
      <w:r>
        <w:t>20,1</w:t>
      </w:r>
    </w:p>
    <w:p>
      <w:r>
        <w:t>23,6</w:t>
      </w:r>
    </w:p>
    <w:p>
      <w:r>
        <w:t>104</w:t>
      </w:r>
    </w:p>
    <w:p>
      <w:r>
        <w:t>12,5</w:t>
      </w:r>
    </w:p>
    <w:p>
      <w:r>
        <w:t>13,4</w:t>
      </w:r>
    </w:p>
    <w:p>
      <w:r>
        <w:t>14,5</w:t>
      </w:r>
    </w:p>
    <w:p>
      <w:r>
        <w:t>15,9</w:t>
      </w:r>
    </w:p>
    <w:p>
      <w:r>
        <w:t>17,7</w:t>
      </w:r>
    </w:p>
    <w:p>
      <w:r>
        <w:t>20,2</w:t>
      </w:r>
    </w:p>
    <w:p>
      <w:r>
        <w:t>23,8</w:t>
      </w:r>
    </w:p>
    <w:p>
      <w:r>
        <w:t>105</w:t>
      </w:r>
    </w:p>
    <w:p>
      <w:r>
        <w:t>12,5</w:t>
      </w:r>
    </w:p>
    <w:p>
      <w:r>
        <w:t>13,4</w:t>
      </w:r>
    </w:p>
    <w:p>
      <w:r>
        <w:t>14,6</w:t>
      </w:r>
    </w:p>
    <w:p>
      <w:r>
        <w:t>16,0</w:t>
      </w:r>
    </w:p>
    <w:p>
      <w:r>
        <w:t>17,8</w:t>
      </w:r>
    </w:p>
    <w:p>
      <w:r>
        <w:t>20,3</w:t>
      </w:r>
    </w:p>
    <w:p>
      <w:r>
        <w:t>23,9</w:t>
      </w:r>
    </w:p>
    <w:p>
      <w:r>
        <w:t>106</w:t>
      </w:r>
    </w:p>
    <w:p>
      <w:r>
        <w:t>12,5</w:t>
      </w:r>
    </w:p>
    <w:p>
      <w:r>
        <w:t>13,5</w:t>
      </w:r>
    </w:p>
    <w:p>
      <w:r>
        <w:t>14,6</w:t>
      </w:r>
    </w:p>
    <w:p>
      <w:r>
        <w:t>16,0</w:t>
      </w:r>
    </w:p>
    <w:p>
      <w:r>
        <w:t>17,8</w:t>
      </w:r>
    </w:p>
    <w:p>
      <w:r>
        <w:t>20,3</w:t>
      </w:r>
    </w:p>
    <w:p>
      <w:r>
        <w:t>24,0</w:t>
      </w:r>
    </w:p>
    <w:p>
      <w:r>
        <w:t>107</w:t>
      </w:r>
    </w:p>
    <w:p>
      <w:r>
        <w:t>12,5</w:t>
      </w:r>
    </w:p>
    <w:p>
      <w:r>
        <w:t>13,5</w:t>
      </w:r>
    </w:p>
    <w:p>
      <w:r>
        <w:t>14,6</w:t>
      </w:r>
    </w:p>
    <w:p>
      <w:r>
        <w:t>16,0</w:t>
      </w:r>
    </w:p>
    <w:p>
      <w:r>
        <w:t>17,9</w:t>
      </w:r>
    </w:p>
    <w:p>
      <w:r>
        <w:t>20,4</w:t>
      </w:r>
    </w:p>
    <w:p>
      <w:r>
        <w:t>24,2</w:t>
      </w:r>
    </w:p>
    <w:p>
      <w:r>
        <w:t>108</w:t>
      </w:r>
    </w:p>
    <w:p>
      <w:r>
        <w:t>12,6</w:t>
      </w:r>
    </w:p>
    <w:p>
      <w:r>
        <w:t>13,5</w:t>
      </w:r>
    </w:p>
    <w:p>
      <w:r>
        <w:t>14,6</w:t>
      </w:r>
    </w:p>
    <w:p>
      <w:r>
        <w:t>16,0</w:t>
      </w:r>
    </w:p>
    <w:p>
      <w:r>
        <w:t>17,9</w:t>
      </w:r>
    </w:p>
    <w:p>
      <w:r>
        <w:t>20,5</w:t>
      </w:r>
    </w:p>
    <w:p>
      <w:r>
        <w:t>24,3</w:t>
      </w:r>
    </w:p>
    <w:p>
      <w:r>
        <w:t>109</w:t>
      </w:r>
    </w:p>
    <w:p>
      <w:r>
        <w:t>12,6</w:t>
      </w:r>
    </w:p>
    <w:p>
      <w:r>
        <w:t>13,5</w:t>
      </w:r>
    </w:p>
    <w:p>
      <w:r>
        <w:t>14,6</w:t>
      </w:r>
    </w:p>
    <w:p>
      <w:r>
        <w:t>16,1</w:t>
      </w:r>
    </w:p>
    <w:p>
      <w:r>
        <w:t>18,0</w:t>
      </w:r>
    </w:p>
    <w:p>
      <w:r>
        <w:t>20,5</w:t>
      </w:r>
    </w:p>
    <w:p>
      <w:r>
        <w:t>24,4</w:t>
      </w:r>
    </w:p>
    <w:p>
      <w:r>
        <w:t>110</w:t>
      </w:r>
    </w:p>
    <w:p>
      <w:r>
        <w:t>12,6</w:t>
      </w:r>
    </w:p>
    <w:p>
      <w:r>
        <w:t>13,5</w:t>
      </w:r>
    </w:p>
    <w:p>
      <w:r>
        <w:t>14,7</w:t>
      </w:r>
    </w:p>
    <w:p>
      <w:r>
        <w:t>16,1</w:t>
      </w:r>
    </w:p>
    <w:p>
      <w:r>
        <w:t>18,0</w:t>
      </w:r>
    </w:p>
    <w:p>
      <w:r>
        <w:t>20,6</w:t>
      </w:r>
    </w:p>
    <w:p>
      <w:r>
        <w:t>24,6</w:t>
      </w:r>
    </w:p>
    <w:p>
      <w:r>
        <w:t>111</w:t>
      </w:r>
    </w:p>
    <w:p>
      <w:r>
        <w:t>12,6</w:t>
      </w:r>
    </w:p>
    <w:p>
      <w:r>
        <w:t>13,5</w:t>
      </w:r>
    </w:p>
    <w:p>
      <w:r>
        <w:t>14,7</w:t>
      </w:r>
    </w:p>
    <w:p>
      <w:r>
        <w:t>16,1</w:t>
      </w:r>
    </w:p>
    <w:p>
      <w:r>
        <w:t>18,0</w:t>
      </w:r>
    </w:p>
    <w:p>
      <w:r>
        <w:t>20,7</w:t>
      </w:r>
    </w:p>
    <w:p>
      <w:r>
        <w:t>24,7</w:t>
      </w:r>
    </w:p>
    <w:p>
      <w:r>
        <w:t>112</w:t>
      </w:r>
    </w:p>
    <w:p>
      <w:r>
        <w:t>12,6</w:t>
      </w:r>
    </w:p>
    <w:p>
      <w:r>
        <w:t>13,6</w:t>
      </w:r>
    </w:p>
    <w:p>
      <w:r>
        <w:t>14,7</w:t>
      </w:r>
    </w:p>
    <w:p>
      <w:r>
        <w:t>16,2</w:t>
      </w:r>
    </w:p>
    <w:p>
      <w:r>
        <w:t>18,1</w:t>
      </w:r>
    </w:p>
    <w:p>
      <w:r>
        <w:t>20,8</w:t>
      </w:r>
    </w:p>
    <w:p>
      <w:r>
        <w:t>24,9</w:t>
      </w:r>
    </w:p>
    <w:p>
      <w:r>
        <w:t>113</w:t>
      </w:r>
    </w:p>
    <w:p>
      <w:r>
        <w:t>12,6</w:t>
      </w:r>
    </w:p>
    <w:p>
      <w:r>
        <w:t>13,6</w:t>
      </w:r>
    </w:p>
    <w:p>
      <w:r>
        <w:t>14,7</w:t>
      </w:r>
    </w:p>
    <w:p>
      <w:r>
        <w:t>16,2</w:t>
      </w:r>
    </w:p>
    <w:p>
      <w:r>
        <w:t>18,1</w:t>
      </w:r>
    </w:p>
    <w:p>
      <w:r>
        <w:t>20,8</w:t>
      </w:r>
    </w:p>
    <w:p>
      <w:r>
        <w:t>25,0</w:t>
      </w:r>
    </w:p>
    <w:p>
      <w:r>
        <w:t>114</w:t>
      </w:r>
    </w:p>
    <w:p>
      <w:r>
        <w:t>12,7</w:t>
      </w:r>
    </w:p>
    <w:p>
      <w:r>
        <w:t>13,6</w:t>
      </w:r>
    </w:p>
    <w:p>
      <w:r>
        <w:t>14,8</w:t>
      </w:r>
    </w:p>
    <w:p>
      <w:r>
        <w:t>16,2</w:t>
      </w:r>
    </w:p>
    <w:p>
      <w:r>
        <w:t>18,2</w:t>
      </w:r>
    </w:p>
    <w:p>
      <w:r>
        <w:t>20,9</w:t>
      </w:r>
    </w:p>
    <w:p>
      <w:r>
        <w:t>25,1</w:t>
      </w:r>
    </w:p>
    <w:p>
      <w:r>
        <w:t>115</w:t>
      </w:r>
    </w:p>
    <w:p>
      <w:r>
        <w:t>12,7</w:t>
      </w:r>
    </w:p>
    <w:p>
      <w:r>
        <w:t>13,6</w:t>
      </w:r>
    </w:p>
    <w:p>
      <w:r>
        <w:t>14,8</w:t>
      </w:r>
    </w:p>
    <w:p>
      <w:r>
        <w:t>16,3</w:t>
      </w:r>
    </w:p>
    <w:p>
      <w:r>
        <w:t>18,2</w:t>
      </w:r>
    </w:p>
    <w:p>
      <w:r>
        <w:t>21,0</w:t>
      </w:r>
    </w:p>
    <w:p>
      <w:r>
        <w:t>25,3</w:t>
      </w:r>
    </w:p>
    <w:p>
      <w:r>
        <w:t>116</w:t>
      </w:r>
    </w:p>
    <w:p>
      <w:r>
        <w:t>12,7</w:t>
      </w:r>
    </w:p>
    <w:p>
      <w:r>
        <w:t>13,6</w:t>
      </w:r>
    </w:p>
    <w:p>
      <w:r>
        <w:t>14,8</w:t>
      </w:r>
    </w:p>
    <w:p>
      <w:r>
        <w:t>16,3</w:t>
      </w:r>
    </w:p>
    <w:p>
      <w:r>
        <w:t>18,3</w:t>
      </w:r>
    </w:p>
    <w:p>
      <w:r>
        <w:t>21,1</w:t>
      </w:r>
    </w:p>
    <w:p>
      <w:r>
        <w:t>25,5</w:t>
      </w:r>
    </w:p>
    <w:p>
      <w:r>
        <w:t>117</w:t>
      </w:r>
    </w:p>
    <w:p>
      <w:r>
        <w:t>12,7</w:t>
      </w:r>
    </w:p>
    <w:p>
      <w:r>
        <w:t>13,7</w:t>
      </w:r>
    </w:p>
    <w:p>
      <w:r>
        <w:t>14,8</w:t>
      </w:r>
    </w:p>
    <w:p>
      <w:r>
        <w:t>16,3</w:t>
      </w:r>
    </w:p>
    <w:p>
      <w:r>
        <w:t>18,3</w:t>
      </w:r>
    </w:p>
    <w:p>
      <w:r>
        <w:t>21,2</w:t>
      </w:r>
    </w:p>
    <w:p>
      <w:r>
        <w:t>25,6</w:t>
      </w:r>
    </w:p>
    <w:p>
      <w:r>
        <w:t>118</w:t>
      </w:r>
    </w:p>
    <w:p>
      <w:r>
        <w:t>12,7</w:t>
      </w:r>
    </w:p>
    <w:p>
      <w:r>
        <w:t>13,7</w:t>
      </w:r>
    </w:p>
    <w:p>
      <w:r>
        <w:t>14,9</w:t>
      </w:r>
    </w:p>
    <w:p>
      <w:r>
        <w:t>16,4</w:t>
      </w:r>
    </w:p>
    <w:p>
      <w:r>
        <w:t>18,4</w:t>
      </w:r>
    </w:p>
    <w:p>
      <w:r>
        <w:t>21,2</w:t>
      </w:r>
    </w:p>
    <w:p>
      <w:r>
        <w:t>25,8</w:t>
      </w:r>
    </w:p>
    <w:p>
      <w:r>
        <w:t>119</w:t>
      </w:r>
    </w:p>
    <w:p>
      <w:r>
        <w:t>12,8</w:t>
      </w:r>
    </w:p>
    <w:p>
      <w:r>
        <w:t>13,7</w:t>
      </w:r>
    </w:p>
    <w:p>
      <w:r>
        <w:t>14,9</w:t>
      </w:r>
    </w:p>
    <w:p>
      <w:r>
        <w:t>16,4</w:t>
      </w:r>
    </w:p>
    <w:p>
      <w:r>
        <w:t>18,4</w:t>
      </w:r>
    </w:p>
    <w:p>
      <w:r>
        <w:t>21,3</w:t>
      </w:r>
    </w:p>
    <w:p>
      <w:r>
        <w:t>25,9</w:t>
      </w:r>
    </w:p>
    <w:p>
      <w:r>
        <w:t>120</w:t>
      </w:r>
    </w:p>
    <w:p>
      <w:r>
        <w:t>12,8</w:t>
      </w:r>
    </w:p>
    <w:p>
      <w:r>
        <w:t>13,7</w:t>
      </w:r>
    </w:p>
    <w:p>
      <w:r>
        <w:t>14,9</w:t>
      </w:r>
    </w:p>
    <w:p>
      <w:r>
        <w:t>16,4</w:t>
      </w:r>
    </w:p>
    <w:p>
      <w:r>
        <w:t>18,5</w:t>
      </w:r>
    </w:p>
    <w:p>
      <w:r>
        <w:t>21,4</w:t>
      </w:r>
    </w:p>
    <w:p>
      <w:r>
        <w:t>26,1</w:t>
      </w:r>
    </w:p>
    <w:p>
      <w:r>
        <w:t>121</w:t>
      </w:r>
    </w:p>
    <w:p>
      <w:r>
        <w:t>12,8</w:t>
      </w:r>
    </w:p>
    <w:p>
      <w:r>
        <w:t>13,8</w:t>
      </w:r>
    </w:p>
    <w:p>
      <w:r>
        <w:t>15,0</w:t>
      </w:r>
    </w:p>
    <w:p>
      <w:r>
        <w:t>16,5</w:t>
      </w:r>
    </w:p>
    <w:p>
      <w:r>
        <w:t>18,5</w:t>
      </w:r>
    </w:p>
    <w:p>
      <w:r>
        <w:t>21,5</w:t>
      </w:r>
    </w:p>
    <w:p>
      <w:r>
        <w:t>26,2</w:t>
      </w:r>
    </w:p>
    <w:p>
      <w:r>
        <w:t>122</w:t>
      </w:r>
    </w:p>
    <w:p>
      <w:r>
        <w:t>12,8</w:t>
      </w:r>
    </w:p>
    <w:p>
      <w:r>
        <w:t>13,8</w:t>
      </w:r>
    </w:p>
    <w:p>
      <w:r>
        <w:t>15,0</w:t>
      </w:r>
    </w:p>
    <w:p>
      <w:r>
        <w:t>16,5</w:t>
      </w:r>
    </w:p>
    <w:p>
      <w:r>
        <w:t>18,6</w:t>
      </w:r>
    </w:p>
    <w:p>
      <w:r>
        <w:t>21,6</w:t>
      </w:r>
    </w:p>
    <w:p>
      <w:r>
        <w:t>26,4</w:t>
      </w:r>
    </w:p>
    <w:p>
      <w:r>
        <w:t>123</w:t>
      </w:r>
    </w:p>
    <w:p>
      <w:r>
        <w:t>12,8</w:t>
      </w:r>
    </w:p>
    <w:p>
      <w:r>
        <w:t>13,8</w:t>
      </w:r>
    </w:p>
    <w:p>
      <w:r>
        <w:t>15,0</w:t>
      </w:r>
    </w:p>
    <w:p>
      <w:r>
        <w:t>16,6</w:t>
      </w:r>
    </w:p>
    <w:p>
      <w:r>
        <w:t>18,6</w:t>
      </w:r>
    </w:p>
    <w:p>
      <w:r>
        <w:t>21,7</w:t>
      </w:r>
    </w:p>
    <w:p>
      <w:r>
        <w:t>26,6</w:t>
      </w:r>
    </w:p>
    <w:p>
      <w:r>
        <w:t>124</w:t>
      </w:r>
    </w:p>
    <w:p>
      <w:r>
        <w:t>12,9</w:t>
      </w:r>
    </w:p>
    <w:p>
      <w:r>
        <w:t>13,8</w:t>
      </w:r>
    </w:p>
    <w:p>
      <w:r>
        <w:t>15,0</w:t>
      </w:r>
    </w:p>
    <w:p>
      <w:r>
        <w:t>16,6</w:t>
      </w:r>
    </w:p>
    <w:p>
      <w:r>
        <w:t>18,7</w:t>
      </w:r>
    </w:p>
    <w:p>
      <w:r>
        <w:t>21,7</w:t>
      </w:r>
    </w:p>
    <w:p>
      <w:r>
        <w:t>26,7</w:t>
      </w:r>
    </w:p>
    <w:p>
      <w:r>
        <w:t>125</w:t>
      </w:r>
    </w:p>
    <w:p>
      <w:r>
        <w:t>12,9</w:t>
      </w:r>
    </w:p>
    <w:p>
      <w:r>
        <w:t>13,9</w:t>
      </w:r>
    </w:p>
    <w:p>
      <w:r>
        <w:t>15,1</w:t>
      </w:r>
    </w:p>
    <w:p>
      <w:r>
        <w:t>16,6</w:t>
      </w:r>
    </w:p>
    <w:p>
      <w:r>
        <w:t>18,8</w:t>
      </w:r>
    </w:p>
    <w:p>
      <w:r>
        <w:t>21,8</w:t>
      </w:r>
    </w:p>
    <w:p>
      <w:r>
        <w:t>26,9</w:t>
      </w:r>
    </w:p>
    <w:p>
      <w:r>
        <w:t>126</w:t>
      </w:r>
    </w:p>
    <w:p>
      <w:r>
        <w:t>12,9</w:t>
      </w:r>
    </w:p>
    <w:p>
      <w:r>
        <w:t>13,9</w:t>
      </w:r>
    </w:p>
    <w:p>
      <w:r>
        <w:t>15,1</w:t>
      </w:r>
    </w:p>
    <w:p>
      <w:r>
        <w:t>16,7</w:t>
      </w:r>
    </w:p>
    <w:p>
      <w:r>
        <w:t>18,8</w:t>
      </w:r>
    </w:p>
    <w:p>
      <w:r>
        <w:t>21,9</w:t>
      </w:r>
    </w:p>
    <w:p>
      <w:r>
        <w:t>27,0</w:t>
      </w:r>
    </w:p>
    <w:p>
      <w:r>
        <w:t>127</w:t>
      </w:r>
    </w:p>
    <w:p>
      <w:r>
        <w:t>12,9</w:t>
      </w:r>
    </w:p>
    <w:p>
      <w:r>
        <w:t>13,9</w:t>
      </w:r>
    </w:p>
    <w:p>
      <w:r>
        <w:t>15,1</w:t>
      </w:r>
    </w:p>
    <w:p>
      <w:r>
        <w:t>16,7</w:t>
      </w:r>
    </w:p>
    <w:p>
      <w:r>
        <w:t>18,9</w:t>
      </w:r>
    </w:p>
    <w:p>
      <w:r>
        <w:t>22,0</w:t>
      </w:r>
    </w:p>
    <w:p>
      <w:r>
        <w:t>27,2</w:t>
      </w:r>
    </w:p>
    <w:p>
      <w:r>
        <w:t>128</w:t>
      </w:r>
    </w:p>
    <w:p>
      <w:r>
        <w:t>13,0</w:t>
      </w:r>
    </w:p>
    <w:p>
      <w:r>
        <w:t>13,9</w:t>
      </w:r>
    </w:p>
    <w:p>
      <w:r>
        <w:t>15,2</w:t>
      </w:r>
    </w:p>
    <w:p>
      <w:r>
        <w:t>16,8</w:t>
      </w:r>
    </w:p>
    <w:p>
      <w:r>
        <w:t>18,9</w:t>
      </w:r>
    </w:p>
    <w:p>
      <w:r>
        <w:t>22,1</w:t>
      </w:r>
    </w:p>
    <w:p>
      <w:r>
        <w:t>27,4</w:t>
      </w:r>
    </w:p>
    <w:p>
      <w:r>
        <w:t>129</w:t>
      </w:r>
    </w:p>
    <w:p>
      <w:r>
        <w:t>13,0</w:t>
      </w:r>
    </w:p>
    <w:p>
      <w:r>
        <w:t>14,0</w:t>
      </w:r>
    </w:p>
    <w:p>
      <w:r>
        <w:t>15,2</w:t>
      </w:r>
    </w:p>
    <w:p>
      <w:r>
        <w:t>16,8</w:t>
      </w:r>
    </w:p>
    <w:p>
      <w:r>
        <w:t>19,0</w:t>
      </w:r>
    </w:p>
    <w:p>
      <w:r>
        <w:t>22,2</w:t>
      </w:r>
    </w:p>
    <w:p>
      <w:r>
        <w:t>27,5</w:t>
      </w:r>
    </w:p>
    <w:p>
      <w:r>
        <w:t>130</w:t>
      </w:r>
    </w:p>
    <w:p>
      <w:r>
        <w:t>13,0</w:t>
      </w:r>
    </w:p>
    <w:p>
      <w:r>
        <w:t>14,0</w:t>
      </w:r>
    </w:p>
    <w:p>
      <w:r>
        <w:t>15,2</w:t>
      </w:r>
    </w:p>
    <w:p>
      <w:r>
        <w:t>16,9</w:t>
      </w:r>
    </w:p>
    <w:p>
      <w:r>
        <w:t>19,0</w:t>
      </w:r>
    </w:p>
    <w:p>
      <w:r>
        <w:t>22,3</w:t>
      </w:r>
    </w:p>
    <w:p>
      <w:r>
        <w:t>27,7</w:t>
      </w:r>
    </w:p>
    <w:p>
      <w:r>
        <w:t>131</w:t>
      </w:r>
    </w:p>
    <w:p>
      <w:r>
        <w:t>13,0</w:t>
      </w:r>
    </w:p>
    <w:p>
      <w:r>
        <w:t>14,0</w:t>
      </w:r>
    </w:p>
    <w:p>
      <w:r>
        <w:t>15,3</w:t>
      </w:r>
    </w:p>
    <w:p>
      <w:r>
        <w:t>16,9</w:t>
      </w:r>
    </w:p>
    <w:p>
      <w:r>
        <w:t>19,1</w:t>
      </w:r>
    </w:p>
    <w:p>
      <w:r>
        <w:t>22,4</w:t>
      </w:r>
    </w:p>
    <w:p>
      <w:r>
        <w:t>27,9</w:t>
      </w:r>
    </w:p>
    <w:p>
      <w:r>
        <w:t>132</w:t>
      </w:r>
    </w:p>
    <w:p>
      <w:r>
        <w:t>13,1</w:t>
      </w:r>
    </w:p>
    <w:p>
      <w:r>
        <w:t>14,1</w:t>
      </w:r>
    </w:p>
    <w:p>
      <w:r>
        <w:t>15,3</w:t>
      </w:r>
    </w:p>
    <w:p>
      <w:r>
        <w:t>16,9</w:t>
      </w:r>
    </w:p>
    <w:p>
      <w:r>
        <w:t>19,2</w:t>
      </w:r>
    </w:p>
    <w:p>
      <w:r>
        <w:t>22,5</w:t>
      </w:r>
    </w:p>
    <w:p>
      <w:r>
        <w:t>28,0</w:t>
      </w:r>
    </w:p>
    <w:p>
      <w:r>
        <w:t>133</w:t>
      </w:r>
    </w:p>
    <w:p>
      <w:r>
        <w:t>13,1</w:t>
      </w:r>
    </w:p>
    <w:p>
      <w:r>
        <w:t>14,1</w:t>
      </w:r>
    </w:p>
    <w:p>
      <w:r>
        <w:t>15,3</w:t>
      </w:r>
    </w:p>
    <w:p>
      <w:r>
        <w:t>17,0</w:t>
      </w:r>
    </w:p>
    <w:p>
      <w:r>
        <w:t>19,2</w:t>
      </w:r>
    </w:p>
    <w:p>
      <w:r>
        <w:t>22,5</w:t>
      </w:r>
    </w:p>
    <w:p>
      <w:r>
        <w:t>28,2</w:t>
      </w:r>
    </w:p>
    <w:p>
      <w:r>
        <w:t>134</w:t>
      </w:r>
    </w:p>
    <w:p>
      <w:r>
        <w:t>13,1</w:t>
      </w:r>
    </w:p>
    <w:p>
      <w:r>
        <w:t>14,1</w:t>
      </w:r>
    </w:p>
    <w:p>
      <w:r>
        <w:t>15,4</w:t>
      </w:r>
    </w:p>
    <w:p>
      <w:r>
        <w:t>17,0</w:t>
      </w:r>
    </w:p>
    <w:p>
      <w:r>
        <w:t>19,3</w:t>
      </w:r>
    </w:p>
    <w:p>
      <w:r>
        <w:t>22,6</w:t>
      </w:r>
    </w:p>
    <w:p>
      <w:r>
        <w:t>28,4</w:t>
      </w:r>
    </w:p>
    <w:p>
      <w:r>
        <w:t>135</w:t>
      </w:r>
    </w:p>
    <w:p>
      <w:r>
        <w:t>13,1</w:t>
      </w:r>
    </w:p>
    <w:p>
      <w:r>
        <w:t>14,1</w:t>
      </w:r>
    </w:p>
    <w:p>
      <w:r>
        <w:t>15,4</w:t>
      </w:r>
    </w:p>
    <w:p>
      <w:r>
        <w:t>17,1</w:t>
      </w:r>
    </w:p>
    <w:p>
      <w:r>
        <w:t>19,3</w:t>
      </w:r>
    </w:p>
    <w:p>
      <w:r>
        <w:t>22,7</w:t>
      </w:r>
    </w:p>
    <w:p>
      <w:r>
        <w:t>28,5</w:t>
      </w:r>
    </w:p>
    <w:p>
      <w:r>
        <w:t>136</w:t>
      </w:r>
    </w:p>
    <w:p>
      <w:r>
        <w:t>13,2</w:t>
      </w:r>
    </w:p>
    <w:p>
      <w:r>
        <w:t>14,2</w:t>
      </w:r>
    </w:p>
    <w:p>
      <w:r>
        <w:t>15,5</w:t>
      </w:r>
    </w:p>
    <w:p>
      <w:r>
        <w:t>17,1</w:t>
      </w:r>
    </w:p>
    <w:p>
      <w:r>
        <w:t>19,4</w:t>
      </w:r>
    </w:p>
    <w:p>
      <w:r>
        <w:t>22,8</w:t>
      </w:r>
    </w:p>
    <w:p>
      <w:r>
        <w:t>28,7</w:t>
      </w:r>
    </w:p>
    <w:p>
      <w:r>
        <w:t>137</w:t>
      </w:r>
    </w:p>
    <w:p>
      <w:r>
        <w:t>13,2</w:t>
      </w:r>
    </w:p>
    <w:p>
      <w:r>
        <w:t>14,2</w:t>
      </w:r>
    </w:p>
    <w:p>
      <w:r>
        <w:t>15,5</w:t>
      </w:r>
    </w:p>
    <w:p>
      <w:r>
        <w:t>17,2</w:t>
      </w:r>
    </w:p>
    <w:p>
      <w:r>
        <w:t>19,5</w:t>
      </w:r>
    </w:p>
    <w:p>
      <w:r>
        <w:t>22,9</w:t>
      </w:r>
    </w:p>
    <w:p>
      <w:r>
        <w:t>28,8</w:t>
      </w:r>
    </w:p>
    <w:p>
      <w:r>
        <w:t>138</w:t>
      </w:r>
    </w:p>
    <w:p>
      <w:r>
        <w:t>13,2</w:t>
      </w:r>
    </w:p>
    <w:p>
      <w:r>
        <w:t>14,2</w:t>
      </w:r>
    </w:p>
    <w:p>
      <w:r>
        <w:t>15,5</w:t>
      </w:r>
    </w:p>
    <w:p>
      <w:r>
        <w:t>17,2</w:t>
      </w:r>
    </w:p>
    <w:p>
      <w:r>
        <w:t>19,5</w:t>
      </w:r>
    </w:p>
    <w:p>
      <w:r>
        <w:t>23,0</w:t>
      </w:r>
    </w:p>
    <w:p>
      <w:r>
        <w:t>29,0</w:t>
      </w:r>
    </w:p>
    <w:p>
      <w:r>
        <w:t>139</w:t>
      </w:r>
    </w:p>
    <w:p>
      <w:r>
        <w:t>13,2</w:t>
      </w:r>
    </w:p>
    <w:p>
      <w:r>
        <w:t>14,3</w:t>
      </w:r>
    </w:p>
    <w:p>
      <w:r>
        <w:t>15,6</w:t>
      </w:r>
    </w:p>
    <w:p>
      <w:r>
        <w:t>17,3</w:t>
      </w:r>
    </w:p>
    <w:p>
      <w:r>
        <w:t>19,6</w:t>
      </w:r>
    </w:p>
    <w:p>
      <w:r>
        <w:t>23,1</w:t>
      </w:r>
    </w:p>
    <w:p>
      <w:r>
        <w:t>29,2</w:t>
      </w:r>
    </w:p>
    <w:p>
      <w:r>
        <w:t>140</w:t>
      </w:r>
    </w:p>
    <w:p>
      <w:r>
        <w:t>13,3</w:t>
      </w:r>
    </w:p>
    <w:p>
      <w:r>
        <w:t>14,3</w:t>
      </w:r>
    </w:p>
    <w:p>
      <w:r>
        <w:t>15,6</w:t>
      </w:r>
    </w:p>
    <w:p>
      <w:r>
        <w:t>17,3</w:t>
      </w:r>
    </w:p>
    <w:p>
      <w:r>
        <w:t>19,7</w:t>
      </w:r>
    </w:p>
    <w:p>
      <w:r>
        <w:t>23,2</w:t>
      </w:r>
    </w:p>
    <w:p>
      <w:r>
        <w:t>29,3</w:t>
      </w:r>
    </w:p>
    <w:p>
      <w:r>
        <w:t>141</w:t>
      </w:r>
    </w:p>
    <w:p>
      <w:r>
        <w:t>13,3</w:t>
      </w:r>
    </w:p>
    <w:p>
      <w:r>
        <w:t>14,3</w:t>
      </w:r>
    </w:p>
    <w:p>
      <w:r>
        <w:t>15,7</w:t>
      </w:r>
    </w:p>
    <w:p>
      <w:r>
        <w:t>17,4</w:t>
      </w:r>
    </w:p>
    <w:p>
      <w:r>
        <w:t>19,7</w:t>
      </w:r>
    </w:p>
    <w:p>
      <w:r>
        <w:t>23,3</w:t>
      </w:r>
    </w:p>
    <w:p>
      <w:r>
        <w:t>29,5</w:t>
      </w:r>
    </w:p>
    <w:p>
      <w:r>
        <w:t>142</w:t>
      </w:r>
    </w:p>
    <w:p>
      <w:r>
        <w:t>13,3</w:t>
      </w:r>
    </w:p>
    <w:p>
      <w:r>
        <w:t>14,4</w:t>
      </w:r>
    </w:p>
    <w:p>
      <w:r>
        <w:t>15,7</w:t>
      </w:r>
    </w:p>
    <w:p>
      <w:r>
        <w:t>17,4</w:t>
      </w:r>
    </w:p>
    <w:p>
      <w:r>
        <w:t>19,8</w:t>
      </w:r>
    </w:p>
    <w:p>
      <w:r>
        <w:t>23,4</w:t>
      </w:r>
    </w:p>
    <w:p>
      <w:r>
        <w:t>29,6</w:t>
      </w:r>
    </w:p>
    <w:p>
      <w:r>
        <w:t>143</w:t>
      </w:r>
    </w:p>
    <w:p>
      <w:r>
        <w:t>13,4</w:t>
      </w:r>
    </w:p>
    <w:p>
      <w:r>
        <w:t>14,4</w:t>
      </w:r>
    </w:p>
    <w:p>
      <w:r>
        <w:t>15,7</w:t>
      </w:r>
    </w:p>
    <w:p>
      <w:r>
        <w:t>17,5</w:t>
      </w:r>
    </w:p>
    <w:p>
      <w:r>
        <w:t>19,9</w:t>
      </w:r>
    </w:p>
    <w:p>
      <w:r>
        <w:t>23,5</w:t>
      </w:r>
    </w:p>
    <w:p>
      <w:r>
        <w:t>29,8</w:t>
      </w:r>
    </w:p>
    <w:p>
      <w:r>
        <w:t>144</w:t>
      </w:r>
    </w:p>
    <w:p>
      <w:r>
        <w:t>13,4</w:t>
      </w:r>
    </w:p>
    <w:p>
      <w:r>
        <w:t>14,5</w:t>
      </w:r>
    </w:p>
    <w:p>
      <w:r>
        <w:t>15,8</w:t>
      </w:r>
    </w:p>
    <w:p>
      <w:r>
        <w:t>17,5</w:t>
      </w:r>
    </w:p>
    <w:p>
      <w:r>
        <w:t>19,9</w:t>
      </w:r>
    </w:p>
    <w:p>
      <w:r>
        <w:t>23,6</w:t>
      </w:r>
    </w:p>
    <w:p>
      <w:r>
        <w:t>30,0</w:t>
      </w:r>
    </w:p>
    <w:p>
      <w:r>
        <w:t>145</w:t>
      </w:r>
    </w:p>
    <w:p>
      <w:r>
        <w:t>13,4</w:t>
      </w:r>
    </w:p>
    <w:p>
      <w:r>
        <w:t>14,5</w:t>
      </w:r>
    </w:p>
    <w:p>
      <w:r>
        <w:t>15,8</w:t>
      </w:r>
    </w:p>
    <w:p>
      <w:r>
        <w:t>17,6</w:t>
      </w:r>
    </w:p>
    <w:p>
      <w:r>
        <w:t>20,0</w:t>
      </w:r>
    </w:p>
    <w:p>
      <w:r>
        <w:t>23,7</w:t>
      </w:r>
    </w:p>
    <w:p>
      <w:r>
        <w:t>30,1</w:t>
      </w:r>
    </w:p>
    <w:p>
      <w:r>
        <w:t>146</w:t>
      </w:r>
    </w:p>
    <w:p>
      <w:r>
        <w:t>13,5</w:t>
      </w:r>
    </w:p>
    <w:p>
      <w:r>
        <w:t>14,5</w:t>
      </w:r>
    </w:p>
    <w:p>
      <w:r>
        <w:t>15,9</w:t>
      </w:r>
    </w:p>
    <w:p>
      <w:r>
        <w:t>17,6</w:t>
      </w:r>
    </w:p>
    <w:p>
      <w:r>
        <w:t>20,1</w:t>
      </w:r>
    </w:p>
    <w:p>
      <w:r>
        <w:t>23,8</w:t>
      </w:r>
    </w:p>
    <w:p>
      <w:r>
        <w:t>30,3</w:t>
      </w:r>
    </w:p>
    <w:p>
      <w:r>
        <w:t>147</w:t>
      </w:r>
    </w:p>
    <w:p>
      <w:r>
        <w:t>13,5</w:t>
      </w:r>
    </w:p>
    <w:p>
      <w:r>
        <w:t>14,6</w:t>
      </w:r>
    </w:p>
    <w:p>
      <w:r>
        <w:t>15,9</w:t>
      </w:r>
    </w:p>
    <w:p>
      <w:r>
        <w:t>17,7</w:t>
      </w:r>
    </w:p>
    <w:p>
      <w:r>
        <w:t>20,2</w:t>
      </w:r>
    </w:p>
    <w:p>
      <w:r>
        <w:t>23,9</w:t>
      </w:r>
    </w:p>
    <w:p>
      <w:r>
        <w:t>30,4</w:t>
      </w:r>
    </w:p>
    <w:p>
      <w:r>
        <w:t>148</w:t>
      </w:r>
    </w:p>
    <w:p>
      <w:r>
        <w:t>13,5</w:t>
      </w:r>
    </w:p>
    <w:p>
      <w:r>
        <w:t>14,6</w:t>
      </w:r>
    </w:p>
    <w:p>
      <w:r>
        <w:t>16,0</w:t>
      </w:r>
    </w:p>
    <w:p>
      <w:r>
        <w:t>17,8</w:t>
      </w:r>
    </w:p>
    <w:p>
      <w:r>
        <w:t>20,2</w:t>
      </w:r>
    </w:p>
    <w:p>
      <w:r>
        <w:t>24,0</w:t>
      </w:r>
    </w:p>
    <w:p>
      <w:r>
        <w:t>30,6</w:t>
      </w:r>
    </w:p>
    <w:p>
      <w:r>
        <w:t>149</w:t>
      </w:r>
    </w:p>
    <w:p>
      <w:r>
        <w:t>13,6</w:t>
      </w:r>
    </w:p>
    <w:p>
      <w:r>
        <w:t>14,6</w:t>
      </w:r>
    </w:p>
    <w:p>
      <w:r>
        <w:t>16,0</w:t>
      </w:r>
    </w:p>
    <w:p>
      <w:r>
        <w:t>17,8</w:t>
      </w:r>
    </w:p>
    <w:p>
      <w:r>
        <w:t>20,3</w:t>
      </w:r>
    </w:p>
    <w:p>
      <w:r>
        <w:t>24,1</w:t>
      </w:r>
    </w:p>
    <w:p>
      <w:r>
        <w:t>30,7</w:t>
      </w:r>
    </w:p>
    <w:p>
      <w:r>
        <w:t>150</w:t>
      </w:r>
    </w:p>
    <w:p>
      <w:r>
        <w:t>13,6</w:t>
      </w:r>
    </w:p>
    <w:p>
      <w:r>
        <w:t>14,7</w:t>
      </w:r>
    </w:p>
    <w:p>
      <w:r>
        <w:t>16,1</w:t>
      </w:r>
    </w:p>
    <w:p>
      <w:r>
        <w:t>17,9</w:t>
      </w:r>
    </w:p>
    <w:p>
      <w:r>
        <w:t>20,4</w:t>
      </w:r>
    </w:p>
    <w:p>
      <w:r>
        <w:t>24,2</w:t>
      </w:r>
    </w:p>
    <w:p>
      <w:r>
        <w:t>30,9</w:t>
      </w:r>
    </w:p>
    <w:p>
      <w:r>
        <w:t>151</w:t>
      </w:r>
    </w:p>
    <w:p>
      <w:r>
        <w:t>13,6</w:t>
      </w:r>
    </w:p>
    <w:p>
      <w:r>
        <w:t>14,7</w:t>
      </w:r>
    </w:p>
    <w:p>
      <w:r>
        <w:t>16,1</w:t>
      </w:r>
    </w:p>
    <w:p>
      <w:r>
        <w:t>17,9</w:t>
      </w:r>
    </w:p>
    <w:p>
      <w:r>
        <w:t>20,4</w:t>
      </w:r>
    </w:p>
    <w:p>
      <w:r>
        <w:t>24,3</w:t>
      </w:r>
    </w:p>
    <w:p>
      <w:r>
        <w:t>31,0</w:t>
      </w:r>
    </w:p>
    <w:p>
      <w:r>
        <w:t>152</w:t>
      </w:r>
    </w:p>
    <w:p>
      <w:r>
        <w:t>13,7</w:t>
      </w:r>
    </w:p>
    <w:p>
      <w:r>
        <w:t>14,8</w:t>
      </w:r>
    </w:p>
    <w:p>
      <w:r>
        <w:t>16,2</w:t>
      </w:r>
    </w:p>
    <w:p>
      <w:r>
        <w:t>18,0</w:t>
      </w:r>
    </w:p>
    <w:p>
      <w:r>
        <w:t>20,5</w:t>
      </w:r>
    </w:p>
    <w:p>
      <w:r>
        <w:t>24,4</w:t>
      </w:r>
    </w:p>
    <w:p>
      <w:r>
        <w:t>31,1</w:t>
      </w:r>
    </w:p>
    <w:p>
      <w:r>
        <w:t>153</w:t>
      </w:r>
    </w:p>
    <w:p>
      <w:r>
        <w:t>13,7</w:t>
      </w:r>
    </w:p>
    <w:p>
      <w:r>
        <w:t>14,8</w:t>
      </w:r>
    </w:p>
    <w:p>
      <w:r>
        <w:t>16,2</w:t>
      </w:r>
    </w:p>
    <w:p>
      <w:r>
        <w:t>18,0</w:t>
      </w:r>
    </w:p>
    <w:p>
      <w:r>
        <w:t>20,6</w:t>
      </w:r>
    </w:p>
    <w:p>
      <w:r>
        <w:t>24,5</w:t>
      </w:r>
    </w:p>
    <w:p>
      <w:r>
        <w:t>31,3</w:t>
      </w:r>
    </w:p>
    <w:p>
      <w:r>
        <w:t>154</w:t>
      </w:r>
    </w:p>
    <w:p>
      <w:r>
        <w:t>13,7</w:t>
      </w:r>
    </w:p>
    <w:p>
      <w:r>
        <w:t>14,8</w:t>
      </w:r>
    </w:p>
    <w:p>
      <w:r>
        <w:t>16,3</w:t>
      </w:r>
    </w:p>
    <w:p>
      <w:r>
        <w:t>18,1</w:t>
      </w:r>
    </w:p>
    <w:p>
      <w:r>
        <w:t>20,7</w:t>
      </w:r>
    </w:p>
    <w:p>
      <w:r>
        <w:t>24,6</w:t>
      </w:r>
    </w:p>
    <w:p>
      <w:r>
        <w:t>31,4</w:t>
      </w:r>
    </w:p>
    <w:p>
      <w:r>
        <w:t>155</w:t>
      </w:r>
    </w:p>
    <w:p>
      <w:r>
        <w:t>13,8</w:t>
      </w:r>
    </w:p>
    <w:p>
      <w:r>
        <w:t>14,9</w:t>
      </w:r>
    </w:p>
    <w:p>
      <w:r>
        <w:t>16,3</w:t>
      </w:r>
    </w:p>
    <w:p>
      <w:r>
        <w:t>18,2</w:t>
      </w:r>
    </w:p>
    <w:p>
      <w:r>
        <w:t>20,8</w:t>
      </w:r>
    </w:p>
    <w:p>
      <w:r>
        <w:t>24,7</w:t>
      </w:r>
    </w:p>
    <w:p>
      <w:r>
        <w:t>31,6</w:t>
      </w:r>
    </w:p>
    <w:p>
      <w:r>
        <w:t>156</w:t>
      </w:r>
    </w:p>
    <w:p>
      <w:r>
        <w:t>13,8</w:t>
      </w:r>
    </w:p>
    <w:p>
      <w:r>
        <w:t>14,9</w:t>
      </w:r>
    </w:p>
    <w:p>
      <w:r>
        <w:t>16,4</w:t>
      </w:r>
    </w:p>
    <w:p>
      <w:r>
        <w:t>18,2</w:t>
      </w:r>
    </w:p>
    <w:p>
      <w:r>
        <w:t>20,8</w:t>
      </w:r>
    </w:p>
    <w:p>
      <w:r>
        <w:t>24,8</w:t>
      </w:r>
    </w:p>
    <w:p>
      <w:r>
        <w:t>31,7</w:t>
      </w:r>
    </w:p>
    <w:p>
      <w:r>
        <w:t>157</w:t>
      </w:r>
    </w:p>
    <w:p>
      <w:r>
        <w:t>13,8</w:t>
      </w:r>
    </w:p>
    <w:p>
      <w:r>
        <w:t>15,0</w:t>
      </w:r>
    </w:p>
    <w:p>
      <w:r>
        <w:t>16,4</w:t>
      </w:r>
    </w:p>
    <w:p>
      <w:r>
        <w:t>18,3</w:t>
      </w:r>
    </w:p>
    <w:p>
      <w:r>
        <w:t>20,9</w:t>
      </w:r>
    </w:p>
    <w:p>
      <w:r>
        <w:t>24,9</w:t>
      </w:r>
    </w:p>
    <w:p>
      <w:r>
        <w:t>31,8</w:t>
      </w:r>
    </w:p>
    <w:p>
      <w:r>
        <w:t>158</w:t>
      </w:r>
    </w:p>
    <w:p>
      <w:r>
        <w:t>13,9</w:t>
      </w:r>
    </w:p>
    <w:p>
      <w:r>
        <w:t>15,0</w:t>
      </w:r>
    </w:p>
    <w:p>
      <w:r>
        <w:t>16,5</w:t>
      </w:r>
    </w:p>
    <w:p>
      <w:r>
        <w:t>18,4</w:t>
      </w:r>
    </w:p>
    <w:p>
      <w:r>
        <w:t>21,0</w:t>
      </w:r>
    </w:p>
    <w:p>
      <w:r>
        <w:t>25,0</w:t>
      </w:r>
    </w:p>
    <w:p>
      <w:r>
        <w:t>31,9</w:t>
      </w:r>
    </w:p>
    <w:p>
      <w:r>
        <w:t>159</w:t>
      </w:r>
    </w:p>
    <w:p>
      <w:r>
        <w:t>13,9</w:t>
      </w:r>
    </w:p>
    <w:p>
      <w:r>
        <w:t>15,1</w:t>
      </w:r>
    </w:p>
    <w:p>
      <w:r>
        <w:t>16,5</w:t>
      </w:r>
    </w:p>
    <w:p>
      <w:r>
        <w:t>18,4</w:t>
      </w:r>
    </w:p>
    <w:p>
      <w:r>
        <w:t>21,1</w:t>
      </w:r>
    </w:p>
    <w:p>
      <w:r>
        <w:t>25,1</w:t>
      </w:r>
    </w:p>
    <w:p>
      <w:r>
        <w:t>32,1</w:t>
      </w:r>
    </w:p>
    <w:p>
      <w:r>
        <w:t>160</w:t>
      </w:r>
    </w:p>
    <w:p>
      <w:r>
        <w:t>14,0</w:t>
      </w:r>
    </w:p>
    <w:p>
      <w:r>
        <w:t>15,1</w:t>
      </w:r>
    </w:p>
    <w:p>
      <w:r>
        <w:t>16,6</w:t>
      </w:r>
    </w:p>
    <w:p>
      <w:r>
        <w:t>18,5</w:t>
      </w:r>
    </w:p>
    <w:p>
      <w:r>
        <w:t>21,1</w:t>
      </w:r>
    </w:p>
    <w:p>
      <w:r>
        <w:t>25,2</w:t>
      </w:r>
    </w:p>
    <w:p>
      <w:r>
        <w:t>32,2</w:t>
      </w:r>
    </w:p>
    <w:p>
      <w:r>
        <w:t>161</w:t>
      </w:r>
    </w:p>
    <w:p>
      <w:r>
        <w:t>14,0</w:t>
      </w:r>
    </w:p>
    <w:p>
      <w:r>
        <w:t>15,2</w:t>
      </w:r>
    </w:p>
    <w:p>
      <w:r>
        <w:t>16,6</w:t>
      </w:r>
    </w:p>
    <w:p>
      <w:r>
        <w:t>18,6</w:t>
      </w:r>
    </w:p>
    <w:p>
      <w:r>
        <w:t>21,2</w:t>
      </w:r>
    </w:p>
    <w:p>
      <w:r>
        <w:t>25,2</w:t>
      </w:r>
    </w:p>
    <w:p>
      <w:r>
        <w:t>32,3</w:t>
      </w:r>
    </w:p>
    <w:p>
      <w:r>
        <w:t>162</w:t>
      </w:r>
    </w:p>
    <w:p>
      <w:r>
        <w:t>14,0</w:t>
      </w:r>
    </w:p>
    <w:p>
      <w:r>
        <w:t>15,2</w:t>
      </w:r>
    </w:p>
    <w:p>
      <w:r>
        <w:t>16,7</w:t>
      </w:r>
    </w:p>
    <w:p>
      <w:r>
        <w:t>18,6</w:t>
      </w:r>
    </w:p>
    <w:p>
      <w:r>
        <w:t>21,3</w:t>
      </w:r>
    </w:p>
    <w:p>
      <w:r>
        <w:t>25,3</w:t>
      </w:r>
    </w:p>
    <w:p>
      <w:r>
        <w:t>32,4</w:t>
      </w:r>
    </w:p>
    <w:p>
      <w:r>
        <w:t>163</w:t>
      </w:r>
    </w:p>
    <w:p>
      <w:r>
        <w:t>14,1</w:t>
      </w:r>
    </w:p>
    <w:p>
      <w:r>
        <w:t>15,2</w:t>
      </w:r>
    </w:p>
    <w:p>
      <w:r>
        <w:t>16,7</w:t>
      </w:r>
    </w:p>
    <w:p>
      <w:r>
        <w:t>18,7</w:t>
      </w:r>
    </w:p>
    <w:p>
      <w:r>
        <w:t>21,4</w:t>
      </w:r>
    </w:p>
    <w:p>
      <w:r>
        <w:t>25,4</w:t>
      </w:r>
    </w:p>
    <w:p>
      <w:r>
        <w:t>32,6</w:t>
      </w:r>
    </w:p>
    <w:p>
      <w:r>
        <w:t>164</w:t>
      </w:r>
    </w:p>
    <w:p>
      <w:r>
        <w:t>14,1</w:t>
      </w:r>
    </w:p>
    <w:p>
      <w:r>
        <w:t>15,3</w:t>
      </w:r>
    </w:p>
    <w:p>
      <w:r>
        <w:t>16,8</w:t>
      </w:r>
    </w:p>
    <w:p>
      <w:r>
        <w:t>18,7</w:t>
      </w:r>
    </w:p>
    <w:p>
      <w:r>
        <w:t>21,5</w:t>
      </w:r>
    </w:p>
    <w:p>
      <w:r>
        <w:t>25,5</w:t>
      </w:r>
    </w:p>
    <w:p>
      <w:r>
        <w:t>32,7</w:t>
      </w:r>
    </w:p>
    <w:p>
      <w:r>
        <w:t>165</w:t>
      </w:r>
    </w:p>
    <w:p>
      <w:r>
        <w:t>14,1</w:t>
      </w:r>
    </w:p>
    <w:p>
      <w:r>
        <w:t>15,3</w:t>
      </w:r>
    </w:p>
    <w:p>
      <w:r>
        <w:t>16,8</w:t>
      </w:r>
    </w:p>
    <w:p>
      <w:r>
        <w:t>18,8</w:t>
      </w:r>
    </w:p>
    <w:p>
      <w:r>
        <w:t>21,5</w:t>
      </w:r>
    </w:p>
    <w:p>
      <w:r>
        <w:t>25,6</w:t>
      </w:r>
    </w:p>
    <w:p>
      <w:r>
        <w:t>32,8</w:t>
      </w:r>
    </w:p>
    <w:p>
      <w:r>
        <w:t>166</w:t>
      </w:r>
    </w:p>
    <w:p>
      <w:r>
        <w:t>14,2</w:t>
      </w:r>
    </w:p>
    <w:p>
      <w:r>
        <w:t>15,4</w:t>
      </w:r>
    </w:p>
    <w:p>
      <w:r>
        <w:t>16,9</w:t>
      </w:r>
    </w:p>
    <w:p>
      <w:r>
        <w:t>18,9</w:t>
      </w:r>
    </w:p>
    <w:p>
      <w:r>
        <w:t>21,6</w:t>
      </w:r>
    </w:p>
    <w:p>
      <w:r>
        <w:t>25,7</w:t>
      </w:r>
    </w:p>
    <w:p>
      <w:r>
        <w:t>32,9</w:t>
      </w:r>
    </w:p>
    <w:p>
      <w:r>
        <w:t>167</w:t>
      </w:r>
    </w:p>
    <w:p>
      <w:r>
        <w:t>14,2</w:t>
      </w:r>
    </w:p>
    <w:p>
      <w:r>
        <w:t>15,4</w:t>
      </w:r>
    </w:p>
    <w:p>
      <w:r>
        <w:t>17,0</w:t>
      </w:r>
    </w:p>
    <w:p>
      <w:r>
        <w:t>18,9</w:t>
      </w:r>
    </w:p>
    <w:p>
      <w:r>
        <w:t>21,7</w:t>
      </w:r>
    </w:p>
    <w:p>
      <w:r>
        <w:t>25,8</w:t>
      </w:r>
    </w:p>
    <w:p>
      <w:r>
        <w:t>33,0</w:t>
      </w:r>
    </w:p>
    <w:p>
      <w:r>
        <w:t>168</w:t>
      </w:r>
    </w:p>
    <w:p>
      <w:r>
        <w:t>14,3</w:t>
      </w:r>
    </w:p>
    <w:p>
      <w:r>
        <w:t>15,5</w:t>
      </w:r>
    </w:p>
    <w:p>
      <w:r>
        <w:t>17,0</w:t>
      </w:r>
    </w:p>
    <w:p>
      <w:r>
        <w:t>19,0</w:t>
      </w:r>
    </w:p>
    <w:p>
      <w:r>
        <w:t>21,8</w:t>
      </w:r>
    </w:p>
    <w:p>
      <w:r>
        <w:t>25,9</w:t>
      </w:r>
    </w:p>
    <w:p>
      <w:r>
        <w:t>33,1</w:t>
      </w:r>
    </w:p>
    <w:p>
      <w:r>
        <w:t>169</w:t>
      </w:r>
    </w:p>
    <w:p>
      <w:r>
        <w:t>14,3</w:t>
      </w:r>
    </w:p>
    <w:p>
      <w:r>
        <w:t>15,5</w:t>
      </w:r>
    </w:p>
    <w:p>
      <w:r>
        <w:t>17,1</w:t>
      </w:r>
    </w:p>
    <w:p>
      <w:r>
        <w:t>19,1</w:t>
      </w:r>
    </w:p>
    <w:p>
      <w:r>
        <w:t>21,8</w:t>
      </w:r>
    </w:p>
    <w:p>
      <w:r>
        <w:t>26,0</w:t>
      </w:r>
    </w:p>
    <w:p>
      <w:r>
        <w:t>33,2</w:t>
      </w:r>
    </w:p>
    <w:p>
      <w:r>
        <w:t>170</w:t>
      </w:r>
    </w:p>
    <w:p>
      <w:r>
        <w:t>14,3</w:t>
      </w:r>
    </w:p>
    <w:p>
      <w:r>
        <w:t>15,6</w:t>
      </w:r>
    </w:p>
    <w:p>
      <w:r>
        <w:t>17,1</w:t>
      </w:r>
    </w:p>
    <w:p>
      <w:r>
        <w:t>19,1</w:t>
      </w:r>
    </w:p>
    <w:p>
      <w:r>
        <w:t>21,9</w:t>
      </w:r>
    </w:p>
    <w:p>
      <w:r>
        <w:t>26,1</w:t>
      </w:r>
    </w:p>
    <w:p>
      <w:r>
        <w:t>33,3</w:t>
      </w:r>
    </w:p>
    <w:p>
      <w:r>
        <w:t>171</w:t>
      </w:r>
    </w:p>
    <w:p>
      <w:r>
        <w:t>14,4</w:t>
      </w:r>
    </w:p>
    <w:p>
      <w:r>
        <w:t>15,6</w:t>
      </w:r>
    </w:p>
    <w:p>
      <w:r>
        <w:t>17,2</w:t>
      </w:r>
    </w:p>
    <w:p>
      <w:r>
        <w:t>19,2</w:t>
      </w:r>
    </w:p>
    <w:p>
      <w:r>
        <w:t>22,0</w:t>
      </w:r>
    </w:p>
    <w:p>
      <w:r>
        <w:t>26,2</w:t>
      </w:r>
    </w:p>
    <w:p>
      <w:r>
        <w:t>33,4</w:t>
      </w:r>
    </w:p>
    <w:p>
      <w:r>
        <w:t>172</w:t>
      </w:r>
    </w:p>
    <w:p>
      <w:r>
        <w:t>14,4</w:t>
      </w:r>
    </w:p>
    <w:p>
      <w:r>
        <w:t>15,7</w:t>
      </w:r>
    </w:p>
    <w:p>
      <w:r>
        <w:t>17,2</w:t>
      </w:r>
    </w:p>
    <w:p>
      <w:r>
        <w:t>19,3</w:t>
      </w:r>
    </w:p>
    <w:p>
      <w:r>
        <w:t>22,1</w:t>
      </w:r>
    </w:p>
    <w:p>
      <w:r>
        <w:t>26,3</w:t>
      </w:r>
    </w:p>
    <w:p>
      <w:r>
        <w:t>33,5</w:t>
      </w:r>
    </w:p>
    <w:p>
      <w:r>
        <w:t>173</w:t>
      </w:r>
    </w:p>
    <w:p>
      <w:r>
        <w:t>14,5</w:t>
      </w:r>
    </w:p>
    <w:p>
      <w:r>
        <w:t>15,7</w:t>
      </w:r>
    </w:p>
    <w:p>
      <w:r>
        <w:t>17,3</w:t>
      </w:r>
    </w:p>
    <w:p>
      <w:r>
        <w:t>19,3</w:t>
      </w:r>
    </w:p>
    <w:p>
      <w:r>
        <w:t>22,2</w:t>
      </w:r>
    </w:p>
    <w:p>
      <w:r>
        <w:t>26,4</w:t>
      </w:r>
    </w:p>
    <w:p>
      <w:r>
        <w:t>33,5</w:t>
      </w:r>
    </w:p>
    <w:p>
      <w:r>
        <w:t>174</w:t>
      </w:r>
    </w:p>
    <w:p>
      <w:r>
        <w:t>14,5</w:t>
      </w:r>
    </w:p>
    <w:p>
      <w:r>
        <w:t>15,7</w:t>
      </w:r>
    </w:p>
    <w:p>
      <w:r>
        <w:t>17,3</w:t>
      </w:r>
    </w:p>
    <w:p>
      <w:r>
        <w:t>19,4</w:t>
      </w:r>
    </w:p>
    <w:p>
      <w:r>
        <w:t>22,2</w:t>
      </w:r>
    </w:p>
    <w:p>
      <w:r>
        <w:t>26,5</w:t>
      </w:r>
    </w:p>
    <w:p>
      <w:r>
        <w:t>33,6</w:t>
      </w:r>
    </w:p>
    <w:p>
      <w:r>
        <w:t>175</w:t>
      </w:r>
    </w:p>
    <w:p>
      <w:r>
        <w:t>14,5</w:t>
      </w:r>
    </w:p>
    <w:p>
      <w:r>
        <w:t>15,8</w:t>
      </w:r>
    </w:p>
    <w:p>
      <w:r>
        <w:t>17,4</w:t>
      </w:r>
    </w:p>
    <w:p>
      <w:r>
        <w:t>19,5</w:t>
      </w:r>
    </w:p>
    <w:p>
      <w:r>
        <w:t>22,3</w:t>
      </w:r>
    </w:p>
    <w:p>
      <w:r>
        <w:t>26,5</w:t>
      </w:r>
    </w:p>
    <w:p>
      <w:r>
        <w:t>33,7</w:t>
      </w:r>
    </w:p>
    <w:p>
      <w:r>
        <w:t>176</w:t>
      </w:r>
    </w:p>
    <w:p>
      <w:r>
        <w:t>14,6</w:t>
      </w:r>
    </w:p>
    <w:p>
      <w:r>
        <w:t>15,8</w:t>
      </w:r>
    </w:p>
    <w:p>
      <w:r>
        <w:t>17,4</w:t>
      </w:r>
    </w:p>
    <w:p>
      <w:r>
        <w:t>19,5</w:t>
      </w:r>
    </w:p>
    <w:p>
      <w:r>
        <w:t>22,4</w:t>
      </w:r>
    </w:p>
    <w:p>
      <w:r>
        <w:t>26,6</w:t>
      </w:r>
    </w:p>
    <w:p>
      <w:r>
        <w:t>33,8</w:t>
      </w:r>
    </w:p>
    <w:p>
      <w:r>
        <w:t>177</w:t>
      </w:r>
    </w:p>
    <w:p>
      <w:r>
        <w:t>14,6</w:t>
      </w:r>
    </w:p>
    <w:p>
      <w:r>
        <w:t>15,9</w:t>
      </w:r>
    </w:p>
    <w:p>
      <w:r>
        <w:t>17,5</w:t>
      </w:r>
    </w:p>
    <w:p>
      <w:r>
        <w:t>19,6</w:t>
      </w:r>
    </w:p>
    <w:p>
      <w:r>
        <w:t>22,5</w:t>
      </w:r>
    </w:p>
    <w:p>
      <w:r>
        <w:t>26,7</w:t>
      </w:r>
    </w:p>
    <w:p>
      <w:r>
        <w:t>33,9</w:t>
      </w:r>
    </w:p>
    <w:p>
      <w:r>
        <w:t>178</w:t>
      </w:r>
    </w:p>
    <w:p>
      <w:r>
        <w:t>14,6</w:t>
      </w:r>
    </w:p>
    <w:p>
      <w:r>
        <w:t>15,9</w:t>
      </w:r>
    </w:p>
    <w:p>
      <w:r>
        <w:t>17,5</w:t>
      </w:r>
    </w:p>
    <w:p>
      <w:r>
        <w:t>19,6</w:t>
      </w:r>
    </w:p>
    <w:p>
      <w:r>
        <w:t>22,5</w:t>
      </w:r>
    </w:p>
    <w:p>
      <w:r>
        <w:t>26,8</w:t>
      </w:r>
    </w:p>
    <w:p>
      <w:r>
        <w:t>33,9</w:t>
      </w:r>
    </w:p>
    <w:p>
      <w:r>
        <w:t>179</w:t>
      </w:r>
    </w:p>
    <w:p>
      <w:r>
        <w:t>14,7</w:t>
      </w:r>
    </w:p>
    <w:p>
      <w:r>
        <w:t>16,0</w:t>
      </w:r>
    </w:p>
    <w:p>
      <w:r>
        <w:t>17,6</w:t>
      </w:r>
    </w:p>
    <w:p>
      <w:r>
        <w:t>19,7</w:t>
      </w:r>
    </w:p>
    <w:p>
      <w:r>
        <w:t>22,6</w:t>
      </w:r>
    </w:p>
    <w:p>
      <w:r>
        <w:t>26,9</w:t>
      </w:r>
    </w:p>
    <w:p>
      <w:r>
        <w:t>34,0</w:t>
      </w:r>
    </w:p>
    <w:p>
      <w:r>
        <w:t>180</w:t>
      </w:r>
    </w:p>
    <w:p>
      <w:r>
        <w:t>14,7</w:t>
      </w:r>
    </w:p>
    <w:p>
      <w:r>
        <w:t>16,0</w:t>
      </w:r>
    </w:p>
    <w:p>
      <w:r>
        <w:t>17,6</w:t>
      </w:r>
    </w:p>
    <w:p>
      <w:r>
        <w:t>19,8</w:t>
      </w:r>
    </w:p>
    <w:p>
      <w:r>
        <w:t>22,7</w:t>
      </w:r>
    </w:p>
    <w:p>
      <w:r>
        <w:t>27,0</w:t>
      </w:r>
    </w:p>
    <w:p>
      <w:r>
        <w:t>34,1</w:t>
      </w:r>
    </w:p>
    <w:p>
      <w:r>
        <w:t>181</w:t>
      </w:r>
    </w:p>
    <w:p>
      <w:r>
        <w:t>14,7</w:t>
      </w:r>
    </w:p>
    <w:p>
      <w:r>
        <w:t>16,1</w:t>
      </w:r>
    </w:p>
    <w:p>
      <w:r>
        <w:t>17,7</w:t>
      </w:r>
    </w:p>
    <w:p>
      <w:r>
        <w:t>19,8</w:t>
      </w:r>
    </w:p>
    <w:p>
      <w:r>
        <w:t>22,8</w:t>
      </w:r>
    </w:p>
    <w:p>
      <w:r>
        <w:t>27,1</w:t>
      </w:r>
    </w:p>
    <w:p>
      <w:r>
        <w:t>34,1</w:t>
      </w:r>
    </w:p>
    <w:p>
      <w:r>
        <w:t>182</w:t>
      </w:r>
    </w:p>
    <w:p>
      <w:r>
        <w:t>14,8</w:t>
      </w:r>
    </w:p>
    <w:p>
      <w:r>
        <w:t>16,1</w:t>
      </w:r>
    </w:p>
    <w:p>
      <w:r>
        <w:t>17,8</w:t>
      </w:r>
    </w:p>
    <w:p>
      <w:r>
        <w:t>19,9</w:t>
      </w:r>
    </w:p>
    <w:p>
      <w:r>
        <w:t>22,8</w:t>
      </w:r>
    </w:p>
    <w:p>
      <w:r>
        <w:t>27,1</w:t>
      </w:r>
    </w:p>
    <w:p>
      <w:r>
        <w:t>34,2</w:t>
      </w:r>
    </w:p>
    <w:p>
      <w:r>
        <w:t>183</w:t>
      </w:r>
    </w:p>
    <w:p>
      <w:r>
        <w:t>14,8</w:t>
      </w:r>
    </w:p>
    <w:p>
      <w:r>
        <w:t>16,1</w:t>
      </w:r>
    </w:p>
    <w:p>
      <w:r>
        <w:t>17,8</w:t>
      </w:r>
    </w:p>
    <w:p>
      <w:r>
        <w:t>20,0</w:t>
      </w:r>
    </w:p>
    <w:p>
      <w:r>
        <w:t>22,9</w:t>
      </w:r>
    </w:p>
    <w:p>
      <w:r>
        <w:t>27,2</w:t>
      </w:r>
    </w:p>
    <w:p>
      <w:r>
        <w:t>34,3</w:t>
      </w:r>
    </w:p>
    <w:p>
      <w:r>
        <w:t>184</w:t>
      </w:r>
    </w:p>
    <w:p>
      <w:r>
        <w:t>14,8</w:t>
      </w:r>
    </w:p>
    <w:p>
      <w:r>
        <w:t>16,2</w:t>
      </w:r>
    </w:p>
    <w:p>
      <w:r>
        <w:t>17,9</w:t>
      </w:r>
    </w:p>
    <w:p>
      <w:r>
        <w:t>20,0</w:t>
      </w:r>
    </w:p>
    <w:p>
      <w:r>
        <w:t>23,0</w:t>
      </w:r>
    </w:p>
    <w:p>
      <w:r>
        <w:t>27,3</w:t>
      </w:r>
    </w:p>
    <w:p>
      <w:r>
        <w:t>34,3</w:t>
      </w:r>
    </w:p>
    <w:p>
      <w:r>
        <w:t>185</w:t>
      </w:r>
    </w:p>
    <w:p>
      <w:r>
        <w:t>14,9</w:t>
      </w:r>
    </w:p>
    <w:p>
      <w:r>
        <w:t>16,2</w:t>
      </w:r>
    </w:p>
    <w:p>
      <w:r>
        <w:t>17,9</w:t>
      </w:r>
    </w:p>
    <w:p>
      <w:r>
        <w:t>20,1</w:t>
      </w:r>
    </w:p>
    <w:p>
      <w:r>
        <w:t>23,0</w:t>
      </w:r>
    </w:p>
    <w:p>
      <w:r>
        <w:t>27,4</w:t>
      </w:r>
    </w:p>
    <w:p>
      <w:r>
        <w:t>34,4</w:t>
      </w:r>
    </w:p>
    <w:p>
      <w:r>
        <w:t>186</w:t>
      </w:r>
    </w:p>
    <w:p>
      <w:r>
        <w:t>14,9</w:t>
      </w:r>
    </w:p>
    <w:p>
      <w:r>
        <w:t>16,3</w:t>
      </w:r>
    </w:p>
    <w:p>
      <w:r>
        <w:t>18,0</w:t>
      </w:r>
    </w:p>
    <w:p>
      <w:r>
        <w:t>20,1</w:t>
      </w:r>
    </w:p>
    <w:p>
      <w:r>
        <w:t>23,1</w:t>
      </w:r>
    </w:p>
    <w:p>
      <w:r>
        <w:t>27,4</w:t>
      </w:r>
    </w:p>
    <w:p>
      <w:r>
        <w:t>34,5</w:t>
      </w:r>
    </w:p>
    <w:p>
      <w:r>
        <w:t>187</w:t>
      </w:r>
    </w:p>
    <w:p>
      <w:r>
        <w:t>15,0</w:t>
      </w:r>
    </w:p>
    <w:p>
      <w:r>
        <w:t>16,3</w:t>
      </w:r>
    </w:p>
    <w:p>
      <w:r>
        <w:t>18,0</w:t>
      </w:r>
    </w:p>
    <w:p>
      <w:r>
        <w:t>20,2</w:t>
      </w:r>
    </w:p>
    <w:p>
      <w:r>
        <w:t>23,2</w:t>
      </w:r>
    </w:p>
    <w:p>
      <w:r>
        <w:t>27,5</w:t>
      </w:r>
    </w:p>
    <w:p>
      <w:r>
        <w:t>34,5</w:t>
      </w:r>
    </w:p>
    <w:p>
      <w:r>
        <w:t>188</w:t>
      </w:r>
    </w:p>
    <w:p>
      <w:r>
        <w:t>15,0</w:t>
      </w:r>
    </w:p>
    <w:p>
      <w:r>
        <w:t>16,3</w:t>
      </w:r>
    </w:p>
    <w:p>
      <w:r>
        <w:t>18,1</w:t>
      </w:r>
    </w:p>
    <w:p>
      <w:r>
        <w:t>20,3</w:t>
      </w:r>
    </w:p>
    <w:p>
      <w:r>
        <w:t>23,3</w:t>
      </w:r>
    </w:p>
    <w:p>
      <w:r>
        <w:t>27,6</w:t>
      </w:r>
    </w:p>
    <w:p>
      <w:r>
        <w:t>34,6</w:t>
      </w:r>
    </w:p>
    <w:p>
      <w:r>
        <w:t>189</w:t>
      </w:r>
    </w:p>
    <w:p>
      <w:r>
        <w:t>15,0</w:t>
      </w:r>
    </w:p>
    <w:p>
      <w:r>
        <w:t>16,4</w:t>
      </w:r>
    </w:p>
    <w:p>
      <w:r>
        <w:t>18,1</w:t>
      </w:r>
    </w:p>
    <w:p>
      <w:r>
        <w:t>20,3</w:t>
      </w:r>
    </w:p>
    <w:p>
      <w:r>
        <w:t>23,3</w:t>
      </w:r>
    </w:p>
    <w:p>
      <w:r>
        <w:t>27,7</w:t>
      </w:r>
    </w:p>
    <w:p>
      <w:r>
        <w:t>34,6</w:t>
      </w:r>
    </w:p>
    <w:p>
      <w:r>
        <w:t>190</w:t>
      </w:r>
    </w:p>
    <w:p>
      <w:r>
        <w:t>15,0</w:t>
      </w:r>
    </w:p>
    <w:p>
      <w:r>
        <w:t>16,4</w:t>
      </w:r>
    </w:p>
    <w:p>
      <w:r>
        <w:t>18,2</w:t>
      </w:r>
    </w:p>
    <w:p>
      <w:r>
        <w:t>20,4</w:t>
      </w:r>
    </w:p>
    <w:p>
      <w:r>
        <w:t>23,4</w:t>
      </w:r>
    </w:p>
    <w:p>
      <w:r>
        <w:t>27,7</w:t>
      </w:r>
    </w:p>
    <w:p>
      <w:r>
        <w:t>34,7</w:t>
      </w:r>
    </w:p>
    <w:p>
      <w:r>
        <w:t>191</w:t>
      </w:r>
    </w:p>
    <w:p>
      <w:r>
        <w:t>15,1</w:t>
      </w:r>
    </w:p>
    <w:p>
      <w:r>
        <w:t>16,5</w:t>
      </w:r>
    </w:p>
    <w:p>
      <w:r>
        <w:t>18,2</w:t>
      </w:r>
    </w:p>
    <w:p>
      <w:r>
        <w:t>20,4</w:t>
      </w:r>
    </w:p>
    <w:p>
      <w:r>
        <w:t>23,5</w:t>
      </w:r>
    </w:p>
    <w:p>
      <w:r>
        <w:t>27,8</w:t>
      </w:r>
    </w:p>
    <w:p>
      <w:r>
        <w:t>34,7</w:t>
      </w:r>
    </w:p>
    <w:p>
      <w:r>
        <w:t>192</w:t>
      </w:r>
    </w:p>
    <w:p>
      <w:r>
        <w:t>15,1</w:t>
      </w:r>
    </w:p>
    <w:p>
      <w:r>
        <w:t>16,5</w:t>
      </w:r>
    </w:p>
    <w:p>
      <w:r>
        <w:t>18,2</w:t>
      </w:r>
    </w:p>
    <w:p>
      <w:r>
        <w:t>20,5</w:t>
      </w:r>
    </w:p>
    <w:p>
      <w:r>
        <w:t>23,5</w:t>
      </w:r>
    </w:p>
    <w:p>
      <w:r>
        <w:t>27,9</w:t>
      </w:r>
    </w:p>
    <w:p>
      <w:r>
        <w:t>34,8</w:t>
      </w:r>
    </w:p>
    <w:p>
      <w:r>
        <w:t>8. TÀI LIỆU THAM KHẢO</w:t>
      </w:r>
    </w:p>
    <w:p>
      <w:r>
        <w:t>1) Bộ Y tế, (2016), Quyết định 4487/QĐ-BYT ngày 18/8/2016 về việc ban hành hướng dẫn chẩn đoán và điều trị bệnh suy dinh dưỡng cấp tính ở trẻ em từ 0 đến 72 tháng tuổi.</w:t>
      </w:r>
    </w:p>
    <w:p>
      <w:r>
        <w:t>2)  Gibson,  R.S, (2021)  Principles of Nutritional Assessment: Introduction to Anthropometry</w:t>
      </w:r>
    </w:p>
    <w:p>
      <w:r>
        <w:t>3)  Hà  Huy  Khôi,  (1997).  Phương pháp dịch tễ học dinh dưỡng. Nhà xuất bản Y học.</w:t>
      </w:r>
    </w:p>
    <w:p>
      <w:r>
        <w:t>4) Lê Danh Tuyên, (2012). Phương pháp nhân tr ắ c trong đánh giá dinh dưỡng trẻ em dưới 5 tuổi. Nhà xuất bản Y học: Hà Nội.</w:t>
      </w:r>
    </w:p>
    <w:p>
      <w:r>
        <w:t>5) National  Center for  Health  Statistics,  (2021). NHANES:  Anthropometry procedures manual: Revised, (https://wwwn.cdc.gov/nchs/data/nhanes/2021-2023/manuals/2021-Anthropometry-Procedures-Manual-508.pdf)</w:t>
      </w:r>
    </w:p>
    <w:p>
      <w:r>
        <w:t>6) New South Wales Health - Australia, (2017). Growth assessment in children and weight status assessment in adults -New South Wales Health - Australia.</w:t>
      </w:r>
    </w:p>
    <w:p>
      <w:r>
        <w:t>7) Onis M.d, Onyango AW, Van den Broeck J , et al. Measurement and standardization protocols for anthropometry used in the construction of a new international growth reference. Food Nutr Bull. 2004; 25.</w:t>
      </w:r>
    </w:p>
    <w:p>
      <w:r>
        <w:t>8) United Nations Childrens Fund, (2015), Market Research on Height/Length Boards and Stadiometers’, UNICEF Data and Analytics Section.</w:t>
      </w:r>
    </w:p>
    <w:p>
      <w:r>
        <w:t>9) WHO and UNICEF, (2019). Anthropometric indicators in children under 5 years old, 28-30 (file:///C:/Users/Admin/Downloads/Anthropometry-children-under-5-guidance-English_2019.pdf)</w:t>
      </w:r>
    </w:p>
    <w:p>
      <w:r>
        <w:t>10) UNICEF. Portable baby/child length/height measuring board, made of wood, 2boards packed in a carton box. [Internet]. UNICEF Supply Catalogue [cited 2020 Jul 13]. Available from: https://supply.unicef.org/s0114530.html.</w:t>
      </w:r>
    </w:p>
    <w:p>
      <w:r>
        <w:t>11) UNICEF, mid-upper arm circumference (muac) measuring tapes: https://www.unicef.org/supply/media/1421/file/mid-upper-arm-circumference-measuring-tapes-technical-bulletin.pdf.</w:t>
      </w:r>
    </w:p>
    <w:p>
      <w:r>
        <w:t>12) WHO, (2006). WHO child growth standards: length/height-for-age, weight-forage, weight-for-length, weight-for-height and body mass index-for-age: methods and development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