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3755/QĐ-UBND năm 2024 về Kế hoạch thực hiện Chương trình phát triển du lịch nông thôn trong xây dựng nông thôn mới trên địa bàn Thành phố Hồ Chí Minh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11/09/2024</w:t>
            </w:r>
          </w:p>
        </w:tc>
      </w:tr>
      <w:tr>
        <w:tc>
          <w:tcPr>
            <w:tcW w:type="dxa" w:w="4320"/>
          </w:tcPr>
          <w:p>
            <w:r>
              <w:t>Ngày hiệu lực</w:t>
            </w:r>
          </w:p>
        </w:tc>
        <w:tc>
          <w:tcPr>
            <w:tcW w:type="dxa" w:w="4320"/>
          </w:tcPr>
          <w:p>
            <w:r>
              <w:t>11/09/2024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3755/QĐ-UBND</w:t>
      </w:r>
    </w:p>
    <w:p>
      <w:r>
        <w:t>Thành phố Hồ Chí Minh, ngày 11 tháng 9 năm 2024</w:t>
      </w:r>
    </w:p>
    <w:p>
      <w:r>
        <w:t>QUYẾT ĐỊNH</w:t>
      </w:r>
    </w:p>
    <w:p>
      <w:r>
        <w:t>BAN HÀNH KẾ HOẠCH THỰC HIỆN CHƯƠNG TRÌNH PHÁT TRIỂN DU LỊCH NÔNG THÔN TRONG XÂY DỰNG NÔNG THÔN MỚI TRÊN ĐỊA BÀN THÀNH PHỐ HỒ CHÍ MINH ĐẾN NĂM 2025</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27/2022/NĐ-CP ngày 19 tháng 4 năm 2022 của Chính phủ về cơ chế quản lý, tổ chức thực hiện các chương trình mục tiêu quốc gia;</w:t>
      </w:r>
    </w:p>
    <w:p>
      <w:r>
        <w:t>Căn cứ Quyết định số 147/QĐ-TTg ngày 22 tháng 01 năm 2020 của Thủ tướng Chính phủ phê duyệt Chiến lược phát triển du lịch đến năm 2030;</w:t>
      </w:r>
    </w:p>
    <w:p>
      <w:r>
        <w:t>Căn cứ Quyết định số 263/QĐ-TTg ngày 22 tháng 02 năm 2022 của Thủ tướng Chính phủ phê duyệt Chương trình mục tiêu quốc gia xây dựng nông thôn mới giai đoạn 2021 - 2025;</w:t>
      </w:r>
    </w:p>
    <w:p>
      <w:r>
        <w:t>Căn cứ Quyết định số 922/QĐ-TTg, ngày 02 tháng 8 năm 2022 của Thủ tướng Chính phủ về phê duyệt Chương trình phát triển du lịch nông thôn trong xây dựng nông thôn mới giai đoạn 2021 - 2025;</w:t>
      </w:r>
    </w:p>
    <w:p>
      <w:r>
        <w:t>Căn cứ Chương trình hành động số 28-CTrHĐ/TU ngày 01 tháng 01 năm 2023 của Ban Thường vụ Thành ủy về thực hiện Nghị quyết số 19-NQ/TW ngày 16 tháng 6 năm 2022 của Ban Chấp hành Trung ương về nông nghiệp, nông dân, nông thôn đến năm 2030, tầm nhìn đến năm 2045;</w:t>
      </w:r>
    </w:p>
    <w:p>
      <w:r>
        <w:t>Căn cứ Kế hoạch số 2658/KH-UBND ngày 16 tháng 6 năm 2023 của Ủy ban nhân dân Thành phố về thực hiện Chương trình mục tiêu quốc gia xây dựng nông thôn mới gắn với đô thị hóa trên địa bàn vùng nông thôn Thành phố Hồ Chí Minh giai đoạn 2021 - 2025;</w:t>
      </w:r>
    </w:p>
    <w:p>
      <w:r>
        <w:t>Căn cứ Kế hoạch số 2581/KH-UBND ngày 10 tháng 5 năm 2024 của Ủy ban nhân dân Thành phố về triển khai chương trình phát triển nông nghiệp đô thị trên địa bàn Thành phố Hồ Chí Minh giai đoạn 2024 - 2025;</w:t>
      </w:r>
    </w:p>
    <w:p>
      <w:r>
        <w:t>Theo đề nghị của Sở Du lịch tại Tờ trình số 2052/TTr-SDL ngày 23 tháng 8 năm 2024; Ủy ban nhân dân Thành phố ban hành Kế hoạch thực hiện Chương trình phát triển du lịch nông thôn trong xây dựng nông thôn mới trên địa bàn Thành phố Hồ Chí Minh đến năm 2025 và ý kiến thống nhất của các thành viên Ủy ban nhân dân Thành phố.</w:t>
      </w:r>
    </w:p>
    <w:p>
      <w:r>
        <w:t>QUYẾT ĐỊNH:</w:t>
      </w:r>
    </w:p>
    <w:p>
      <w:r>
        <w:t>Điều 1.  Ban hành kèm theo Quyết định này Kế hoạch thực hiện Chương trình phát triển du lịch nông thôn trong xây dựng nông thôn mới trên địa bàn Thành phố Hồ Chí Minh đến năm 2025.</w:t>
      </w:r>
    </w:p>
    <w:p>
      <w:r>
        <w:t>Điều 2.  Quyết định này có hiệu lực thi hành kể từ ngày ký.</w:t>
      </w:r>
    </w:p>
    <w:p>
      <w:r>
        <w:t>Điều 3.  Chánh Văn phòng Ủy ban nhân dân Thành phố, Thủ trưởng các Sở, ban, ngành; Chủ tịch Ủy ban nhân dân thành phố Thủ Đức, Chủ tịch Ủy ban nhân dân các quận - huyện, Thủ trưởng các cơ quan, đơn vị có liên quan chịu trách nhiệm thi hành Quyết định này./.</w:t>
      </w:r>
    </w:p>
    <w:p>
      <w:r>
        <w:t>Nơi nhận:</w:t>
      </w:r>
    </w:p>
    <w:p>
      <w:r>
        <w:t>- Như Điều 3;</w:t>
      </w:r>
    </w:p>
    <w:p>
      <w:r>
        <w:t>- Thường trực Thành ủy;</w:t>
      </w:r>
    </w:p>
    <w:p>
      <w:r>
        <w:t>- Thành viên UBND TP;</w:t>
      </w:r>
    </w:p>
    <w:p>
      <w:r>
        <w:t>- BCĐCTUVCTXDNTMTP;</w:t>
      </w:r>
    </w:p>
    <w:p>
      <w:r>
        <w:t>- VPĐPNTM;</w:t>
      </w:r>
    </w:p>
    <w:p>
      <w:r>
        <w:t>- Hội Nông dân Thành phố;</w:t>
      </w:r>
    </w:p>
    <w:p>
      <w:r>
        <w:t>- Đài Truyền hình TP, Đài phát thanh TP;</w:t>
      </w:r>
    </w:p>
    <w:p>
      <w:r>
        <w:t>- Hiệp hội Du lịch Thành phố;</w:t>
      </w:r>
    </w:p>
    <w:p>
      <w:r>
        <w:t>- VPUB: PCVP/KT;</w:t>
      </w:r>
    </w:p>
    <w:p>
      <w:r>
        <w:t>- Phòng KT;</w:t>
      </w:r>
    </w:p>
    <w:p>
      <w:r>
        <w:t>- Lưu: VT, (KT/Thắng)</w:t>
      </w:r>
    </w:p>
    <w:p>
      <w:r>
        <w:t>TM. ỦY BAN NHÂN DÂN</w:t>
      </w:r>
    </w:p>
    <w:p>
      <w:r>
        <w:t>KT. CHỦ TỊCH</w:t>
      </w:r>
    </w:p>
    <w:p>
      <w:r>
        <w:t>PHÓ CHỦ TỊCH</w:t>
      </w:r>
    </w:p>
    <w:p>
      <w:r>
        <w:t>Nguyễn Văn Dũng</w:t>
      </w:r>
    </w:p>
    <w:p>
      <w:r>
        <w:t>KẾ HOẠCH</w:t>
      </w:r>
    </w:p>
    <w:p>
      <w:r>
        <w:t>THỰC HIỆN CHƯƠNG TRÌNH PHÁT TRIỂN DU LỊCH NÔNG THÔN TRONG XÂY DỰNG NÔNG THÔN MỚI TRÊN ĐỊA BÀN THÀNH PHỐ HỒ CHÍ MINH ĐẾN NĂM 2025</w:t>
      </w:r>
    </w:p>
    <w:p>
      <w:r>
        <w:t>(Ban hành kèm theo Quyết định số 3755/QĐ-UBND ngày 11 tháng 09 năm 2024 của Ủy ban nhân dân Thành phố Hồ Chí Minh)</w:t>
      </w:r>
    </w:p>
    <w:p>
      <w:r>
        <w:t>Căn cứ Nghị định số 27/2022/NĐ-CP ngày 19 tháng 4 năm 2022 của Chính phủ về cơ chế quản lý, tổ chức thực hiện các chương trình mục tiêu quốc gia;</w:t>
      </w:r>
    </w:p>
    <w:p>
      <w:r>
        <w:t>Căn cứ Quyết định số 147/QĐ-TTg ngày 22 tháng 01 năm 2020 của Thủ tướng Chính phủ phê duyệt Chiến lược phát triển du lịch đến năm 2030;</w:t>
      </w:r>
    </w:p>
    <w:p>
      <w:r>
        <w:t>Căn cứ Quyết định số 263/QĐ-TTg ngày 22 tháng 02 năm 2022 của Thủ tướng Chính phủ phê duyệt Chương trình mục tiêu quốc gia xây dựng nông thôn mới giai đoạn 2021 - 2025;</w:t>
      </w:r>
    </w:p>
    <w:p>
      <w:r>
        <w:t>Căn cứ Quyết định số 922/QĐ-TTg, ngày 02 tháng 8 năm 2022 của Thủ tướng Chính phủ về phê duyệt Chương trình phát triển du lịch nông thôn trong xây dựng nông thôn mới giai đoạn 2021 - 2025;</w:t>
      </w:r>
    </w:p>
    <w:p>
      <w:r>
        <w:t>Căn cứ Chương trình hành động số 28-CTrHĐ/TU ngày 01 tháng 01 năm 2023 của Ban Thường vụ Thành ủy về thực hiện Nghị quyết số 19-NQ/TW ngày 16 tháng 6 năm 2022 của Ban Chấp hành Trung ương về nông nghiệp, nông dân, nông thôn đến năm 2030, tầm nhìn đến năm 2045;</w:t>
      </w:r>
    </w:p>
    <w:p>
      <w:r>
        <w:t>Căn cứ Kế hoạch số 2658/KH-UBND ngày 16 tháng 6 năm 2023 của Ủy ban nhân dân Thành phố về thực hiện Chương trình mục tiêu quốc gia xây dựng nông thôn mới gắn với đô thị hóa trên địa bàn vùng nông thôn Thành phố Hồ Chí Minh giai đoạn 2021 - 2025;</w:t>
      </w:r>
    </w:p>
    <w:p>
      <w:r>
        <w:t>Căn cứ Kế hoạch số 2581/KH-UBND ngày 10 tháng 5 năm 2024 của Ủy ban nhân dân Thành phố về triển khai chương trình phát triển nông nghiệp đô thị trên địa bàn Thành phố Hồ Chí Minh giai đoạn 2024 - 2025;</w:t>
      </w:r>
    </w:p>
    <w:p>
      <w:r>
        <w:t>Theo đề nghị của Sở Du lịch tại Tờ trình số 2052/TTr-SDL ngày 23 tháng 8 năm 2024; Ủy ban nhân dân Thành phố Hồ Chí Minh ban hành Kế hoạch thực hiện Chương trình phát triển du lịch nông thôn trong xây dựng nông thôn mới trên địa bàn Thành phố Hồ Chí Minh đến năm 2025 với những nội dung chính như sau:</w:t>
      </w:r>
    </w:p>
    <w:p>
      <w:r>
        <w:t>I. MỤC ĐÍCH, YÊU CẦU</w:t>
      </w:r>
    </w:p>
    <w:p>
      <w:r>
        <w:t>1. Mục đích</w:t>
      </w:r>
    </w:p>
    <w:p>
      <w:r>
        <w:t>- Tổ chức thực hiện có hiệu quả các mục tiêu, nhiệm vụ được giao tại Quyết định số 922/QĐ-TTg ngày 02 tháng 8 năm 2022 của Thủ tướng Chính phủ phù hợp với điều kiện của Thành phố Hồ Chí Minh.</w:t>
      </w:r>
    </w:p>
    <w:p>
      <w:r>
        <w:t>- Đẩy mạnh phát triển du lịch nông thôn tại Thành phố Hồ Chí Minh dựa trên cơ sở phát huy tiềm năng, lợi thế về nông nghiệp, làng nghề, văn hóa và môi trường sinh thái của các địa phương; thông qua đó nâng cao chất lượng đời sống vật chất, tinh thần của người dân nông thôn, góp phần chuyển dịch cơ cấu kinh tế nông thôn, xây dựng nông thôn mới bền vững.</w:t>
      </w:r>
    </w:p>
    <w:p>
      <w:r>
        <w:t>- Nâng cao nhận thức của các cấp chính quyền, ý thức của người dân, doanh nghiệp trong việc xây dựng, phát triển du lịch nông nghiệp, nông thôn gắn với xây dựng nông thôn mới.</w:t>
      </w:r>
    </w:p>
    <w:p>
      <w:r>
        <w:t>2. Yêu cầu</w:t>
      </w:r>
    </w:p>
    <w:p>
      <w:r>
        <w:t>- Xác định rõ nội dung công việc, tiến độ hoàn thành và trách nhiệm của các đơn vị có liên quan trong quá trình tổ chức triển khai thực hiện Kế hoạch. Đảm bảo sự phối hợp thường xuyên, hiệu quả và thống nhất giữa các Sở, ngành có liên quan và Ủy ban nhân dân các quận, huyện và Thành phố Thủ Đức trong tổ chức triển khai thực hiện. Phát huy tối đa sự tham gia của người dân, cộng đồng và các thành phần kinh doanh du lịch.</w:t>
      </w:r>
    </w:p>
    <w:p>
      <w:r>
        <w:t>- Các nhiệm vụ đề ra phải thiết thực, phù hợp với điều kiện thực tế, bám sát nội dung của Chiến lược phát triển du lịch Thành phố đến năm 2030 và Kế hoạch số 2658/KH-UBND ngày 16 tháng 6 năm 2023 của Ủy ban nhân dân Thành phố về thực hiện Chương trình mục tiêu quốc gia xây dựng nông thôn mới gắn với đô thị hóa trên địa bàn vùng nông thôn Thành phố Hồ Chí Minh giai đoạn 2021 - 2025.</w:t>
      </w:r>
    </w:p>
    <w:p>
      <w:r>
        <w:t>- Khai thác những đặc trưng riêng về nông nghiệp, nông thôn để phát triển du lịch Thành phố theo hướng xanh, bền vững.</w:t>
      </w:r>
    </w:p>
    <w:p>
      <w:r>
        <w:t>II. MỤC TIÊU</w:t>
      </w:r>
    </w:p>
    <w:p>
      <w:r>
        <w:t>1. Mục tiêu chung</w:t>
      </w:r>
    </w:p>
    <w:p>
      <w:r>
        <w:t>- Đẩy mạnh phát triển du lịch nông thôn gắn với phát huy tiềm năng, lợi thế về nông nghiệp, làng nghề, văn hóa và môi trường sinh thái của các địa phương nhằm nâng cao chất lượng đời sống vật chất, tinh thần của người dân nông thôn, góp phần chuyển dịch cơ cấu kinh tế nông thôn theo hướng tích hợp đa giá trị và phát triển bền vững.</w:t>
      </w:r>
    </w:p>
    <w:p>
      <w:r>
        <w:t>- Triển khai đồng bộ, có hiệu quả các nội dung của Chương trình để thúc đẩy phát triển du lịch đến năm 2025 và các năm tiếp theo, tạo sự chuyển biến mới trong phát triển du lịch, góp phần xây dựng thương hiệu du lịch Thành phố Hồ Chí Minh.</w:t>
      </w:r>
    </w:p>
    <w:p>
      <w:r>
        <w:t>2. Mục tiêu cụ thể đến năm 2025</w:t>
      </w:r>
    </w:p>
    <w:p>
      <w:r>
        <w:t>- Mỗi huyện (Bình Chánh, Hóc Môn, Củ Chi, Nhà Bè, Cần Giờ) xây dựng ít nhất từ 01 sản phẩm/điểm du lịch nông nghiệp, sinh thái gắn với phát huy giá trị văn hóa, cộng đồng trong không gian nông nghiệp, nông thôn; phấn đấu có ít nhất 50% số sản phẩm này được công nhận OCOP đạt tiêu chuẩn từ 3 sao trở lên. Trong đó, phấn đấu xây dựng 02 mô hình thí điểm về phát triển du lịch nông thôn gắn với xây dựng nông thôn mới theo hướng du lịch xanh, có trách nhiệm và bền vững.</w:t>
      </w:r>
    </w:p>
    <w:p>
      <w:r>
        <w:t>- Tiếp tục đẩy mạnh phát triển du lịch nông thôn gắn với quá trình chuyển đổi số; 100% điểm du lịch nông thôn được công nhận được số hóa và kết nối trên trang quảng bá, xúc tiến du lịch bằng công nghệ số; 100% điểm du lịch nông thôn được giới thiệu, quảng bá; 50% điểm du lịch nông thôn ứng dụng các giao dịch điện tử trong hoạt động du lịch.</w:t>
      </w:r>
    </w:p>
    <w:p>
      <w:r>
        <w:t>- Phấn đấu có 70% chủ cơ sở du lịch nông thôn được đào tạo tập huấn về nghiệp vụ quản lý du lịch; 80% lao động du lịch nông thôn được bồi dưỡng, tập huấn và nâng cao nghiệp vụ kỹ năng phục vụ khách du lịch, trong đó ít nhất 50% là lao động nữ, mỗi điểm du lịch có ít nhất 01 nhân viên thành thạo ngoại ngữ.</w:t>
      </w:r>
    </w:p>
    <w:p>
      <w:r>
        <w:t>- Xây dựng cơ sở dữ liệu về các sản phẩm, điểm du lịch nông thôn và tiếp tục cập nhật bản đồ sản phẩm OCOP gắn với du lịch Thành phố Hồ Chí Minh.</w:t>
      </w:r>
    </w:p>
    <w:p>
      <w:r>
        <w:t>III. PHẠM VI, ĐỐI TƯỢNG</w:t>
      </w:r>
    </w:p>
    <w:p>
      <w:r>
        <w:t>a) Phạm vi thực hiện</w:t>
      </w:r>
    </w:p>
    <w:p>
      <w:r>
        <w:t>- Phạm vi về không gian: triển khai ở khu vực nông thôn của Thành phố Hồ Chí Minh, tập trung tại các điểm du lịch nông thôn do cộng đồng địa phương tổ chức quản lý hoặc có sự tham gia của cộng đồng.</w:t>
      </w:r>
    </w:p>
    <w:p>
      <w:r>
        <w:t>- Phạm vi về thời gian: từ năm 2024 đến năm 2025.</w:t>
      </w:r>
    </w:p>
    <w:p>
      <w:r>
        <w:t>b) Đối tượng thực hiện:</w:t>
      </w:r>
    </w:p>
    <w:p>
      <w:r>
        <w:t>Các cơ quan quản lý nhà nước và các tổ chức, cá nhân, cộng đồng tham gia vào lĩnh vực du lịch nông thôn; đặc biệt là các hộ gia đình, chủ thể hợp tác xã, doanh nghiệp vừa và nhỏ trên địa bàn nông thôn có nhu cầu khai thác và liên kết phát triển du lịch nông thôn.</w:t>
      </w:r>
    </w:p>
    <w:p>
      <w:r>
        <w:t>IV. NHIỆM VỤ TRỌNG TÂM</w:t>
      </w:r>
    </w:p>
    <w:p>
      <w:r>
        <w:t>1. Xây dựng và triển khai có hiệu quả các văn bản chỉ đạo, các cơ chế, chính sách của thành phố có liên quan hỗ trợ đầu tư phát triển du lịch nông thôn gắn với xây dựng nông thôn mới</w:t>
      </w:r>
    </w:p>
    <w:p>
      <w:r>
        <w:t>- Đồng bộ trong quy hoạch thành phố và quy hoạch nông thôn; thúc đẩy liên kết nông thôn - đô thị trong phát triển du lịch, ưu tiên phát triển du lịch nông thôn ở những vùng có lợi thế về tài nguyên, kết nối với các khu vực động lực phát triển du lịch, trung tâm du lịch.</w:t>
      </w:r>
    </w:p>
    <w:p>
      <w:r>
        <w:t>- Thúc đẩy quan hệ hợp tác công - tư (PPP), hợp tác công - tư - cộng đồng (PPCP) trong phát triển du lịch nông thôn; xây dựng cơ chế quản lý, giám sát và phát triển du lịch nông thôn có sự tham gia của cộng đồng.</w:t>
      </w:r>
    </w:p>
    <w:p>
      <w:r>
        <w:t>- Tiếp tục xây dựng cơ chế hỗ trợ cho các mô hình du lịch nông thôn trên địa bàn Thành phố theo hướng thân thiện với môi trường, kinh tế xanh, kinh tế tuần hoàn gắn với bảo tồn thiên nhiên, du lịch làng nghề, du lịch không phát thải.</w:t>
      </w:r>
    </w:p>
    <w:p>
      <w:r>
        <w:t>- Tiếp tục triển khai có hiệu quả các cơ chế, chính sách có liên quan phát triển du lịch nông thôn của thành phố, trong đó ưu tiên hỗ trợ các dự án gắn với phát triển du lịch.</w:t>
      </w:r>
    </w:p>
    <w:p>
      <w:r>
        <w:t>2. Tăng cường công tác tuyên truyền nâng cao nhận thức về du lịch nông nghiệp, nông thôn gắn với xây dựng nông thôn mới</w:t>
      </w:r>
    </w:p>
    <w:p>
      <w:r>
        <w:t>- Đẩy mạnh công tác tuyên truyền, nâng cao nhận thức, thay đổi tư duy, kiến thức, hành động cho lãnh đạo, cán bộ cấp ủy, chính quyền, tổ chức, cá nhân kinh doanh du lịch; người dân, cộng đồng và khách du lịch về phát triển du lịch nông thôn bền vững trong xây dựng nông thôn mới.</w:t>
      </w:r>
    </w:p>
    <w:p>
      <w:r>
        <w:t>- Đa dạng hóa và đổi mới hình thức, nội dung truyền thông du lịch nông thôn trên nền tảng công nghệ số thông qua các cổng thông tin điện tử, mạng xã hội, bản tin, chuyên đề...; đẩy mạnh gắn kết và lồng ghép với hoạt động tuyên truyền trong xây dựng nông thôn mới.</w:t>
      </w:r>
    </w:p>
    <w:p>
      <w:r>
        <w:t>- Tổ chức nâng cao nhận thức cộng đồng về du lịch nông nghiệp, nông thôn Thành phố đến năm 2030; xây dựng Đề án khuyến khích, hỗ trợ phát triển du lịch nông nghiệp Thành phố Hồ Chí Minh đến năm 2030.</w:t>
      </w:r>
    </w:p>
    <w:p>
      <w:r>
        <w:t>- Thúc đẩy đổi mới sáng tạo, tổ chức các cuộc thi sáng tác ý tưởng liên quan tới du lịch nông thôn (tác phẩm nghệ thuật, tác phẩm truyền thông, thiết kế sản phẩm hàng lưu niệm và quà tặng du lịch...).</w:t>
      </w:r>
    </w:p>
    <w:p>
      <w:r>
        <w:t>3. Đầu tư, phát triển, nâng cao chất lượng các sản phẩm, điểm du lịch nông thôn, sản phẩm du lịch nông thôn gắn với xây dựng nông thôn mới</w:t>
      </w:r>
    </w:p>
    <w:p>
      <w:r>
        <w:t>- Thực hiện rà soát, điều tra, cập nhật thông tin, số liệu về tài nguyên, thị trường du lịch nông thôn trên địa bàn thành phố để phân tích, đánh giá hiện trạng và định hướng phát triển du lịch nông thôn từ đó có cơ sở phát triển các sản phẩm du lịch nông thôn mang giá trị đặc trưng.</w:t>
      </w:r>
    </w:p>
    <w:p>
      <w:r>
        <w:t>- Xây dựng, cải tạo, nâng cấp và hoàn thiện kết cấu hạ tầng đồng bộ (giao thông, hệ thống điện và nước sạch, hạ tầng y tế và chăm sóc sức khỏe, nhà vệ sinh, điểm và bãi đỗ xe, hệ thống chỉ dẫn, chỉ báo, hạ tầng số và kết nối viễn thông, thu gom và xử lý rác thải, nước thải...) tại các làng văn hóa du lịch, làng du lịch nông thôn, điểm du lịch phù hợp với nhu cầu của khách du lịch, đảm bảo hài hòa với không gian, cảnh quan gắn với đặc trưng văn hóa của từng khu vực.</w:t>
      </w:r>
    </w:p>
    <w:p>
      <w:r>
        <w:t>-Tập trung phát triển điểm du lịch nông thôn và sản phẩm du lịch nông thôn mang đặc trưng vùng, miền có chất lượng, đa dạng, khác biệt, gắn với bản sắc, đặc trưng, có tính trải nghiệm và giá trị gia tăng cao, theo định hướng của thị trường và phù hợp với nhu cầu của từng đối tượng du khách.</w:t>
      </w:r>
    </w:p>
    <w:p>
      <w:r>
        <w:t>- Xây dựng và số hóa thông tin, tài liệu thuyết minh về các di tích lịch sử - văn hóa, sản phẩm du lịch, điểm du lịch, làng nghề truyền thống... gắn với xây dựng nông thôn mới.</w:t>
      </w:r>
    </w:p>
    <w:p>
      <w:r>
        <w:t>- Rà soát, lựa chọn và tổ chức hướng dẫn xây dựng sản phẩm OCOP “Dịch vụ du lịch cộng đồng và điểm du lịch”; liên kết và lồng ghép các địa điểm xây dựng sản phẩm OCOP với quy hoạch chung của địa phương, phù hợp với quy định quản lý, sử dụng đất đai; hướng dẫn và hỗ trợ phát triển cơ sở hạ tầng trong nội bộ các điểm được xác định xây dựng OCOP du lịch. Định hướng cho các tổ chức kinh tế, hộ gia đình nâng cao chất lượng dịch vụ, sản phẩm và trình độ chuyên nghiệp theo tiêu chí OCOP; hỗ trợ tư vấn về nhãn hiệu, mẫu mã... các sản phẩm OCOP phù hợp làm quà tặng du lịch; kết nối, quảng bá sản phẩm OCOP Thành phố Hồ Chí Minh đến du khách trong nước và quốc tế.</w:t>
      </w:r>
    </w:p>
    <w:p>
      <w:r>
        <w:t>- Xây dựng thí điểm một số mô hình phát triển du lịch nông thôn theo các loại hình: du lịch cộng đồng, du lịch nông nghiệp, du lịch sinh thái, du lịch gắn với bảo tồn thiên nhiên, du lịch làng nghề, làng du lịch thông minh, du lịch không phát thải.</w:t>
      </w:r>
    </w:p>
    <w:p>
      <w:r>
        <w:t>4. Phát triển nguồn nhân lực du lịch nông thôn có chất lượng</w:t>
      </w:r>
    </w:p>
    <w:p>
      <w:r>
        <w:t>- Rà soát, đánh giá chất lượng nguồn nhân lực du lịch nông thôn và nhu cầu đào tạo, bồi dưỡng của các hộ, cộng đồng kinh doanh du lịch nông thôn và các làng bản du lịch cộng đồng.</w:t>
      </w:r>
    </w:p>
    <w:p>
      <w:r>
        <w:t>- Tổ chức đào tạo, tập huấn, bồi dưỡng nghiệp vụ quản lý du lịch, kiến thức thị trường, ngoại ngữ, bảo vệ tài nguyên và môi trường du lịch... cho đội ngũ cán bộ quản lý nhà nước về du lịch các cấp ở khu vực nông thôn.</w:t>
      </w:r>
    </w:p>
    <w:p>
      <w:r>
        <w:t>- Tổ chức triển khai tài liệu tập huấn phát triển mô hình du lịch cộng đồng, nông nghiệp, nông thôn trong xây dựng nông thôn mới ở Việt Nam của Bộ Nông nghiệp và Phát triển nông thôn cho cán bộ làm công tác về phát triển du lịch các cấp, các doanh nghiệp tham gia phát triển du lịch nông nghiệp, nông thôn; cộng đồng, người dân có liên quan về phát triển du lịch nông nghiệp, nông thôn.</w:t>
      </w:r>
    </w:p>
    <w:p>
      <w:r>
        <w:t>- Tổ chức đào tạo, tập huấn nghiệp vụ, kỹ năng nghề và kỹ năng mềm, kiến thức làm du lịch, ngoại ngữ, văn hóa giao tiếp ứng xử, phục vụ khách, vận hành cơ sở lưu trú... cho các tổ chức, cá nhân, cộng đồng tham gia vào hoạt động du lịch nông thôn, xây dựng văn hóa du lịch chuyên nghiệp, thân thiện, an toàn và văn minh.</w:t>
      </w:r>
    </w:p>
    <w:p>
      <w:r>
        <w:t>5. Truyền thông, quảng bá, xúc tiến du lịch nông thôn, ứng dụng công nghệ, thúc đẩy chuyển đổi số trong phát triển du lịch nông thôn</w:t>
      </w:r>
    </w:p>
    <w:p>
      <w:r>
        <w:t>- Đa dạng hóa và đổi mới hình thức, nội dung truyền thông du lịch nông thôn trên nền tảng công nghệ số thông qua các cổng thông tin điện tử, mạng xã hội, bản tin, chuyên đề... trên các kênh truyền thông quốc tế, các tạp chí du lịch và các ấn phẩm du lịch như: sách hướng dẫn, sách ảnh, biển chỉ dẫn du lịch; đẩy mạnh gắn kết và lồng ghép với hoạt động tuyên truyền trong xây dựng nông thôn mới.</w:t>
      </w:r>
    </w:p>
    <w:p>
      <w:r>
        <w:t>- Tăng cường quảng bá du lịch nông nghiệp, nông thôn tại các sự kiện, hội chợ du lịch trong nước và quốc tế; Tổ chức các hoạt động quảng bá các làng nghề truyền thống tại các lễ hội tại Thành phố Hồ Chí Minh.</w:t>
      </w:r>
    </w:p>
    <w:p>
      <w:r>
        <w:t>- Tập trung hỗ trợ, tăng cường liên kết trong hoạt động kinh doanh du lịch giữa các quận, huyện nông thôn mới có tiềm năng phát triển du lịch với các công ty lữ hành để chào bán các sản phẩm du lịch nông thôn cho khách du lịch nội địa và quốc tế.</w:t>
      </w:r>
    </w:p>
    <w:p>
      <w:r>
        <w:t>6. Ứng dụng công nghệ, thúc đẩy chuyển đổi số trong phát triển du lịch nông thôn</w:t>
      </w:r>
    </w:p>
    <w:p>
      <w:r>
        <w:t>- Tiếp tục phát triển và số hóa bản đồ OCOP phục vụ cho du lịch, hỗ trợ kết nối sản phẩm du lịch nông thôn nói chung và sản phẩm OCOP nói riêng với các sản phẩm du lịch khác phục vụ cho việc quảng bá, xúc tiến du lịch nông thôn.</w:t>
      </w:r>
    </w:p>
    <w:p>
      <w:r>
        <w:t>7. Tăng cường liên kết hợp tác về phát triển du lịch nông thôn</w:t>
      </w:r>
    </w:p>
    <w:p>
      <w:r>
        <w:t>- Tăng cường chia sẻ, trao đổi thông tin và phối hợp giữa các ngành, lĩnh vực liên quan nhằm triển khai hoạt động phát triển du lịch nông thôn đồng bộ và hiệu quả; chia sẻ, trao đổi thông tin với các tỉnh, thành phố khác, các tổ chức trong và ngoài nước nhằm tìm hiểu, trao đổi kinh nghiệm về quản lý và phát triển du lịch nông thôn (đặc biệt du lịch gắn với bảo tồn thiên nhiên, du lịch có trách nhiệm, quản lý và thích ứng rủi ro...).</w:t>
      </w:r>
    </w:p>
    <w:p>
      <w:r>
        <w:t>- Huy động sự hỗ trợ về kỹ thuật, nguồn lực triển khai của các tổ chức trong nước và quốc tế cho các dự án, chương trình du lịch nông thôn gắn với cộng đồng, bảo vệ môi trường sinh thái; liên kết đào tạo nguồn nhân lực cho du lịch nông thôn.</w:t>
      </w:r>
    </w:p>
    <w:p>
      <w:r>
        <w:t>- Xây dựng và tích cực tham gia mạng lưới đối tác du lịch nông thôn để phục vụ cho kết nối đầu tư, kết nối thông tin cung - cầu du lịch.</w:t>
      </w:r>
    </w:p>
    <w:p>
      <w:r>
        <w:t>V. TỔ CHỨC THỰC HIỆN</w:t>
      </w:r>
    </w:p>
    <w:p>
      <w:r>
        <w:t>1. Sở Nông nghiệp và Phát triển nông thôn</w:t>
      </w:r>
    </w:p>
    <w:p>
      <w:r>
        <w:t>Phối hợp với Sở Du lịch và các đơn vị có liên quan triển khai thực hiện các nội dung liên quan lĩnh vực nông nghiệp trong Kế hoạch.</w:t>
      </w:r>
    </w:p>
    <w:p>
      <w:r>
        <w:t>2. Sở Du lịch</w:t>
      </w:r>
    </w:p>
    <w:p>
      <w:r>
        <w:t>- Phối hợp với Sở Nông nghiệp và Phát triển nông thôn tổ chức thực hiện các nhiệm vụ liên quan đến xây dựng nông thôn mới.</w:t>
      </w:r>
    </w:p>
    <w:p>
      <w:r>
        <w:t>- Đẩy mạnh việc tuyên truyền, quảng bá cho sản phẩm du lịch nông nghiệp, nông thôn tại các diễn đàn, hội chợ, hoạt động xúc tiến du lịch trong và ngoài nước.</w:t>
      </w:r>
    </w:p>
    <w:p>
      <w:r>
        <w:t>- Tổ chức các chương trình khảo sát, trải nghiệm nhằm quảng bá và kết nối doanh nghiệp lữ hành, báo chí với các điểm du lịch nông thôn.</w:t>
      </w:r>
    </w:p>
    <w:p>
      <w:r>
        <w:t>- Phối hợp với các Sở, ngành, địa phương, đơn vị có liên quan lựa chọn các điểm giới thiệu và bán sản phẩm OCOP gắn với du lịch làng nghề, du lịch cộng đồng; tham dự đánh giá và xếp hạng sản phẩm OCOP “Dịch vụ du lịch cộng đồng và điểm du lịch”.</w:t>
      </w:r>
    </w:p>
    <w:p>
      <w:r>
        <w:t>3. Sở Văn hóa và Thể thao</w:t>
      </w:r>
    </w:p>
    <w:p>
      <w:r>
        <w:t>- Thực hiện các dự án đầu tư, tu bổ, tôn tạo các di tích lịch sử - văn hóa được công nhận là các điểm du lịch cộng đồng và tổ chức các lớp đào tạo, bồi dưỡng cán bộ làm công tác văn hóa, quản lý các di tích lịch sử, văn hóa cấp quận, huyện gắn với du lịch nông thôn theo các đề án, kế hoạch đã được phê duyệt trong giai đoạn đến năm 2025.</w:t>
      </w:r>
    </w:p>
    <w:p>
      <w:r>
        <w:t>- Phối hợp với Sở Du lịch, Sở Nông nghiệp và Phát triển nông thôn, ngành, địa phương, đơn vị có liên quan lựa chọn các điểm giới thiệu và bán sản phẩm OCOP gắn với du lịch làng nghề, du lịch cộng đồng; tham dự đánh giá và xếp hạng sản phẩm OCOP “Dịch vụ du lịch cộng đồng và điểm du lịch”.</w:t>
      </w:r>
    </w:p>
    <w:p>
      <w:r>
        <w:t>4. Sở Kế hoạch và Đầu tư</w:t>
      </w:r>
    </w:p>
    <w:p>
      <w:r>
        <w:t>- Chủ trì phối hợp với các cơ quan liên quan rà soát, tổng hợp, đề xuất khả năng cân đối nguồn vốn trong kế hoạch đầu tư công trung hạn và hàng năm của Thành phố cho các dự án để thực hiện Kế hoạch theo quy định của Luật Đầu tư công, phù hợp với khả năng cân đối vốn của Thành phố.</w:t>
      </w:r>
    </w:p>
    <w:p>
      <w:r>
        <w:t>- Trên cơ sở đề xuất của Sở Nông nghiệp và Phát triển nông thôn và các đơn vị có liên quan đối với các dự án kêu gọi xã hội hóa trong việc xây dựng nông thôn mới, Sở Kế hoạch và Đầu tư tổng hợp, tham mưu trình Ủy ban nhân dân Thành phố xem xét, chấp thuận Danh mục dự án thu hút đầu tư giai đoạn 2024 - 2025 trên địa bàn Thành phố Hồ Chí Minh.</w:t>
      </w:r>
    </w:p>
    <w:p>
      <w:r>
        <w:t>5. Sở Tài chính</w:t>
      </w:r>
    </w:p>
    <w:p>
      <w:r>
        <w:t>Trên cơ sở chủ trương được Ủy ban nhân dân Thành phố phê duyệt và đề xuất của các cơ quan, đơn vị có liên quan, Sở Tài chính phối hợp, tham mưu Ủy ban nhân dân Thành phố nguồn kinh phí theo phân cấp ngân sách nhà nước để triển khai thực hiện Kế hoạch theo quy định.</w:t>
      </w:r>
    </w:p>
    <w:p>
      <w:r>
        <w:t>6. Sở Thông tin và Truyền thông</w:t>
      </w:r>
    </w:p>
    <w:p>
      <w:r>
        <w:t>- Phối hợp, chỉ đạo các cơ quan báo chí, thông tin tuyên truyền trên địa bàn thành phố đẩy mạnh công tác tuyên truyền về phát triển du lịch nông thôn gắn với hoạt động tuyên truyền trong xây dựng nông thôn mới.</w:t>
      </w:r>
    </w:p>
    <w:p>
      <w:r>
        <w:t>- Tạo điều kiện thuận lợi cho các doanh nghiệp viễn thông triển khai hạ tầng cáp quang băng rộng, vùng sóng mạng 4G, 5G, mạng lưới Wifi công cộng nhằm đảm bảo chất lượng dịch vụ viễn thông tại các vị trí gắn với du lịch nông thôn.</w:t>
      </w:r>
    </w:p>
    <w:p>
      <w:r>
        <w:t>- Hướng dẫn, phối hợp với Sở Du lịch, Sở Nông nghiệp và Phát triển nông thôn và các đơn vị liên quan đa dạng hóa hình thức thông tin, tuyên truyền về phát triển du lịch nông nghiệp, nông thôn; xây dựng bản đồ số du lịch nông thôn và ứng dụng du lịch thông minh tại các điểm du lịch di tích lịch sử tại các khu vực nông thôn...</w:t>
      </w:r>
    </w:p>
    <w:p>
      <w:r>
        <w:t>7. Các Sở, Ban, ngành có liên quan:  căn cứ chức năng, nhiệm vụ được giao, chủ động xây dựng kế hoạch thực hiện, cụ thể hóa các nhiệm vụ, giải pháp của Chương trình gắn với lĩnh vực phụ trách của ngành.</w:t>
      </w:r>
    </w:p>
    <w:p>
      <w:r>
        <w:t>8. Ủy ban nhân dân các huyện</w:t>
      </w:r>
    </w:p>
    <w:p>
      <w:r>
        <w:t>- Triển khai thực hiện Kế hoạch phù hợp với điều kiện thực tế địa phương nhằm nâng cao chất lượng, hiệu quả xây dựng nông thôn mới; đồng thời dự toán, bố trí kinh phí thực hiện theo quy định về phân cấp quản lý ngân sách nhà nước.</w:t>
      </w:r>
    </w:p>
    <w:p>
      <w:r>
        <w:t>- Đề xuất các giải pháp, chính sách thúc đẩy ứng dụng, nhân rộng các mô hình nông thôn mới.</w:t>
      </w:r>
    </w:p>
    <w:p>
      <w:r>
        <w:t>- Tùy theo tình hình thực tế tại địa bàn, có đề xuất các đơn vị chuyên ngành hướng dẫn, tháo gỡ các khó khăn, vướng mắc khi triển khai thực hiện các dự án liên quan đến nông nghiệp và phát triển nông thôn, nhất là các dự án liên quan đến phát triển du lịch nông thôn nhằm tạo điều kiện cho người dân, hợp tác xã và doanh nghiệp phát triển du lịch nông thôn.</w:t>
      </w:r>
    </w:p>
    <w:p>
      <w:r>
        <w:t>- Hàng năm, đánh giá tình hình thực hiện Chương trình gửi về Sở Nông nghiệp và Phát triển nông thôn để tổng hợp báo cáo Ủy ban nhân dân Thành phố.</w:t>
      </w:r>
    </w:p>
    <w:p>
      <w:r>
        <w:t>9. Hội Nông dân Thành phố</w:t>
      </w:r>
    </w:p>
    <w:p>
      <w:r>
        <w:t>- Phối hợp với Sở Nông nghiệp và Phát triển nông thôn cùng các tổ chức chính trị - xã hội vận động, khuyến khích và tạo điều kiện thuận lợi để người dân tích cực tham gia vào xây dựng nông thôn mới.</w:t>
      </w:r>
    </w:p>
    <w:p>
      <w:r>
        <w:t>- Tuyên truyền, giáo dục cho nông dân thực hiện các quy định của pháp luật; hỗ trợ cho nông dân đầu tư phát triển, tổ chức sản xuất theo các mô hình nông thôn mới có trách nhiệm, chất lượng, hiệu quả và bền vững.</w:t>
      </w:r>
    </w:p>
    <w:p>
      <w:r>
        <w:t>10. Đài Truyền hình, Đài Tiếng nói nhân dân Thành phố và các cơ quan thông tấn báo chí</w:t>
      </w:r>
    </w:p>
    <w:p>
      <w:r>
        <w:t>- Tăng cường tuyên truyền, quảng bá phát triển du lịch; phối hợp với các cơ quan báo chí Trung ương để tuyên truyền rộng rãi hình ảnh về du lịch Thành phố Hồ Chí Minh nói chung và du lịch nông thôn gắn với xây dựng nông thôn mới tại Thành phố nói riêng.</w:t>
      </w:r>
    </w:p>
    <w:p>
      <w:r>
        <w:t>- Phối hợp với Sở Du lịch và các cơ quan chuyên môn xây dựng các chuyên trang, chuyên mục, tăng cường các tin, bài tuyên truyền về chủ trương phát triển du lịch và du lịch nông thôn gắn với xây dựng nông thôn mới.</w:t>
      </w:r>
    </w:p>
    <w:p>
      <w:r>
        <w:t>11. Hiệp hội Du lịch Thành phố</w:t>
      </w:r>
    </w:p>
    <w:p>
      <w:r>
        <w:t>- Khuyến khích, vận động các hội viên đầu tư phát triển các sản phẩm du lịch: du lịch cộng đồng, du lịch nông nghiệp, gắn với bảo tồn làng nghề, phát huy vai trò chuỗi liên kết du lịch nông thôn.</w:t>
      </w:r>
    </w:p>
    <w:p>
      <w:r>
        <w:t>- Phối hợp với Sở Du lịch tổ chức các chương trình khảo sát kết nối các doanh nghiệp du lịch đưa khách đến các điểm du lịch nông thôn, du lịch cộng đồng, phối hợp tổ chức khảo sát, xây dựng chương trình du lịch, quảng bá các sản phẩm, điểm du lịch nông thôn trên địa bàn thành phố.</w:t>
      </w:r>
    </w:p>
    <w:p>
      <w:r>
        <w:t>Trong quá trình thực hiện nếu có vướng mắc, đề nghị các cơ quan, đơn vị gửi văn bản về Sở Du lịch tổng hợp báo cáo Ủy ban nhân dân Thành phố để xem xét, tháo gỡ kịp thời; định kỳ hàng năm (trước ngày 15/11) báo cáo tình hình triển khai Kế hoạch thực hiện Chương trình phát triển du lịch nông thôn trong xây dựng nông thôn mới trên địa bàn Thành phố Hồ Chí Minh đến năm 2025 về Sở Du lịch để tổng hợp, báo cáo Ủy ban nhân dân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