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3751/QĐ-UBND năm 2023 phê duyệt danh mục hồ, ao, đầm, phá không được san lấp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3751/QĐ-UBND</w:t>
      </w:r>
    </w:p>
    <w:p>
      <w:r>
        <w:t>Bà Rịa - Vũng Tàu, ngày 27 tháng 12 năm 2023</w:t>
      </w:r>
    </w:p>
    <w:p>
      <w:r>
        <w:t>QUYẾT ĐỊNH</w:t>
      </w:r>
    </w:p>
    <w:p>
      <w:r>
        <w:t>phê duyệt danh mục hồ, ao, đầm, phá không được san lấp trên địa bàn tỉnh bà rịa - vũng tàu</w:t>
      </w:r>
    </w:p>
    <w:p>
      <w:r>
        <w:t>ỦY BAN NHÂN DÂN TỈNH BÀ RỊA-VŨNG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số 17/2012/QH13 ngày 21 tháng 6 năm 2012;</w:t>
      </w:r>
    </w:p>
    <w:p>
      <w:r>
        <w:t>Căn cứ Nghị định số 02/2023/NĐ-CP ngày 01 tháng 02 năm 2023 của Chính phủ quy định chi tiết thi hành một số điều của luật tài nguyên nước;</w:t>
      </w:r>
    </w:p>
    <w:p>
      <w:r>
        <w:t>Căn cứ Quyết định số 922/QĐ-UBND ngày 17 tháng 3 năm 2022 của Ủy ban nhân dân tỉnh Bà Rịa-Vũng Tàu phê duyệt đề cương chi tiết và dự toán kinh phí dự án Lập danh mục hồ, ao, đầm, phá không được san lấp trên địa bàn tỉnh Bà Rịa-Vũng Tàu;</w:t>
      </w:r>
    </w:p>
    <w:p>
      <w:r>
        <w:t>Xét đề nghị của Giám đốc Sở Tài nguyên và Môi trường tại Tờ trình số 661/TTr-STNMT ngày 03 tháng 11 năm 2023 về việc phê duyệt Danh mục hồ, ao, đầm, phá không được san lấp trên địa bàn tỉnh Bà Rịa - Vũng Tàu.</w:t>
      </w:r>
    </w:p>
    <w:p>
      <w:r>
        <w:t>QUYẾT ĐỊNH:</w:t>
      </w:r>
    </w:p>
    <w:p>
      <w:r>
        <w:t>Điều 1.  Phê duyệt danh mục hồ, ao, đầm, phá không được san lấp trên địa bàn tỉnh Bà Rịa-Vũng Tàu gồm 111 công trình hồ, ao, đầm, phá không được san lấp  (Chi tiết Danh mục tại Phụ lục kèm theo).</w:t>
      </w:r>
    </w:p>
    <w:p>
      <w:r>
        <w:t>Điều 2.  Tổ chức thực hiện</w:t>
      </w:r>
    </w:p>
    <w:p>
      <w:r>
        <w:t>1. Trách nhiệm của Sở Tài nguyên và Môi trường</w:t>
      </w:r>
    </w:p>
    <w:p>
      <w:r>
        <w:t>a) Công bố Danh mục hồ, ao, đầm không được san lấp trên địa bàn tỉnh Bà Rịa - Vũng Tàu đến các cơ quan, đơn vị và Ủy ban nhân dân các huyện, thành phố và thị xã và trên các phương tiện thông tin đại chúng;</w:t>
      </w:r>
    </w:p>
    <w:p>
      <w:r>
        <w:t>b) Phối hợp với các cơ quan, đơn vị và ủy ban nhân dân các huyện, thành phố và thị xã rà soát, thống kê, cập nhật và tham mưu Ủy ban nhân dân tỉnh Bà Rịa-Vũng Tàu điều chỉnh, bổ sung Danh mục hồ, ao, đầm không được san lấp trên địa bàn tỉnh Bà Rịa-Vũng Tàu theo quy định.</w:t>
      </w:r>
    </w:p>
    <w:p>
      <w:r>
        <w:t>2. Các cơ quan, đơn vị và Ủy ban nhân dân các huyện, thành phố và thị xã có trách nhiệm trong công tác phối hợp quản lý, bảo vệ, rà soát, thống kê, cập nhật điều chỉnh, bổ sung Danh mục hồ, ao, đầm không được san lấp trên địa bàn tỉnh Bà Rịa- Vũng Tàu.</w:t>
      </w:r>
    </w:p>
    <w:p>
      <w:r>
        <w:t>3. Trách nhiệm của Ủy ban nhân dân các huyện, thị xã, thành phố</w:t>
      </w:r>
    </w:p>
    <w:p>
      <w:r>
        <w:t>a) Thông báo, phổ biến nội dung Quyết định này đến Ủy ban nhân dân các xã, phường, thị trấn và các tổ chức, cá nhân trực tiếp quản lý thuộc Danh mục hồ, ao, đầm không được san lấp trên địa bàn tỉnh Bà Rịa-Vũng Tàu để biết và triển khai thực hiện;</w:t>
      </w:r>
    </w:p>
    <w:p>
      <w:r>
        <w:t>b) Chỉ đạo Ủy ban nhân dân các xã, phường, thị trấn và các tổ chức, cá nhân có liên quan trên địa bàn niêm yết công khai Danh mục hồ, ao, đầm, không được san lấp trên địa bàn tỉnh Bà Rịa-Vũng Tàu tại Trụ sở quản lý;</w:t>
      </w:r>
    </w:p>
    <w:p>
      <w:r>
        <w:t>c) Rà soát, thống kê, đề xuất điều chỉnh, bổ sung Danh mục hồ, ao, đầm phá không được san lấp trên địa bàn tỉnh Bà Rịa-Vũng Tàu. Quản lý chặt chẽ không được để xảy ra hoạt động san lấp hồ, ao, đầm trái phép trên địa bàn quản lý theo quy định; trường hợp phát hiện các hành vi vi phạm kịp thời xử lý theo quy định của pháp luật.</w:t>
      </w:r>
    </w:p>
    <w:p>
      <w:r>
        <w:t>4. Trách nhiệm của các tổ chức, cá nhân trực tiếp quản lý hồ, ao, đầm, phá</w:t>
      </w:r>
    </w:p>
    <w:p>
      <w:r>
        <w:t>Xây dựng kế hoạch quản lý, thực hiện các biện pháp quản lý chặt chẽ và bảo vệ hồ, ao, đầm, phá không được san lấp; trường hợp phát hiện các hành vi vi phạm kịp thời phối hợp với cơ quan có thẩm quyền ở địa phương để xử lý theo quy định của pháp luật.</w:t>
      </w:r>
    </w:p>
    <w:p>
      <w:r>
        <w:t>5. Trách nhiệm của cộng đồng dân cư</w:t>
      </w:r>
    </w:p>
    <w:p>
      <w:r>
        <w:t>Không được san lấp, lấn chiếm trái phép hồ, ao, đầm, phá sử dụng cho mục đích cá nhân, các hành vi vi phạm các quy định về quản lý, khai thác, sử dụng hồ, ao, đầm, phá không được san lấp sẽ bị xử lý theo các quy định của pháp luật.</w:t>
      </w:r>
    </w:p>
    <w:p>
      <w:r>
        <w:t>Điều 3.  Chánh Văn phòng Ủy ban nhân dân tỉnh; Thủ trưởng các cơ quan, đơn vị; Chủ tịch Ủy ban nhân dân các huyện, thành phố và thị xã;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Công Vinh</w:t>
      </w:r>
    </w:p>
    <w:p>
      <w:r>
        <w:t>PHỤ LỤC</w:t>
      </w:r>
    </w:p>
    <w:p>
      <w:r>
        <w:t>DANH MỤC HỒ, AO, ĐẦM, PHÁ KHÔNG ĐƯỢC SAN LẤP TRÊN ĐỊA BÀN TỈNH BÀ RỊA - VŨNG TÀU</w:t>
      </w:r>
    </w:p>
    <w:p>
      <w:r>
        <w:t>(Ban hành kèm theo Quyết định số 3751/QĐ-UBND ngày 27 tháng 12 năm 2023 của Ủy ban nhân dân tỉnh Bà Rịa - Vũng Tàu)</w:t>
      </w:r>
    </w:p>
    <w:p>
      <w:r>
        <w:t>TT</w:t>
      </w:r>
    </w:p>
    <w:p>
      <w:r>
        <w:t>Tên công trình</w:t>
      </w:r>
    </w:p>
    <w:p>
      <w:r>
        <w:t>Vị trí, địa điểm phường, xã, thị trấn</w:t>
      </w:r>
    </w:p>
    <w:p>
      <w:r>
        <w:t>Nhiệm vụ</w:t>
      </w:r>
    </w:p>
    <w:p>
      <w:r>
        <w:t>Đơn vị quản lý</w:t>
      </w:r>
    </w:p>
    <w:p>
      <w:r>
        <w:t>I</w:t>
      </w:r>
    </w:p>
    <w:p>
      <w:r>
        <w:t>Hồ liên huyện</w:t>
      </w:r>
    </w:p>
    <w:p>
      <w:r>
        <w:t>1</w:t>
      </w:r>
    </w:p>
    <w:p>
      <w:r>
        <w:t>Hồ Sông Ray</w:t>
      </w:r>
    </w:p>
    <w:p>
      <w:r>
        <w:t>Hòa Bình, Bàu Lâm, Tân Lâm - Xuyên Mộc và Sơn Bình - Châu Đức</w:t>
      </w:r>
    </w:p>
    <w:p>
      <w:r>
        <w:t>Cung cấp nước phục vụ SXNN và SH</w:t>
      </w:r>
    </w:p>
    <w:p>
      <w:r>
        <w:t>Trung tâm Quản lý, Khai thác công trình thủy lợi tỉnh Bà Rịa - Vũng Tàu</w:t>
      </w:r>
    </w:p>
    <w:p>
      <w:r>
        <w:t>2</w:t>
      </w:r>
    </w:p>
    <w:p>
      <w:r>
        <w:t>Hồ Đá Đen</w:t>
      </w:r>
    </w:p>
    <w:p>
      <w:r>
        <w:t>Láng Lớn - Châu Đức và Sông Xoài - Phú Mỹ</w:t>
      </w:r>
    </w:p>
    <w:p>
      <w:r>
        <w:t>Cung cấp nước phục vụ SXNN và SH</w:t>
      </w:r>
    </w:p>
    <w:p>
      <w:r>
        <w:t>Trung tâm Quản lý, Khai thác công trình thủy lợi tỉnh Bà Rịa - Vũng Tàu</w:t>
      </w:r>
    </w:p>
    <w:p>
      <w:r>
        <w:t>3</w:t>
      </w:r>
    </w:p>
    <w:p>
      <w:r>
        <w:t>Hồ Đá Bàng</w:t>
      </w:r>
    </w:p>
    <w:p>
      <w:r>
        <w:t>Nghĩa Thành-Châu Đức và Long Tân - Đất Đỏ</w:t>
      </w:r>
    </w:p>
    <w:p>
      <w:r>
        <w:t>Cung cấp nước phục vụ SXNN và SH</w:t>
      </w:r>
    </w:p>
    <w:p>
      <w:r>
        <w:t>Trung tâm Quản lý, Khai thác công trình thủy lợi tỉnh Bà Rịa - Vũng Tàu</w:t>
      </w:r>
    </w:p>
    <w:p>
      <w:r>
        <w:t>4</w:t>
      </w:r>
    </w:p>
    <w:p>
      <w:r>
        <w:t>Hồ Lồ Ồ</w:t>
      </w:r>
    </w:p>
    <w:p>
      <w:r>
        <w:t>Suối Rao - Châu Đức và Long Tân- Đất Đỏ</w:t>
      </w:r>
    </w:p>
    <w:p>
      <w:r>
        <w:t>Cung cấp nước phục vụ SXNN</w:t>
      </w:r>
    </w:p>
    <w:p>
      <w:r>
        <w:t>Trung tâm Quản lý, Khai thác công trình thủy lợi tỉnh Bà Rịa - Vũng Tàu</w:t>
      </w:r>
    </w:p>
    <w:p>
      <w:r>
        <w:t>5</w:t>
      </w:r>
    </w:p>
    <w:p>
      <w:r>
        <w:t>Hồ Bút Thiền</w:t>
      </w:r>
    </w:p>
    <w:p>
      <w:r>
        <w:t>Long Mỹ - Đất Đỏ và Tam Phước - Long Điền</w:t>
      </w:r>
    </w:p>
    <w:p>
      <w:r>
        <w:t>Cung cấp nước phục vụ SXNN</w:t>
      </w:r>
    </w:p>
    <w:p>
      <w:r>
        <w:t>UBND huyện Long Điền</w:t>
      </w:r>
    </w:p>
    <w:p>
      <w:r>
        <w:t>II</w:t>
      </w:r>
    </w:p>
    <w:p>
      <w:r>
        <w:t>Huyện Châu Đức</w:t>
      </w:r>
    </w:p>
    <w:p>
      <w:r>
        <w:t>1</w:t>
      </w:r>
    </w:p>
    <w:p>
      <w:r>
        <w:t>Hồ Gia Hoét II</w:t>
      </w:r>
    </w:p>
    <w:p>
      <w:r>
        <w:t>Quảng Thành</w:t>
      </w:r>
    </w:p>
    <w:p>
      <w:r>
        <w:t>Cung cấp nước phục vụ SXNN</w:t>
      </w:r>
    </w:p>
    <w:p>
      <w:r>
        <w:t>Trung tâm Quản lý, Khai thác công trình thủy lợi tỉnh Bà Rịa - Vũng Tàu</w:t>
      </w:r>
    </w:p>
    <w:p>
      <w:r>
        <w:t>2</w:t>
      </w:r>
    </w:p>
    <w:p>
      <w:r>
        <w:t>Hồ Gia Hoét I</w:t>
      </w:r>
    </w:p>
    <w:p>
      <w:r>
        <w:t>Quảng Thành</w:t>
      </w:r>
    </w:p>
    <w:p>
      <w:r>
        <w:t>Cung cấp nước phục vụ SXNN</w:t>
      </w:r>
    </w:p>
    <w:p>
      <w:r>
        <w:t>Trung tâm Quản lý, Khai thác công trình thủy lợi tỉnh Bà Rịa - Vũng Tàu</w:t>
      </w:r>
    </w:p>
    <w:p>
      <w:r>
        <w:t>3</w:t>
      </w:r>
    </w:p>
    <w:p>
      <w:r>
        <w:t>Hồ Kim Long</w:t>
      </w:r>
    </w:p>
    <w:p>
      <w:r>
        <w:t>Kim Long</w:t>
      </w:r>
    </w:p>
    <w:p>
      <w:r>
        <w:t>Cung cấp nước phục vụ SXNN và SH</w:t>
      </w:r>
    </w:p>
    <w:p>
      <w:r>
        <w:t>Trung tâm Quản lý, Khai thác công trình thủy lợi tỉnh Bà Rịa - Vũng Tàu</w:t>
      </w:r>
    </w:p>
    <w:p>
      <w:r>
        <w:t>4</w:t>
      </w:r>
    </w:p>
    <w:p>
      <w:r>
        <w:t>Hồ Núi Nhan</w:t>
      </w:r>
    </w:p>
    <w:p>
      <w:r>
        <w:t>Ngãi Giao</w:t>
      </w:r>
    </w:p>
    <w:p>
      <w:r>
        <w:t>Cung cấp nước phục vụ SXNN và SH</w:t>
      </w:r>
    </w:p>
    <w:p>
      <w:r>
        <w:t>Trung tâm Quản lý, Khai thác công trình thủy lợi tỉnh Bà Rịa - Vũng Tàu</w:t>
      </w:r>
    </w:p>
    <w:p>
      <w:r>
        <w:t>5</w:t>
      </w:r>
    </w:p>
    <w:p>
      <w:r>
        <w:t>Hồ Suối Đôi I</w:t>
      </w:r>
    </w:p>
    <w:p>
      <w:r>
        <w:t>Quảng Thành</w:t>
      </w:r>
    </w:p>
    <w:p>
      <w:r>
        <w:t>Cung cấp nước phục vụ SXNN</w:t>
      </w:r>
    </w:p>
    <w:p>
      <w:r>
        <w:t>Trung tâm Quản lý, Khai thác công trình thủy lợi tỉnh Bà Rịa - Vũng Tàu</w:t>
      </w:r>
    </w:p>
    <w:p>
      <w:r>
        <w:t>6</w:t>
      </w:r>
    </w:p>
    <w:p>
      <w:r>
        <w:t>Hồ Suối Sao</w:t>
      </w:r>
    </w:p>
    <w:p>
      <w:r>
        <w:t>Quảng Thành</w:t>
      </w:r>
    </w:p>
    <w:p>
      <w:r>
        <w:t>Cung cấp nước phục vụ SXNN</w:t>
      </w:r>
    </w:p>
    <w:p>
      <w:r>
        <w:t>Trung tâm Quản lý, Khai thác công trình thủy lợi tỉnh Bà Rịa - Vũng Tàu</w:t>
      </w:r>
    </w:p>
    <w:p>
      <w:r>
        <w:t>7</w:t>
      </w:r>
    </w:p>
    <w:p>
      <w:r>
        <w:t>Hồ Tầm Bó</w:t>
      </w:r>
    </w:p>
    <w:p>
      <w:r>
        <w:t>Kim Long</w:t>
      </w:r>
    </w:p>
    <w:p>
      <w:r>
        <w:t>Cung cấp nước phục vụ SXNN</w:t>
      </w:r>
    </w:p>
    <w:p>
      <w:r>
        <w:t>Trung tâm Quản lý, Khai thác công trình thủy lợi tỉnh Bà Rịa - Vũng Tàu</w:t>
      </w:r>
    </w:p>
    <w:p>
      <w:r>
        <w:t>8</w:t>
      </w:r>
    </w:p>
    <w:p>
      <w:r>
        <w:t>Đập Gia Hóp 1</w:t>
      </w:r>
    </w:p>
    <w:p>
      <w:r>
        <w:t>Xà Bang; Cù Bị</w:t>
      </w:r>
    </w:p>
    <w:p>
      <w:r>
        <w:t>Cung cấp nước phục vụ SXNN</w:t>
      </w:r>
    </w:p>
    <w:p>
      <w:r>
        <w:t>Trung tâm Quản lý, Khai thác công trình thủy lợi tỉnh Bà Rịa - Vũng Tàu</w:t>
      </w:r>
    </w:p>
    <w:p>
      <w:r>
        <w:t>9</w:t>
      </w:r>
    </w:p>
    <w:p>
      <w:r>
        <w:t>Đập Gia Hóp 2</w:t>
      </w:r>
    </w:p>
    <w:p>
      <w:r>
        <w:t>Xà Bang</w:t>
      </w:r>
    </w:p>
    <w:p>
      <w:r>
        <w:t>Cung cấp nước phục vụ SXNN</w:t>
      </w:r>
    </w:p>
    <w:p>
      <w:r>
        <w:t>UBND huyện Châu Đức</w:t>
      </w:r>
    </w:p>
    <w:p>
      <w:r>
        <w:t>10</w:t>
      </w:r>
    </w:p>
    <w:p>
      <w:r>
        <w:t>Đập H21</w:t>
      </w:r>
    </w:p>
    <w:p>
      <w:r>
        <w:t>Xà Bang</w:t>
      </w:r>
    </w:p>
    <w:p>
      <w:r>
        <w:t>Cung cấp nước phục vụ SXNN</w:t>
      </w:r>
    </w:p>
    <w:p>
      <w:r>
        <w:t>UBND huyện Châu Đức</w:t>
      </w:r>
    </w:p>
    <w:p>
      <w:r>
        <w:t>11</w:t>
      </w:r>
    </w:p>
    <w:p>
      <w:r>
        <w:t>Đập Chà Răng</w:t>
      </w:r>
    </w:p>
    <w:p>
      <w:r>
        <w:t>Xà Bang</w:t>
      </w:r>
    </w:p>
    <w:p>
      <w:r>
        <w:t>Cung cấp nước phục vụ SXNN</w:t>
      </w:r>
    </w:p>
    <w:p>
      <w:r>
        <w:t>UBND huyện Châu Đức</w:t>
      </w:r>
    </w:p>
    <w:p>
      <w:r>
        <w:t>12</w:t>
      </w:r>
    </w:p>
    <w:p>
      <w:r>
        <w:t>Đập Phước An</w:t>
      </w:r>
    </w:p>
    <w:p>
      <w:r>
        <w:t>Đá Bạc</w:t>
      </w:r>
    </w:p>
    <w:p>
      <w:r>
        <w:t>Cung cấp nước phục vụ SXNN</w:t>
      </w:r>
    </w:p>
    <w:p>
      <w:r>
        <w:t>Trung tâm Quản lý, Khai thác công trình thủy lợi tỉnh Bà Rịa - Vũng Tàu</w:t>
      </w:r>
    </w:p>
    <w:p>
      <w:r>
        <w:t>13</w:t>
      </w:r>
    </w:p>
    <w:p>
      <w:r>
        <w:t>Đập Ba Cửa</w:t>
      </w:r>
    </w:p>
    <w:p>
      <w:r>
        <w:t>Nghĩa Thành</w:t>
      </w:r>
    </w:p>
    <w:p>
      <w:r>
        <w:t>Cung cấp nước phục vụ SXNN</w:t>
      </w:r>
    </w:p>
    <w:p>
      <w:r>
        <w:t>Trung tâm Quản lý, Khai thác công trình thủy lợi tỉnh Bà Rịa - Vũng Tàu</w:t>
      </w:r>
    </w:p>
    <w:p>
      <w:r>
        <w:t>14</w:t>
      </w:r>
    </w:p>
    <w:p>
      <w:r>
        <w:t>Hồ Suối Giàu</w:t>
      </w:r>
    </w:p>
    <w:p>
      <w:r>
        <w:t>Suối Rao</w:t>
      </w:r>
    </w:p>
    <w:p>
      <w:r>
        <w:t>Cung cấp nước phục vụ SXNN</w:t>
      </w:r>
    </w:p>
    <w:p>
      <w:r>
        <w:t>Trung tâm Quản lý, Khai thác công trình thủy lợi tỉnh Bà Rịa - Vũng Tàu</w:t>
      </w:r>
    </w:p>
    <w:p>
      <w:r>
        <w:t>15</w:t>
      </w:r>
    </w:p>
    <w:p>
      <w:r>
        <w:t>Đập Suối Chích</w:t>
      </w:r>
    </w:p>
    <w:p>
      <w:r>
        <w:t>Láng Lớn</w:t>
      </w:r>
    </w:p>
    <w:p>
      <w:r>
        <w:t>Cung cấp nước phục vụ SXNN</w:t>
      </w:r>
    </w:p>
    <w:p>
      <w:r>
        <w:t>UBND huyện Châu Đức</w:t>
      </w:r>
    </w:p>
    <w:p>
      <w:r>
        <w:t>16</w:t>
      </w:r>
    </w:p>
    <w:p>
      <w:r>
        <w:t>Đập Suối Đá 1</w:t>
      </w:r>
    </w:p>
    <w:p>
      <w:r>
        <w:t>Láng Lớn</w:t>
      </w:r>
    </w:p>
    <w:p>
      <w:r>
        <w:t>Cung cấp nước phục vụ SXNN</w:t>
      </w:r>
    </w:p>
    <w:p>
      <w:r>
        <w:t>UBND huyện Châu Đức</w:t>
      </w:r>
    </w:p>
    <w:p>
      <w:r>
        <w:t>17</w:t>
      </w:r>
    </w:p>
    <w:p>
      <w:r>
        <w:t>Đập Suối Đá 2</w:t>
      </w:r>
    </w:p>
    <w:p>
      <w:r>
        <w:t>Láng Lớn</w:t>
      </w:r>
    </w:p>
    <w:p>
      <w:r>
        <w:t>Cung cấp nước phục vụ SXNN</w:t>
      </w:r>
    </w:p>
    <w:p>
      <w:r>
        <w:t>UBND huyện Châu Đức</w:t>
      </w:r>
    </w:p>
    <w:p>
      <w:r>
        <w:t>18</w:t>
      </w:r>
    </w:p>
    <w:p>
      <w:r>
        <w:t>Đập Suối Đá 3</w:t>
      </w:r>
    </w:p>
    <w:p>
      <w:r>
        <w:t>Láng Lớn</w:t>
      </w:r>
    </w:p>
    <w:p>
      <w:r>
        <w:t>Cung cấp nước phục vụ SXNN</w:t>
      </w:r>
    </w:p>
    <w:p>
      <w:r>
        <w:t>UBND huyện Châu Đức</w:t>
      </w:r>
    </w:p>
    <w:p>
      <w:r>
        <w:t>19</w:t>
      </w:r>
    </w:p>
    <w:p>
      <w:r>
        <w:t>Đập Suối Đá 4</w:t>
      </w:r>
    </w:p>
    <w:p>
      <w:r>
        <w:t>Láng Lớn</w:t>
      </w:r>
    </w:p>
    <w:p>
      <w:r>
        <w:t>Cung cấp nước phục vụ SXNN</w:t>
      </w:r>
    </w:p>
    <w:p>
      <w:r>
        <w:t>UBND huyện Châu Đức</w:t>
      </w:r>
    </w:p>
    <w:p>
      <w:r>
        <w:t>20</w:t>
      </w:r>
    </w:p>
    <w:p>
      <w:r>
        <w:t>Đập Suối Nghệ</w:t>
      </w:r>
    </w:p>
    <w:p>
      <w:r>
        <w:t>Suối Nghệ</w:t>
      </w:r>
    </w:p>
    <w:p>
      <w:r>
        <w:t>Cung cấp nước phục vụ SXNN</w:t>
      </w:r>
    </w:p>
    <w:p>
      <w:r>
        <w:t>Trung tâm Quản lý, Khai thác công trình thủy lợi tỉnh Bà Rịa - Vũng Tàu</w:t>
      </w:r>
    </w:p>
    <w:p>
      <w:r>
        <w:t>21</w:t>
      </w:r>
    </w:p>
    <w:p>
      <w:r>
        <w:t>Đập Thôn 3</w:t>
      </w:r>
    </w:p>
    <w:p>
      <w:r>
        <w:t>Suối Rao</w:t>
      </w:r>
    </w:p>
    <w:p>
      <w:r>
        <w:t>Cung cấp nước phục vụ SXNN</w:t>
      </w:r>
    </w:p>
    <w:p>
      <w:r>
        <w:t>UBND huyện Châu Đức</w:t>
      </w:r>
    </w:p>
    <w:p>
      <w:r>
        <w:t>22</w:t>
      </w:r>
    </w:p>
    <w:p>
      <w:r>
        <w:t>Hồ 7 Mẫu</w:t>
      </w:r>
    </w:p>
    <w:p>
      <w:r>
        <w:t>Xà Bang</w:t>
      </w:r>
    </w:p>
    <w:p>
      <w:r>
        <w:t>Tạo cảnh quan</w:t>
      </w:r>
    </w:p>
    <w:p>
      <w:r>
        <w:t>Công ty cổ phần cao su Bà Rịa</w:t>
      </w:r>
    </w:p>
    <w:p>
      <w:r>
        <w:t>23</w:t>
      </w:r>
    </w:p>
    <w:p>
      <w:r>
        <w:t>Ao hộ kinh doanh Koi Farm</w:t>
      </w:r>
    </w:p>
    <w:p>
      <w:r>
        <w:t>Đá Bạc</w:t>
      </w:r>
    </w:p>
    <w:p>
      <w:r>
        <w:t>Nuôi trồng thủy sản</w:t>
      </w:r>
    </w:p>
    <w:p>
      <w:r>
        <w:t>Hộ kinh doanh</w:t>
      </w:r>
    </w:p>
    <w:p>
      <w:r>
        <w:t>24</w:t>
      </w:r>
    </w:p>
    <w:p>
      <w:r>
        <w:t>Ao xã Suối Nghệ</w:t>
      </w:r>
    </w:p>
    <w:p>
      <w:r>
        <w:t>Suối Nghệ</w:t>
      </w:r>
    </w:p>
    <w:p>
      <w:r>
        <w:t>Hỗ trợ sinh thái</w:t>
      </w:r>
    </w:p>
    <w:p>
      <w:r>
        <w:t>UBND xã Suối Nghệ</w:t>
      </w:r>
    </w:p>
    <w:p>
      <w:r>
        <w:t>III</w:t>
      </w:r>
    </w:p>
    <w:p>
      <w:r>
        <w:t>Thị xã Phú Mỹ</w:t>
      </w:r>
    </w:p>
    <w:p>
      <w:r>
        <w:t>1</w:t>
      </w:r>
    </w:p>
    <w:p>
      <w:r>
        <w:t>Hồ Châu Pha</w:t>
      </w:r>
    </w:p>
    <w:p>
      <w:r>
        <w:t>Châu Pha</w:t>
      </w:r>
    </w:p>
    <w:p>
      <w:r>
        <w:t>Cung cấp nước phục vụ SXNN và SH</w:t>
      </w:r>
    </w:p>
    <w:p>
      <w:r>
        <w:t>Trung tâm Quản lý, Khai thác công trình thủy lợi tỉnh Bà Rịa - Vũng Tàu</w:t>
      </w:r>
    </w:p>
    <w:p>
      <w:r>
        <w:t>2</w:t>
      </w:r>
    </w:p>
    <w:p>
      <w:r>
        <w:t>Hồ Hải Sơn</w:t>
      </w:r>
    </w:p>
    <w:p>
      <w:r>
        <w:t>Phước Hòa</w:t>
      </w:r>
    </w:p>
    <w:p>
      <w:r>
        <w:t>Cung cấp nước phục vụ SXNN</w:t>
      </w:r>
    </w:p>
    <w:p>
      <w:r>
        <w:t>UBND Thị Xã Phú Mỹ</w:t>
      </w:r>
    </w:p>
    <w:p>
      <w:r>
        <w:t>3</w:t>
      </w:r>
    </w:p>
    <w:p>
      <w:r>
        <w:t>Hồ Nhà Bè</w:t>
      </w:r>
    </w:p>
    <w:p>
      <w:r>
        <w:t>Sông Xoài</w:t>
      </w:r>
    </w:p>
    <w:p>
      <w:r>
        <w:t>Cung cấp nước phục vụ SXNN</w:t>
      </w:r>
    </w:p>
    <w:p>
      <w:r>
        <w:t>UBND Thị Xã Phú Mỹ</w:t>
      </w:r>
    </w:p>
    <w:p>
      <w:r>
        <w:t>4</w:t>
      </w:r>
    </w:p>
    <w:p>
      <w:r>
        <w:t>Hồ Suối Đá</w:t>
      </w:r>
    </w:p>
    <w:p>
      <w:r>
        <w:t>Châu Pha</w:t>
      </w:r>
    </w:p>
    <w:p>
      <w:r>
        <w:t>Cung cấp nước phục vụ SXNN</w:t>
      </w:r>
    </w:p>
    <w:p>
      <w:r>
        <w:t>UBND Thị Xã Phú Mỹ</w:t>
      </w:r>
    </w:p>
    <w:p>
      <w:r>
        <w:t>5</w:t>
      </w:r>
    </w:p>
    <w:p>
      <w:r>
        <w:t>Hồ Suối Nhum</w:t>
      </w:r>
    </w:p>
    <w:p>
      <w:r>
        <w:t>Tóc Tiên</w:t>
      </w:r>
    </w:p>
    <w:p>
      <w:r>
        <w:t>Cung cấp nước phục vụ SXNN và SH</w:t>
      </w:r>
    </w:p>
    <w:p>
      <w:r>
        <w:t>Công ty TNHH Tập đoàn Hải Châu Việt Nam</w:t>
      </w:r>
    </w:p>
    <w:p>
      <w:r>
        <w:t>6</w:t>
      </w:r>
    </w:p>
    <w:p>
      <w:r>
        <w:t>Đập 6 cửa</w:t>
      </w:r>
    </w:p>
    <w:p>
      <w:r>
        <w:t>Tân Hải</w:t>
      </w:r>
    </w:p>
    <w:p>
      <w:r>
        <w:t>Cung cấp nước phục vụ SXNN</w:t>
      </w:r>
    </w:p>
    <w:p>
      <w:r>
        <w:t>UBND Thị xã Phú Mỹ</w:t>
      </w:r>
    </w:p>
    <w:p>
      <w:r>
        <w:t>7</w:t>
      </w:r>
    </w:p>
    <w:p>
      <w:r>
        <w:t>Đập Anh Đào</w:t>
      </w:r>
    </w:p>
    <w:p>
      <w:r>
        <w:t>Mỹ Xuân</w:t>
      </w:r>
    </w:p>
    <w:p>
      <w:r>
        <w:t>Cung cấp nước phục vụ SXNN</w:t>
      </w:r>
    </w:p>
    <w:p>
      <w:r>
        <w:t>UBND Thị xã Phú Mỹ</w:t>
      </w:r>
    </w:p>
    <w:p>
      <w:r>
        <w:t>8</w:t>
      </w:r>
    </w:p>
    <w:p>
      <w:r>
        <w:t>Đập Mù U</w:t>
      </w:r>
    </w:p>
    <w:p>
      <w:r>
        <w:t>Tóc Tiên</w:t>
      </w:r>
    </w:p>
    <w:p>
      <w:r>
        <w:t>Cung cấp nước phục vụ SXNN</w:t>
      </w:r>
    </w:p>
    <w:p>
      <w:r>
        <w:t>UBND Thị xã Phú Mỹ</w:t>
      </w:r>
    </w:p>
    <w:p>
      <w:r>
        <w:t>9</w:t>
      </w:r>
    </w:p>
    <w:p>
      <w:r>
        <w:t>Đập Ông Tĩnh</w:t>
      </w:r>
    </w:p>
    <w:p>
      <w:r>
        <w:t>Tân Hải</w:t>
      </w:r>
    </w:p>
    <w:p>
      <w:r>
        <w:t>Cung cấp nước phục vụ SXNN</w:t>
      </w:r>
    </w:p>
    <w:p>
      <w:r>
        <w:t>UBND Thị xã Phú Mỹ</w:t>
      </w:r>
    </w:p>
    <w:p>
      <w:r>
        <w:t>10</w:t>
      </w:r>
    </w:p>
    <w:p>
      <w:r>
        <w:t>Đập Rạch Chanh 1</w:t>
      </w:r>
    </w:p>
    <w:p>
      <w:r>
        <w:t>Tân Hải</w:t>
      </w:r>
    </w:p>
    <w:p>
      <w:r>
        <w:t>Cung cấp nước phục vụ SXNN</w:t>
      </w:r>
    </w:p>
    <w:p>
      <w:r>
        <w:t>UBND Thị xã Phú Mỹ</w:t>
      </w:r>
    </w:p>
    <w:p>
      <w:r>
        <w:t>11</w:t>
      </w:r>
    </w:p>
    <w:p>
      <w:r>
        <w:t>Đập Rạch Chanh 2</w:t>
      </w:r>
    </w:p>
    <w:p>
      <w:r>
        <w:t>Tân Hải</w:t>
      </w:r>
    </w:p>
    <w:p>
      <w:r>
        <w:t>Cung cấp nước phục vụ SXNN</w:t>
      </w:r>
    </w:p>
    <w:p>
      <w:r>
        <w:t>UBND Thị xã Phú Mỹ</w:t>
      </w:r>
    </w:p>
    <w:p>
      <w:r>
        <w:t>12</w:t>
      </w:r>
    </w:p>
    <w:p>
      <w:r>
        <w:t>Đập Giao Kèo</w:t>
      </w:r>
    </w:p>
    <w:p>
      <w:r>
        <w:t>Tóc Tiên</w:t>
      </w:r>
    </w:p>
    <w:p>
      <w:r>
        <w:t>Cung cấp nước phục vụ SXNN</w:t>
      </w:r>
    </w:p>
    <w:p>
      <w:r>
        <w:t>UBND Thị xã Phú Mỹ</w:t>
      </w:r>
    </w:p>
    <w:p>
      <w:r>
        <w:t>13</w:t>
      </w:r>
    </w:p>
    <w:p>
      <w:r>
        <w:t>Đập Suối Đôi</w:t>
      </w:r>
    </w:p>
    <w:p>
      <w:r>
        <w:t>Tóc Tiên</w:t>
      </w:r>
    </w:p>
    <w:p>
      <w:r>
        <w:t>Cung cấp nước phục vụ SXNN</w:t>
      </w:r>
    </w:p>
    <w:p>
      <w:r>
        <w:t>UBND Thị xã Phú Mỹ</w:t>
      </w:r>
    </w:p>
    <w:p>
      <w:r>
        <w:t>14</w:t>
      </w:r>
    </w:p>
    <w:p>
      <w:r>
        <w:t>Đập Suối Lội</w:t>
      </w:r>
    </w:p>
    <w:p>
      <w:r>
        <w:t>Tóc Tiên</w:t>
      </w:r>
    </w:p>
    <w:p>
      <w:r>
        <w:t>Cung cấp nước phục vụ SXNN</w:t>
      </w:r>
    </w:p>
    <w:p>
      <w:r>
        <w:t>UBND Thị xã Phú Mỹ</w:t>
      </w:r>
    </w:p>
    <w:p>
      <w:r>
        <w:t>15</w:t>
      </w:r>
    </w:p>
    <w:p>
      <w:r>
        <w:t>Đập Suối Sao</w:t>
      </w:r>
    </w:p>
    <w:p>
      <w:r>
        <w:t>Mỹ Xuân</w:t>
      </w:r>
    </w:p>
    <w:p>
      <w:r>
        <w:t>Cung cấp nước phục vụ SXNN</w:t>
      </w:r>
    </w:p>
    <w:p>
      <w:r>
        <w:t>UBND Thị xã Phú Mỹ</w:t>
      </w:r>
    </w:p>
    <w:p>
      <w:r>
        <w:t>16</w:t>
      </w:r>
    </w:p>
    <w:p>
      <w:r>
        <w:t>Đập Tầm Phục</w:t>
      </w:r>
    </w:p>
    <w:p>
      <w:r>
        <w:t>Tóc Tiên</w:t>
      </w:r>
    </w:p>
    <w:p>
      <w:r>
        <w:t>Cung cấp nước phục vụ SXNN</w:t>
      </w:r>
    </w:p>
    <w:p>
      <w:r>
        <w:t>UBND Thị xã Phú Mỹ</w:t>
      </w:r>
    </w:p>
    <w:p>
      <w:r>
        <w:t>17</w:t>
      </w:r>
    </w:p>
    <w:p>
      <w:r>
        <w:t>Đập Tân Lễ A</w:t>
      </w:r>
    </w:p>
    <w:p>
      <w:r>
        <w:t>Châu Pha</w:t>
      </w:r>
    </w:p>
    <w:p>
      <w:r>
        <w:t>Cung cấp nước phục vụ SXNN</w:t>
      </w:r>
    </w:p>
    <w:p>
      <w:r>
        <w:t>UBND Thị xã Phú Mỹ</w:t>
      </w:r>
    </w:p>
    <w:p>
      <w:r>
        <w:t>18</w:t>
      </w:r>
    </w:p>
    <w:p>
      <w:r>
        <w:t>Đập Tân Lễ B</w:t>
      </w:r>
    </w:p>
    <w:p>
      <w:r>
        <w:t>Châu Pha</w:t>
      </w:r>
    </w:p>
    <w:p>
      <w:r>
        <w:t>Cung cấp nước phục vụ SXNN</w:t>
      </w:r>
    </w:p>
    <w:p>
      <w:r>
        <w:t>UBND Thị xã Phú Mỹ</w:t>
      </w:r>
    </w:p>
    <w:p>
      <w:r>
        <w:t>19</w:t>
      </w:r>
    </w:p>
    <w:p>
      <w:r>
        <w:t>Đập Tân Long</w:t>
      </w:r>
    </w:p>
    <w:p>
      <w:r>
        <w:t>Châu Pha</w:t>
      </w:r>
    </w:p>
    <w:p>
      <w:r>
        <w:t>Cung cấp nước phục vụ SXNN</w:t>
      </w:r>
    </w:p>
    <w:p>
      <w:r>
        <w:t>UBND Thị xã Phú Mỹ</w:t>
      </w:r>
    </w:p>
    <w:p>
      <w:r>
        <w:t>20</w:t>
      </w:r>
    </w:p>
    <w:p>
      <w:r>
        <w:t>Đập Tân Sơn</w:t>
      </w:r>
    </w:p>
    <w:p>
      <w:r>
        <w:t>Châu Pha</w:t>
      </w:r>
    </w:p>
    <w:p>
      <w:r>
        <w:t>Cung cấp nước phục vụ SXNN</w:t>
      </w:r>
    </w:p>
    <w:p>
      <w:r>
        <w:t>UBND Thị xã Phú Mỹ</w:t>
      </w:r>
    </w:p>
    <w:p>
      <w:r>
        <w:t>21</w:t>
      </w:r>
    </w:p>
    <w:p>
      <w:r>
        <w:t>Đập Thị Vải</w:t>
      </w:r>
    </w:p>
    <w:p>
      <w:r>
        <w:t>Châu Pha</w:t>
      </w:r>
    </w:p>
    <w:p>
      <w:r>
        <w:t>Cung cấp nước phục vụ SXNN</w:t>
      </w:r>
    </w:p>
    <w:p>
      <w:r>
        <w:t>UBND Thị xã Phú Mỹ</w:t>
      </w:r>
    </w:p>
    <w:p>
      <w:r>
        <w:t>22</w:t>
      </w:r>
    </w:p>
    <w:p>
      <w:r>
        <w:t>Đập Tân Trung</w:t>
      </w:r>
    </w:p>
    <w:p>
      <w:r>
        <w:t>Châu Pha</w:t>
      </w:r>
    </w:p>
    <w:p>
      <w:r>
        <w:t>Cung cấp nước phục vụ SXNN</w:t>
      </w:r>
    </w:p>
    <w:p>
      <w:r>
        <w:t>UBND Thị xã Phú Mỹ</w:t>
      </w:r>
    </w:p>
    <w:p>
      <w:r>
        <w:t>23</w:t>
      </w:r>
    </w:p>
    <w:p>
      <w:r>
        <w:t>Đập Tập đoàn 4</w:t>
      </w:r>
    </w:p>
    <w:p>
      <w:r>
        <w:t>Sông Xoài</w:t>
      </w:r>
    </w:p>
    <w:p>
      <w:r>
        <w:t>Cung cấp nước phục vụ SXNN</w:t>
      </w:r>
    </w:p>
    <w:p>
      <w:r>
        <w:t>UBND Thị xã Phú Mỹ</w:t>
      </w:r>
    </w:p>
    <w:p>
      <w:r>
        <w:t>24</w:t>
      </w:r>
    </w:p>
    <w:p>
      <w:r>
        <w:t>Đập Tây Phương</w:t>
      </w:r>
    </w:p>
    <w:p>
      <w:r>
        <w:t>Tân Hải</w:t>
      </w:r>
    </w:p>
    <w:p>
      <w:r>
        <w:t>Cung cấp nước phục vụ SXNN</w:t>
      </w:r>
    </w:p>
    <w:p>
      <w:r>
        <w:t>UBND Thị xã Phú Mỹ</w:t>
      </w:r>
    </w:p>
    <w:p>
      <w:r>
        <w:t>25</w:t>
      </w:r>
    </w:p>
    <w:p>
      <w:r>
        <w:t>Ao công ty Cửu Long</w:t>
      </w:r>
    </w:p>
    <w:p>
      <w:r>
        <w:t>Châu Pha</w:t>
      </w:r>
    </w:p>
    <w:p>
      <w:r>
        <w:t>Nuôi trồng thủy sản</w:t>
      </w:r>
    </w:p>
    <w:p>
      <w:r>
        <w:t>Công ty Cửu Long</w:t>
      </w:r>
    </w:p>
    <w:p>
      <w:r>
        <w:t>26</w:t>
      </w:r>
    </w:p>
    <w:p>
      <w:r>
        <w:t>Ao Công ty Ba Son</w:t>
      </w:r>
    </w:p>
    <w:p>
      <w:r>
        <w:t>Tân Hải</w:t>
      </w:r>
    </w:p>
    <w:p>
      <w:r>
        <w:t>Cung cấp nước phục vụ SXNN</w:t>
      </w:r>
    </w:p>
    <w:p>
      <w:r>
        <w:t>Công ty Ba Son</w:t>
      </w:r>
    </w:p>
    <w:p>
      <w:r>
        <w:t>27</w:t>
      </w:r>
    </w:p>
    <w:p>
      <w:r>
        <w:t>Ao chùa Viên Không</w:t>
      </w:r>
    </w:p>
    <w:p>
      <w:r>
        <w:t>Tân Hòa</w:t>
      </w:r>
    </w:p>
    <w:p>
      <w:r>
        <w:t>Tạo cảnh quan, tôn giáo</w:t>
      </w:r>
    </w:p>
    <w:p>
      <w:r>
        <w:t>Chùa Viên Không</w:t>
      </w:r>
    </w:p>
    <w:p>
      <w:r>
        <w:t>28</w:t>
      </w:r>
    </w:p>
    <w:p>
      <w:r>
        <w:t>Hồ câu Bộ Đội</w:t>
      </w:r>
    </w:p>
    <w:p>
      <w:r>
        <w:t>Châu Pha</w:t>
      </w:r>
    </w:p>
    <w:p>
      <w:r>
        <w:t>Nuôi trồng thủy sản/ Tạo cảnh quan</w:t>
      </w:r>
    </w:p>
    <w:p>
      <w:r>
        <w:t>Trường bắn Tăng thiết giáp</w:t>
      </w:r>
    </w:p>
    <w:p>
      <w:r>
        <w:t>IV</w:t>
      </w:r>
    </w:p>
    <w:p>
      <w:r>
        <w:t>Thành phố Bà Rịa</w:t>
      </w:r>
    </w:p>
    <w:p>
      <w:r>
        <w:t>1</w:t>
      </w:r>
    </w:p>
    <w:p>
      <w:r>
        <w:t>Hồ Bàu Úc</w:t>
      </w:r>
    </w:p>
    <w:p>
      <w:r>
        <w:t>Long Phước</w:t>
      </w:r>
    </w:p>
    <w:p>
      <w:r>
        <w:t>Cung cấp nước phục vụ SXNN</w:t>
      </w:r>
    </w:p>
    <w:p>
      <w:r>
        <w:t>UBND xã Long Phước, thành phố Bà Rịa</w:t>
      </w:r>
    </w:p>
    <w:p>
      <w:r>
        <w:t>2</w:t>
      </w:r>
    </w:p>
    <w:p>
      <w:r>
        <w:t>Hồ Lồ Ồ</w:t>
      </w:r>
    </w:p>
    <w:p>
      <w:r>
        <w:t>Long Hương</w:t>
      </w:r>
    </w:p>
    <w:p>
      <w:r>
        <w:t>Cung cấp nước phục vụ SXNN</w:t>
      </w:r>
    </w:p>
    <w:p>
      <w:r>
        <w:t>UBND thành phố Bà Rịa</w:t>
      </w:r>
    </w:p>
    <w:p>
      <w:r>
        <w:t>3</w:t>
      </w:r>
    </w:p>
    <w:p>
      <w:r>
        <w:t>Đập sông Dinh I</w:t>
      </w:r>
    </w:p>
    <w:p>
      <w:r>
        <w:t>Phước Hưng</w:t>
      </w:r>
    </w:p>
    <w:p>
      <w:r>
        <w:t>Cung cấp nước phục vụ SXNN</w:t>
      </w:r>
    </w:p>
    <w:p>
      <w:r>
        <w:t>Trung tâm Quản lý, Khai thác công trình thủy lợi tỉnh Bà Rịa - Vũng Tàu</w:t>
      </w:r>
    </w:p>
    <w:p>
      <w:r>
        <w:t>4</w:t>
      </w:r>
    </w:p>
    <w:p>
      <w:r>
        <w:t>Đập sông Dinh II</w:t>
      </w:r>
    </w:p>
    <w:p>
      <w:r>
        <w:t>Phước Hưng</w:t>
      </w:r>
    </w:p>
    <w:p>
      <w:r>
        <w:t>Cung cấp nước phục vụ SXNN</w:t>
      </w:r>
    </w:p>
    <w:p>
      <w:r>
        <w:t>Trung tâm Quản lý, Khai thác công trình thủy lợi tỉnh Bà Rịa - Vũng Tàu</w:t>
      </w:r>
    </w:p>
    <w:p>
      <w:r>
        <w:t>5</w:t>
      </w:r>
    </w:p>
    <w:p>
      <w:r>
        <w:t>Đập Suối Sỏi</w:t>
      </w:r>
    </w:p>
    <w:p>
      <w:r>
        <w:t>Hòa Long</w:t>
      </w:r>
    </w:p>
    <w:p>
      <w:r>
        <w:t>Cung cấp nước phục vụ SXNN</w:t>
      </w:r>
    </w:p>
    <w:p>
      <w:r>
        <w:t>Trung tâm Quản lý, Khai thác công trình thủy lợi tỉnh Bà Rịa - Vũng Tàu</w:t>
      </w:r>
    </w:p>
    <w:p>
      <w:r>
        <w:t>6</w:t>
      </w:r>
    </w:p>
    <w:p>
      <w:r>
        <w:t>Đập Bà (Bến Đá)</w:t>
      </w:r>
    </w:p>
    <w:p>
      <w:r>
        <w:t>Long Phước</w:t>
      </w:r>
    </w:p>
    <w:p>
      <w:r>
        <w:t>Cung cấp nước phục vụ SXNN</w:t>
      </w:r>
    </w:p>
    <w:p>
      <w:r>
        <w:t>Trung tâm Quản lý, Khai thác công trình thủy lợi tỉnh Bà Rịa - Vũng Tàu</w:t>
      </w:r>
    </w:p>
    <w:p>
      <w:r>
        <w:t>7</w:t>
      </w:r>
    </w:p>
    <w:p>
      <w:r>
        <w:t>Hồ Đá Xanh</w:t>
      </w:r>
    </w:p>
    <w:p>
      <w:r>
        <w:t>Kim Dinh</w:t>
      </w:r>
    </w:p>
    <w:p>
      <w:r>
        <w:t>Cung cấp nước phục vụ SXNN</w:t>
      </w:r>
    </w:p>
    <w:p>
      <w:r>
        <w:t>UBND thành phố Bà Rịa</w:t>
      </w:r>
    </w:p>
    <w:p>
      <w:r>
        <w:t>8</w:t>
      </w:r>
    </w:p>
    <w:p>
      <w:r>
        <w:t>Hồ HMK</w:t>
      </w:r>
    </w:p>
    <w:p>
      <w:r>
        <w:t>Kim Dinh</w:t>
      </w:r>
    </w:p>
    <w:p>
      <w:r>
        <w:t>Hỗ trợ sinh thái (sau năm 2026)</w:t>
      </w:r>
    </w:p>
    <w:p>
      <w:r>
        <w:t>UBND thành phố Bà Rịa</w:t>
      </w:r>
    </w:p>
    <w:p>
      <w:r>
        <w:t>9</w:t>
      </w:r>
    </w:p>
    <w:p>
      <w:r>
        <w:t>Mỏ đá phường Kim Dinh</w:t>
      </w:r>
    </w:p>
    <w:p>
      <w:r>
        <w:t>Kim Dinh</w:t>
      </w:r>
    </w:p>
    <w:p>
      <w:r>
        <w:t>Hỗ trợ sinh thái</w:t>
      </w:r>
    </w:p>
    <w:p>
      <w:r>
        <w:t>UBND thành phố Bà Rịa</w:t>
      </w:r>
    </w:p>
    <w:p>
      <w:r>
        <w:t>10</w:t>
      </w:r>
    </w:p>
    <w:p>
      <w:r>
        <w:t>Ao Eco Tân Hưng</w:t>
      </w:r>
    </w:p>
    <w:p>
      <w:r>
        <w:t>Tân Hưng</w:t>
      </w:r>
    </w:p>
    <w:p>
      <w:r>
        <w:t>Điều hòa nguồn nước</w:t>
      </w:r>
    </w:p>
    <w:p>
      <w:r>
        <w:t>UBND thành phố Bà Rịa</w:t>
      </w:r>
    </w:p>
    <w:p>
      <w:r>
        <w:t>V</w:t>
      </w:r>
    </w:p>
    <w:p>
      <w:r>
        <w:t>Huyện Long Điền</w:t>
      </w:r>
    </w:p>
    <w:p>
      <w:r>
        <w:t>1</w:t>
      </w:r>
    </w:p>
    <w:p>
      <w:r>
        <w:t>Đập giữ nước PCCC tại khu vực núi Minh Đạm</w:t>
      </w:r>
    </w:p>
    <w:p>
      <w:r>
        <w:t>Tam Phước</w:t>
      </w:r>
    </w:p>
    <w:p>
      <w:r>
        <w:t>Phòng cháy chữa cháy</w:t>
      </w:r>
    </w:p>
    <w:p>
      <w:r>
        <w:t>BQL Rừng phòng hộ</w:t>
      </w:r>
    </w:p>
    <w:p>
      <w:r>
        <w:t>VI</w:t>
      </w:r>
    </w:p>
    <w:p>
      <w:r>
        <w:t>Huyện Đất Đỏ</w:t>
      </w:r>
    </w:p>
    <w:p>
      <w:r>
        <w:t>1</w:t>
      </w:r>
    </w:p>
    <w:p>
      <w:r>
        <w:t>Hồ Sở Bông</w:t>
      </w:r>
    </w:p>
    <w:p>
      <w:r>
        <w:t>Long Mỹ</w:t>
      </w:r>
    </w:p>
    <w:p>
      <w:r>
        <w:t>Cung cấp nước phục vụ SXNN</w:t>
      </w:r>
    </w:p>
    <w:p>
      <w:r>
        <w:t>UBND Huyện Đất Đỏ</w:t>
      </w:r>
    </w:p>
    <w:p>
      <w:r>
        <w:t>2</w:t>
      </w:r>
    </w:p>
    <w:p>
      <w:r>
        <w:t>Hồ Suối Môn</w:t>
      </w:r>
    </w:p>
    <w:p>
      <w:r>
        <w:t>Long Tân</w:t>
      </w:r>
    </w:p>
    <w:p>
      <w:r>
        <w:t>Cung cấp nước phục vụ SXNN</w:t>
      </w:r>
    </w:p>
    <w:p>
      <w:r>
        <w:t>Trung tâm Quản lý, Khai thác công trình thủy lợi tỉnh Bà Rịa - Vũng Tàu</w:t>
      </w:r>
    </w:p>
    <w:p>
      <w:r>
        <w:t>3</w:t>
      </w:r>
    </w:p>
    <w:p>
      <w:r>
        <w:t>Đập Sông Ray</w:t>
      </w:r>
    </w:p>
    <w:p>
      <w:r>
        <w:t>Láng Dài</w:t>
      </w:r>
    </w:p>
    <w:p>
      <w:r>
        <w:t>Cung cấp nước phục vụ SXNN</w:t>
      </w:r>
    </w:p>
    <w:p>
      <w:r>
        <w:t>Trung tâm Quản lý, Khai thác công trình thủy lợi tỉnh Bà Rịa - Vũng Tàu</w:t>
      </w:r>
    </w:p>
    <w:p>
      <w:r>
        <w:t>VII</w:t>
      </w:r>
    </w:p>
    <w:p>
      <w:r>
        <w:t>Huyện Xuyên Mộc</w:t>
      </w:r>
    </w:p>
    <w:p>
      <w:r>
        <w:t>1</w:t>
      </w:r>
    </w:p>
    <w:p>
      <w:r>
        <w:t>Hồ Sông Hỏa</w:t>
      </w:r>
    </w:p>
    <w:p>
      <w:r>
        <w:t>Bông Trang</w:t>
      </w:r>
    </w:p>
    <w:p>
      <w:r>
        <w:t>Cung cấp nước phục vụ SXNN và SH</w:t>
      </w:r>
    </w:p>
    <w:p>
      <w:r>
        <w:t>Trung tâm Quản lý, Khai thác công trình thủy lợi tỉnh Bà Rịa - Vũng Tàu</w:t>
      </w:r>
    </w:p>
    <w:p>
      <w:r>
        <w:t>2</w:t>
      </w:r>
    </w:p>
    <w:p>
      <w:r>
        <w:t>Hồ Suối Các</w:t>
      </w:r>
    </w:p>
    <w:p>
      <w:r>
        <w:t>Hòa Hiệp</w:t>
      </w:r>
    </w:p>
    <w:p>
      <w:r>
        <w:t>Cung cấp nước phục vụ SXNN và SH</w:t>
      </w:r>
    </w:p>
    <w:p>
      <w:r>
        <w:t>Trung tâm Quản lý, Khai thác công trình thủy lợi tỉnh Bà Rịa - Vũng Tàu</w:t>
      </w:r>
    </w:p>
    <w:p>
      <w:r>
        <w:t>3</w:t>
      </w:r>
    </w:p>
    <w:p>
      <w:r>
        <w:t>Hồ Hoa Lâm</w:t>
      </w:r>
    </w:p>
    <w:p>
      <w:r>
        <w:t>Tân Lâm</w:t>
      </w:r>
    </w:p>
    <w:p>
      <w:r>
        <w:t>Cung cấp nước phục vụ SXNN và SH</w:t>
      </w:r>
    </w:p>
    <w:p>
      <w:r>
        <w:t>Trung tâm Quản lý, Khai thác công trình thủy lợi tỉnh Bà Rịa - Vũng Tàu</w:t>
      </w:r>
    </w:p>
    <w:p>
      <w:r>
        <w:t>4</w:t>
      </w:r>
    </w:p>
    <w:p>
      <w:r>
        <w:t>Hồ Xuyên Mộc</w:t>
      </w:r>
    </w:p>
    <w:p>
      <w:r>
        <w:t>Phước Bửu</w:t>
      </w:r>
    </w:p>
    <w:p>
      <w:r>
        <w:t>Cung cấp nước phục vụ SXNN và SH</w:t>
      </w:r>
    </w:p>
    <w:p>
      <w:r>
        <w:t>Trung tâm Quản lý, Khai thác công trình thủy lợi tỉnh Bà Rịa - Vũng Tàu</w:t>
      </w:r>
    </w:p>
    <w:p>
      <w:r>
        <w:t>5</w:t>
      </w:r>
    </w:p>
    <w:p>
      <w:r>
        <w:t>Hồ Sông Kinh</w:t>
      </w:r>
    </w:p>
    <w:p>
      <w:r>
        <w:t>Phước Thuận</w:t>
      </w:r>
    </w:p>
    <w:p>
      <w:r>
        <w:t>Cung cấp nước phục vụ SXNN và SH</w:t>
      </w:r>
    </w:p>
    <w:p>
      <w:r>
        <w:t>UBND huyện Xuyên Mộc</w:t>
      </w:r>
    </w:p>
    <w:p>
      <w:r>
        <w:t>6</w:t>
      </w:r>
    </w:p>
    <w:p>
      <w:r>
        <w:t>Đập Bàu Ngứa</w:t>
      </w:r>
    </w:p>
    <w:p>
      <w:r>
        <w:t>Tân Lâm</w:t>
      </w:r>
    </w:p>
    <w:p>
      <w:r>
        <w:t>Cung cấp nước phục vụ SXNN và SH</w:t>
      </w:r>
    </w:p>
    <w:p>
      <w:r>
        <w:t>UBND huyện Xuyên Mộc</w:t>
      </w:r>
    </w:p>
    <w:p>
      <w:r>
        <w:t>7</w:t>
      </w:r>
    </w:p>
    <w:p>
      <w:r>
        <w:t>Đập Suối Ly</w:t>
      </w:r>
    </w:p>
    <w:p>
      <w:r>
        <w:t>Hòa Bình</w:t>
      </w:r>
    </w:p>
    <w:p>
      <w:r>
        <w:t>Cung cấp nước phục vụ SXNN và SH</w:t>
      </w:r>
    </w:p>
    <w:p>
      <w:r>
        <w:t>UBND huyện Xuyên Mộc</w:t>
      </w:r>
    </w:p>
    <w:p>
      <w:r>
        <w:t>8</w:t>
      </w:r>
    </w:p>
    <w:p>
      <w:r>
        <w:t>Đập Suối Ly 1</w:t>
      </w:r>
    </w:p>
    <w:p>
      <w:r>
        <w:t>Hòa Bình</w:t>
      </w:r>
    </w:p>
    <w:p>
      <w:r>
        <w:t>Cung cấp nước phục vụ SXNN và SH</w:t>
      </w:r>
    </w:p>
    <w:p>
      <w:r>
        <w:t>UBND huyện Xuyên Mộc</w:t>
      </w:r>
    </w:p>
    <w:p>
      <w:r>
        <w:t>9</w:t>
      </w:r>
    </w:p>
    <w:p>
      <w:r>
        <w:t>Đập Suối Ly 2</w:t>
      </w:r>
    </w:p>
    <w:p>
      <w:r>
        <w:t>Hòa Hội</w:t>
      </w:r>
    </w:p>
    <w:p>
      <w:r>
        <w:t>Cung cấp nước phục vụ SXNN và SH</w:t>
      </w:r>
    </w:p>
    <w:p>
      <w:r>
        <w:t>UBND huyện Xuyên Mộc</w:t>
      </w:r>
    </w:p>
    <w:p>
      <w:r>
        <w:t>10</w:t>
      </w:r>
    </w:p>
    <w:p>
      <w:r>
        <w:t>Đập Sum Đúc</w:t>
      </w:r>
    </w:p>
    <w:p>
      <w:r>
        <w:t>Hòa Hội</w:t>
      </w:r>
    </w:p>
    <w:p>
      <w:r>
        <w:t>Cung cấp nước phục vụ SXNN và SH</w:t>
      </w:r>
    </w:p>
    <w:p>
      <w:r>
        <w:t>UBND huyện Xuyên Mộc</w:t>
      </w:r>
    </w:p>
    <w:p>
      <w:r>
        <w:t>11</w:t>
      </w:r>
    </w:p>
    <w:p>
      <w:r>
        <w:t>Đập Bà Lú</w:t>
      </w:r>
    </w:p>
    <w:p>
      <w:r>
        <w:t>Tân Lâm</w:t>
      </w:r>
    </w:p>
    <w:p>
      <w:r>
        <w:t>Cung cấp nước phục vụ SXNN và SH</w:t>
      </w:r>
    </w:p>
    <w:p>
      <w:r>
        <w:t>UBND huyện Xuyên Mộc</w:t>
      </w:r>
    </w:p>
    <w:p>
      <w:r>
        <w:t>12</w:t>
      </w:r>
    </w:p>
    <w:p>
      <w:r>
        <w:t>Đập Bông Trang 1</w:t>
      </w:r>
    </w:p>
    <w:p>
      <w:r>
        <w:t>Bông Trang</w:t>
      </w:r>
    </w:p>
    <w:p>
      <w:r>
        <w:t>Cung cấp nước phục vụ SXNN và SH</w:t>
      </w:r>
    </w:p>
    <w:p>
      <w:r>
        <w:t>UBND huyện Xuyên Mộc</w:t>
      </w:r>
    </w:p>
    <w:p>
      <w:r>
        <w:t>13</w:t>
      </w:r>
    </w:p>
    <w:p>
      <w:r>
        <w:t>Đập Bông Trang 2</w:t>
      </w:r>
    </w:p>
    <w:p>
      <w:r>
        <w:t>Bông Trang</w:t>
      </w:r>
    </w:p>
    <w:p>
      <w:r>
        <w:t>Cung cấp nước phục vụ SXNN và SH</w:t>
      </w:r>
    </w:p>
    <w:p>
      <w:r>
        <w:t>UBND huyện Xuyên Mộc</w:t>
      </w:r>
    </w:p>
    <w:p>
      <w:r>
        <w:t>14</w:t>
      </w:r>
    </w:p>
    <w:p>
      <w:r>
        <w:t>Đập Cầu 5</w:t>
      </w:r>
    </w:p>
    <w:p>
      <w:r>
        <w:t>Hòa Hiệp</w:t>
      </w:r>
    </w:p>
    <w:p>
      <w:r>
        <w:t>Cung cấp nước phục vụ SXNN và SH</w:t>
      </w:r>
    </w:p>
    <w:p>
      <w:r>
        <w:t>UBND huyện Xuyên Mộc</w:t>
      </w:r>
    </w:p>
    <w:p>
      <w:r>
        <w:t>15</w:t>
      </w:r>
    </w:p>
    <w:p>
      <w:r>
        <w:t>Đập Suối Bang</w:t>
      </w:r>
    </w:p>
    <w:p>
      <w:r>
        <w:t>Hòa Hiệp</w:t>
      </w:r>
    </w:p>
    <w:p>
      <w:r>
        <w:t>Cung cấp nước phục vụ SXNN và SH</w:t>
      </w:r>
    </w:p>
    <w:p>
      <w:r>
        <w:t>UBND huyện Xuyên Mộc</w:t>
      </w:r>
    </w:p>
    <w:p>
      <w:r>
        <w:t>16</w:t>
      </w:r>
    </w:p>
    <w:p>
      <w:r>
        <w:t>Đập Sum Đúc 1</w:t>
      </w:r>
    </w:p>
    <w:p>
      <w:r>
        <w:t>Hòa Hội</w:t>
      </w:r>
    </w:p>
    <w:p>
      <w:r>
        <w:t>Cung cấp nước phục vụ SXNN và SH</w:t>
      </w:r>
    </w:p>
    <w:p>
      <w:r>
        <w:t>UBND huyện Xuyên Mộc</w:t>
      </w:r>
    </w:p>
    <w:p>
      <w:r>
        <w:t>17</w:t>
      </w:r>
    </w:p>
    <w:p>
      <w:r>
        <w:t>Đập Suối Sóc 1</w:t>
      </w:r>
    </w:p>
    <w:p>
      <w:r>
        <w:t>Hòa Hội</w:t>
      </w:r>
    </w:p>
    <w:p>
      <w:r>
        <w:t>Cung cấp nước phục vụ SXNN và SH</w:t>
      </w:r>
    </w:p>
    <w:p>
      <w:r>
        <w:t>UBND huyện Xuyên Mộc</w:t>
      </w:r>
    </w:p>
    <w:p>
      <w:r>
        <w:t>18</w:t>
      </w:r>
    </w:p>
    <w:p>
      <w:r>
        <w:t>Đập Suối Sóc 2</w:t>
      </w:r>
    </w:p>
    <w:p>
      <w:r>
        <w:t>Hòa Hội</w:t>
      </w:r>
    </w:p>
    <w:p>
      <w:r>
        <w:t>Cung cấp nước phục vụ SXNN và SH</w:t>
      </w:r>
    </w:p>
    <w:p>
      <w:r>
        <w:t>UBND huyện Xuyên Mộc</w:t>
      </w:r>
    </w:p>
    <w:p>
      <w:r>
        <w:t>19</w:t>
      </w:r>
    </w:p>
    <w:p>
      <w:r>
        <w:t>Đập Suối Sóc 3</w:t>
      </w:r>
    </w:p>
    <w:p>
      <w:r>
        <w:t>Hòa Hội</w:t>
      </w:r>
    </w:p>
    <w:p>
      <w:r>
        <w:t>Cung cấp nước phục vụ SXNN và SH</w:t>
      </w:r>
    </w:p>
    <w:p>
      <w:r>
        <w:t>UBND huyện Xuyên Mộc</w:t>
      </w:r>
    </w:p>
    <w:p>
      <w:r>
        <w:t>20</w:t>
      </w:r>
    </w:p>
    <w:p>
      <w:r>
        <w:t>Ao trại giam Xuyên Mộc</w:t>
      </w:r>
    </w:p>
    <w:p>
      <w:r>
        <w:t>Tân Lâm</w:t>
      </w:r>
    </w:p>
    <w:p>
      <w:r>
        <w:t>Nuôi trồng thủy sản /Tạo cảnh quan</w:t>
      </w:r>
    </w:p>
    <w:p>
      <w:r>
        <w:t>Trại giam Xuyên Mộc</w:t>
      </w:r>
    </w:p>
    <w:p>
      <w:r>
        <w:t>21</w:t>
      </w:r>
    </w:p>
    <w:p>
      <w:r>
        <w:t>Đầm Sen</w:t>
      </w:r>
    </w:p>
    <w:p>
      <w:r>
        <w:t>Phước Thuận</w:t>
      </w:r>
    </w:p>
    <w:p>
      <w:r>
        <w:t>Hỗ trợ sinh thái</w:t>
      </w:r>
    </w:p>
    <w:p>
      <w:r>
        <w:t>UBND xã Phước Thuận</w:t>
      </w:r>
    </w:p>
    <w:p>
      <w:r>
        <w:t>22</w:t>
      </w:r>
    </w:p>
    <w:p>
      <w:r>
        <w:t>Hồ Cốc</w:t>
      </w:r>
    </w:p>
    <w:p>
      <w:r>
        <w:t>Bưng Riềng</w:t>
      </w:r>
    </w:p>
    <w:p>
      <w:r>
        <w:t>Hỗ trợ sinh thái</w:t>
      </w:r>
    </w:p>
    <w:p>
      <w:r>
        <w:t>UBND xã Bưng Riềng</w:t>
      </w:r>
    </w:p>
    <w:p>
      <w:r>
        <w:t>23</w:t>
      </w:r>
    </w:p>
    <w:p>
      <w:r>
        <w:t>Hồ Cốc Đức</w:t>
      </w:r>
    </w:p>
    <w:p>
      <w:r>
        <w:t>Bưng Riềng</w:t>
      </w:r>
    </w:p>
    <w:p>
      <w:r>
        <w:t>Hỗ trợ sinh thái</w:t>
      </w:r>
    </w:p>
    <w:p>
      <w:r>
        <w:t>UBND xã Bưng Riềng</w:t>
      </w:r>
    </w:p>
    <w:p>
      <w:r>
        <w:t>24</w:t>
      </w:r>
    </w:p>
    <w:p>
      <w:r>
        <w:t>Hồ Linh</w:t>
      </w:r>
    </w:p>
    <w:p>
      <w:r>
        <w:t>Bình Châu</w:t>
      </w:r>
    </w:p>
    <w:p>
      <w:r>
        <w:t>Hỗ trợ sinh thái</w:t>
      </w:r>
    </w:p>
    <w:p>
      <w:r>
        <w:t>UBND xã Bình Châu</w:t>
      </w:r>
    </w:p>
    <w:p>
      <w:r>
        <w:t>VIII</w:t>
      </w:r>
    </w:p>
    <w:p>
      <w:r>
        <w:t>Thành Phố Vũng Tàu</w:t>
      </w:r>
    </w:p>
    <w:p>
      <w:r>
        <w:t>1</w:t>
      </w:r>
    </w:p>
    <w:p>
      <w:r>
        <w:t>Hồ Mang Cá</w:t>
      </w:r>
    </w:p>
    <w:p>
      <w:r>
        <w:t>Long Sơn</w:t>
      </w:r>
    </w:p>
    <w:p>
      <w:r>
        <w:t>Tạo cảnh quan</w:t>
      </w:r>
    </w:p>
    <w:p>
      <w:r>
        <w:t>UBND thành phố Vũng Tàu</w:t>
      </w:r>
    </w:p>
    <w:p>
      <w:r>
        <w:t>2</w:t>
      </w:r>
    </w:p>
    <w:p>
      <w:r>
        <w:t>Hồ Á Châu</w:t>
      </w:r>
    </w:p>
    <w:p>
      <w:r>
        <w:t>Phường 2</w:t>
      </w:r>
    </w:p>
    <w:p>
      <w:r>
        <w:t>Tạo cảnh quan/ Nuôi trồng Thủy sản</w:t>
      </w:r>
    </w:p>
    <w:p>
      <w:r>
        <w:t>UBND thành phố Vũng Tàu</w:t>
      </w:r>
    </w:p>
    <w:p>
      <w:r>
        <w:t>3</w:t>
      </w:r>
    </w:p>
    <w:p>
      <w:r>
        <w:t>Hồ Bàu Trũng</w:t>
      </w:r>
    </w:p>
    <w:p>
      <w:r>
        <w:t>Nguyễn An Ninh</w:t>
      </w:r>
    </w:p>
    <w:p>
      <w:r>
        <w:t>Tạo cảnh quan/ Nuôi trồng Thủy sản</w:t>
      </w:r>
    </w:p>
    <w:p>
      <w:r>
        <w:t>UBND thành phố Vũng Tàu</w:t>
      </w:r>
    </w:p>
    <w:p>
      <w:r>
        <w:t>4</w:t>
      </w:r>
    </w:p>
    <w:p>
      <w:r>
        <w:t>Hồ Võ Thị Sáu</w:t>
      </w:r>
    </w:p>
    <w:p>
      <w:r>
        <w:t>Phường 2</w:t>
      </w:r>
    </w:p>
    <w:p>
      <w:r>
        <w:t>Tạo cảnh quan/ Nuôi trồng Thủy sản</w:t>
      </w:r>
    </w:p>
    <w:p>
      <w:r>
        <w:t>UBND thành phố Vũng Tàu</w:t>
      </w:r>
    </w:p>
    <w:p>
      <w:r>
        <w:t>5</w:t>
      </w:r>
    </w:p>
    <w:p>
      <w:r>
        <w:t>Hồ Rạch Bà</w:t>
      </w:r>
    </w:p>
    <w:p>
      <w:r>
        <w:t>Rạch Dừa</w:t>
      </w:r>
    </w:p>
    <w:p>
      <w:r>
        <w:t>Tạo cảnh quan/ Nuôi trồng Thủy sản</w:t>
      </w:r>
    </w:p>
    <w:p>
      <w:r>
        <w:t>UBND thành phố Vũng Tàu</w:t>
      </w:r>
    </w:p>
    <w:p>
      <w:r>
        <w:t>6</w:t>
      </w:r>
    </w:p>
    <w:p>
      <w:r>
        <w:t>Hồ Mây</w:t>
      </w:r>
    </w:p>
    <w:p>
      <w:r>
        <w:t>Phường 5</w:t>
      </w:r>
    </w:p>
    <w:p>
      <w:r>
        <w:t>Tạo cảnh quan/ Nuôi trồng Thủy sản</w:t>
      </w:r>
    </w:p>
    <w:p>
      <w:r>
        <w:t>Công ty cổ phần cáp treo Vũng Tàu (VCCT)</w:t>
      </w:r>
    </w:p>
    <w:p>
      <w:r>
        <w:t>7</w:t>
      </w:r>
    </w:p>
    <w:p>
      <w:r>
        <w:t>Các ao cá phường Nguyễn An Ninh</w:t>
      </w:r>
    </w:p>
    <w:p>
      <w:r>
        <w:t>Nguyễn An Ninh</w:t>
      </w:r>
    </w:p>
    <w:p>
      <w:r>
        <w:t>Tạo cảnh quan/ Nuôi trồng Thủy sản</w:t>
      </w:r>
    </w:p>
    <w:p>
      <w:r>
        <w:t>UBND thành phố Vũng Tàu</w:t>
      </w:r>
    </w:p>
    <w:p>
      <w:r>
        <w:t>8</w:t>
      </w:r>
    </w:p>
    <w:p>
      <w:r>
        <w:t>Hồ Vũng Tàu Golf Course</w:t>
      </w:r>
    </w:p>
    <w:p>
      <w:r>
        <w:t>Nguyễn An Ninh</w:t>
      </w:r>
    </w:p>
    <w:p>
      <w:r>
        <w:t>Tạo cảnh quan</w:t>
      </w:r>
    </w:p>
    <w:p>
      <w:r>
        <w:t>UBND thành phố Vũng Tàu</w:t>
      </w:r>
    </w:p>
    <w:p>
      <w:r>
        <w:t>9</w:t>
      </w:r>
    </w:p>
    <w:p>
      <w:r>
        <w:t>Hồ Bàu Sen</w:t>
      </w:r>
    </w:p>
    <w:p>
      <w:r>
        <w:t>Thắng Tam</w:t>
      </w:r>
    </w:p>
    <w:p>
      <w:r>
        <w:t>Tạo cảnh quan</w:t>
      </w:r>
    </w:p>
    <w:p>
      <w:r>
        <w:t>UBND thành phố Vũng Tàu</w:t>
      </w:r>
    </w:p>
    <w:p>
      <w:r>
        <w:t>10</w:t>
      </w:r>
    </w:p>
    <w:p>
      <w:r>
        <w:t>Đùng Đồi Nhái</w:t>
      </w:r>
    </w:p>
    <w:p>
      <w:r>
        <w:t>Long Sơn</w:t>
      </w:r>
    </w:p>
    <w:p>
      <w:r>
        <w:t>Nuôi trồng thủy sản</w:t>
      </w:r>
    </w:p>
    <w:p>
      <w:r>
        <w:t>UBND phường Long Sơn</w:t>
      </w:r>
    </w:p>
    <w:p>
      <w:r>
        <w:t>IX</w:t>
      </w:r>
    </w:p>
    <w:p>
      <w:r>
        <w:t>Huyện Côn Đảo</w:t>
      </w:r>
    </w:p>
    <w:p>
      <w:r>
        <w:t>1</w:t>
      </w:r>
    </w:p>
    <w:p>
      <w:r>
        <w:t>Hồ An Hải</w:t>
      </w:r>
    </w:p>
    <w:p>
      <w:r>
        <w:t>Khu dân cư số 3</w:t>
      </w:r>
    </w:p>
    <w:p>
      <w:r>
        <w:t>Cung cấp nước phục vụ SXNN và SH</w:t>
      </w:r>
    </w:p>
    <w:p>
      <w:r>
        <w:t>UBND huyện Côn Đảo</w:t>
      </w:r>
    </w:p>
    <w:p>
      <w:r>
        <w:t>2</w:t>
      </w:r>
    </w:p>
    <w:p>
      <w:r>
        <w:t>Hồ Quang Trung I</w:t>
      </w:r>
    </w:p>
    <w:p>
      <w:r>
        <w:t>Khu dân cư số 3</w:t>
      </w:r>
    </w:p>
    <w:p>
      <w:r>
        <w:t>Cung cấp nước phục vụ SXNN và SH</w:t>
      </w:r>
    </w:p>
    <w:p>
      <w:r>
        <w:t>UBND huyện Côn Đảo</w:t>
      </w:r>
    </w:p>
    <w:p>
      <w:r>
        <w:t>3</w:t>
      </w:r>
    </w:p>
    <w:p>
      <w:r>
        <w:t>Hồ Quang Trung II</w:t>
      </w:r>
    </w:p>
    <w:p>
      <w:r>
        <w:t>Khu dân cư số 2</w:t>
      </w:r>
    </w:p>
    <w:p>
      <w:r>
        <w:t>Cung cấp nước phục vụ SXNN và SH</w:t>
      </w:r>
    </w:p>
    <w:p>
      <w:r>
        <w:t>UBND huyện Côn Đảo</w:t>
      </w:r>
    </w:p>
    <w:p>
      <w:r>
        <w:t>4</w:t>
      </w:r>
    </w:p>
    <w:p>
      <w:r>
        <w:t>Hồ Suối Ớt</w:t>
      </w:r>
    </w:p>
    <w:p>
      <w:r>
        <w:t>Huyện Côn Đảo</w:t>
      </w:r>
    </w:p>
    <w:p>
      <w:r>
        <w:t>Cung cấp nước phục vụ SXNN và SH</w:t>
      </w:r>
    </w:p>
    <w:p>
      <w:r>
        <w:t>UBND huyện Côn Đảo</w:t>
      </w:r>
    </w:p>
    <w:p>
      <w:r>
        <w:t>5</w:t>
      </w:r>
    </w:p>
    <w:p>
      <w:r>
        <w:t>Hồ Đất Dốc</w:t>
      </w:r>
    </w:p>
    <w:p>
      <w:r>
        <w:t>Huyện Côn Đảo</w:t>
      </w:r>
    </w:p>
    <w:p>
      <w:r>
        <w:t>Cung cấp nước phục vụ SXNN và SH</w:t>
      </w:r>
    </w:p>
    <w:p>
      <w:r>
        <w:t>UBND huyện Côn Đảo</w:t>
      </w:r>
    </w:p>
    <w:p>
      <w:r>
        <w:t>6</w:t>
      </w:r>
    </w:p>
    <w:p>
      <w:r>
        <w:t>Hồ Lò Vôi</w:t>
      </w:r>
    </w:p>
    <w:p>
      <w:r>
        <w:t>Huyện Côn Đảo</w:t>
      </w:r>
    </w:p>
    <w:p>
      <w:r>
        <w:t>Cung cấp nước phục vụ SXNN và SH</w:t>
      </w:r>
    </w:p>
    <w:p>
      <w:r>
        <w:t>UBND huyện Côn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