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3747/QĐ-UBND năm 2024 phê duyệt quy trình nội bộ giải quyết thủ tục hành chính đối với lĩnh vực Hạ tầng kỹ thuật thuộc thẩm quyền tiếp nhận của Ủy ban nhân dân quận, huyện, thành phố Thủ Đức,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3747/QĐ-UBND</w:t>
      </w:r>
    </w:p>
    <w:p>
      <w:r>
        <w:t>Thành phố Hồ Chí Minh, ngày 10 tháng 9 năm 2024</w:t>
      </w:r>
    </w:p>
    <w:p>
      <w:r>
        <w:t>QUYẾT ĐỊNH</w:t>
      </w:r>
    </w:p>
    <w:p>
      <w:r>
        <w:t>VỀ VIỆC PHÊ DUYỆT QUY TRÌNH NỘI BỘ GIẢI QUYẾT THỦ TỤC HÀNH CHÍNH ĐỐI VỚI LĨNH VỰC HẠ TẦNG KỸ THUẬT THUỘC THẨM QUYỀN TIẾP NHẬN CỦA ỦY BAN NHÂN DÂN QUẬN, HUYỆN, THÀNH PHỐ THỦ ĐỨC</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Nghị định số 107/NĐ-CP ngày 06 tháng 12 năm 2021 của Chính phủ về sửa đổi, bổ sung một số điều của Nghị định số 61/2018/NĐ-CP;</w:t>
      </w:r>
    </w:p>
    <w:p>
      <w:r>
        <w:t>Căn cứ Thông tư số 01/2018/TT-VPCP ngày 22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Xây dựng tại Tờ trình số 67471/TTr-SXD ngày 15 tháng 8 năm 2024.</w:t>
      </w:r>
    </w:p>
    <w:p>
      <w:r>
        <w:t>QUYẾT ĐỊNH</w:t>
      </w:r>
    </w:p>
    <w:p>
      <w:r>
        <w:t>Điều 1.  Phê duyệt kèm theo Quyết định này 01 quy trình nội bộ giải quyết thủ tục hành chính trong lĩnh vực Hạ tầng kỹ thuật, đã được tái cấu trúc theo phương án tại Quyết định số 1802/QĐ-UBND ngày 27 tháng 5 năm 2022 của Chủ tịch Ủy ban nhân dân Thành phố thuộc thẩm quyền tiếp nhận của Ủy ban nhân dân quận, huyện, thành phố Thủ Đức.</w:t>
      </w:r>
    </w:p>
    <w:p>
      <w:r>
        <w:t>Danh mục và nội dung chi tiết của 01 quy trình nội bộ được đăng tải trên Cổng thông tin điện tử của Văn phòng Ủy ban nhân dân Thành phố tại địa chỉ https://vpub.hochiminhcity.gov.vn/portal/KenhTin/Quy-trinh-noi-boTTHC.aspx.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Quyết định trước đây trái với Quyết định này.</w:t>
      </w:r>
    </w:p>
    <w:p>
      <w:r>
        <w:t>Điều 4.  Chánh Văn phòng Ủy ban nhân dân Thành phố, Giám đốc Sở Xây dựng, Giám đốc Sở Thông tin và Truyền thông, Giám đốc Trung tâm Chuyển đổi số Thành phố, Chủ tịch Ủy ban nhân dân quận, huyện, thành phố Thủ Đức và các tổ chức, cá nhân có liên quan chịu trách nhiệm thi hành Quyết định này./.</w:t>
      </w:r>
    </w:p>
    <w:p>
      <w:r>
        <w:t>CHỦ TỊCH</w:t>
      </w:r>
    </w:p>
    <w:p>
      <w:r>
        <w:t>Phan Văn Mãi</w:t>
      </w:r>
    </w:p>
    <w:p>
      <w:r>
        <w:t>QUY TRÌNH NỘI BỘ GIẢI QUYẾT THỦ TỤC HÀNH CHÍNH THUỘC THẨM QUYỀN TIẾP NHẬN CỦA ỦY BAN NHÂN DÂN QUẬN, HUYỆN, THÀNH PHỐ THỦ ĐỨC</w:t>
      </w:r>
    </w:p>
    <w:p>
      <w:r>
        <w:t>(Ban hành kèm theo Quyết định số 3747/QĐ-UBND ngày 10 tháng 9 năm 2024 của Chủ tịch Ủy ban nhân dân thành phố)</w:t>
      </w:r>
    </w:p>
    <w:p>
      <w:r>
        <w:t>DANH MỤC QUY TRÌNH NỘI BỘ</w:t>
      </w:r>
    </w:p>
    <w:p>
      <w:r>
        <w:t>STT</w:t>
      </w:r>
    </w:p>
    <w:p>
      <w:r>
        <w:t>Tên quy trình nội bộ</w:t>
      </w:r>
    </w:p>
    <w:p>
      <w:r>
        <w:t>Lĩnh vực Hạ tầng kỹ thuật</w:t>
      </w:r>
    </w:p>
    <w:p>
      <w:r>
        <w:t>1</w:t>
      </w:r>
    </w:p>
    <w:p>
      <w:r>
        <w:t>Cấp giấy phép chặt hạ, dịch chuyển cây xanh đô thị</w:t>
      </w:r>
    </w:p>
    <w:p>
      <w:r>
        <w:t>QUY TRÌNH TÁI CẤU TRÚC</w:t>
      </w:r>
    </w:p>
    <w:p>
      <w:r>
        <w:t>CẤP GIẤY PHÉP CHẶT HẠ, DỊCH CHUYỂN CÂY XANH ĐÔ THỊ</w:t>
      </w:r>
    </w:p>
    <w:p>
      <w:r>
        <w:t>(Ban hành kèm theo Quyết định số 3747/QĐ-UBND ngày 10 tháng 9 năm 2024 của Chủ tịch Ủy ban nhân dân thành phố)</w:t>
      </w:r>
    </w:p>
    <w:p>
      <w:r>
        <w:t>I. THÀNH PHẦN HỒ SƠ</w:t>
      </w:r>
    </w:p>
    <w:p>
      <w:r>
        <w:t>Stt</w:t>
      </w:r>
    </w:p>
    <w:p>
      <w:r>
        <w:t>Tên hồ sơ</w:t>
      </w:r>
    </w:p>
    <w:p>
      <w:r>
        <w:t>Số lượng</w:t>
      </w:r>
    </w:p>
    <w:p>
      <w:r>
        <w:t>Ghi chú</w:t>
      </w:r>
    </w:p>
    <w:p>
      <w:r>
        <w:t>1</w:t>
      </w:r>
    </w:p>
    <w:p>
      <w:r>
        <w:t>Đơn đề nghị cấp giấy phép chặt hạ, dịch chuyển cây xanh đô thị.</w:t>
      </w:r>
    </w:p>
    <w:p>
      <w:r>
        <w:t>01</w:t>
      </w:r>
    </w:p>
    <w:p>
      <w:r>
        <w:t>Bản chính</w:t>
      </w:r>
    </w:p>
    <w:p>
      <w:r>
        <w:t>2</w:t>
      </w:r>
    </w:p>
    <w:p>
      <w:r>
        <w:t>Sơ đồ, vị trí cây xanh cần chặt hạ, dịch chuyển.</w:t>
      </w:r>
    </w:p>
    <w:p>
      <w:r>
        <w:t>01</w:t>
      </w:r>
    </w:p>
    <w:p>
      <w:r>
        <w:t>Bản chính</w:t>
      </w:r>
    </w:p>
    <w:p>
      <w:r>
        <w:t>3</w:t>
      </w:r>
    </w:p>
    <w:p>
      <w:r>
        <w:t>Ảnh chụp hiện trạng cây xanh cần chặt hạ, dịch chuyển.</w:t>
      </w:r>
    </w:p>
    <w:p>
      <w:r>
        <w:t>01</w:t>
      </w:r>
    </w:p>
    <w:p>
      <w:r>
        <w:t>Bản chính</w:t>
      </w:r>
    </w:p>
    <w:p>
      <w:r>
        <w:t>II. NƠI TIẾP NHẬN, TRẢ KẾT QUẢ, THỜI GIAN VÀ LỆ PHÍ</w:t>
      </w:r>
    </w:p>
    <w:p>
      <w:r>
        <w:t>Nơi tiếp nhận và trả kết quả</w:t>
      </w:r>
    </w:p>
    <w:p>
      <w:r>
        <w:t>Thời gian xử lý</w:t>
      </w:r>
    </w:p>
    <w:p>
      <w:r>
        <w:t>Lệ phí</w:t>
      </w:r>
    </w:p>
    <w:p>
      <w:r>
        <w:t>Bộ phận tiếp nhận và trả kết quả - Trụ sở Ủy ban nhân dân quận, huyện và thành phố Thủ Đức.</w:t>
      </w:r>
    </w:p>
    <w:p>
      <w:r>
        <w:t>Hệ thống thông tin giải quyết thủ tục hành chính Thành phố Hồ Chí Minh: https://dichvucong.hochiminhcity.gov.vn</w:t>
      </w:r>
    </w:p>
    <w:p>
      <w:r>
        <w:t>15 ngày làm việc , kể từ ngày tiếp nhận hồ sơ đầy đủ và phù hợp</w:t>
      </w:r>
    </w:p>
    <w:p>
      <w:r>
        <w:t>Không</w:t>
      </w:r>
    </w:p>
    <w:p>
      <w:r>
        <w:t>III. TRÌNH TỰ XỬ LÝ CÔNG VIỆC</w:t>
      </w:r>
    </w:p>
    <w:p>
      <w:r>
        <w:t>Bước công việc</w:t>
      </w:r>
    </w:p>
    <w:p>
      <w:r>
        <w:t>Nội dung công việc</w:t>
      </w:r>
    </w:p>
    <w:p>
      <w:r>
        <w:t>Trách nhiệm</w:t>
      </w:r>
    </w:p>
    <w:p>
      <w:r>
        <w:t>Thời gian</w:t>
      </w:r>
    </w:p>
    <w:p>
      <w:r>
        <w:t>Hồ sơ/Biểu mẫu</w:t>
      </w:r>
    </w:p>
    <w:p>
      <w:r>
        <w:t>Diễn giải</w:t>
      </w:r>
    </w:p>
    <w:p>
      <w:r>
        <w:t>B1</w:t>
      </w:r>
    </w:p>
    <w:p>
      <w:r>
        <w:t>Nộp hồ sơ</w:t>
      </w:r>
    </w:p>
    <w:p>
      <w:r>
        <w:t>Tổ chức, cá nhân</w:t>
      </w:r>
    </w:p>
    <w:p>
      <w:r>
        <w:t>Giờ hành chính</w:t>
      </w:r>
    </w:p>
    <w:p>
      <w:r>
        <w:t>Theo mục I</w:t>
      </w:r>
    </w:p>
    <w:p>
      <w:r>
        <w:t>Thành phần hồ sơ theo mục I</w:t>
      </w:r>
    </w:p>
    <w:p>
      <w:r>
        <w:t>Kiểm tra, tiếp nhận hồ sơ</w:t>
      </w:r>
    </w:p>
    <w:p>
      <w:r>
        <w:t>Bộ phận Tiếp nhận và Trả kết quả</w:t>
      </w:r>
    </w:p>
    <w:p>
      <w:r>
        <w:t>01 ngày làm việc</w:t>
      </w:r>
    </w:p>
    <w:p>
      <w:r>
        <w:t>Theo Mục I, BM 01, BM 02, BM 03.</w:t>
      </w:r>
    </w:p>
    <w:p>
      <w:r>
        <w:t>Tiếp nhận trực tiếp:</w:t>
      </w:r>
    </w:p>
    <w:p>
      <w:r>
        <w:t>- Trường hợp hồ sơ đầy đủ:</w:t>
      </w:r>
    </w:p>
    <w:p>
      <w:r>
        <w:t>Lập Giấy tiếp nhận hồ sơ và hẹn trả kết quả; trao cho người nộp hồ sơ theo BM 01; thực hiện tiếp bước B2</w:t>
      </w:r>
    </w:p>
    <w:p>
      <w:r>
        <w:t>- Trường hợp hồ sơ chưa đầy đủ: Hướng dẫn bổ sung, hoàn thiện hồ sơ đến người nộp hồ sơ và ghi rõ lý do theo BM 02.</w:t>
      </w:r>
    </w:p>
    <w:p>
      <w:r>
        <w:t>- Trường hợp từ chối tiếp nhận hồ sơ: Lập Phiếu từ chối tiếp nhận giải quyết hồ sơ theo BM 03</w:t>
      </w:r>
    </w:p>
    <w:p>
      <w:r>
        <w:t>Tiếp nhận qua Cổng Dịch vụ công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Một cửa tiếp nhận, cấp mã hồ sơ và xử lý hồ sơ theo quy trình.</w:t>
      </w:r>
    </w:p>
    <w:p>
      <w:r>
        <w:t>-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(thời gian tiếp nhận chính thức hoặc yêu cầu chỉnh sửa, bổ sung không muộn hơn 08 giờ làm việc kể từ khi hệ thống tiếp nhận, trừ thứ 7, chủ nhật).</w:t>
      </w:r>
    </w:p>
    <w:p>
      <w:r>
        <w:t>Chuyển hồ sơ cho chuyên viên thụ lý.</w:t>
      </w:r>
    </w:p>
    <w:p>
      <w:r>
        <w:t>B2</w:t>
      </w:r>
    </w:p>
    <w:p>
      <w:r>
        <w:t>Kiểm tra hiện trường, đề xuất kết quả giải quyết TTHC</w:t>
      </w:r>
    </w:p>
    <w:p>
      <w:r>
        <w:t>Chuyên viên thụ lý</w:t>
      </w:r>
    </w:p>
    <w:p>
      <w:r>
        <w:t>09 ngày làm việc</w:t>
      </w:r>
    </w:p>
    <w:p>
      <w:r>
        <w:t>Theo Mục I BM 01 Hồ sơ trình</w:t>
      </w:r>
    </w:p>
    <w:p>
      <w:r>
        <w:t>- Chuyên viên thụ lý hồ sơ tiến hành xem xét, tổng hợp và đề xuất kết quả giải quyết hồ sơ:</w:t>
      </w:r>
    </w:p>
    <w:p>
      <w:r>
        <w:t>- Phối hợp Phòng Tài chính - Kế hoạch hoặc Trung tâm Phát triển hạ tầng kỹ thuật (thành phố Thủ Đức) tính chi phí chặt hạ, dịch chuyển cây xanh và đền bù giá trị cây.</w:t>
      </w:r>
    </w:p>
    <w:p>
      <w:r>
        <w:t>+ Nếu hồ sơ đạt: Soạn phiếu trình, dự thảo Giấy phép.</w:t>
      </w:r>
    </w:p>
    <w:p>
      <w:r>
        <w:t>+ Nếu hồ sơ không đạt: Soạn phiếu trình và văn bản từ chối, nêu rõ lý do.</w:t>
      </w:r>
    </w:p>
    <w:p>
      <w:r>
        <w:t>- Trình Lãnh đạo phòng Quản lý đô thị hoặc Trung tâm Hành chính công (thành phố Thủ Đức) xem xét.</w:t>
      </w:r>
    </w:p>
    <w:p>
      <w:r>
        <w:t>B3</w:t>
      </w:r>
    </w:p>
    <w:p>
      <w:r>
        <w:t>Xem xét, trình ký</w:t>
      </w:r>
    </w:p>
    <w:p>
      <w:r>
        <w:t>Phòng Quản lý đô thị hoặc Trung tâm Hành chính công (thành phố Thủ Đức)</w:t>
      </w:r>
    </w:p>
    <w:p>
      <w:r>
        <w:t>02 ngày làm việc</w:t>
      </w:r>
    </w:p>
    <w:p>
      <w:r>
        <w:t>Theo Mục I BM 01 Hồ sơ trình</w:t>
      </w:r>
    </w:p>
    <w:p>
      <w:r>
        <w:t>- Lãnh đạo phòng Quản lý đô thị hoặc Trung tâm Hành chính công (thành phố Thủ Đức) xem xét hồ sơ ký Phiếu trình và ký nháy Giấy phép hoặc ký nháy văn bản từ chối cấp phép.</w:t>
      </w:r>
    </w:p>
    <w:p>
      <w:r>
        <w:t>- Trình Lãnh đạo Ủy ban nhân dân quận, huyện, thành phố Thủ Đức duyệt ký.</w:t>
      </w:r>
    </w:p>
    <w:p>
      <w:r>
        <w:t>B4</w:t>
      </w:r>
    </w:p>
    <w:p>
      <w:r>
        <w:t>Ký duyệt</w:t>
      </w:r>
    </w:p>
    <w:p>
      <w:r>
        <w:t>Lãnh đạo Ủy ban nhân dân quận, huyện, thành phố Thủ Đức</w:t>
      </w:r>
    </w:p>
    <w:p>
      <w:r>
        <w:t>02 ngày làm việc</w:t>
      </w:r>
    </w:p>
    <w:p>
      <w:r>
        <w:t>Theo Mục I BM 01 Hồ sơ trình</w:t>
      </w:r>
    </w:p>
    <w:p>
      <w:r>
        <w:t>Lãnh đạo Ủy ban nhân dân quận, huyện, thành phố Thủ Đức xem xét hồ sơ, phê duyệt kết quả giải quyết TTHC</w:t>
      </w:r>
    </w:p>
    <w:p>
      <w:r>
        <w:t>B5</w:t>
      </w:r>
    </w:p>
    <w:p>
      <w:r>
        <w:t>Ban hành văn bản</w:t>
      </w:r>
    </w:p>
    <w:p>
      <w:r>
        <w:t>Văn thư Hội đồng nhân dân và Ủy ban nhân dân quận, huyện, thành phố Thủ Đức.</w:t>
      </w:r>
    </w:p>
    <w:p>
      <w:r>
        <w:t>01 ngày làm việc</w:t>
      </w:r>
    </w:p>
    <w:p>
      <w:r>
        <w:t>Hồ sơ đã được phê duyệt</w:t>
      </w:r>
    </w:p>
    <w:p>
      <w:r>
        <w:t>Cho số, vào sổ, đóng dấu, ban hành giấy phép/văn bản trả lời và chuyển hồ sơ cho Bộ phận Tiếp nhận và Trả hồ sơ</w:t>
      </w:r>
    </w:p>
    <w:p>
      <w:r>
        <w:t>B6</w:t>
      </w:r>
    </w:p>
    <w:p>
      <w:r>
        <w:t>Trả kết quả, lưu hồ sơ, thống kê và theo dõi</w:t>
      </w:r>
    </w:p>
    <w:p>
      <w:r>
        <w:t>Bộ phận Tiếp nhận và Trả kết quả</w:t>
      </w:r>
    </w:p>
    <w:p>
      <w:r>
        <w:t>Theo Giấy hẹn</w:t>
      </w:r>
    </w:p>
    <w:p>
      <w:r>
        <w:t>Hồ sơ đã được phê duyệt</w:t>
      </w:r>
    </w:p>
    <w:p>
      <w:r>
        <w:t>- Trả kết quả cho tổ chức, cá nhân</w:t>
      </w:r>
    </w:p>
    <w:p>
      <w:r>
        <w:t>- Thu tiền theo Phiếu tính chi phí chặt hạ, dịch chuyển cây và đền bù giá trị cây  (nếu có)</w:t>
      </w:r>
    </w:p>
    <w:p>
      <w:r>
        <w:t>- Thống kê và theo dõi</w:t>
      </w:r>
    </w:p>
    <w:p>
      <w:r>
        <w:t>IV. BIỂU MẪU</w:t>
      </w:r>
    </w:p>
    <w:p>
      <w:r>
        <w:t>TT</w:t>
      </w:r>
    </w:p>
    <w:p>
      <w:r>
        <w:t>Mã hiệu</w:t>
      </w:r>
    </w:p>
    <w:p>
      <w:r>
        <w:t>Tên Biểu mẫu</w:t>
      </w:r>
    </w:p>
    <w:p>
      <w:r>
        <w:t>1.</w:t>
      </w:r>
    </w:p>
    <w:p>
      <w:r>
        <w:t>BM 01</w:t>
      </w:r>
    </w:p>
    <w:p>
      <w:r>
        <w:t>Mẫu Giấy tiếp nhận hồ sơ và hẹn trả kết quả</w:t>
      </w:r>
    </w:p>
    <w:p>
      <w:r>
        <w:t>2.</w:t>
      </w:r>
    </w:p>
    <w:p>
      <w:r>
        <w:t>BM 02</w:t>
      </w:r>
    </w:p>
    <w:p>
      <w:r>
        <w:t>Mẫu Phiếu yêu cầu bổ sung và hoàn thiện hồ sơ</w:t>
      </w:r>
    </w:p>
    <w:p>
      <w:r>
        <w:t>3.</w:t>
      </w:r>
    </w:p>
    <w:p>
      <w:r>
        <w:t>BM 03</w:t>
      </w:r>
    </w:p>
    <w:p>
      <w:r>
        <w:t>Mẫu Phiếu từ chối giải quyết tiếp nhận hồ sơ</w:t>
      </w:r>
    </w:p>
    <w:p>
      <w:r>
        <w:t>4.</w:t>
      </w:r>
    </w:p>
    <w:p>
      <w:r>
        <w:t>BM 04</w:t>
      </w:r>
    </w:p>
    <w:p>
      <w:r>
        <w:t>Phiếu kiểm soát quá trình giải quyết hồ sơ</w:t>
      </w:r>
    </w:p>
    <w:p>
      <w:r>
        <w:t>5.</w:t>
      </w:r>
    </w:p>
    <w:p>
      <w:r>
        <w:t>BM 05</w:t>
      </w:r>
    </w:p>
    <w:p>
      <w:r>
        <w:t>Mẫu Đơn đề nghị cấp giấy phép chặt hạ, dịch chuyển cây xanh đô thị (kèm hình ảnh và sơ đồ vị trí cây)</w:t>
      </w:r>
    </w:p>
    <w:p>
      <w:r>
        <w:t>6.</w:t>
      </w:r>
    </w:p>
    <w:p>
      <w:r>
        <w:t>BM 06</w:t>
      </w:r>
    </w:p>
    <w:p>
      <w:r>
        <w:t>Giấy phép/văn bản trả lời</w:t>
      </w:r>
    </w:p>
    <w:p>
      <w:r>
        <w:t>V. HỒ SƠ CẦN LƯU</w:t>
      </w:r>
    </w:p>
    <w:p>
      <w:r>
        <w:t>STT</w:t>
      </w:r>
    </w:p>
    <w:p>
      <w:r>
        <w:t>Mã hiệu</w:t>
      </w:r>
    </w:p>
    <w:p>
      <w:r>
        <w:t>Tên biểu mẫu</w:t>
      </w:r>
    </w:p>
    <w:p>
      <w:r>
        <w:t>1</w:t>
      </w:r>
    </w:p>
    <w:p>
      <w:r>
        <w:t>BM 01</w:t>
      </w:r>
    </w:p>
    <w:p>
      <w:r>
        <w:t>Giấy tiếp nhận hồ sơ và hẹn trả kết quả (lưu tại Bộ phận Một cửa)</w:t>
      </w:r>
    </w:p>
    <w:p>
      <w:r>
        <w:t>2</w:t>
      </w:r>
    </w:p>
    <w:p>
      <w:r>
        <w:t>BM 02</w:t>
      </w:r>
    </w:p>
    <w:p>
      <w:r>
        <w:t>Phiếu yêu cầu bổ sung và hoàn thiện hồ sơ (nếu có - lưu tại Bộ phận Một cửa)</w:t>
      </w:r>
    </w:p>
    <w:p>
      <w:r>
        <w:t>3</w:t>
      </w:r>
    </w:p>
    <w:p>
      <w:r>
        <w:t>BM 03</w:t>
      </w:r>
    </w:p>
    <w:p>
      <w:r>
        <w:t>Phiếu từ chối giải quyết tiếp nhận hồ sơ (nếu có - lưu tại Bộ phận Một cửa)</w:t>
      </w:r>
    </w:p>
    <w:p>
      <w:r>
        <w:t>4</w:t>
      </w:r>
    </w:p>
    <w:p>
      <w:r>
        <w:t>BM 04</w:t>
      </w:r>
    </w:p>
    <w:p>
      <w:r>
        <w:t>Phiếu kiểm soát quá trình giải quyết hồ sơ</w:t>
      </w:r>
    </w:p>
    <w:p>
      <w:r>
        <w:t>5</w:t>
      </w:r>
    </w:p>
    <w:p>
      <w:r>
        <w:t>BM 05</w:t>
      </w:r>
    </w:p>
    <w:p>
      <w:r>
        <w:t>Đơn đề nghị cấp giấy phép chặt hạ, dịch chuyển cây xanh đô thị (kèm hình ảnh và sơ đồ vị trí cây)</w:t>
      </w:r>
    </w:p>
    <w:p>
      <w:r>
        <w:t>6</w:t>
      </w:r>
    </w:p>
    <w:p>
      <w:r>
        <w:t>BM 06</w:t>
      </w:r>
    </w:p>
    <w:p>
      <w:r>
        <w:t>Giấy phép/văn bản trả lời</w:t>
      </w:r>
    </w:p>
    <w:p>
      <w:r>
        <w:t>VI. CƠ SỞ PHÁP LÝ</w:t>
      </w:r>
    </w:p>
    <w:p>
      <w:r>
        <w:t>-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 Điều 14 của Nghị định số 64/NĐ-CP ngày 11 tháng 6 năm 2010 của Chính phủ về quản lý cây xanh đô thị;</w:t>
      </w:r>
    </w:p>
    <w:p>
      <w:r>
        <w:t>- Căn cứ Quyết định số 5392/QĐ-UBND ngày 25 tháng 12 năm 2019 của Ủy ban nhân dân Thành phố Hồ Chí Minh về việc công bố danh mục thủ tục hành chính thuộc phạm vi chức năng quản lý của Sở Xây dựng;</w:t>
      </w:r>
    </w:p>
    <w:p>
      <w:r>
        <w:t>- Căn cứ Quyết định số 2142/QĐ-SXD-HTKT ngày 24 tháng 12 năm 2019 của Sở Xây dựng về phân cấp cho Ủy ban nhân dân các quận, huyện quản lý công viên, mảng xanh, cây xanh trên địa bàn thành phố Hồ Chí Minh năm 2020;</w:t>
      </w:r>
    </w:p>
    <w:p>
      <w:r>
        <w:t>- Căn cứ Quyết định số 2411/QĐ-SXD-HTKT ngày 31 tháng 12 năm 2020 của Sở Xây dựng về phân cấp cho Ủy ban nhân dân các quận, huyện quản lý công viên, mảng xanh, cây xanh trên địa bàn Thành phố Hồ Chí Minh năm 2021.</w:t>
      </w:r>
    </w:p>
    <w:p>
      <w:r>
        <w:t>PHỤ LỤC I</w:t>
      </w:r>
    </w:p>
    <w:p>
      <w:r>
        <w:t>(Ban hành kèm theo Nghị định số 64/2010/NĐ-CP ngày 11/6/2010 của Chính phủ)</w:t>
      </w:r>
    </w:p>
    <w:p>
      <w:r>
        <w:t>CỘNG HÒA XÃ HỘI CHỦ NGHĨA VIỆT NAM</w:t>
      </w:r>
    </w:p>
    <w:p>
      <w:r>
        <w:t>Độc lập - Tự do - Hạnh phúc</w:t>
      </w:r>
    </w:p>
    <w:p>
      <w:r>
        <w:t>---------------</w:t>
      </w:r>
    </w:p>
    <w:p>
      <w:r>
        <w:t>ĐƠN ĐỀ NGHỊ</w:t>
      </w:r>
    </w:p>
    <w:p>
      <w:r>
        <w:t>CẤP GIẤY PHÉP CHẶT HẠ, DỊCH CHUYỂN CÂY XANH ĐÔ THỊ</w:t>
      </w:r>
    </w:p>
    <w:p>
      <w:r>
        <w:t>Kính gửi: Sở Xây dựng</w:t>
      </w:r>
    </w:p>
    <w:p>
      <w:r>
        <w:t>Tên tổ chức/cá nhân: ……………………………………………………………………………….</w:t>
      </w:r>
    </w:p>
    <w:p>
      <w:r>
        <w:t>Địa chỉ: ……………………………………………………………………………………………….</w:t>
      </w:r>
    </w:p>
    <w:p>
      <w:r>
        <w:t>Điện thoại: …………………………………… Fax: ……………………………………………….</w:t>
      </w:r>
    </w:p>
    <w:p>
      <w:r>
        <w:t>Xin được chặt hạ, dịch chuyển cây ………………………… tại đường…………………………</w:t>
      </w:r>
    </w:p>
    <w:p>
      <w:r>
        <w:t>phường (xã): ………………………… , quận (huyện): ……………………………………………</w:t>
      </w:r>
    </w:p>
    <w:p>
      <w:r>
        <w:t>Loại cây: …………………………, chiều cao (m): ……………… đường kính (m): ……………</w:t>
      </w:r>
    </w:p>
    <w:p>
      <w:r>
        <w:t>Mô tả hiện trạng cây xanh: …………………………………………………………………………</w:t>
      </w:r>
    </w:p>
    <w:p>
      <w:r>
        <w:t>…………………………………………………………………………………………………………</w:t>
      </w:r>
    </w:p>
    <w:p>
      <w:r>
        <w:t>Lý do cần chặt hạ dịch chuyển, thay thế</w:t>
      </w:r>
    </w:p>
    <w:p>
      <w:r>
        <w:t>…………………………………………………………………………………………………………</w:t>
      </w:r>
    </w:p>
    <w:p>
      <w:r>
        <w:t>Chúng tôi xin cam đoan thực hiện đúng quy định của pháp luật về quản lý cây xanh đô thị và các quy định khác có liên quan.</w:t>
      </w:r>
    </w:p>
    <w:p>
      <w:r>
        <w:t>…….., ngày ... tháng ... năm……</w:t>
      </w:r>
    </w:p>
    <w:p>
      <w:r>
        <w:t>Người làm đơn</w:t>
      </w:r>
    </w:p>
    <w:p>
      <w:r>
        <w:t>(Ký, ghi rõ họ tên)</w:t>
      </w:r>
    </w:p>
    <w:p>
      <w:r>
        <w:t>Tài liệu kèm theo:</w:t>
      </w:r>
    </w:p>
    <w:p>
      <w:r>
        <w:t>- Ảnh chụp hiện trạng cây xanh;</w:t>
      </w:r>
    </w:p>
    <w:p>
      <w:r>
        <w:t>- Sơ đồ vị trí cây.</w:t>
      </w:r>
    </w:p>
    <w:p>
      <w:r>
        <w:t>BM 01</w:t>
      </w:r>
    </w:p>
    <w:p>
      <w:r>
        <w:t>ỦY BAN NHÂN DÂN ……</w:t>
      </w:r>
    </w:p>
    <w:p>
      <w:r>
        <w:t>BỘ PHẬN TIẾP NHẬN VÀ TRẢ KẾT QUẢ</w:t>
      </w:r>
    </w:p>
    <w:p>
      <w:r>
        <w:t>-------</w:t>
      </w:r>
    </w:p>
    <w:p>
      <w:r>
        <w:t>CỘNG HÒA XÃ HỘI CHỦ NGHĨA VIỆT NAM</w:t>
      </w:r>
    </w:p>
    <w:p>
      <w:r>
        <w:t>Độc lập - Tự do - Hạnh phúc</w:t>
      </w:r>
    </w:p>
    <w:p>
      <w:r>
        <w:t>---------------</w:t>
      </w:r>
    </w:p>
    <w:p>
      <w:r>
        <w:t>Số:         /…</w:t>
      </w:r>
    </w:p>
    <w:p>
      <w:r>
        <w:t>Thành phố Hồ Chí Minh, ngày  tháng  năm 202…</w:t>
      </w:r>
    </w:p>
    <w:p>
      <w:r>
        <w:t>GIẤY TIẾP NHẬN HỒ SƠ VÀ HẸN TRẢ KẾT QUẢ</w:t>
      </w:r>
    </w:p>
    <w:p>
      <w:r>
        <w:t>Hồ sơ: CẤP GIẤY PHÉP CHẶT HẠ, DỊCH CHUYỂN CÂY XANH ĐÔ THỊ</w:t>
      </w:r>
    </w:p>
    <w:p>
      <w:r>
        <w:t>(Liên: Lưu/Giao khách hàng)</w:t>
      </w:r>
    </w:p>
    <w:p>
      <w:r>
        <w:t>Bộ phận tiếp nhận và trả kết quả Ủy ban nhân dân ...</w:t>
      </w:r>
    </w:p>
    <w:p>
      <w:r>
        <w:t>- Tiếp nhận hồ sơ của:</w:t>
      </w:r>
    </w:p>
    <w:p>
      <w:r>
        <w:t>- Địa chỉ :</w:t>
      </w:r>
    </w:p>
    <w:p>
      <w:r>
        <w:t>- Điện thoại liên hệ :</w:t>
      </w:r>
    </w:p>
    <w:p>
      <w:r>
        <w:t>- Nội dung yêu cầu giải quyết:</w:t>
      </w:r>
    </w:p>
    <w:p>
      <w:r>
        <w:t>+ Dự án :</w:t>
      </w:r>
    </w:p>
    <w:p>
      <w:r>
        <w:t>+ Địa chỉ công trình:</w:t>
      </w:r>
    </w:p>
    <w:p>
      <w:r>
        <w:t>1. Thành phần hồ sơ nộp gồm:</w:t>
      </w:r>
    </w:p>
    <w:p>
      <w:r>
        <w:t>STT</w:t>
      </w:r>
    </w:p>
    <w:p>
      <w:r>
        <w:t>Tên hồ sơ</w:t>
      </w:r>
    </w:p>
    <w:p>
      <w:r>
        <w:t>Bản chính</w:t>
      </w:r>
    </w:p>
    <w:p>
      <w:r>
        <w:t>Bản sao</w:t>
      </w:r>
    </w:p>
    <w:p>
      <w:r>
        <w:t>1</w:t>
      </w:r>
    </w:p>
    <w:p>
      <w:r>
        <w:t>Đơn đề nghị cấp giấy phép chặt hạ, dịch chuyển cây xanh đô thị</w:t>
      </w:r>
    </w:p>
    <w:p>
      <w:r>
        <w:t>1</w:t>
      </w:r>
    </w:p>
    <w:p>
      <w:r>
        <w:t>2</w:t>
      </w:r>
    </w:p>
    <w:p>
      <w:r>
        <w:t>Sơ đồ, vị trí cây xanh cần chặt hạ, dịch chuyển</w:t>
      </w:r>
    </w:p>
    <w:p>
      <w:r>
        <w:t>1</w:t>
      </w:r>
    </w:p>
    <w:p>
      <w:r>
        <w:t>3</w:t>
      </w:r>
    </w:p>
    <w:p>
      <w:r>
        <w:t>Ảnh chụp hiện trạng cây xanh cần chặt hạ, dịch chuyển</w:t>
      </w:r>
    </w:p>
    <w:p>
      <w:r>
        <w:t>1</w:t>
      </w:r>
    </w:p>
    <w:p>
      <w:r>
        <w:t>2. Số lượng hồ sơ:  1 (bộ)</w:t>
      </w:r>
    </w:p>
    <w:p>
      <w:r>
        <w:t>3. Thời gian giải quyết theo quy định là:  15 ngày làm việc</w:t>
      </w:r>
    </w:p>
    <w:p>
      <w:r>
        <w:t>4. Thời gian nhận hồ sơ:</w:t>
      </w:r>
    </w:p>
    <w:p>
      <w:r>
        <w:t>5. Thời gian trả kết quả giải quyết hồ sơ:</w:t>
      </w:r>
    </w:p>
    <w:p>
      <w:r>
        <w:t>6. Đăng ký nhận kết quả tại:</w:t>
      </w:r>
    </w:p>
    <w:p>
      <w:r>
        <w:t>- Bộ phận nhận trả hồ sơ □</w:t>
      </w:r>
    </w:p>
    <w:p>
      <w:r>
        <w:t>- Nhà (trụ sở tổ chức) □</w:t>
      </w:r>
    </w:p>
    <w:p>
      <w:r>
        <w:t>Vào Sổ theo dõi hồ sơ, Quyển số:          Số thứ tự:</w:t>
      </w:r>
    </w:p>
    <w:p>
      <w:r>
        <w:t>Người nộp hồ sơ</w:t>
      </w:r>
    </w:p>
    <w:p>
      <w:r>
        <w:t>(ký tên và ghi rõ họ tên)</w:t>
      </w:r>
    </w:p>
    <w:p>
      <w:r>
        <w:t>Người tiếp nhận hồ sơ</w:t>
      </w:r>
    </w:p>
    <w:p>
      <w:r>
        <w:t>(ký tên và ghi rõ họ tên)</w:t>
      </w:r>
    </w:p>
    <w:p>
      <w:r>
        <w:t>Ghi chú:</w:t>
      </w:r>
    </w:p>
    <w:p>
      <w:r>
        <w:t>- Giấy tiếp nhận và hẹn trả kết quả được lập thành 02 liên; một liên chuyển kèm theo Phiếu kiểm soát quá trình giải quyết hồ sơ và được lưu tại Bộ phận tiếp nhận và trả kết quả; một liên giao cho cá nhân, tổ chức nộp hồ sơ.</w:t>
      </w:r>
    </w:p>
    <w:p>
      <w:r>
        <w:t>- Cá nhân tổ chức có thể đăng ký nhận kết quả tại Bộ phận tiếp nhận và trả kết quả hoặc tại nhà (trụ sở tổ chức) qua dịch vụ bưu chính.</w:t>
      </w:r>
    </w:p>
    <w:p>
      <w:r>
        <w:t>Lệ phí:  Theo quy định của Bộ Tài chính.</w:t>
      </w:r>
    </w:p>
    <w:p>
      <w:r>
        <w:t>Số điện thoại liên hệ: …………………. “Tổ nhận - trả kết quả”</w:t>
      </w:r>
    </w:p>
    <w:p>
      <w:r>
        <w:t>ỦY BAN NHÂN DÂN ....</w:t>
      </w:r>
    </w:p>
    <w:p>
      <w:r>
        <w:t>BỘ PHẬN TIẾP NHẬN VÀ</w:t>
      </w:r>
    </w:p>
    <w:p>
      <w:r>
        <w:t>TRẢ KẾT QUẢ</w:t>
      </w:r>
    </w:p>
    <w:p>
      <w:r>
        <w:t>-------</w:t>
      </w:r>
    </w:p>
    <w:p>
      <w:r>
        <w:t>CỘNG HÒA XÃ HỘI CHỦ NGHĨA VIỆT NAM</w:t>
      </w:r>
    </w:p>
    <w:p>
      <w:r>
        <w:t>Độc lập - Tự do - Hạnh phúc</w:t>
      </w:r>
    </w:p>
    <w:p>
      <w:r>
        <w:t>---------------</w:t>
      </w:r>
    </w:p>
    <w:p>
      <w:r>
        <w:t>Số:      /TNHS-HTKT-CHCX</w:t>
      </w:r>
    </w:p>
    <w:p>
      <w:r>
        <w:t>Thành phố Hồ Chí Minh, ngày  tháng  năm 202…</w:t>
      </w:r>
    </w:p>
    <w:p>
      <w:r>
        <w:t>PHIẾU KIỂM SOÁT QUÁ TRÌNH GIẢI QUYẾT HỒ SƠ</w:t>
      </w:r>
    </w:p>
    <w:p>
      <w:r>
        <w:t>Thủ tục: CẤP GIẤY PHÉP CHẶT HẠ, DỊCH CHUYỂN CÂY XANH ĐÔ THỊ</w:t>
      </w:r>
    </w:p>
    <w:p>
      <w:r>
        <w:t>Giấy tiếp nhận hồ sơ và hẹn trả kết quả số: .........../TNHS-HTKT-CHCX</w:t>
      </w:r>
    </w:p>
    <w:p>
      <w:r>
        <w:t>(Chuyển kèm theo Phiếu kiểm soát quá trình giải quyết hồ sơ này)</w:t>
      </w:r>
    </w:p>
    <w:p>
      <w:r>
        <w:t>Cơ quan (bộ phận) giải quyết hồ sơ: ………………………………………..</w:t>
      </w:r>
    </w:p>
    <w:p>
      <w:r>
        <w:t>Cơ quan phối hợp giải quyết hồ sơ:</w:t>
      </w:r>
    </w:p>
    <w:p>
      <w:r>
        <w:t>Tên cơ quan (bộ phận)</w:t>
      </w:r>
    </w:p>
    <w:p>
      <w:r>
        <w:t>Thời gian giao, nhận hồ sơ 15 ngày</w:t>
      </w:r>
    </w:p>
    <w:p>
      <w:r>
        <w:t>Kết quả giải quyết</w:t>
      </w:r>
    </w:p>
    <w:p>
      <w:r>
        <w:t>Ghi chú</w:t>
      </w:r>
    </w:p>
    <w:p>
      <w:r>
        <w:t>1. Tiếp nhận</w:t>
      </w:r>
    </w:p>
    <w:p>
      <w:r>
        <w:t>1. Giao:</w:t>
      </w:r>
    </w:p>
    <w:p>
      <w:r>
        <w:t>Bộ phận TN&amp;TKQ</w:t>
      </w:r>
    </w:p>
    <w:p>
      <w:r>
        <w:t>2. Nhận:</w:t>
      </w:r>
    </w:p>
    <w:p>
      <w:r>
        <w:t>Phòng/Trung tâm</w:t>
      </w:r>
    </w:p>
    <w:p>
      <w:r>
        <w:t>0,5 ngày</w:t>
      </w:r>
    </w:p>
    <w:p>
      <w:r>
        <w:t>ngày    tháng     năm 202...</w:t>
      </w:r>
    </w:p>
    <w:p>
      <w:r>
        <w:t>□ Trước hạn</w:t>
      </w:r>
    </w:p>
    <w:p>
      <w:r>
        <w:t>□ Đúng hạn</w:t>
      </w:r>
    </w:p>
    <w:p>
      <w:r>
        <w:t>□ Quá hạn</w:t>
      </w:r>
    </w:p>
    <w:p>
      <w:r>
        <w:t>Người giao</w:t>
      </w:r>
    </w:p>
    <w:p>
      <w:r>
        <w:t>(Ký và ghi rõ họ tên)</w:t>
      </w:r>
    </w:p>
    <w:p>
      <w:r>
        <w:t>Người nhận</w:t>
      </w:r>
    </w:p>
    <w:p>
      <w:r>
        <w:t>(Ký và ghi rõ họ tên)</w:t>
      </w:r>
    </w:p>
    <w:p>
      <w:r>
        <w:t>2. Phân công thụ lý</w:t>
      </w:r>
    </w:p>
    <w:p>
      <w:r>
        <w:t>1. Giao:</w:t>
      </w:r>
    </w:p>
    <w:p>
      <w:r>
        <w:t>Chuyên viên phòng...</w:t>
      </w:r>
    </w:p>
    <w:p>
      <w:r>
        <w:t>2.Nhận:</w:t>
      </w:r>
    </w:p>
    <w:p>
      <w:r>
        <w:t>Chuyên viên phòng...</w:t>
      </w:r>
    </w:p>
    <w:p>
      <w:r>
        <w:t>0,5 ngày</w:t>
      </w:r>
    </w:p>
    <w:p>
      <w:r>
        <w:t>ngày....tháng....năm 202....</w:t>
      </w:r>
    </w:p>
    <w:p>
      <w:r>
        <w:t>□ Trước hạn</w:t>
      </w:r>
    </w:p>
    <w:p>
      <w:r>
        <w:t>□ Đúng hạn</w:t>
      </w:r>
    </w:p>
    <w:p>
      <w:r>
        <w:t>□ Quá hạn</w:t>
      </w:r>
    </w:p>
    <w:p>
      <w:r>
        <w:t>Người giao</w:t>
      </w:r>
    </w:p>
    <w:p>
      <w:r>
        <w:t>(Ký và ghi rõ họ tên)</w:t>
      </w:r>
    </w:p>
    <w:p>
      <w:r>
        <w:t>Người nhận</w:t>
      </w:r>
    </w:p>
    <w:p>
      <w:r>
        <w:t>(Ký và ghi rõ họ tên)</w:t>
      </w:r>
    </w:p>
    <w:p>
      <w:r>
        <w:t>3. Đề xuất xử lý</w:t>
      </w:r>
    </w:p>
    <w:p>
      <w:r>
        <w:t>1. Giao:</w:t>
      </w:r>
    </w:p>
    <w:p>
      <w:r>
        <w:t>2. Nhận:</w:t>
      </w:r>
    </w:p>
    <w:p>
      <w:r>
        <w:t>9,0 ngày</w:t>
      </w:r>
    </w:p>
    <w:p>
      <w:r>
        <w:t>ngày....tháng....năm 202....</w:t>
      </w:r>
    </w:p>
    <w:p>
      <w:r>
        <w:t>□ Trước hạn</w:t>
      </w:r>
    </w:p>
    <w:p>
      <w:r>
        <w:t>□ Đúng hạn</w:t>
      </w:r>
    </w:p>
    <w:p>
      <w:r>
        <w:t>□ Quá hạn</w:t>
      </w:r>
    </w:p>
    <w:p>
      <w:r>
        <w:t>Người giao</w:t>
      </w:r>
    </w:p>
    <w:p>
      <w:r>
        <w:t>(Ký và ghi rõ họ tên)</w:t>
      </w:r>
    </w:p>
    <w:p>
      <w:r>
        <w:t>Người nhận</w:t>
      </w:r>
    </w:p>
    <w:p>
      <w:r>
        <w:t>(Ký và ghi rõ họ tên)</w:t>
      </w:r>
    </w:p>
    <w:p>
      <w:r>
        <w:t>4. Trình Lãnh đạo Phòng Quản lý đô thị, Trung tâm Hành chính công</w:t>
      </w:r>
    </w:p>
    <w:p>
      <w:r>
        <w:t>1. Giao:</w:t>
      </w:r>
    </w:p>
    <w:p>
      <w:r>
        <w:t>2. Nhận:</w:t>
      </w:r>
    </w:p>
    <w:p>
      <w:r>
        <w:t>2,0 ngày</w:t>
      </w:r>
    </w:p>
    <w:p>
      <w:r>
        <w:t>ngày.... tháng....năm 202....</w:t>
      </w:r>
    </w:p>
    <w:p>
      <w:r>
        <w:t>□ Trước hạn</w:t>
      </w:r>
    </w:p>
    <w:p>
      <w:r>
        <w:t>□ Đúng hạn</w:t>
      </w:r>
    </w:p>
    <w:p>
      <w:r>
        <w:t>□ Quá hạn</w:t>
      </w:r>
    </w:p>
    <w:p>
      <w:r>
        <w:t>Người giao</w:t>
      </w:r>
    </w:p>
    <w:p>
      <w:r>
        <w:t>(Ký và ghi rõ họ tên)</w:t>
      </w:r>
    </w:p>
    <w:p>
      <w:r>
        <w:t>Người nhận</w:t>
      </w:r>
    </w:p>
    <w:p>
      <w:r>
        <w:t>(Ký và ghi rõ họ tên)</w:t>
      </w:r>
    </w:p>
    <w:p>
      <w:r>
        <w:t>6. Trình Lãnh đạo ủy ban nhân dân quận huyện ký</w:t>
      </w:r>
    </w:p>
    <w:p>
      <w:r>
        <w:t>1. Giao:</w:t>
      </w:r>
    </w:p>
    <w:p>
      <w:r>
        <w:t>Lãnh đạo</w:t>
      </w:r>
    </w:p>
    <w:p>
      <w:r>
        <w:t>2.Nhận:</w:t>
      </w:r>
    </w:p>
    <w:p>
      <w:r>
        <w:t>Tổ Tổng hợp</w:t>
      </w:r>
    </w:p>
    <w:p>
      <w:r>
        <w:t>2,0 ngày</w:t>
      </w:r>
    </w:p>
    <w:p>
      <w:r>
        <w:t>ngày....tháng....năm 202....</w:t>
      </w:r>
    </w:p>
    <w:p>
      <w:r>
        <w:t>□ Trước hạn</w:t>
      </w:r>
    </w:p>
    <w:p>
      <w:r>
        <w:t>□ Đúng hạn</w:t>
      </w:r>
    </w:p>
    <w:p>
      <w:r>
        <w:t>□ Quá hạn</w:t>
      </w:r>
    </w:p>
    <w:p>
      <w:r>
        <w:t>Người giao</w:t>
      </w:r>
    </w:p>
    <w:p>
      <w:r>
        <w:t>(Ký và ghi rõ họ tên)</w:t>
      </w:r>
    </w:p>
    <w:p>
      <w:r>
        <w:t>Người nhận</w:t>
      </w:r>
    </w:p>
    <w:p>
      <w:r>
        <w:t>(Ký và ghi rõ họ tên)</w:t>
      </w:r>
    </w:p>
    <w:p>
      <w:r>
        <w:t>7. Trả kết quả</w:t>
      </w:r>
    </w:p>
    <w:p>
      <w:r>
        <w:t>1. Giao:</w:t>
      </w:r>
    </w:p>
    <w:p>
      <w:r>
        <w:t>Tổ Tổng hợp</w:t>
      </w:r>
    </w:p>
    <w:p>
      <w:r>
        <w:t>2. Nhận:</w:t>
      </w:r>
    </w:p>
    <w:p>
      <w:r>
        <w:t>Bộ phận TN&amp;TKQ</w:t>
      </w:r>
    </w:p>
    <w:p>
      <w:r>
        <w:t>1 ngày</w:t>
      </w:r>
    </w:p>
    <w:p>
      <w:r>
        <w:t>ngày....tháng....năm 202....</w:t>
      </w:r>
    </w:p>
    <w:p>
      <w:r>
        <w:t>□ Trước hạn</w:t>
      </w:r>
    </w:p>
    <w:p>
      <w:r>
        <w:t>□ Đúng hạn</w:t>
      </w:r>
    </w:p>
    <w:p>
      <w:r>
        <w:t>□ Quá hạn</w:t>
      </w:r>
    </w:p>
    <w:p>
      <w:r>
        <w:t>Người giao</w:t>
      </w:r>
    </w:p>
    <w:p>
      <w:r>
        <w:t>(Ký và ghi rõ họ tên)</w:t>
      </w:r>
    </w:p>
    <w:p>
      <w:r>
        <w:t>Người nhận</w:t>
      </w:r>
    </w:p>
    <w:p>
      <w:r>
        <w:t>(Ký và ghi rõ họ tên)</w:t>
      </w:r>
    </w:p>
    <w:p>
      <w:r>
        <w:t>BM 02</w:t>
      </w:r>
    </w:p>
    <w:p>
      <w:r>
        <w:t>ỦY BAN NHÂN DÂN ...</w:t>
      </w:r>
    </w:p>
    <w:p>
      <w:r>
        <w:t>BỘ PHẬN TIẾP NHẬN VÀ</w:t>
      </w:r>
    </w:p>
    <w:p>
      <w:r>
        <w:t>TRẢ KẾT QUẢ</w:t>
      </w:r>
    </w:p>
    <w:p>
      <w:r>
        <w:t>-------</w:t>
      </w:r>
    </w:p>
    <w:p>
      <w:r>
        <w:t>CỘNG HÒA XÃ HỘI CHỦ NGHĨA VIỆT NAM</w:t>
      </w:r>
    </w:p>
    <w:p>
      <w:r>
        <w:t>Độc lập - Tự do - Hạnh phúc</w:t>
      </w:r>
    </w:p>
    <w:p>
      <w:r>
        <w:t>---------------</w:t>
      </w:r>
    </w:p>
    <w:p>
      <w:r>
        <w:t>Số:           /BPTNTKQ-PTC</w:t>
      </w:r>
    </w:p>
    <w:p>
      <w:r>
        <w:t>Thành phố Hồ Chí Minh, ngày  tháng  năm 202…</w:t>
      </w:r>
    </w:p>
    <w:p>
      <w:r>
        <w:t>PHIẾU YÊU CẦU BỔ SUNG, HOÀN THIỆN HỒ SƠ</w:t>
      </w:r>
    </w:p>
    <w:p>
      <w:r>
        <w:t>Bộ phận Tiếp nhận và trả kết quả hồ sơ của Ủy ban nhân dân... tiếp nhận hồ sơ của: ……</w:t>
      </w:r>
    </w:p>
    <w:p>
      <w:r>
        <w:t>Địa chỉ: ………………………………………………………………………………………………</w:t>
      </w:r>
    </w:p>
    <w:p>
      <w:r>
        <w:t>Số điện thoại: ……………….………………………………………………………………………</w:t>
      </w:r>
    </w:p>
    <w:p>
      <w:r>
        <w:t>Email: …………………………………………………………………………………………………</w:t>
      </w:r>
    </w:p>
    <w:p>
      <w:r>
        <w:t>Căn cứ thành phần hồ sơ theo quy định tại Điều 14 của Nghị định số 64/NĐ-CP ngày 11/6/2010 của Chính phủ về quản lý cây xanh đô thị, đề nghị Ông/bà bổ sung các thành phần sau:</w:t>
      </w:r>
    </w:p>
    <w:p>
      <w:r>
        <w:t>1. …</w:t>
      </w:r>
    </w:p>
    <w:p>
      <w:r>
        <w:t>2. …</w:t>
      </w:r>
    </w:p>
    <w:p>
      <w:r>
        <w:t>3. …</w:t>
      </w:r>
    </w:p>
    <w:p>
      <w:r>
        <w:t>Trong quá trình hoàn thiện hồ sơ nếu có vướng mắc, đề nghị ông/bà liên hệ theo số điện thoại  ……… “Tổ nhận - trả kết quả”  để được hướng dẫn/.</w:t>
      </w:r>
    </w:p>
    <w:p>
      <w:r>
        <w:t>NGƯỜI HƯỚNG DẪN</w:t>
      </w:r>
    </w:p>
    <w:p>
      <w:r>
        <w:t>BM 03</w:t>
      </w:r>
    </w:p>
    <w:p>
      <w:r>
        <w:t>ỦY BAN NHÂN DÂN ...</w:t>
      </w:r>
    </w:p>
    <w:p>
      <w:r>
        <w:t>BỘ PHẬN TIẾP NHẬN</w:t>
      </w:r>
    </w:p>
    <w:p>
      <w:r>
        <w:t>VÀ TRẢ KẾT QUẢ</w:t>
      </w:r>
    </w:p>
    <w:p>
      <w:r>
        <w:t>-------</w:t>
      </w:r>
    </w:p>
    <w:p>
      <w:r>
        <w:t>CỘNG HÒA XÃ HỘI CHỦ NGHĨA VIỆT NAM</w:t>
      </w:r>
    </w:p>
    <w:p>
      <w:r>
        <w:t>Độc lập - Tự do - Hạnh phúc</w:t>
      </w:r>
    </w:p>
    <w:p>
      <w:r>
        <w:t>---------------</w:t>
      </w:r>
    </w:p>
    <w:p>
      <w:r>
        <w:t>Số:        /BPTNTKQ-PTC</w:t>
      </w:r>
    </w:p>
    <w:p>
      <w:r>
        <w:t>Thành phố Hồ Chí Minh, ngày  tháng  năm 202</w:t>
      </w:r>
    </w:p>
    <w:p>
      <w:r>
        <w:t>PHIẾU TỪ CHỐI TIẾP NHẬN GIẢI QUYẾT HỒ SƠ</w:t>
      </w:r>
    </w:p>
    <w:p>
      <w:r>
        <w:t>Bộ phận Tiếp nhận và trả kết quả hồ sơ của ….... tiếp nhận hồ sơ của ông/bà: .........</w:t>
      </w:r>
    </w:p>
    <w:p>
      <w:r>
        <w:t>Địa chỉ: ………………………………………………………………………………………….</w:t>
      </w:r>
    </w:p>
    <w:p>
      <w:r>
        <w:t>Số điện thoại: …………………………………………………………………………………..</w:t>
      </w:r>
    </w:p>
    <w:p>
      <w:r>
        <w:t>Email: ……………………………………………………………………………………………</w:t>
      </w:r>
    </w:p>
    <w:p>
      <w:r>
        <w:t>Nội dung yêu cầu giải quyết : …………………………………………………………………</w:t>
      </w:r>
    </w:p>
    <w:p>
      <w:r>
        <w:t>Qua xem xét, Bộ phận Tiếp nhận và trả kết quả hồ sơ của …… thông báo không tiếp nhận, giải quyết hồ sơ này với lý do cụ thể như sau:</w:t>
      </w:r>
    </w:p>
    <w:p>
      <w:r>
        <w:t>Hồ sơ nộp thiếu thành phần theo quy định tại Điều 14 của Nghị định số 64/NĐ-CP ngày 11 tháng 6 năm 2010 của Chính phủ về quản lý cây xanh đô thị.</w:t>
      </w:r>
    </w:p>
    <w:p>
      <w:r>
        <w:t>Xin thông báo cho ông/bà ……… được biết và thực hiện./.</w:t>
      </w:r>
    </w:p>
    <w:p>
      <w:r>
        <w:t>NGƯỜI NỘP HỒ SƠ</w:t>
      </w:r>
    </w:p>
    <w:p>
      <w:r>
        <w:t>(Ký và ghi rõ họ tên)</w:t>
      </w:r>
    </w:p>
    <w:p>
      <w:r>
        <w:t>NGƯỜI TIẾP NHẬN HỒ SƠ</w:t>
      </w:r>
    </w:p>
    <w:p>
      <w:r>
        <w:t>(Ký và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