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3740/QĐ-BYT năm 2025 công bố thủ tục hành chính mới, được sửa đổi bổ sung và bị bãi bỏ trong lĩnh vực Dân số, Bà mẹ - Trẻ em và lĩnh vực khám bệnh, chữa bệnh thuộc phạm vi quản lý của Bộ Y tế quy định tại Nghị định 207/2025/NĐ-CP; Nghị định 96/2023/NĐ-CP và Nghị định 148/2025/NĐ-CP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3740/QĐ-BYT</w:t>
      </w:r>
    </w:p>
    <w:p>
      <w:r>
        <w:t>Hà Nội, ngày 05 tháng 12 năm 2025</w:t>
      </w:r>
    </w:p>
    <w:p>
      <w:r>
        <w:t>QUYẾT ĐỊNH</w:t>
      </w:r>
    </w:p>
    <w:p>
      <w:r>
        <w:t>VỀ VIỆC CÔNG BỐ THỦ TỤC HÀNH CHÍNH MỚI BAN HÀNH, ĐƯỢC SỬA ĐỔI BỔ SUNG VÀ BỊ BÃI BỎ TRONG LĨNH VỰC DÂN SỐ, BÀ MẸ - TRẺ EM VÀ LĨNH VỰC KHÁM BỆNH, CHỮA BỆNH THUỘC PHẠM VI QUẢN LÝ CỦA BỘ Y TẾ QUY ĐỊNH TẠI NGHỊ ĐỊNH SỐ 207/2025/NĐ-CP; NGHỊ ĐỊNH SỐ 96/2023/NĐ-CP VÀ NGHỊ ĐỊNH SỐ 148/2025/NĐ-CP</w:t>
      </w:r>
    </w:p>
    <w:p>
      <w:r>
        <w:t>BỘ TRƯỞNG BỘ Y TẾ</w:t>
      </w:r>
    </w:p>
    <w:p>
      <w:r>
        <w:t>Căn cứ Nghị định số 42/2025/NĐ-CP ngày 27/02/2025 của Chính phủ quy định chức năng, nhiệm vụ, quyền hạn và cơ cấu tổ chức của Bộ Y tế;</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96/2023/NĐ-CP ngày 30/12/2023 của Chính phủ về quy định chi tiết một số điều của Luật Khám bệnh, chữa bệnh;</w:t>
      </w:r>
    </w:p>
    <w:p>
      <w:r>
        <w:t>Căn cứ Nghị định số 148/2025/NĐ-CP ngày 12/6/2025 của Chính phủ về quy định về phân quyền, phân cấp trong lĩnh vực y tế;</w:t>
      </w:r>
    </w:p>
    <w:p>
      <w:r>
        <w:t>Căn cứ Nghị định số 207/2025/NĐ-CP ngày 15/7/2025 của Chính phủ về quy định về sinh con bằng kỹ thuật hỗ trợ sinh sản và điều kiện mang thai hộ vì mục đích nhân đạo;</w:t>
      </w:r>
    </w:p>
    <w:p>
      <w:r>
        <w:t>Theo đề nghị của Cục trưởng Cục Bà mẹ và Trẻ em.</w:t>
      </w:r>
    </w:p>
    <w:p>
      <w:r>
        <w:t>QUYẾT ĐỊNH:</w:t>
      </w:r>
    </w:p>
    <w:p>
      <w:r>
        <w:t>Điều 1.  Công bố kèm theo Quyết định này 01 thủ tục hành chính mới ban hành trong lĩnh vực Dân số, Bà mẹ - Trẻ em; 01 thủ tục hành chính được sửa đổi, bổ sung trong lĩnh vực khám bệnh, chữa bệnh và 04 thủ tục hành chính bị bãi bỏ trong lĩnh vực Dân số, Bà mẹ - Trẻ em thuộc phạm vi chức năng quản lý của Bộ Y tế được quy định tại Nghị định số 207/2025/NĐ-CP ngày 15/7/2025 của Chính phủ về quy định về sinh con bằng kỹ thuật hỗ trợ sinh sản và điều kiện mang thai hộ vì mục đích nhân đạo; Nghị định số 96/2023/NĐ-CP ngày 30/12/2023 của Chính phủ về quy định chi tiết một số điều của Luật Khám bệnh, chữa bệnh và Nghị định số 148/2025/NĐ-CP ngày 12/6/2025 của Chính phủ về quy định về phân quyền, phân cấp trong lĩnh vực y tế.</w:t>
      </w:r>
    </w:p>
    <w:p>
      <w:r>
        <w:t>Điều 2.  Quyết định này có hiệu lực thi hành kể từ ngày 01/10/2025.</w:t>
      </w:r>
    </w:p>
    <w:p>
      <w:r>
        <w:t>Điều 3.</w:t>
      </w:r>
    </w:p>
    <w:p>
      <w:r>
        <w:t>1. Bãi bỏ phần danh mục và nội dung của thủ tục hành chính “Điều chỉnh giấy phép hoạt động đối với cơ sở khám bệnh, chữa bệnh” (mã 1.012280) tại Quyết định số 2045/QĐ-BYT ngày 23/6/2025 của Bộ Y tế về việc công bố thủ tục hành chính được sửa đổi, bổ sung và bãi bỏ trong lĩnh vực Khám bệnh, chữa bệnh quy định tại Nghị định số 148/2025/NĐ-CP ngày 12/6/2025 của Chính phủ thuộc phạm vi quản lý của Bộ Y tế.</w:t>
      </w:r>
    </w:p>
    <w:p>
      <w:r>
        <w:t>2. Bãi bỏ phần danh mục và  nội dung của thủ tục hành chính “Công nhận cơ sở khám bệnh, chữa bệnh được phép thực hiện kỹ thuật thụ tinh trong ống nghiệm” (mã số 1.003448) tại Quyết định số 2082/QĐ-BYT ngày 24/6/2025 của Bộ Y tế về việc công bố thủ tục hành chính mới ban hành, được sửa đổi, bổ sung và bị bãi bỏ lĩnh vực Dân số, Bà mẹ - Trẻ em thuộc phạm vi quản lý của Bộ Y tế.</w:t>
      </w:r>
    </w:p>
    <w:p>
      <w:r>
        <w:t>3. Các Quyết định số 1095/QĐ-BYT ngày 01/4/2025 của Bộ Y tế về việc công bố thủ tục hành chính được sửa đổi, bổ sung lĩnh vực Dân số, Bà mẹ - Trẻ em và lĩnh vực Trẻ em thuộc phạm vi chức năng, nhiệm vụ của Bộ Y tế và Quyết định số 3444/QĐ-BYT ngày 05/8/2020 của Bộ Y tế về việc công bố thủ tục hành chính và bãi bỏ một số thủ tục hành chính thuộc lĩnh vực sức khỏe sinh sản thuộc chức năng quản lý của Bộ Y tế hết hiệu lực kể từ ngày Quyết định này có hiệu lực thi hành.</w:t>
      </w:r>
    </w:p>
    <w:p>
      <w:r>
        <w:t>Điều 4.  Các Ông, Bà: Chánh Văn phòng Bộ; Cục trưởng Cục Bà mẹ và Trẻ em; Thủ trưởng các Vụ, Cục thuộc Bộ Y tế; người đứng đầu cơ quan chuyên môn về y tế thuộc Ủy ban nhân dân cấp tỉnh và Thủ trưởng các đơn vị có liên quan chịu trách nhiệm thi hành Quyết định này./.</w:t>
      </w:r>
    </w:p>
    <w:p>
      <w:r>
        <w:t>Nơi nhận:</w:t>
      </w:r>
    </w:p>
    <w:p>
      <w:r>
        <w:t>- Như Điều 4;</w:t>
      </w:r>
    </w:p>
    <w:p>
      <w:r>
        <w:t>- Đ/c Bộ trưởng (để báo cáo);</w:t>
      </w:r>
    </w:p>
    <w:p>
      <w:r>
        <w:t>- Các Thứ trưởng;</w:t>
      </w:r>
    </w:p>
    <w:p>
      <w:r>
        <w:t>- Văn phòng Chính phủ (Cục Kiểm soát TTHC);</w:t>
      </w:r>
    </w:p>
    <w:p>
      <w:r>
        <w:t>- UBND các tỉnh, TP trực thuộc TW;</w:t>
      </w:r>
    </w:p>
    <w:p>
      <w:r>
        <w:t>- Cổng Thông tin điện tử, Bộ Y tế;</w:t>
      </w:r>
    </w:p>
    <w:p>
      <w:r>
        <w:t>- Các Bệnh viện trực thuộc Bộ Y tế;</w:t>
      </w:r>
    </w:p>
    <w:p>
      <w:r>
        <w:t>- Các Bệnh viện trực thuộc các Trường Đại học;</w:t>
      </w:r>
    </w:p>
    <w:p>
      <w:r>
        <w:t>- Sở Y tế các tỉnh, TP trực thuộc TW;</w:t>
      </w:r>
    </w:p>
    <w:p>
      <w:r>
        <w:t>- Hiệp hội Bệnh viện tư nhân;</w:t>
      </w:r>
    </w:p>
    <w:p>
      <w:r>
        <w:t>- Cơ sở dữ liệu quốc gia về TTHC;</w:t>
      </w:r>
    </w:p>
    <w:p>
      <w:r>
        <w:t>- Lưu: VT, BMTE.</w:t>
      </w:r>
    </w:p>
    <w:p>
      <w:r>
        <w:t>KT. BỘ TRƯỞNG</w:t>
      </w:r>
    </w:p>
    <w:p>
      <w:r>
        <w:t>THỨ TRƯỞNG</w:t>
      </w:r>
    </w:p>
    <w:p>
      <w:r>
        <w:t>Nguyễn Tri Thức</w:t>
      </w:r>
    </w:p>
    <w:p>
      <w:r>
        <w:t>THỦ TỤC HÀNH CHÍNH ĐƯỢC BAN HÀNH MỚI, ĐƯỢC SỬA ĐỔI BỔ SUNG VÀ BỊ BÃI BỎ THUỘC PHẠM VI CHỨC NĂNG QUẢN LÝ CỦA BỘ Y TẾ</w:t>
      </w:r>
    </w:p>
    <w:p>
      <w:r>
        <w:t>(Ban hành kèm theo Quyết định số 3740 /QĐ-BYT ngày 05 tháng 12 năm 2025 của Bộ trưởng Bộ Y tế)</w:t>
      </w:r>
    </w:p>
    <w:p>
      <w:r>
        <w:t>PHẦN I. DANH MỤC THỦ TỤC HÀNH</w:t>
      </w:r>
    </w:p>
    <w:p>
      <w:r>
        <w:t>1. Danh mục thủ tục hành chính được ban hành mới thuộc phạm vi quản lý của Bộ Y tế</w:t>
      </w:r>
    </w:p>
    <w:p>
      <w:r>
        <w:t>TT</w:t>
      </w:r>
    </w:p>
    <w:p>
      <w:r>
        <w:t>Mã TTHC</w:t>
      </w:r>
    </w:p>
    <w:p>
      <w:r>
        <w:t>Tên thủ tục hành chính</w:t>
      </w:r>
    </w:p>
    <w:p>
      <w:r>
        <w:t>Tên VBQPPL quy định việc sửa đổi, bổ sung</w:t>
      </w:r>
    </w:p>
    <w:p>
      <w:r>
        <w:t>Lĩnh vực</w:t>
      </w:r>
    </w:p>
    <w:p>
      <w:r>
        <w:t>Cơ quan thực hiện</w:t>
      </w:r>
    </w:p>
    <w:p>
      <w:r>
        <w:t>1</w:t>
      </w:r>
    </w:p>
    <w:p>
      <w:r>
        <w:t>Đề nghị mang thai hộ vì mục đích nhân đạo</w:t>
      </w:r>
    </w:p>
    <w:p>
      <w:r>
        <w:t>Nghị định số 207/2025/NĐ-CP ngày 15/7/2025 của Chính phủ quy định về sinh con bằng kỹ thuật hỗ trợ sinh sản và điều kiện mang thai hộ vì mục đích nhân đạo</w:t>
      </w:r>
    </w:p>
    <w:p>
      <w:r>
        <w:t>Dân số, Bà mẹ - Trẻ em</w:t>
      </w:r>
    </w:p>
    <w:p>
      <w:r>
        <w:t>Cơ sở khám bệnh, chữa bệnh được phép thực hiện kỹ thuật mang thai hộ vì mục đích nhân đạo.</w:t>
      </w:r>
    </w:p>
    <w:p>
      <w:r>
        <w:t>2. Danh mục thủ tục hành chính được sửa đổi, bổ sung thuộc phạm vi quản lý của Bộ Y tế</w:t>
      </w:r>
    </w:p>
    <w:p>
      <w:r>
        <w:t>TT</w:t>
      </w:r>
    </w:p>
    <w:p>
      <w:r>
        <w:t>Mã TTHC</w:t>
      </w:r>
    </w:p>
    <w:p>
      <w:r>
        <w:t>Tên thủ tục hành chính</w:t>
      </w:r>
    </w:p>
    <w:p>
      <w:r>
        <w:t>Tên VBQPPL quy định việc sửa đổi, bổ sung</w:t>
      </w:r>
    </w:p>
    <w:p>
      <w:r>
        <w:t>Lĩnh vực</w:t>
      </w:r>
    </w:p>
    <w:p>
      <w:r>
        <w:t>Cơ quan thực hiện</w:t>
      </w:r>
    </w:p>
    <w:p>
      <w:r>
        <w:t>1</w:t>
      </w:r>
    </w:p>
    <w:p>
      <w:r>
        <w:t>1.012280</w:t>
      </w:r>
    </w:p>
    <w:p>
      <w:r>
        <w:t>Điều chỉnh giấy phép hoạt động khám bệnh, chữa bệnh</w:t>
      </w:r>
    </w:p>
    <w:p>
      <w:r>
        <w:t>Nghị định số 207/2025/NĐ- CP ngày 15/7/2025 của Chính phủ quy định về sinh con bằng kỹ thuật hỗ trợ sinh sản và điều kiện mang thai hộ vì mục đích nhân đạo.</w:t>
      </w:r>
    </w:p>
    <w:p>
      <w:r>
        <w:t>Khám bệnh, chữa bệnh</w:t>
      </w:r>
    </w:p>
    <w:p>
      <w:r>
        <w:t>I. Trường hợp 1:  Trường hợp thay đổi thời gian làm việc hoặc thay đổi tên, địa chỉ của cơ sở khám bệnh, chữa bệnh nhưng không thay đổi địa điểm (Điều 65 Nghị định số 96/2023/NĐ-CP).</w:t>
      </w:r>
    </w:p>
    <w:p>
      <w:r>
        <w:t>1. Bộ Y tế:</w:t>
      </w:r>
    </w:p>
    <w:p>
      <w:r>
        <w:t>a) Cục Quản lý Khám chữa bệnh: đối với các cơ sở khám bệnh, chữa bệnh Nhà nước trực thuộc Bộ Y tế, và Bệnh viện tư nhân trừ các trường hợp thuộc điểm b mục này;</w:t>
      </w:r>
    </w:p>
    <w:p>
      <w:r>
        <w:t>b) Cục Quản lý Y, Dược cổ truyền: đối với các cơ sở khám bệnh, chữa bệnh y học cổ truyền Nhà nước trực thuộc Bộ Y tế và Bệnh viện y học cổ truyền tư nhân.</w:t>
      </w:r>
    </w:p>
    <w:p>
      <w:r>
        <w:t>2. Cơ quan chuyên môn về y tế thuộc Ủy ban nhân dân cấp tỉnh:</w:t>
      </w:r>
    </w:p>
    <w:p>
      <w:r>
        <w:t>a)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(trừ bệnh viện tư nhân).</w:t>
      </w:r>
    </w:p>
    <w:p>
      <w:r>
        <w:t>II. Trường hợp 2:  Trường hợp thay đổi quy mô hoạt động, phạm vi hoạt động chuyên môn hoặc bổ sung, giảm bớt danh mục kỹ thuật của cơ sở khám bệnh, chữa bệnh (Điều 66 Nghị định số 96/2023/NĐ-CP).</w:t>
      </w:r>
    </w:p>
    <w:p>
      <w:r>
        <w:t>1. Bộ Y tế:</w:t>
      </w:r>
    </w:p>
    <w:p>
      <w:r>
        <w:t>a) Cục Quản lý Khám, chữa bệnh: đối với các cơ sở khám bệnh, chữa bệnh Nhà nước trực thuộc Bộ Y tế trừ các trường hợp thuộc điểm b mục này;</w:t>
      </w:r>
    </w:p>
    <w:p>
      <w:r>
        <w:t>b) Cục Quản lý Y, Dược cổ truyền: đối với các cơ sở khám bệnh, chữa bệnh y học cổ truyền Nhà nước trực thuộc Bộ Y tế.</w:t>
      </w:r>
    </w:p>
    <w:p>
      <w:r>
        <w:t>2. Cơ quan chuyên môn về y tế thuộc Ủy ban nhân dân cấp tỉnh:</w:t>
      </w:r>
    </w:p>
    <w:p>
      <w:r>
        <w:t>a)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b) Cơ sở khám bệnh, chữa bệnh tư nhân trên địa bàn quản lý (bao gồm cả bệnh viện tư nhân).</w:t>
      </w:r>
    </w:p>
    <w:p>
      <w:r>
        <w:t>III. Trường hợp 3:  Trường hợp bổ sung các kỹ thuật thuộc danh mục kỹ thuật loại đặc biệt (Khoản 10 Điều 66 Nghị định số 96/2023/NĐ-CP):</w:t>
      </w:r>
    </w:p>
    <w:p>
      <w:r>
        <w:t>a) Cục Quản lý Khám, chữa bệnh: đối với các cơ sở khám bệnh, chữa bệnh đề nghị bổ sung danh mục kỹ thuật loại đặc biệt trừ các trường hợp thuộc điểm b mục này;</w:t>
      </w:r>
    </w:p>
    <w:p>
      <w:r>
        <w:t>b) Cục Quản lý Y, Dược cổ truyền: đối với các cơ sở khám bệnh, chữa bệnh y học cổ truyền đề nghị bổ sung danh mục kỹ thuật loại đặc biệt thuộc danh mục kỹ thuật y học cổ truyền.</w:t>
      </w:r>
    </w:p>
    <w:p>
      <w:r>
        <w:t>3. Danh mục thủ tục hành chính bị bãi  bỏ thuộc phạm vi quản lý của Bộ Y tế</w:t>
      </w:r>
    </w:p>
    <w:p>
      <w:r>
        <w:t>TT</w:t>
      </w:r>
    </w:p>
    <w:p>
      <w:r>
        <w:t>Mã TTHC</w:t>
      </w:r>
    </w:p>
    <w:p>
      <w:r>
        <w:t>Tên thủ tục hành chính</w:t>
      </w:r>
    </w:p>
    <w:p>
      <w:r>
        <w:t>Tên VBQPPL quy định việc bãi bỏ TTHC</w:t>
      </w:r>
    </w:p>
    <w:p>
      <w:r>
        <w:t>Lĩnh vực</w:t>
      </w:r>
    </w:p>
    <w:p>
      <w:r>
        <w:t>Cơ quan thực hiện</w:t>
      </w:r>
    </w:p>
    <w:p>
      <w:r>
        <w:t>1</w:t>
      </w:r>
    </w:p>
    <w:p>
      <w:r>
        <w:t>1.003.437</w:t>
      </w:r>
    </w:p>
    <w:p>
      <w:r>
        <w:t>Công nhận cơ sở khám bệnh, chữa bệnh được thực hiện kỹ thuật mang thai hộ vì mục đích nhân đạo[1]</w:t>
      </w:r>
    </w:p>
    <w:p>
      <w:r>
        <w:t>Nghị định số 207/2025/NĐ-CP ngày 15/7/2025 của Chính phủ quy định về sinh con bằng kỹ thuật hỗ trợ sinh sản và điều kiện mang thai hộ vì mục đích nhân đạo</w:t>
      </w:r>
    </w:p>
    <w:p>
      <w:r>
        <w:t>Dân số, Bà mẹ - Trẻ em</w:t>
      </w:r>
    </w:p>
    <w:p>
      <w:r>
        <w:t>Bộ Y tế (Cục Bà mẹ và Trẻ em)</w:t>
      </w:r>
    </w:p>
    <w:p>
      <w:r>
        <w:t>1</w:t>
      </w:r>
    </w:p>
    <w:p>
      <w:r>
        <w:t>1.003.448</w:t>
      </w:r>
    </w:p>
    <w:p>
      <w:r>
        <w:t>Công nhận cơ sở khám bệnh, chữa bệnh được thực hiện kỹ thuật thụ tinh trong ống nghiệm[2]</w:t>
      </w:r>
    </w:p>
    <w:p>
      <w:r>
        <w:t>Nghị định số 207/2025/NĐ-CP ngày 15/7/2025 của Chính phủ quy định về sinh con bằng kỹ thuật hỗ trợ sinh sản và điều kiện mang thai hộ vì mục đích nhân đạo</w:t>
      </w:r>
    </w:p>
    <w:p>
      <w:r>
        <w:t>Dân số, Bà mẹ - Trẻ em</w:t>
      </w:r>
    </w:p>
    <w:p>
      <w:r>
        <w:t>Cơ quan chuyên môn về Y tế thuộc Ủy ban nhân dân cấp tỉnh</w:t>
      </w:r>
    </w:p>
    <w:p>
      <w:r>
        <w:t>TT</w:t>
      </w:r>
    </w:p>
    <w:p>
      <w:r>
        <w:t>Mã TTHC</w:t>
      </w:r>
    </w:p>
    <w:p>
      <w:r>
        <w:t>Tên thủ tục hành chính</w:t>
      </w:r>
    </w:p>
    <w:p>
      <w:r>
        <w:t>Tên VBQPPL quy định việc bãi bỏ TTHC</w:t>
      </w:r>
    </w:p>
    <w:p>
      <w:r>
        <w:t>Lĩnh vực</w:t>
      </w:r>
    </w:p>
    <w:p>
      <w:r>
        <w:t>Cơ quan thực hiện</w:t>
      </w:r>
    </w:p>
    <w:p>
      <w:r>
        <w:t>1</w:t>
      </w:r>
    </w:p>
    <w:p>
      <w:r>
        <w:t>1.008681</w:t>
      </w:r>
    </w:p>
    <w:p>
      <w:r>
        <w:t>Đề nghị thực hiện kỹ thuật thụ tinh trong ống nghiệm[3]</w:t>
      </w:r>
    </w:p>
    <w:p>
      <w:r>
        <w:t>Nghị định số 207/2025/NĐ-CP ngày 15/7/2025 của Chính phủ quy định về sinh con bằng kỹ thuật hỗ trợ sinh sản và điều kiện mang thai hộ vì mục đích nhân đạo</w:t>
      </w:r>
    </w:p>
    <w:p>
      <w:r>
        <w:t>Dân số, Bà mẹ - Trẻ em</w:t>
      </w:r>
    </w:p>
    <w:p>
      <w:r>
        <w:t>Cơ sở khám bệnh, chữa bệnh Trung ương và địa phương</w:t>
      </w:r>
    </w:p>
    <w:p>
      <w:r>
        <w:t>2</w:t>
      </w:r>
    </w:p>
    <w:p>
      <w:r>
        <w:t>1.008685</w:t>
      </w:r>
    </w:p>
    <w:p>
      <w:r>
        <w:t>Đề nghị mang thai hộ vì mục đích nhân đạo 3</w:t>
      </w:r>
    </w:p>
    <w:p>
      <w:r>
        <w:t>Nghị định số 207/2025/NĐ-CP ngày 15/7/2025 của Chính phủ quy định về sinh con bằng kỹ thuật hỗ trợ sinh sản và điều kiện mang thai hộ vì mục đích nhân đạo</w:t>
      </w:r>
    </w:p>
    <w:p>
      <w:r>
        <w:t>Dân số, Bà mẹ - Trẻ em</w:t>
      </w:r>
    </w:p>
    <w:p>
      <w:r>
        <w:t>Cơ sở khám bệnh, chữa bệnh được phép thực hiện kỹ thuật mang thai hộ vì mục đích nhân đạo.</w:t>
      </w:r>
    </w:p>
    <w:p>
      <w:r>
        <w:t>PHẦN II. NỘI DUNG CỤ THỂ CỦA THỦ TỤC HÀNH CHÍNH BAN HÀNH MỚI TRONG PHẠM VI QUẢN LÝ CỦA BỘ Y TẾ</w:t>
      </w:r>
    </w:p>
    <w:p>
      <w:r>
        <w:t>1. Thủ tục Đề nghị mang thai hộ vì mục đích nhân đạo</w:t>
      </w:r>
    </w:p>
    <w:p>
      <w:r>
        <w:t>1.1. Trình tự thực hiện</w:t>
      </w:r>
    </w:p>
    <w:p>
      <w:r>
        <w:t>Bước 1: Cặp vợ chồng vô sinh gửi hồ sơ đề nghị thực hiện kỹ thuật mang thai hộ vì mục đích nhân đạo đến cơ sở khám bệnh, chữa bệnh được phép thực hiện kỹ thuật này. Hồ sơ theo quy định tại khoản 1 Điều 14 Nghị định số 207/2025/NĐ-CP.</w:t>
      </w:r>
    </w:p>
    <w:p>
      <w:r>
        <w:t>Bước 2: Cơ sở được phép thực hiện kỹ thuật mang thai hộ vì mục đích nhân đạo thực hiện khám sức khỏe cho người mang thai hộ, cặp vợ chồng nhờ mang thai hộ; xác nhận về việc người vợ bên nhờ mang thai hộ không thể mang thai và sinh con ngay cả khi áp dụng kỹ thuật hỗ trợ sinh sản; xác nhận khả năng mang thai hộ của người phụ nữ mang thai hộ.</w:t>
      </w:r>
    </w:p>
    <w:p>
      <w:r>
        <w:t>Bước 3: Trường hợp người mang thai hộ và cặp vợ chồng nhờ mang thai hộ đáp ứng đủ điều kiện sức khỏe để thực hiện việc mang thai hộ, cơ sở được phép thực hiện kỹ thuật mang thai hộ vì mục đích nhân đạo:</w:t>
      </w:r>
    </w:p>
    <w:p>
      <w:r>
        <w:t>a) Thực hiện và xác nhận về việc tư vấn cho các bên về y tế, tâm lý (lợi ích và rủi ro có thể xảy ra trong quá trình mang thai hộ), pháp lý (quyền và nghĩa vụ của mỗi bên theo quy định của pháp luật);</w:t>
      </w:r>
    </w:p>
    <w:p>
      <w:r>
        <w:t>b) Thực hiện kỹ thuật mang thai hộ.</w:t>
      </w:r>
    </w:p>
    <w:p>
      <w:r>
        <w:t>Bước 4. Trường hợp người mang thai hộ và cặp vợ chồng nhờ mang thai hộ không đáp ứng đủ điều kiện sức khỏe để thực hiện việc mang thai hộ, trong thời hạn 10 ngày làm việc, cơ sở được phép thực hiện kỹ thuật mang thai hộ vì mục đích nhân đạo phải trả lời bằng văn bản và nêu rõ lý do.</w:t>
      </w:r>
    </w:p>
    <w:p>
      <w:r>
        <w:t>1.2. Cách thức thực hiện</w:t>
      </w:r>
    </w:p>
    <w:p>
      <w:r>
        <w:t>Nộp trực tiếp tại Cơ sở khám bệnh, chữa bệnh được phép thực hiện kỹ thuật mang thai hộ vì mục đích nhân đạo hoặc gửi hồ sơ qua đường bưu điện đến Cơ sở khám bệnh, chữa bệnh được phép thực hiện kỹ thuật mang thai hộ vì mục đích nhân đạo.</w:t>
      </w:r>
    </w:p>
    <w:p>
      <w:r>
        <w:t>1.3. Thành phần, số lượng hồ sơ</w:t>
      </w:r>
    </w:p>
    <w:p>
      <w:r>
        <w:t>1.3.1. Thành phần hồ sơ:</w:t>
      </w:r>
    </w:p>
    <w:p>
      <w:r>
        <w:t>- Đơn đề nghị được thực hiện kỹ thuật mang thai hộ vì mục đích nhân đạo theo mẫu quy định tại Phụ lục II ban hành kèm theo Nghị định số 207/2025/NĐ- CP;</w:t>
      </w:r>
    </w:p>
    <w:p>
      <w:r>
        <w:t>- Bản xác nhận của Ủy ban nhân dân cấp xã nơi thường trú của bên mang thai hộ hoặc bên nhờ mang thai hộ hoặc giấy tờ tự chứng minh mối quan hệ thân thích cùng hàng của bên mang thai hộ và bên nhờ mang thai hộ theo quy định tại khoản 5 Điều 2 Nghị định 207/2025/NĐ-CP trên cơ sở các giấy tờ hộ tịch có liên quan có công chứng, chứng thực và chịu trách nhiệm trước pháp luật về tính xác thực của các giấy tờ;</w:t>
      </w:r>
    </w:p>
    <w:p>
      <w:r>
        <w:t>- Giấy tờ chứng minh người mang thai hộ đã từng sinh con gồm một trong các giấy tờ sau: Giấy khai sinh hoặc Giấy chứng sinh của con người mang thai hộ hoặc bản xác nhận của Ủy ban nhân dân cấp xã nơi cư trú của người mang thai hộ;</w:t>
      </w:r>
    </w:p>
    <w:p>
      <w:r>
        <w:t>- Thỏa thuận về mang thai hộ vì mục đích nhân đạo theo quy định tại Điều 96 Luật Hôn nhân và Gia đình.</w:t>
      </w:r>
    </w:p>
    <w:p>
      <w:r>
        <w:t>1.3.2. Số lượng hồ sơ: 01 bộ</w:t>
      </w:r>
    </w:p>
    <w:p>
      <w:r>
        <w:t>1.4. Thời hạn giải quyết</w:t>
      </w:r>
    </w:p>
    <w:p>
      <w:r>
        <w:t>10 ngày làm việc kể từ ngày được Cơ sở khám bệnh, chữa bệnh được phép thực hiện kỹ thuật mang thai hộ vì mục đích nhân đạo xác nhận người mang thai hộ và cặp vợ chồng nhờ mang thai hộ đáp ứng đủ điều kiện sức khỏe để thực hiện việc mang thai hộ.</w:t>
      </w:r>
    </w:p>
    <w:p>
      <w:r>
        <w:t>1.5. Đối tượng thực hiện thủ tục hành chính</w:t>
      </w:r>
    </w:p>
    <w:p>
      <w:r>
        <w:t>Cặp vợ chồng vô sinh và người mang thai hộ.</w:t>
      </w:r>
    </w:p>
    <w:p>
      <w:r>
        <w:t>1.6. Cơ quan giải quyết thủ tục hành chính</w:t>
      </w:r>
    </w:p>
    <w:p>
      <w:r>
        <w:t>Cơ sở khám bệnh, chữa bệnh được phép thực hiện kỹ thuật mang thai hộ vì mục đích nhân đạo.</w:t>
      </w:r>
    </w:p>
    <w:p>
      <w:r>
        <w:t>1.7. Kết quả thực hiện thủ tục hành chính</w:t>
      </w:r>
    </w:p>
    <w:p>
      <w:r>
        <w:t>Cặp vợ chồng vô sinh được thực hiện kỹ thuật mang thai hộ tại cơ sở khám bệnh, chữa bệnh được phép thực hiện kỹ thuật mang thai hộ vì mục đích nhân đạo.</w:t>
      </w:r>
    </w:p>
    <w:p>
      <w:r>
        <w:t>1.8. Phí, lệ phí</w:t>
      </w:r>
    </w:p>
    <w:p>
      <w:r>
        <w:t>Theo quy định của cơ sở khám bệnh, chữa bệnh được phép thực hiện kỹ thuật mang thai hộ vì mục đích nhân đạo.</w:t>
      </w:r>
    </w:p>
    <w:p>
      <w:r>
        <w:t>1.9. Tên mẫu đơn, mẫu tờ khai</w:t>
      </w:r>
    </w:p>
    <w:p>
      <w:r>
        <w:t>Mẫu đơn đề nghị được thực hiện kỹ thuật mang thai hộ vì mục đích nhân đạo quy định tại Phụ lục II Nghị định số 207/2025/NĐ-CP.</w:t>
      </w:r>
    </w:p>
    <w:p>
      <w:r>
        <w:t>1.10. Yêu cầu điều kiện thực hiện thủ tục hành chính</w:t>
      </w:r>
    </w:p>
    <w:p>
      <w:r>
        <w:t>Cặp vợ chồng vô sinh đang không có con chung.</w:t>
      </w:r>
    </w:p>
    <w:p>
      <w:r>
        <w:t>1.11. Căn cứ pháp lý của thủ tục hành chính</w:t>
      </w:r>
    </w:p>
    <w:p>
      <w:r>
        <w:t>- Nghị định số 207/2015/NĐ-CP ngày 15/7/2025 của Chính phủ quy định về sinh con bằng kỹ thuật hỗ trợ sinh sản và điều kiện mang thai hộ vì mục đích nhân đạo.</w:t>
      </w:r>
    </w:p>
    <w:p>
      <w:r>
        <w:t>- Nghị định số 123/2015/NĐ-CP ngày 15/11/2015 của Chính phủ quy định chi tiết một số điều và biện pháp thi hành Luật Hộ tịch;</w:t>
      </w:r>
    </w:p>
    <w:p>
      <w:r>
        <w:t>-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Biểu mẫu kèm theo:</w:t>
      </w:r>
    </w:p>
    <w:p>
      <w:r>
        <w:t>PHỤ LỤC</w:t>
      </w:r>
    </w:p>
    <w:p>
      <w:r>
        <w:t>MẪU ĐƠN ĐỀ NGHỊ ĐƯỢC THỰC HIỆN KỸ THUẬT MANG THAI HỘ VÌ MỤC ĐÍCH NHÂN ĐẠO</w:t>
      </w:r>
    </w:p>
    <w:p>
      <w:r>
        <w:t>(Kèm theo Nghị định số 207/2025/NĐ-CP ngày 15/7/2025 của Chính phủ)</w:t>
      </w:r>
    </w:p>
    <w:p>
      <w:r>
        <w:t>CỘNG HÒA XÃ HỘI CHỦ NGHĨA VIỆT NAM</w:t>
      </w:r>
    </w:p>
    <w:p>
      <w:r>
        <w:t>Độc lập - Tự do - Hạnh phúc</w:t>
      </w:r>
    </w:p>
    <w:p>
      <w:r>
        <w:t>---------------</w:t>
      </w:r>
    </w:p>
    <w:p>
      <w:r>
        <w:t>……., ngày .... tháng .... năm ...</w:t>
      </w:r>
    </w:p>
    <w:p>
      <w:r>
        <w:t>ĐƠN ĐỀ NGHỊ</w:t>
      </w:r>
    </w:p>
    <w:p>
      <w:r>
        <w:t>ĐƯỢC THỰC HIỆN KỸ THUẬT MANG THAI HỘ VÌ MỤC ĐÍCH NHÂN ĐẠO</w:t>
      </w:r>
    </w:p>
    <w:p>
      <w:r>
        <w:t>Kính gửi: ………………………. 1</w:t>
      </w:r>
    </w:p>
    <w:p>
      <w:r>
        <w:t>I. PHẦN DÀNH CHO VỢ CHỒNG NHỜ MANG THAI HỘ (BÊN NHỜ MANG THAI HỘ) 2</w:t>
      </w:r>
    </w:p>
    <w:p>
      <w:r>
        <w:t>1. Thông tin của người vợ:</w:t>
      </w:r>
    </w:p>
    <w:p>
      <w:r>
        <w:t>Họ, chữ đệm và tên khai sinh: ……………………….……………………….……</w:t>
      </w:r>
    </w:p>
    <w:p>
      <w:r>
        <w:t>Ngày, tháng, năm sinh: ……………………….……………………….……………</w:t>
      </w:r>
    </w:p>
    <w:p>
      <w:r>
        <w:t>Số định danh cá nhân: ……………………….……………………….……………</w:t>
      </w:r>
    </w:p>
    <w:p>
      <w:r>
        <w:t>Điện thoại: ……………………….……………………….……………………….</w:t>
      </w:r>
    </w:p>
    <w:p>
      <w:r>
        <w:t>Nơi thường trú: : ……………………….……………………….…………………</w:t>
      </w:r>
    </w:p>
    <w:p>
      <w:r>
        <w:t>2. Thông tin của người chồng:</w:t>
      </w:r>
    </w:p>
    <w:p>
      <w:r>
        <w:t>Họ, chữ đệm và tên khai sinh: ……………………….……………………….……</w:t>
      </w:r>
    </w:p>
    <w:p>
      <w:r>
        <w:t>Ngày, tháng, năm sinh: ……………………….……………………….……………</w:t>
      </w:r>
    </w:p>
    <w:p>
      <w:r>
        <w:t>Số định danh cá nhân: ……………………….……………………….……………</w:t>
      </w:r>
    </w:p>
    <w:p>
      <w:r>
        <w:t>Điện thoại: ……………………….……………………….……………………….</w:t>
      </w:r>
    </w:p>
    <w:p>
      <w:r>
        <w:t>Nơi thường trú: : ……………………….……………………….…………………</w:t>
      </w:r>
    </w:p>
    <w:p>
      <w:r>
        <w:t>Giấy chứng nhận kết hôn: số………………..……. , Ngày cấp ……………..……</w:t>
      </w:r>
    </w:p>
    <w:p>
      <w:r>
        <w:t>Nơi cấp: ……………….………….……………….………….……………….……</w:t>
      </w:r>
    </w:p>
    <w:p>
      <w:r>
        <w:t>3. Tóm tắt lý do đề nghị thực hiện kỹ thuật mang thai hộ</w:t>
      </w:r>
    </w:p>
    <w:p>
      <w:r>
        <w:t>……………….………….……………….………….……………….………….………</w:t>
      </w:r>
    </w:p>
    <w:p>
      <w:r>
        <w:t>……………….………….……………….………….……………….………….………</w:t>
      </w:r>
    </w:p>
    <w:p>
      <w:r>
        <w:t>……………….………….……………….………….……………….………….………</w:t>
      </w:r>
    </w:p>
    <w:p>
      <w:r>
        <w:t>……………….………….……………….………….……………….………….………</w:t>
      </w:r>
    </w:p>
    <w:p>
      <w:r>
        <w:t>4. Chúng tôi (vợ chồng bên nhờ mang thai hộ) cam đoan hiện tại đang không có con chung.</w:t>
      </w:r>
    </w:p>
    <w:p>
      <w:r>
        <w:t>5. Chúng tôi cam đoan bên mang thai hộ là người thân thích cùng hàng của:</w:t>
      </w:r>
    </w:p>
    <w:p>
      <w:r>
        <w:t>Bên vợ người nhờ mang thai hộ □                      Bên chồng người nhờ mang thai hộ □</w:t>
      </w:r>
    </w:p>
    <w:p>
      <w:r>
        <w:t>Chúng tôi thống nhất nhờ các ông, bà có thông tin tại Phần II mang thai hộ vì mục đích nhân đạo.</w:t>
      </w:r>
    </w:p>
    <w:p>
      <w:r>
        <w:t>NGƯỜI VỢ NHỜ MANG THAI HỘ</w:t>
      </w:r>
    </w:p>
    <w:p>
      <w:r>
        <w:t>(Ký, ghi rõ họ tên)</w:t>
      </w:r>
    </w:p>
    <w:p>
      <w:r>
        <w:t>NGƯỜI CHỒNG NHỜ MANG THAI HỘ</w:t>
      </w:r>
    </w:p>
    <w:p>
      <w:r>
        <w:t>(Ký, ghi rõ họ tên)</w:t>
      </w:r>
    </w:p>
    <w:p>
      <w:r>
        <w:t>II. PHẦN DÀNH CHO NGƯỜI PHỤ NỮ/VỢ CHỒNG NGƯỜI MANG THAI HỘ (BÊN MANG THAI HỘ) 2</w:t>
      </w:r>
    </w:p>
    <w:p>
      <w:r>
        <w:t>1. Thông tin của người phụ nữ/người vợ:</w:t>
      </w:r>
    </w:p>
    <w:p>
      <w:r>
        <w:t>Họ, chữ đệm và tên khai sinh: ……………………….……………………….……</w:t>
      </w:r>
    </w:p>
    <w:p>
      <w:r>
        <w:t>Ngày, tháng, năm sinh: ……………………….……………………….……………</w:t>
      </w:r>
    </w:p>
    <w:p>
      <w:r>
        <w:t>Số định danh cá nhân: ……………………….……………………….……………</w:t>
      </w:r>
    </w:p>
    <w:p>
      <w:r>
        <w:t>Điện thoại: ……………………….……………………….……………………….</w:t>
      </w:r>
    </w:p>
    <w:p>
      <w:r>
        <w:t>Nơi thường trú: ……………………….……………………….…………………</w:t>
      </w:r>
    </w:p>
    <w:p>
      <w:r>
        <w:t>2. Thông tin của người chồng (nếu có):</w:t>
      </w:r>
    </w:p>
    <w:p>
      <w:r>
        <w:t>Họ, chữ đệm và tên khai sinh: ……………………….……………………….……</w:t>
      </w:r>
    </w:p>
    <w:p>
      <w:r>
        <w:t>Ngày, tháng, năm sinh: ……………………….……………………….……………</w:t>
      </w:r>
    </w:p>
    <w:p>
      <w:r>
        <w:t>Số định danh cá nhân: ……………………….……………………….……………</w:t>
      </w:r>
    </w:p>
    <w:p>
      <w:r>
        <w:t>Điện thoại: ……………………….……………………….……………………….</w:t>
      </w:r>
    </w:p>
    <w:p>
      <w:r>
        <w:t>Nơi thường trú: ……………………….……………………….…………………</w:t>
      </w:r>
    </w:p>
    <w:p>
      <w:r>
        <w:t>Giấy chứng nhận kết hôn: số………………..……. , Ngày cấp ……………..……</w:t>
      </w:r>
    </w:p>
    <w:p>
      <w:r>
        <w:t>Nơi cấp: ……………….………….……………….………….……………….……</w:t>
      </w:r>
    </w:p>
    <w:p>
      <w:r>
        <w:t>3. Tôi (người mang thai hộ) cam đoan đã từng sinh con, chưa từng mang thai hộ và tự nguyện mang thai hộ vì mục đích nhân đạo.</w:t>
      </w:r>
    </w:p>
    <w:p>
      <w:r>
        <w:t>4. Tôi (chồng của người mang thai hộ) đồng ý để vợ tôi mang thai hộ (trường hợp người phụ nữ mang thai hộ có chồng).</w:t>
      </w:r>
    </w:p>
    <w:p>
      <w:r>
        <w:t>5. Chúng tôi cam đoan bên nhờ mang thai hộ là người thân thích cùng hàng của: Người phụ nữ/người vợ bên mang thai hộ □             Bên chồng người mang thai hộ □</w:t>
      </w:r>
    </w:p>
    <w:p>
      <w:r>
        <w:t>Tôi/Chúng tôi đồng ý mang thai hộ vì mục đích nhân đạo cho các ông, bà có thông tin tại Phần I.</w:t>
      </w:r>
    </w:p>
    <w:p>
      <w:r>
        <w:t>NGƯỜI PHỤ NỮ/NGƯỜI VỢ</w:t>
      </w:r>
    </w:p>
    <w:p>
      <w:r>
        <w:t>MANG THAI HỘ</w:t>
      </w:r>
    </w:p>
    <w:p>
      <w:r>
        <w:t>(Ký, ghi rõ họ tên)</w:t>
      </w:r>
    </w:p>
    <w:p>
      <w:r>
        <w:t>CHỒNG CỦA NGƯỜI MANG THAI HỘ</w:t>
      </w:r>
    </w:p>
    <w:p>
      <w:r>
        <w:t>(Ký, ghi rõ họ tên)</w:t>
      </w:r>
    </w:p>
    <w:p>
      <w:r>
        <w:t>III. PHẦN DÀNH CHO ỦY BAN NHÂN DÂN CẤP XÃ NƠI THƯỜNG TRÚ 3</w:t>
      </w:r>
    </w:p>
    <w:p>
      <w:r>
        <w:t>Ủy ban nhân dân cấp xã xác nhận:</w:t>
      </w:r>
    </w:p>
    <w:p>
      <w:r>
        <w:t>1. Xác nhận bên nhờ mang thai hộ đang không có con chung.</w:t>
      </w:r>
    </w:p>
    <w:p>
      <w:r>
        <w:t>2. Xác nhận bên mang thai hộ đã từng sinh con.</w:t>
      </w:r>
    </w:p>
    <w:p>
      <w:r>
        <w:t>3. Người phụ nữ/người vợ bên mang thai hộ/bên chồng người mang thai hộ có quan hệ thân thích cùng hàng với người vợ/người chồng bên nhờ mang thai hộ.</w:t>
      </w:r>
    </w:p>
    <w:p>
      <w:r>
        <w:t>XÁC NHẬN CỦA ỦY BAN NHÂN DÂN</w:t>
      </w:r>
    </w:p>
    <w:p>
      <w:r>
        <w:t>(Ký, đóng dấu)</w:t>
      </w:r>
    </w:p>
    <w:p>
      <w:r>
        <w:t>____________________</w:t>
      </w:r>
    </w:p>
    <w:p>
      <w:r>
        <w:t>1  Ghi tên cơ sở được phép thực hiện kỹ thuật mang thai hộ vì mục đích nhân đạo.</w:t>
      </w:r>
    </w:p>
    <w:p>
      <w:r>
        <w:t>2  Trường hợp thực hiện thủ tục hành chính trên môi trường điện từ và đã kết nối với cơ sở dữ liệu quốc gia về dân cư, chỉ cần ghi 03 trường thông tin sau: Họ, chữ đệm và tên khai sinh; Ngày, tháng năm sinh; Số định danh cá nhân.</w:t>
      </w:r>
    </w:p>
    <w:p>
      <w:r>
        <w:t>3  Trường hợp bên mang thai hộ và bên nhờ mang thai hộ có cùng nơi thường trú thì Ủy ban nhân dân nơi thường trú xác nhận cả 02 nội dung. Trường hợp bên mang thai hộ và bên nhờ mang thai hộ không cùng nơi thường trú thì mỗi bên phải nộp 01 đơn đề nghị, trong đó: (i) Ủy ban nhân dân nơi thường trú của bên nhờ mang thai hộ xác nhận nội dung số 1; (ii) Ủy ban nhân dân nơi thường trú của bên mang thai hộ xác nhận nội dung số 2; (iii) Ủy ban nhân dân nơi thường trú của bên nhờ mang thai hộ hoặc của bên mang thai hộ xác nhận nội dung số 3 cho phù hợp.</w:t>
      </w:r>
    </w:p>
    <w:p>
      <w:r>
        <w:t>2. Thủ tục Điều chỉnh giấy phép hoạt động khám bệnh, chữa bệnh (mã 1.012280)   (sửa đổi bổ sung điều kiện và thành phần hồ sơ)</w:t>
      </w:r>
    </w:p>
    <w:p>
      <w:r>
        <w:t>2.1. Trình tự thực hiện</w:t>
      </w:r>
    </w:p>
    <w:p>
      <w:r>
        <w:t>Trường hợp 1:  Trường hợp thay đổi thời gian làm việc hoặc thay đổi tên, địa chỉ của cơ sở khám bệnh, chữa bệnh nhưng không thay đổi địa điểm (Điều 65 Nghị định số 96/2023/NĐ-CP).</w:t>
      </w:r>
    </w:p>
    <w:p>
      <w:r>
        <w:t>Bước 1:</w:t>
      </w:r>
    </w:p>
    <w:p>
      <w:r>
        <w:t>Nộp 01 bộ hồ sơ đề nghị thay đổi tên, địa chỉ, thời gian làm việc của cơ sở khám bệnh, chữa bệnh theo quy định tại khoản 1 Điều 64 Nghị định số 96/2023/NĐ-CP và nộp phí theo quy định của pháp luật về phí, lệ phí cho cơ quan cấp giấy phép hoạt động cụ thể như sau:</w:t>
      </w:r>
    </w:p>
    <w:p>
      <w:r>
        <w:t>a) Bộ Y tế:</w:t>
      </w:r>
    </w:p>
    <w:p>
      <w:r>
        <w:t>- Cục Quản lý Khám chữa bệnh: đối với các cơ sở khám bệnh, chữa bệnh Nhà nước trực thuộc Bộ Y tế và bệnh viện tư nhân trừ các trường hợp thuộc điểm b mục này;</w:t>
      </w:r>
    </w:p>
    <w:p>
      <w:r>
        <w:t>- Cục Quản lý Y, Dược cổ truyền: đối với các cơ sở khám bệnh, chữa bệnh y học cổ truyền Nhà nước trực thuộc Bộ Y tế và bệnh viện y học cổ truyền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Bước 2:</w:t>
      </w:r>
    </w:p>
    <w:p>
      <w:r>
        <w:t>Sau khi nhận hồ sơ, cơ quan cấp giấy phép hoạt động trả cho cơ sở đề nghị phiếu tiếp nhận hồ sơ theo Mẫu 02 Phụ lục I ban hành kèm theo Nghị định số 96/2023/NĐ-CP.</w:t>
      </w:r>
    </w:p>
    <w:p>
      <w:r>
        <w:t>Bước 3:</w:t>
      </w:r>
    </w:p>
    <w:p>
      <w:r>
        <w:t>a) Trường hợp không có yêu cầu sửa đổi, bổ sung hồ sơ, cơ quan cấp giấy phép hoạt động điều chỉnh giấy phép hoạt động trong thời hạn 20 ngày, kể từ ngày ghi trên phiếu tiếp nhận hồ sơ.</w:t>
      </w:r>
    </w:p>
    <w:p>
      <w:r>
        <w:t>b) Trường hợp có yêu cầu sửa đổi, bổ sung hồ sơ:</w:t>
      </w:r>
    </w:p>
    <w:p>
      <w:r>
        <w:t>- Trong thời hạn 05 ngày làm việc, kể từ ngày ghi trên phiếu tiếp nhận hồ sơ, cơ quan cấp giấy phép hoạt động có văn bản gửi cơ sở đề nghị, trong đó phải nêu cụ thể các tài liệu, nội dung cần sửa đổi, bổ sung.</w:t>
      </w:r>
    </w:p>
    <w:p>
      <w:r>
        <w:t>Trong thời hạn 06 tháng, kể từ ngày cấp giấy phép hoạt động hồ sơ có văn bản thông báo sửa đổi, bổ sung, cơ sở đề nghị phải nộp hồ sơ sửa đổi, bổ sung theo yêu cầu. Sau thời hạn trên, cơ sở đề nghị không sửa đổi, bổ sung thì hồ sơ đã nộp không còn giá trị.</w:t>
      </w:r>
    </w:p>
    <w:p>
      <w:r>
        <w:t>- Sau khi nhận hồ sơ sửa đổi, bổ sung, cơ quan cấp giấy phép hoạt động trả cho cơ sở đề nghị phiếu tiếp nhận hồ sơ theo Mẫu 02 Phụ lục I ban hành kèm theo Nghị định số 96/2023/NĐ-CP đối với hồ sơ sửa đổi, bổ sung:</w:t>
      </w:r>
    </w:p>
    <w:p>
      <w:r>
        <w:t>+ Trường hợp hồ sơ sửa đổi, bổ sung không đáp ứng yêu cầu, thực hiện lại theo trình tự tại mục này.</w:t>
      </w:r>
    </w:p>
    <w:p>
      <w: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 Trường hợp không có yêu cầu sửa đổi, bổ sung đối với hồ sơ sửa đổi, bổ sung, cơ quan cấp giấy phép hoạt động thực hiện theo trình tự tại mục 1 của bước này.</w:t>
      </w:r>
    </w:p>
    <w:p>
      <w:r>
        <w:t>Bước 4:</w:t>
      </w:r>
    </w:p>
    <w:p>
      <w:r>
        <w:t>Trong thời hạn 05 ngày làm việc, kể từ ngày cấp giấy phép hoạt động, Cơ quan tiếp nhận hồ sơ công bố, cập nhật trên cổng thông tin điện tử của mình và trên Hệ thống thông tin về quản lý hoạt động khám bệnh, chữa bệnh các thông tin liên quan đến nội dung điều chỉnh.</w:t>
      </w:r>
    </w:p>
    <w:p>
      <w:r>
        <w:t>II. Trường hợp 2:  Trường hợp thay đổi quy mô hoạt động, phạm vi hoạt động chuyên môn hoặc bổ sung, giảm bớt danh mục kỹ thuật của cơ sở khám bệnh, chữa bệnh (Điều 66 Nghị định số 96/2023/NĐ-CP).</w:t>
      </w:r>
    </w:p>
    <w:p>
      <w:r>
        <w:t>Bước 1:</w:t>
      </w:r>
    </w:p>
    <w:p>
      <w:r>
        <w:t>Nộp 01 bộ hồ sơ theo quy định tại khoản 2 Điều 64 Nghị định số 96/2023/NĐ-CP và nộp phí theo quy định của pháp luật về phí, lệ phí về:</w:t>
      </w:r>
    </w:p>
    <w:p>
      <w:r>
        <w:t>Trường hợp 2.1:   Thay đổi quy mô hoạt động, phạm vi hoạt động chuyên môn hoặc bổ sung (không phải danh mục kỹ thuật loại đặc biệt), giảm bớt danh mục kỹ thuật.</w:t>
      </w:r>
    </w:p>
    <w:p>
      <w:r>
        <w:t>a) Bộ Y tế:</w:t>
      </w:r>
    </w:p>
    <w:p>
      <w:r>
        <w:t>- Cục Quản lý Khám, chữa bệnh: đối với các cơ sở khám bệnh, chữa bệnh Nhà nước trực thuộc Bộ Y tế trừ các trường hợp thuộc điểm b mục này:</w:t>
      </w:r>
    </w:p>
    <w:p>
      <w:r>
        <w:t>- Cục Quản lý Y, Dược cổ truyền: đối với các cơ sở khám bệnh, chữa bệnh y học cổ truyền Nhà nước trực thuộc Bộ Y tế.</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(bao gồm cả bệnh viện tư nhân).</w:t>
      </w:r>
    </w:p>
    <w:p>
      <w:r>
        <w:t>Trường hợp 2.2:   Bổ sung danh mục kỹ thuật loại đặc biệt. a) Bộ Y tế:</w:t>
      </w:r>
    </w:p>
    <w:p>
      <w:r>
        <w:t>- Cục Quản lý Khám, chữa bệnh: đối với các cơ sở khám bệnh, chữa bệnh Nhà nước trực thuộc Bộ Y tế và bệnh viện tư nhân trừ các trường hợp thuộc điểm b mục này;</w:t>
      </w:r>
    </w:p>
    <w:p>
      <w:r>
        <w:t>- Cục Quản lý Y, Dược cổ truyền: đối với các cơ sở khám bệnh, chữa bệnh y học cổ truyền Nhà nước trực thuộc Bộ Y tế và bệnh viện y học cổ truyền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Trường hợp 2.3. Bổ sung danh mục kỹ thuật để thực hiện thụ tinh trong ống nghiệm</w:t>
      </w:r>
    </w:p>
    <w:p>
      <w:r>
        <w:t>a) Cục Quản lý Khám, chữa bệnh: đối với các cơ sở khám bệnh, chữa bệnh Nhà nước trực thuộc Bộ Y tế và bệnh viện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Trường hợp 2.4. Bổ sung danh mục kỹ thuật để thực hiện mang thai hộ vì mục đích nhân đạo</w:t>
      </w:r>
    </w:p>
    <w:p>
      <w:r>
        <w:t>Cục Quản lý Khám, chữa bệnh.</w:t>
      </w:r>
    </w:p>
    <w:p>
      <w:r>
        <w:t>Bước 2:</w:t>
      </w:r>
    </w:p>
    <w:p>
      <w:r>
        <w:t>Sau khi nhận hồ sơ, Cơ quan tiếp nhận hồ sơ cấp phiếu tiếp nhận hồ sơ cho cơ sở đề nghị.</w:t>
      </w:r>
    </w:p>
    <w:p>
      <w:r>
        <w:t>Bước 3:</w:t>
      </w:r>
    </w:p>
    <w:p>
      <w:r>
        <w:t>a) Trường hợp có yêu cầu sửa đổi, bổ sung hồ sơ, trong thời hạn 07 ngày làm việc, kể từ ngày ghi trên phiếu tiếp nhận hồ sơ, Cơ quan tiếp nhận hồ sơ phải có văn bản gửi cơ sở đề nghị, trong đó phải nêu cụ thể các tài liệu, nội dung cần sửa đổi, bổ sung.</w:t>
      </w:r>
    </w:p>
    <w:p>
      <w:r>
        <w:t>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thì hồ sơ đã nộp không còn giá trị.</w:t>
      </w:r>
    </w:p>
    <w:p>
      <w:r>
        <w:t>Sau khi nhận hồ sơ sửa đổi, bổ sung, Cơ quan tiếp nhận hồ sơ trả cho cơ sở đề nghị phiếu tiếp nhận hồ sơ sửa đổi, bổ sung:</w:t>
      </w:r>
    </w:p>
    <w:p>
      <w:r>
        <w:t>Trường hợp hồ sơ sửa đổi, bổ sung không đáp ứng yêu cầu, thực hiện lại theo trình tự tại mục này. Trong thời hạn 06 tháng, kể từ ngày Cơ quan tiếp nhận hồ sơ có văn bản thông báo sửa đổi, bổ sung, cơ sở đề nghị phải nộp hồ sơ sửa đổi, bổ sung theo yêu cầu. Sau thời hạn trên, cơ sở đề nghị không sửa đổi, bổ sung hoặc sau 12 tháng, kể từ ngày nộp hồ sơ lần đầu mà hồ sơ bổ sung không đáp ứng yêu cầu thì hồ sơ đã nộp không còn giá trị.</w:t>
      </w:r>
    </w:p>
    <w:p>
      <w:r>
        <w:t>b) Trường hợp không có yêu cầu sửa đổi, bổ sung hồ sơ hoặc hồ sơ đã được hoàn thiện, Cơ quan tiếp nhận hồ sơ:</w:t>
      </w:r>
    </w:p>
    <w:p>
      <w:r>
        <w:t>- Ban hành văn bản cho phép thay đổi quy mô hoạt động, phạm vi hoạt động chuyên môn hoặc bổ sung, giảm bớt danh mục kỹ thuật trong thời hạn 20 ngày, kể từ ngày ghi trên phiếu tiếp nhận hồ sơ nếu thuộc trường hợp không phải tổ chức thẩm định thực tế tại cơ sở.</w:t>
      </w:r>
    </w:p>
    <w:p>
      <w:r>
        <w:t>- Cơ quan tiếp nhận hồ sơ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r>
        <w:t>Bước 4:</w:t>
      </w:r>
    </w:p>
    <w:p>
      <w:r>
        <w:t>Sau khi thẩm định thực tế tại cơ sở, Cơ quan tiếp nhận hồ sơ có trách nhiệm:</w:t>
      </w:r>
    </w:p>
    <w:p>
      <w:r>
        <w:t>a) Ban hành văn bản cho phép thay đổi quy mô hoạt động, phạm vi hoạt động chuyên môn hoặc bổ sung, giảm bớt danh mục kỹ thuật trong thời hạn 10 ngày làm việc, kể từ ngày ban hành biên bản thẩm định đối với trường hợp không có yêu cầu sửa đổi, bổ sung;</w:t>
      </w:r>
    </w:p>
    <w:p>
      <w:r>
        <w:t>b) Ban hành văn bản thông báo về các nội dung cần khắc phục, sửa chữa trong thời hạn 05 ngày làm việc, kể từ ngày ban hành biên bản thẩm định đối với trường hợp có yêu cầu sửa đổi, bổ sung.</w:t>
      </w:r>
    </w:p>
    <w:p>
      <w:r>
        <w:t>Trong thời hạn 06 tháng, kể từ ngày Cơ quan tiếp nhận hồ sơ có văn bản thông báo về các nội dung cần sửa đổi, bổ sung mà cơ sở đề nghị không hoàn thành việc sửa đổi, bổ sung thì hồ sơ đã nộp không còn giá trị.</w:t>
      </w:r>
    </w:p>
    <w:p>
      <w:r>
        <w:t>Bước 5:</w:t>
      </w:r>
    </w:p>
    <w:p>
      <w:r>
        <w:t>Trong thời hạn 10 ngày làm việc, kể từ ngày nhận được văn bản thông báo và tài liệu chứng minh đã hoàn thành việc sửa đổi, bổ sung của cơ sở đề nghị, Cơ quan tiếp nhận hồ sơ:</w:t>
      </w:r>
    </w:p>
    <w:p>
      <w:r>
        <w:t>a) Ban hành văn bản cho phép thay đổi quy mô hoạt động, phạm vi hoạt động chuyên môn hoặc bổ sung, giảm bớt danh mục kỹ thuật đối với trường hợp không cần kiểm tra thực tế việc sửa đổi, bổ sung của cơ sở đề nghị;</w:t>
      </w:r>
    </w:p>
    <w:p>
      <w:r>
        <w:t>b) Tiến hành kiểm tra thực tế việc sửa đổi, bổ sung của cơ sở đề nghị trong trường hợp phải kiểm tra thực tế:</w:t>
      </w:r>
    </w:p>
    <w:p>
      <w:r>
        <w:t>- Ban hành văn bản cho phép thay đổi quy mô hoạt động, phạm vi hoạt động chuyên môn hoặc bổ sung, giảm bớt danh mục kỹ thuật đối với trường hợp cơ sở đề nghị đã hoàn thành việc sửa đổi, bổ sung;</w:t>
      </w:r>
    </w:p>
    <w:p>
      <w:r>
        <w:t>- Có văn bản trả lời và nêu rõ lý do không cho phép thay đổi quy mô hoạt động, phạm vi hoạt động chuyên môn hoặc bổ sung, giảm bớt danh mục kỹ thuật nếu cơ sở đề nghị đã hoàn thành việc sửa đổi, bổ sung.</w:t>
      </w:r>
    </w:p>
    <w:p>
      <w:r>
        <w:t>Bước 6:</w:t>
      </w:r>
    </w:p>
    <w:p>
      <w:r>
        <w:t>Trong thời hạn 05 ngày làm việc, kể từ ngày cho phép bổ sung danh mục kỹ thuật, Cơ quan tiếp nhận hồ sơ công bố, cập nhật trên cổng thông tin điện tử hoặc trang tin điện tử của mình và trên Hệ thống thông tin về quản lý hoạt động khám bệnh, chữa bệnh các thông tin liên quan đến nội dung điều chỉnh.</w:t>
      </w:r>
    </w:p>
    <w:p>
      <w:r>
        <w:t>Trường hợp 3:  Trường hợp bổ sung các kỹ thuật thuộc danh mục kỹ thuật loại đặc biệt (Khoản 10 Điều 66 Nghị định số 96/2023/NĐ-CP)</w:t>
      </w:r>
    </w:p>
    <w:p>
      <w:r>
        <w:t>Bước 1:</w:t>
      </w:r>
    </w:p>
    <w:p>
      <w:r>
        <w:t>Cơ sở khám bệnh, chữa bệnh nộp 01 bộ hồ sơ theo quy định tại khoản 2 Điều 64 Nghị định số 96/2023/NĐ-CP gửi về Bộ Y tế để đề nghị xem xét khả năng thực hiện kỹ thuật thuộc danh mục kỹ thuật loại đặc biệt,  cơ quan tiếp nhận hồ sơ là:</w:t>
      </w:r>
    </w:p>
    <w:p>
      <w:r>
        <w:t>a) Cục Quản lý Khám, chữa bệnh: đối với các cơ sở khám bệnh, chữa bệnh đề nghị bổ sung danh mục kỹ thuật loại đặc biệt trừ các trường hợp thuộc điểm b mục này;</w:t>
      </w:r>
    </w:p>
    <w:p>
      <w:r>
        <w:t>b) Cục Y, Dược cổ truyền: đối với các cơ sở khám bệnh, chữa bệnh y học cổ truyền đề nghị bổ sung danh mục kỹ thuật loại đặc biệt thuộc danh mục kỹ thuật y học cổ truyền.</w:t>
      </w:r>
    </w:p>
    <w:p>
      <w:r>
        <w:t>Bước 2:</w:t>
      </w:r>
    </w:p>
    <w:p>
      <w:r>
        <w:t>Trong thời hạn 05 ngày làm việc, kể từ ngày nhận hồ sơ  cơ quan tiếp nhận hồ sơ của Bộ Y tế  kiểm tra đánh giá mức độ, khả năng thực hiện các kỹ thuật loại đặc biệt này của cơ sở khám bệnh, chữa bệnh để xác định phải thực hiện thí điểm hay không hoặc cơ sở khám bệnh, chữa bệnh có đủ điều kiện thực hiện thí điểm hay không.</w:t>
      </w:r>
    </w:p>
    <w:p>
      <w:r>
        <w:t>Bước 3:</w:t>
      </w:r>
    </w:p>
    <w:p>
      <w:r>
        <w:t>a) Trường hợp cần phải thực hiện thí điểm kỹ thuật loại đặc biệt cần thực hiện theo quy trình quy định tại Điều 97 Nghị định số 96/2023/NĐ-CP.</w:t>
      </w:r>
    </w:p>
    <w:p>
      <w:r>
        <w:t>Sau khi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r>
        <w:t>- Cơ sở khám bệnh, chữa bệnh nộp 01 bộ hồ sơ trong đó có báo cáo kết quả áp dụng thí điểm kỹ thuật loại đặc biệt theo quy định tại điểm c khoản 10 Điều 66 Nghị định số 96/2023/NĐ-CP và quy trình thực hiện kỹ thuật loại đặc biệt do cơ sở khám bệnh, chữa bệnh đề xuất;</w:t>
      </w:r>
    </w:p>
    <w:p>
      <w:r>
        <w:t>- Trong thời hạn 15 ngày kể từ ngày nhận đủ hồ sơ, Bộ Y tế tổ chức thẩm định kết quả triển khai thí điểm và quy trình kỹ thuật do cơ sở khám bệnh, chữa bệnh đề xuất;</w:t>
      </w:r>
    </w:p>
    <w:p>
      <w:r>
        <w:t>- Trong thời hạn 05 ngày làm việc, kể từ ngày có biên bản thẩm định kết quả triển khai thí điểm và quy trình kỹ thuật, Bộ Y tế quyết định cho phép cơ sở khám bệnh, chữa bệnh được triển khai áp dụng chính thức kỹ thuật loại đặc biệt. Trường hợp không đồng ý phải có văn bản trả lời và nêu rõ lý do;</w:t>
      </w:r>
    </w:p>
    <w:p>
      <w: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
        <w:t>b) Trường hợp không cần phải thực hiện thí điểm kỹ thuật loại đặc biệt cần thực hiện các thủ tục sau:</w:t>
      </w:r>
    </w:p>
    <w:p>
      <w:r>
        <w:t>- Trong thời gian 05 ngày làm việc Bộ Y tế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p>
    <w:p>
      <w:r>
        <w:t>- Cơ sở khám bệnh, chữa bệnh thực hiện trình tự các bước theo trường hợp 2 để thực hiện bổ sung kỹ thuật loại đặc biệt đã được cho phép triển khai áp dụng chính thức vào phạm vi hoạt động chuyên môn.</w:t>
      </w:r>
    </w:p>
    <w:p>
      <w:r>
        <w:t>2.2. Cách thức thực hiện</w:t>
      </w:r>
    </w:p>
    <w:p>
      <w:r>
        <w:t>- Trực tuyến.</w:t>
      </w:r>
    </w:p>
    <w:p>
      <w:r>
        <w:t>- Trực tiếp.</w:t>
      </w:r>
    </w:p>
    <w:p>
      <w:r>
        <w:t>- Bưu chính công ích.</w:t>
      </w:r>
    </w:p>
    <w:p>
      <w:r>
        <w:t>2.3. Thành phần, số lượng hồ sơ</w:t>
      </w:r>
    </w:p>
    <w:p>
      <w:r>
        <w:t>2.3.1. Thành phần hồ sơ:</w:t>
      </w:r>
    </w:p>
    <w:p>
      <w:r>
        <w:t>Trường hợp 1: Trường hợp thay đổi tên, địa chỉ (không thay đổi địa điểm), thời gian làm việc:</w:t>
      </w:r>
    </w:p>
    <w:p>
      <w:r>
        <w:t>a) Đơn theo Mẫu 02 Phụ lục II ban hành kèm theo Nghị định số 96/2023/NĐ-CP;</w:t>
      </w:r>
    </w:p>
    <w:p>
      <w:r>
        <w:t>b) Các giấy tờ quy định tại điểm b khoản 3 Điều 54 Luật khám bệnh, chữa bệnh năm 2023.</w:t>
      </w:r>
    </w:p>
    <w:p>
      <w:r>
        <w:t>Trường hợp 2.1, Trường hợp 2.2, Trường hợp 3: Trường hợp thay đổi quy mô hoạt động, phạm vi hoạt động chuyên môn hoặc bổ sung, giảm bớt danh mục kỹ thuật (bao gồm cả danh mục kỹ thuật loại đặc biệt):</w:t>
      </w:r>
    </w:p>
    <w:p>
      <w:r>
        <w:t>a) Đơn theo Mẫu 02 Phụ lục II ban hành kèm theo Nghị định số 96/2023/NĐ-CP;</w:t>
      </w:r>
    </w:p>
    <w:p>
      <w:r>
        <w:t>b) Bản gốc giấy phép hoạt động;</w:t>
      </w:r>
    </w:p>
    <w:p>
      <w: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
        <w:t>Trường hợp 2.3: Trường hợp thay đổi phạm vi hoạt động chuyên môn hoặc bổ sung, giảm bớt danh mục kỹ thuật thụ tinh trong ống nghiệm:</w:t>
      </w:r>
    </w:p>
    <w:p>
      <w:r>
        <w:t>a) Đơn theo Mẫu 02 Phụ lục II ban hành kèm theo Nghị định số 96/2023/NĐ-CP;</w:t>
      </w:r>
    </w:p>
    <w:p>
      <w:r>
        <w:t>b) Bản gốc giấy phép hoạt động;</w:t>
      </w:r>
    </w:p>
    <w:p>
      <w: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
        <w:t>d) Văn bằng hoặc chứng nhận đào tạo về kỹ năng lâm sàng thụ tinh trong ống nghiệm và văn bằng hoặc chứng nhận đào tạo về kỹ năng thực hành trong Lab thụ tinh trong ống nghiệm kèm theo xác nhận đã trực tiếp thực hiện ít nhất 20 chu kỳ điều trị vô sinh bằng kỹ thuật thụ tinh trong ống nghiệm do cơ sở khám bệnh, chữa bệnh theo mẫu quy định tại Phụ lục I ban hành kèm theo Nghị định số 207/2025/NĐ-CP.</w:t>
      </w:r>
    </w:p>
    <w:p>
      <w:r>
        <w:t>Trường hợp 2.4: Trường hợp thay đổi phạm vi hoạt động chuyên môn hoặc bổ sung kỹ thuật mang thai hộ vì mục đích nhân đạo:</w:t>
      </w:r>
    </w:p>
    <w:p>
      <w:r>
        <w:t>a) Đơn theo Mẫu 02 Phụ lục II ban hành kèm theo Nghị định số 96/2023/NĐ-CP;</w:t>
      </w:r>
    </w:p>
    <w:p>
      <w:r>
        <w:t>b) Bản gốc giấy phép hoạt động;</w:t>
      </w:r>
    </w:p>
    <w:p>
      <w:r>
        <w:t>c) Bản kê khai cơ sở vật chất, thiết bị y tế và hồ sơ nhân sự tương ứng với quy mô hoặc phạm vi hoạt động chuyên môn hoặc danh mục kỹ thuật dự kiến thay đổi và các tài liệu minh chứng đáp ứng việc thay đổi.</w:t>
      </w:r>
    </w:p>
    <w:p>
      <w:r>
        <w:t>d) Tài liệu minh chứng 02 năm gần nhất tính đến thời điểm nộp hồ sơ phải thực hiện được tối thiểu là 500 chu kỳ thụ tinh trong ống nghiệm mỗi năm.</w:t>
      </w:r>
    </w:p>
    <w:p>
      <w:r>
        <w:t>đ) Hồ sơ nhân sự của người tư vấn về y tế và người tư vấn về pháp lý.</w:t>
      </w:r>
    </w:p>
    <w:p>
      <w:r>
        <w:t>2.3.2. Số lượng hồ sơ: 01 bộ</w:t>
      </w:r>
    </w:p>
    <w:p>
      <w:r>
        <w:t>2.4. Thời hạn giải quyết</w:t>
      </w:r>
    </w:p>
    <w:p>
      <w:r>
        <w:t>Trường hợp không phải thẩm định thực tế tại cơ sở: 20 ngày kể từ ngày nhận đủ hồ sơ;</w:t>
      </w:r>
    </w:p>
    <w:p>
      <w:r>
        <w:t>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2.5. Đối tượng thực hiện thủ tục hành chính</w:t>
      </w:r>
    </w:p>
    <w:p>
      <w:r>
        <w:t>Tổ chức.</w:t>
      </w:r>
    </w:p>
    <w:p>
      <w:r>
        <w:t>2.6. Cơ quan giải quyết thủ tục hành chính</w:t>
      </w:r>
    </w:p>
    <w:p>
      <w:r>
        <w:t>Trường hợp 1:  Trường hợp thay đổi thời gian làm việc hoặc thay đổi tên, địa chỉ của cơ sở khám bệnh, chữa bệnh nhưng không thay đổi địa điểm (Điều 65 Nghị định số 96/2023/NĐ-CP).</w:t>
      </w:r>
    </w:p>
    <w:p>
      <w:r>
        <w:t>a) Bộ Y tế:</w:t>
      </w:r>
    </w:p>
    <w:p>
      <w:r>
        <w:t>- Cục Quản lý Khám chữa bệnh: đối với các cơ sở khám bệnh, chữa bệnh Nhà nước trực thuộc Bộ Y tế và bệnh viện tư nhân trừ các trường hợp thuộc điểm b mục này:</w:t>
      </w:r>
    </w:p>
    <w:p>
      <w:r>
        <w:t>- Cục Quản lý Y, Dược cổ truyền: đối với các cơ sở khám bệnh, chữa bệnh y học cổ truyền Nhà nước trực thuộc Bộ Y tế và bệnh viện y học cổ truyền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Trường hợp 2:  Trường hợp thay đổi quy mô hoạt động, phạm vi hoạt động chuyên môn hoặc bổ sung, giảm bớt danh mục kỹ thuật của cơ sở khám bệnh, chữa bệnh (Điều 66 Nghị định số 96/2023/NĐ-CP).</w:t>
      </w:r>
    </w:p>
    <w:p>
      <w:r>
        <w:t>Trường hợp 2.1:   Thay đổi quy mô hoạt động, phạm vi hoạt động chuyên môn hoặc bổ sung (không phải danh mục kỹ thuật loại đặc biệt), giảm bớt danh mục kỹ thuật.</w:t>
      </w:r>
    </w:p>
    <w:p>
      <w:r>
        <w:t>a) Bộ Y tế:</w:t>
      </w:r>
    </w:p>
    <w:p>
      <w:r>
        <w:t>- Cục Quản lý Khám, chữa bệnh: đối với các cơ sở khám bệnh, chữa bệnh Nhà nước trực thuộc Bộ Y tế trừ các trường hợp thuộc điểm b mục này;</w:t>
      </w:r>
    </w:p>
    <w:p>
      <w:r>
        <w:t>- Cục Quản lý Y, Dược cổ truyền: đối với các cơ sở khám bệnh, chữa bệnh y học cổ truyền Nhà nước trực thuộc Bộ Y tế.</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(bao gồm cả bệnh viện tư nhân).</w:t>
      </w:r>
    </w:p>
    <w:p>
      <w:r>
        <w:t>Trường hợp 2.2:   Bổ sung danh mục kỹ thuật loại đặc biệt</w:t>
      </w:r>
    </w:p>
    <w:p>
      <w:r>
        <w:t>a) Bộ Y tế:</w:t>
      </w:r>
    </w:p>
    <w:p>
      <w:r>
        <w:t>- Cục Quản lý Khám, chữa bệnh: đối với các cơ sở khám bệnh, chữa bệnh Nhà nước trực thuộc Bộ Y tế và bệnh viện tư nhân trừ các trường hợp thuộc điểm b mục này:</w:t>
      </w:r>
    </w:p>
    <w:p>
      <w:r>
        <w:t>- Cục Quản lý Y, Dược cổ truyền: đối với các cơ sở khám bệnh, chữa bệnh y học cổ truyền Nhà nước trực thuộc Bộ Y tế và bệnh viện y học cổ truyền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Trường hợp 2.3. Bổ sung danh mục kỹ thuật thụ tinh trong ống nghiệm</w:t>
      </w:r>
    </w:p>
    <w:p>
      <w:r>
        <w:t>a) Cục Quản lý Khám, chữa bệnh: đối với các cơ sở khám bệnh, chữa bệnh Nhà nước trực thuộc Bộ Y tế và bệnh viện tư nhân.</w:t>
      </w:r>
    </w:p>
    <w:p>
      <w:r>
        <w:t>b) Cơ quan chuyên môn về y tế thuộc Ủy ban nhân dân cấp tỉnh:</w:t>
      </w:r>
    </w:p>
    <w:p>
      <w:r>
        <w:t>- Các cơ sở khám bệnh, chữa bệnh trên địa bàn quản lý của Cơ quan chuyên môn về y tế thuộc Ủy ban nhân dân cấp tỉnh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Trường hợp 2.4. Bổ sung danh mục kỹ thuật thực hiện mang thai hộ vì mục đích nhân đạo</w:t>
      </w:r>
    </w:p>
    <w:p>
      <w:r>
        <w:t>Cục Quản lý Khám, chữa bệnh.</w:t>
      </w:r>
    </w:p>
    <w:p>
      <w:r>
        <w:t>Trường hợp 3:  Trường hợp bổ sung các kỹ thuật thuộc danh mục kỹ thuật loại đặc biệt (Khoản 10 Điều 66 Nghị định số 96/2023/NĐ-CP):</w:t>
      </w:r>
    </w:p>
    <w:p>
      <w:r>
        <w:t>a) Cục Quản lý Khám, chữa bệnh: đối với các cơ sở khám bệnh, chữa bệnh đề nghị bổ sung danh mục kỹ thuật loại đặc biệt trừ các trường hợp thuộc điểm b và c mục này;</w:t>
      </w:r>
    </w:p>
    <w:p>
      <w:r>
        <w:t>b) Cục Y, Dược cổ truyền: đối với các cơ sở khám bệnh, chữa bệnh y học cổ truyền đề nghị bổ sung các kỹ thuật loại đặc biệt thuộc danh mục kỹ thuật y học cổ truyền.</w:t>
      </w:r>
    </w:p>
    <w:p>
      <w:r>
        <w:t>1.7. Kết quả thực hiện thủ tục hành chính</w:t>
      </w:r>
    </w:p>
    <w:p>
      <w:r>
        <w:t>- Giấy phép hoạt động khám bệnh, chữa bệnh với trường hợp 1.</w:t>
      </w:r>
    </w:p>
    <w:p>
      <w:r>
        <w:t>- Văn bản cho phép thay đổi quy mô hoạt động, phạm vi hoạt động chuyên môn hoặc bổ sung, giảm bớt danh mục kỹ thuật với trường hợp 2 .</w:t>
      </w:r>
    </w:p>
    <w:p>
      <w:r>
        <w:t>1.8. Phí</w:t>
      </w:r>
    </w:p>
    <w:p>
      <w:r>
        <w:t>(Không thu phí đối với trường hợp cấp sai do lỗi của cơ quan có thẩm quyền cấp, trường hợp thay đổi địa chỉ nhưng không thay đổi địa điểm do có sự điều chỉnh về địa giới hành chính và trường hợp điều chỉnh giấy phép hoạt động đối với trường hợp giảm bớt danh mục kỹ thuật của cơ sở khám bệnh, chữa bệnh).</w:t>
      </w:r>
    </w:p>
    <w:p>
      <w:r>
        <w:t>1.8.1. Trường hợp 1: 1.500.000 đồng/hồ sơ.</w:t>
      </w:r>
    </w:p>
    <w:p>
      <w:r>
        <w:t>1.8.2. Trường hợp 2:</w:t>
      </w:r>
    </w:p>
    <w:p>
      <w:r>
        <w:t>a) Thay đổi quy mô hoạt động:</w:t>
      </w:r>
    </w:p>
    <w:p>
      <w:r>
        <w:t>- Bệnh viện: 10.500.000 đồng/hồ sơ.</w:t>
      </w:r>
    </w:p>
    <w:p>
      <w:r>
        <w:t>- Phòng khám đa khoa, nhà hộ sinh, cơ sở khám bệnh, chữa bệnh y học gia đình: 5.700.000 đồng/hồ sơ.</w:t>
      </w:r>
    </w:p>
    <w:p>
      <w:r>
        <w:t>- Phòng khám y học cổ truyền, Phòng chẩn trị y học cổ truyền, Trạm y tế: 3.100.000 đồng/hồ sơ.</w:t>
      </w:r>
    </w:p>
    <w:p>
      <w:r>
        <w:t>- Các hình thức tổ chức khám bệnh, chữa bệnh khác: 4.300.000 đồng/hồ sơ.</w:t>
      </w:r>
    </w:p>
    <w:p>
      <w:r>
        <w:t>b) Thay đổi phạm vi hoạt động chuyên môn hoặc bổ sung danh mục kỹ thuật</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đồng/hồ sơ.</w:t>
      </w:r>
    </w:p>
    <w:p>
      <w:r>
        <w:t>- Phòng khám y học cổ truyền, Phòng chẩn trị y học cổ truyền, Trạm y tế: 3.100.000 đồng/hồ sơ.</w:t>
      </w:r>
    </w:p>
    <w:p>
      <w:r>
        <w:t>- Các hình thức tổ chức khám bệnh, chữa bệnh khác: 4.300.000 đồng/hồ sơ.</w:t>
      </w:r>
    </w:p>
    <w:p>
      <w:r>
        <w:t>c) Giảm bớt danh mục kỹ thuật: Không thu phí.</w:t>
      </w:r>
    </w:p>
    <w:p>
      <w:r>
        <w:t>1.9. Tên mẫu đơn, mẫu tờ khai</w:t>
      </w:r>
    </w:p>
    <w:p>
      <w:r>
        <w:t>- Mẫu số 02 Phụ lục II  Nghị định số 96/2023/NĐ-CP : Đơn đề nghị cấp/điều chỉnh/cấp lại giấy phép hoạt động cơ sở khám bệnh, chữa bệnh;</w:t>
      </w:r>
    </w:p>
    <w:p>
      <w:r>
        <w:t>- Mẫu số 08 Phụ lục II Nghị định số 96/2023/NĐ-CP: Bản kê khai cơ sở vật chất, danh mục thiết bị y tế, tổ chức và nhân sự của cơ sở khám bệnh, chữa bệnh.</w:t>
      </w:r>
    </w:p>
    <w:p>
      <w:r>
        <w:t>- Phụ lục I. Nghị định số 207/2025/NĐ-CP: Mẫu bản xác nhận thực hành kỹ thuật thụ tinh trong ống nghiệm.</w:t>
      </w:r>
    </w:p>
    <w:p>
      <w:r>
        <w:t>1.10. Yêu cầu điều kiện thực hiện thủ tục hành chính</w:t>
      </w:r>
    </w:p>
    <w:p>
      <w:r>
        <w:t>1.10.1. Các trường hợp điều chỉnh giấy phép hoạt động:</w:t>
      </w:r>
    </w:p>
    <w:p>
      <w:r>
        <w:t>a) Thay đổi tên, địa chỉ (không thay đổi địa điểm), thời gian làm việc;</w:t>
      </w:r>
    </w:p>
    <w:p>
      <w:r>
        <w:t>b) Thay đổi quy mô hoạt động, phạm vi hoạt động chuyên môn hoặc bổ sung, giảm bớt danh mục kỹ thuật.</w:t>
      </w:r>
    </w:p>
    <w:p>
      <w:r>
        <w:t>1.10.2. Đáp ứng theo các điều kiện quy định tại Điều 40 đến Điều 58 Nghị định số 96/2023/NĐ-CP ngày 30 tháng 12 năm 2023 của Chính phủ quy định chi tiết một số điều của Luật Khám bệnh, chữa bệnh.</w:t>
      </w:r>
    </w:p>
    <w:p>
      <w:r>
        <w:t>1.10.3. Trường hợp cơ sở khám bệnh, chữa bệnh đề nghị bổ sung phạm vi hoạt động chuyên môn thực hiện kỹ thuật tinh trong ống nghiệm cần phải đáp ứng các điều kiện quy định tại Điều 10 Nghị định số 207/2025/NĐ-CP; trường hợp cơ sở khám bệnh, chữa bệnh đề nghị bổ sung phạm vi hoạt động chuyên môn thực hiện kỹ thuật mang thai hộ vì mục đích nhân đạo cần phải đáp ứng các điều kiện quy định tại Điều 13 Nghị định số 207/2025/NĐ-CP.</w:t>
      </w:r>
    </w:p>
    <w:p>
      <w:r>
        <w:t>1.11. Căn cứ pháp lý của thủ tục hành chính</w:t>
      </w:r>
    </w:p>
    <w:p>
      <w:r>
        <w:t>1. Luật Khám bệnh, chữa bệnh số 15/2023/QH15 ngày 09/01/2023;</w:t>
      </w:r>
    </w:p>
    <w:p>
      <w:r>
        <w:t>2. Nghị định số 96/2023/NĐ-CP ngày 30/12/2023 của Chính phủ quy định chi tiết một số điều của Luật Khám bệnh, chữa bệnh;</w:t>
      </w:r>
    </w:p>
    <w:p>
      <w:r>
        <w:t>3. Nghị định số 148/2025/NĐ-CP ngày 12/6/2025 của Chính phủ quy định về phân quyền, phân cấp trong lĩnh vực Y tế;</w:t>
      </w:r>
    </w:p>
    <w:p>
      <w:r>
        <w:t>4. Nghị định số 207/2015/NĐ-CP ngày 15/7/2025 của Chính phủ quy định về sinh con bằng kỹ thuật hỗ trợ sinh sản và điều kiện mang thai hộ vì mục đích nhân đạo;</w:t>
      </w:r>
    </w:p>
    <w:p>
      <w:r>
        <w:t>5. Thông tư số 59/2023/TT-BTC ngày 30/8/2023 của Bộ Tài chính quy định mức thu, nộp, quản lý và sử dụng phí trong lĩnh vực y tế;</w:t>
      </w:r>
    </w:p>
    <w:p>
      <w:r>
        <w:t>6. Thông tư 64/2025/TT-BTC ngày 30/6/2025 của Bộ Tài chính về việc quy định mức thu, miễn một số khoản phí, lệ phí nhằm hỗ trợ cho doanh nghiệp, người dân.</w:t>
      </w:r>
    </w:p>
    <w:p>
      <w:r>
        <w:t>Biểu mẫu kèm theo:</w:t>
      </w:r>
    </w:p>
    <w:p>
      <w:r>
        <w:t>Mẫu 02 - Đơn đề nghị cấp/điều chỉnh/cấp lại giấy phép hoạt động cơ sở khám bệnh, chữa bệnh</w:t>
      </w:r>
    </w:p>
    <w:p>
      <w:r>
        <w:t>CỘNG HÒA XÃ HỘI CHỦ NGHĨA VIỆT NAM</w:t>
      </w:r>
    </w:p>
    <w:p>
      <w:r>
        <w:t>Độc lập - Tự do - Hạnh phúc</w:t>
      </w:r>
    </w:p>
    <w:p>
      <w:r>
        <w:t>-------------</w:t>
      </w:r>
    </w:p>
    <w:p>
      <w:r>
        <w:t>……. 1 …., ngày … tháng ... năm ...</w:t>
      </w:r>
    </w:p>
    <w:p>
      <w:r>
        <w:t>ĐƠN ĐỀ NGHỊ</w:t>
      </w:r>
    </w:p>
    <w:p>
      <w:r>
        <w:t>………………… 2 ……………….</w:t>
      </w:r>
    </w:p>
    <w:p>
      <w:r>
        <w:t>Kính gửi:……………………… 3 ………………….</w:t>
      </w:r>
    </w:p>
    <w:p>
      <w:r>
        <w:t>Tên cơ sở đề nghị: …………………………………….................................................</w:t>
      </w:r>
    </w:p>
    <w:p>
      <w:r>
        <w:t>Địa chỉ: 4 ………………………………………..............................................................</w:t>
      </w:r>
    </w:p>
    <w:p>
      <w:r>
        <w:t>Điện thoại:……………… Số Fax:………………Email (nếu có):………....................</w:t>
      </w:r>
    </w:p>
    <w:p>
      <w:r>
        <w:t>Trường hợp đề nghị: 5 ………………………………………………..............................</w:t>
      </w:r>
    </w:p>
    <w:p>
      <w:r>
        <w:t>Hình thức tổ chức đề nghị cấp phép: …………………………....................………….</w:t>
      </w:r>
    </w:p>
    <w:p>
      <w:r>
        <w:t>Thời gian làm việc hằng ngày: …………………...............................………………..</w:t>
      </w:r>
    </w:p>
    <w:p>
      <w:r>
        <w:t>Hồ sơ gửi kèm theo đơn này gồm các giấy tờ sau đây: 6</w:t>
      </w:r>
    </w:p>
    <w:p>
      <w:r>
        <w:t>(1)………………………………………………………............................................…</w:t>
      </w:r>
    </w:p>
    <w:p>
      <w:r>
        <w:t>(2)……………………………………………………….............................................…</w:t>
      </w:r>
    </w:p>
    <w:p>
      <w:r>
        <w:t>(3)……………………………………………………….............................................…</w:t>
      </w:r>
    </w:p>
    <w:p>
      <w:r>
        <w:t>…………………………………………………………..............................................…</w:t>
      </w:r>
    </w:p>
    <w:p>
      <w:r>
        <w:t>Kính đề nghị quý cơ quan xem xét và cấp giấy phép hoạt động.</w:t>
      </w:r>
    </w:p>
    <w:p>
      <w:r>
        <w:t>ĐẠI DIỆN CƠ SỞ ĐỀ NGHỊ 7</w:t>
      </w:r>
    </w:p>
    <w:p>
      <w:r>
        <w:t>____________________</w:t>
      </w:r>
    </w:p>
    <w:p>
      <w:r>
        <w:t>1  Địa danh.</w:t>
      </w:r>
    </w:p>
    <w:p>
      <w:r>
        <w:t>2  Ghi rõ thủ tục: cấp mới, điều chỉnh, cấp lại giấy phép hoạt động cơ sở khám bệnh chữa bệnh.</w:t>
      </w:r>
    </w:p>
    <w:p>
      <w:r>
        <w:t>3  Tên cơ quan cấp giấy phép hoạt động.</w:t>
      </w:r>
    </w:p>
    <w:p>
      <w:r>
        <w:t>4  Địa chỉ cụ thể của cơ sở khám bệnh, chữa bệnh.</w:t>
      </w:r>
    </w:p>
    <w:p>
      <w:r>
        <w:t>5  Ghi rõ cấp mới, cấp lại, cấp điều chỉnh giấy phép hoạt động với từng trường hợp cụ thể theo quy định tại Nghị định số……../2023/NĐ-CP.</w:t>
      </w:r>
    </w:p>
    <w:p>
      <w:r>
        <w:t>6  Liệt kê đầy đủ các giấy tờ, tài liệu nộp kèm theo đơn. Các giấy tờ tài liệu phải đầy đủ và được sắp xếp theo thứ tự quy định tại Nghị định số ....../2023/NĐ-CP.</w:t>
      </w:r>
    </w:p>
    <w:p>
      <w:r>
        <w:t>7  Người đứng đầu hoặc người được người đứng đầu ủy quyền ký ghi rõ họ, tên và đóng dấu.</w:t>
      </w:r>
    </w:p>
    <w:p>
      <w:r>
        <w:t>Mẫu 08 - Bản kê khai cơ sở vật chất, thiết bị y tế, tổ chức và nhân sự của cơ sở khám bệnh, chữa bệnh</w:t>
      </w:r>
    </w:p>
    <w:p>
      <w:r>
        <w:t>BẢN KÊ KHAI CƠ SỞ VẬT CHẤT, DANH MỤC THIẾT BỊ Y TẾ, TỔ CHỨC VÀ NHÂN SỰ CỦA CƠ SỞ KHÁM BỆNH, CHỮA BỆNH</w:t>
      </w:r>
    </w:p>
    <w:p>
      <w:r>
        <w:t>I. THÔNG TIN CHUNG</w:t>
      </w:r>
    </w:p>
    <w:p>
      <w:r>
        <w:t>1. Tên cơ sở khám bệnh, chữa bệnh: ...................................................................</w:t>
      </w:r>
    </w:p>
    <w:p>
      <w:r>
        <w:t>2. Địa chỉ: ............................................................................................................</w:t>
      </w:r>
    </w:p>
    <w:p>
      <w:r>
        <w:t>Điện thoại: ........................... Số Fax:......................... Email: ..............................</w:t>
      </w:r>
    </w:p>
    <w:p>
      <w:r>
        <w:t>3. Quy mô: ........................... giường bệnh</w:t>
      </w:r>
    </w:p>
    <w:p>
      <w:r>
        <w:t>II. TỔ CHỨC</w:t>
      </w:r>
    </w:p>
    <w:p>
      <w:r>
        <w:t>1. Hình thức tổ chức:…………………………… 1 …………………...................</w:t>
      </w:r>
    </w:p>
    <w:p>
      <w:r>
        <w:t>2. Cơ cấu tổ chức: ………………………… 2 …………………...........................</w:t>
      </w:r>
    </w:p>
    <w:p>
      <w:r>
        <w:t>III. NHÂN SỰ</w:t>
      </w:r>
    </w:p>
    <w:p>
      <w:r>
        <w:t>1. Danh sách trưởng khoa, phụ trách phòng, bộ phận chuyên môn:</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Tên khoa, phòng, bộ phận chuyên môn</w:t>
      </w:r>
    </w:p>
    <w:p>
      <w:r>
        <w:t>Vị trí, chức danh được bổ nhiệm</w:t>
      </w:r>
    </w:p>
    <w:p>
      <w:r>
        <w:t>1</w:t>
      </w:r>
    </w:p>
    <w:p>
      <w:r>
        <w:t>2</w:t>
      </w:r>
    </w:p>
    <w:p>
      <w:r>
        <w:t>...</w:t>
      </w:r>
    </w:p>
    <w:p>
      <w:r>
        <w:t>2. Danh sách người hành nghề:</w:t>
      </w:r>
    </w:p>
    <w:p>
      <w:r>
        <w:t>STT</w:t>
      </w:r>
    </w:p>
    <w:p>
      <w:r>
        <w:t>Họ và tên</w:t>
      </w:r>
    </w:p>
    <w:p>
      <w:r>
        <w:t>Số chứng chỉ hành nghề đã được cấp</w:t>
      </w:r>
    </w:p>
    <w:p>
      <w:r>
        <w:t>Phạm vi hoạt động chuyên môn</w:t>
      </w:r>
    </w:p>
    <w:p>
      <w:r>
        <w:t>Thời gian đăng ký làm việc tại cơ sở khám bệnh, chữa bệnh (ghi cụ thể thời gian làm việc)</w:t>
      </w:r>
    </w:p>
    <w:p>
      <w:r>
        <w:t>Vị trí chuyên môn</w:t>
      </w:r>
    </w:p>
    <w:p>
      <w:r>
        <w:t>1</w:t>
      </w:r>
    </w:p>
    <w:p>
      <w:r>
        <w:t>2</w:t>
      </w:r>
    </w:p>
    <w:p>
      <w:r>
        <w:t>…</w:t>
      </w:r>
    </w:p>
    <w:p>
      <w:r>
        <w:t>3. Danh sách người làm việc:</w:t>
      </w:r>
    </w:p>
    <w:p>
      <w:r>
        <w:t>STT</w:t>
      </w:r>
    </w:p>
    <w:p>
      <w:r>
        <w:t>Họ và tên</w:t>
      </w:r>
    </w:p>
    <w:p>
      <w:r>
        <w:t>Văn bằng chuyên môn</w:t>
      </w:r>
    </w:p>
    <w:p>
      <w:r>
        <w:t>Thời gian đăng ký làm việc tại cơ sở khám bệnh, chữa bệnh (ghi cụ thể thời gian làm việc)</w:t>
      </w:r>
    </w:p>
    <w:p>
      <w:r>
        <w:t>Vị trí làm việc3</w:t>
      </w:r>
    </w:p>
    <w:p>
      <w:r>
        <w:t>1</w:t>
      </w:r>
    </w:p>
    <w:p>
      <w:r>
        <w:t>2</w:t>
      </w:r>
    </w:p>
    <w:p>
      <w:r>
        <w:t>...</w:t>
      </w:r>
    </w:p>
    <w:p>
      <w:r>
        <w:t>IV. THIẾT BỊ Y TẾ</w:t>
      </w:r>
    </w:p>
    <w:p>
      <w:r>
        <w:t>STT</w:t>
      </w:r>
    </w:p>
    <w:p>
      <w:r>
        <w:t>Tên thiết bị</w:t>
      </w:r>
    </w:p>
    <w:p>
      <w:r>
        <w:t>Ký hiệu</w:t>
      </w:r>
    </w:p>
    <w:p>
      <w:r>
        <w:t>(MODEL)</w:t>
      </w:r>
    </w:p>
    <w:p>
      <w:r>
        <w:t>Hãng sản xuất</w:t>
      </w:r>
    </w:p>
    <w:p>
      <w:r>
        <w:t>Xuất xứ</w:t>
      </w:r>
    </w:p>
    <w:p>
      <w:r>
        <w:t>Năm sản xuất</w:t>
      </w:r>
    </w:p>
    <w:p>
      <w:r>
        <w:t>Số lượng</w:t>
      </w:r>
    </w:p>
    <w:p>
      <w:r>
        <w:t>Tình trạng sử dụng (%)</w:t>
      </w:r>
    </w:p>
    <w:p>
      <w:r>
        <w:t>Ghi chú</w:t>
      </w:r>
    </w:p>
    <w:p>
      <w:r>
        <w:t>1</w:t>
      </w:r>
    </w:p>
    <w:p>
      <w:r>
        <w:t>2</w:t>
      </w:r>
    </w:p>
    <w:p>
      <w:r>
        <w:t>…</w:t>
      </w:r>
    </w:p>
    <w:p>
      <w:r>
        <w:t>V. CƠ SỞ VẬT CHẤT</w:t>
      </w:r>
    </w:p>
    <w:p>
      <w:r>
        <w:t>1. Tổng diện tích mặt bằng:</w:t>
      </w:r>
    </w:p>
    <w:p>
      <w:r>
        <w:t>2. Diện tích xây dựng trung bình cho 01 giường bệnh (đối với bệnh viện):</w:t>
      </w:r>
    </w:p>
    <w:p>
      <w:r>
        <w:t>3. Diện tích các khoa, phòng, buồng kỹ thuật chuyên môn, xét nghiệm, buồng bệnh:</w:t>
      </w:r>
    </w:p>
    <w:p>
      <w:r>
        <w:t>4. Bố trí các bộ phận chuyên môn (liệt kê cụ thể):</w:t>
      </w:r>
    </w:p>
    <w:p>
      <w:r>
        <w:t>5. Các điều kiện vệ sinh môi trường:</w:t>
      </w:r>
    </w:p>
    <w:p>
      <w:r>
        <w:t>a) Xử lý nước thải:</w:t>
      </w:r>
    </w:p>
    <w:p>
      <w:r>
        <w:t>b) Xử lý rác y tế, rác sinh hoạt:</w:t>
      </w:r>
    </w:p>
    <w:p>
      <w:r>
        <w:t>6. An toàn bức xạ:</w:t>
      </w:r>
    </w:p>
    <w:p>
      <w:r>
        <w:t>7. Hệ thống phụ trợ:</w:t>
      </w:r>
    </w:p>
    <w:p>
      <w:r>
        <w:t>a) Phòng cháy chữa cháy:</w:t>
      </w:r>
    </w:p>
    <w:p>
      <w:r>
        <w:t>b) Khí y tế:</w:t>
      </w:r>
    </w:p>
    <w:p>
      <w:r>
        <w:t>c) Máy phát điện:</w:t>
      </w:r>
    </w:p>
    <w:p>
      <w:r>
        <w:t>d) Thông tin liên lạc:</w:t>
      </w:r>
    </w:p>
    <w:p>
      <w:r>
        <w:t>8. Cơ sở vật chất khác (nếu có):</w:t>
      </w:r>
    </w:p>
    <w:p>
      <w:r>
        <w:t>ĐẠI DIỆN CƠ SỞ ĐỀ NGHỊ 1</w:t>
      </w:r>
    </w:p>
    <w:p>
      <w:r>
        <w:t>____________________</w:t>
      </w:r>
    </w:p>
    <w:p>
      <w:r>
        <w:t>1  Ghi cụ thể tên hình thức tổ chức theo quy định tại Nghị định số 96/2023/NĐ-CP ngày 30 tháng 12 năm 2023.</w:t>
      </w:r>
    </w:p>
    <w:p>
      <w:r>
        <w:t>2  Ghi rõ tên các khoa (khoa lâm sàng, khoa cận lâm sàng), phòng, bộ phận chuyên môn của cơ sở khám bệnh, chữa bệnh.</w:t>
      </w:r>
    </w:p>
    <w:p>
      <w:r>
        <w:t>3  Ghi cụ thể chức danh, vị trí làm việc được phân công đảm nhiệm.</w:t>
      </w:r>
    </w:p>
    <w:p>
      <w:r>
        <w:t>1  Người đứng đầu hoặc người được người đứng đầu ủy quyền ký ghi rõ họ, tên và đóng dấu.</w:t>
      </w:r>
    </w:p>
    <w:p>
      <w:r>
        <w:t>Phụ lục I</w:t>
      </w:r>
    </w:p>
    <w:p>
      <w:r>
        <w:t>MẪU BẢN XÁC NHẬN THỰC HÀNH KỸ THUẬT THỤ TINH TRONG ỐNG NGHIỆM</w:t>
      </w:r>
    </w:p>
    <w:p>
      <w:r>
        <w:t>(Kèm theo Nghị định số 207/2025/NĐ-CP ngày 15 tháng 7 năm 2025 của Chính phủ)</w:t>
      </w:r>
    </w:p>
    <w:p>
      <w:r>
        <w:t>TÊN CQ, TC CHỦ QUẢN 1</w:t>
      </w:r>
    </w:p>
    <w:p>
      <w:r>
        <w:t>TÊN CƠ SỞ KHÁM BỆNH,</w:t>
      </w:r>
    </w:p>
    <w:p>
      <w:r>
        <w:t>CHỮA BỆNH</w:t>
      </w:r>
    </w:p>
    <w:p>
      <w:r>
        <w:t>-------</w:t>
      </w:r>
    </w:p>
    <w:p>
      <w:r>
        <w:t>CỘNG HÒA XÃ HỘI CHỦ NGHĨA VIỆT NAM</w:t>
      </w:r>
    </w:p>
    <w:p>
      <w:r>
        <w:t>Độc lập - Tự do - Hạnh phúc</w:t>
      </w:r>
    </w:p>
    <w:p>
      <w:r>
        <w:t>---------------</w:t>
      </w:r>
    </w:p>
    <w:p>
      <w:r>
        <w:t>Số: ........./..........</w:t>
      </w:r>
    </w:p>
    <w:p>
      <w:r>
        <w:t>………., ngày ... tháng ... năm ..…..</w:t>
      </w:r>
    </w:p>
    <w:p>
      <w:r>
        <w:t>BẢN XÁC NHẬN THỰC HÀNH KỸ THUẬT THỤ TINH TRONG ỐNG NGHIỆM</w:t>
      </w:r>
    </w:p>
    <w:p>
      <w:r>
        <w:t>………………………………..  2  ……………………………………..xác nhận:</w:t>
      </w:r>
    </w:p>
    <w:p>
      <w:r>
        <w:t>Họ và tên: ………………………………..…………………………………………</w:t>
      </w:r>
    </w:p>
    <w:p>
      <w:r>
        <w:t>Ngày, tháng, năm sinh: ………………………………..…………………………..</w:t>
      </w:r>
    </w:p>
    <w:p>
      <w:r>
        <w:t>Nơi cư trú: ………………………………..…………………………………………</w:t>
      </w:r>
    </w:p>
    <w:p>
      <w:r>
        <w:t>Số căn cước công dân/số định danh cá nhân/số hộ chiếu  3 : ………………………</w:t>
      </w:r>
    </w:p>
    <w:p>
      <w:r>
        <w:t>Ngày cấp: ……………………………….. Nơi cấp: ………………………………</w:t>
      </w:r>
    </w:p>
    <w:p>
      <w:r>
        <w:t>Văn bằng chuyên môn: ……………… 4 …………….. Năm tốt nghiệp: …………</w:t>
      </w:r>
    </w:p>
    <w:p>
      <w:r>
        <w:t>Đã trực tiếp thực hành …………(số)........... chu kỳ thụ tinh trong ống nghiệm về:</w:t>
      </w:r>
    </w:p>
    <w:p>
      <w:r>
        <w:t>□ Kỹ năng lâm sàng 5                                         □ Kỹ năng Lab 5</w:t>
      </w:r>
    </w:p>
    <w:p>
      <w:r>
        <w:t>Tại: ………… 6 ………… do ……….… 7 ………… hướng dẫn và đạt kết quả như sau:</w:t>
      </w:r>
    </w:p>
    <w:p>
      <w:r>
        <w:t>1. Thời gian thực hành: ………………………………………………………………</w:t>
      </w:r>
    </w:p>
    <w:p>
      <w:r>
        <w:t>2. Năng lực chuyên môn: …………………………… 8 …………………………………</w:t>
      </w:r>
    </w:p>
    <w:p>
      <w:r>
        <w:t>3. Đạo đức nghề nghiệp: ………………………… 9 ……………………………………</w:t>
      </w:r>
    </w:p>
    <w:p>
      <w:r>
        <w:t>Cơ sở khám bệnh, chữa bệnh chịu trách nhiệm về Bản xác nhận này.</w:t>
      </w:r>
    </w:p>
    <w:p>
      <w:r>
        <w:t>ĐẠI DIỆN CƠ SỞ KHÁM BỆNH, CHỮA BỆNH 10</w:t>
      </w:r>
    </w:p>
    <w:p>
      <w:r>
        <w:t>(Ký, ghi rõ họ tên, đóng dấu</w:t>
      </w:r>
    </w:p>
    <w:p>
      <w:r>
        <w:t>hoặc ký điện tử theo quy định của pháp luật)</w:t>
      </w:r>
    </w:p>
    <w:p>
      <w:r>
        <w:t>____________________</w:t>
      </w:r>
    </w:p>
    <w:p>
      <w:r>
        <w:t>1  Tên cơ quan chủ quản của cơ sở khám bệnh, chữa bệnh.</w:t>
      </w:r>
    </w:p>
    <w:p>
      <w:r>
        <w:t>2  Tên cơ sở khám bệnh, chữa bệnh (theo quy định tại khoản 5 Điều 10 Nghị định này)</w:t>
      </w:r>
    </w:p>
    <w:p>
      <w:r>
        <w:t>3  Ghi số căn cước công dân, trường hợp không có thì ghi số định danh cá nhân, số hộ chiếu còn hạn sử dụng.</w:t>
      </w:r>
    </w:p>
    <w:p>
      <w:r>
        <w:t>4  Ghi rõ theo văn bằng chuyên môn được đào tạo.</w:t>
      </w:r>
    </w:p>
    <w:p>
      <w:r>
        <w:t>5  Đánh dấu vào ô phù hợp.</w:t>
      </w:r>
    </w:p>
    <w:p>
      <w:r>
        <w:t>6  Ghi rõ tên bộ phận chuyên môn đã thực hành.</w:t>
      </w:r>
    </w:p>
    <w:p>
      <w:r>
        <w:t>7  Họ và tên người chịu trách nhiệm chính trong việc hướng dẫn thực hành.</w:t>
      </w:r>
    </w:p>
    <w:p>
      <w:r>
        <w:t>8  Nhận xét cụ thể về khả năng thực hành kỹ thuật thụ tinh trong ống nghiệm.</w:t>
      </w:r>
    </w:p>
    <w:p>
      <w:r>
        <w:t>9  Nhận xét cụ thể về giao tiếp, ứng xử của người đăng ký thực hành đối với đồng nghiệp và người bệnh.</w:t>
      </w:r>
    </w:p>
    <w:p>
      <w:r>
        <w:t>10  Người đứng đầu hoặc người được người đứng đầu ủy quyền ký ghi rõ họ, tên và đóng dấu.</w:t>
      </w:r>
    </w:p>
    <w:p>
      <w:r>
        <w:t>[1] Quyết định số 1095/QĐ-BYT ngày 01/4/2025 của Bộ Y tế.</w:t>
      </w:r>
    </w:p>
    <w:p>
      <w:r>
        <w:t>[2] Quyết định số 2082/QĐ-BYT ngày 24/6/2025 của Bộ Y tế.</w:t>
      </w:r>
    </w:p>
    <w:p>
      <w:r>
        <w:t>[3] Quyết định số 3444/QĐ-BYT ngày 05/8/2020 của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