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3725/QĐ-BYT năm 2024 về Giá dịch vụ khám bệnh, chữa bệnh áp dụng tại Bệnh viện Mắt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3725/QĐ-BYT</w:t>
      </w:r>
    </w:p>
    <w:p>
      <w:r>
        <w:t>Hà Nội, ngày 10 tháng 12 năm 2024</w:t>
      </w:r>
    </w:p>
    <w:p>
      <w:r>
        <w:t>QUYẾT ĐỊNH</w:t>
      </w:r>
    </w:p>
    <w:p>
      <w:r>
        <w:t>GIÁ DỊCH VỤ KHÁM BỆNH, CHỮA BỆNH ÁP DỤNG TẠI BỆNH VIỆN MẮT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Mắt Trung ương tại công văn số 1008/BVMTW-TCKT ngày 15/11/2024; Kết luận của Hội đồng thẩm định tại Biên bản họp thẩm định giá KBCB số 1485/BB-BYT ngày 12/11/2024;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Mắt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Mắt Trung 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Mắt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Mắt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3725/QĐ-BYT ngày 10/12/2024 của Bộ Y tế)</w:t>
      </w:r>
    </w:p>
    <w:p>
      <w:r>
        <w:t>Đơn vị tính: Đồng VN</w:t>
      </w:r>
    </w:p>
    <w:p>
      <w:r>
        <w:t>STT</w:t>
      </w:r>
    </w:p>
    <w:p>
      <w:r>
        <w:t>Danh mục dịch vụ</w:t>
      </w:r>
    </w:p>
    <w:p>
      <w:r>
        <w:t>Mức giá</w:t>
      </w:r>
    </w:p>
    <w:p>
      <w:r>
        <w:t>I</w:t>
      </w:r>
    </w:p>
    <w:p>
      <w:r>
        <w:t>Danh mục dịch vụ khám bệnh, chữa bệnh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bảo hiểm y tế thanh toán mà không phải là dịch vụ KBCB theo yêu cầu</w:t>
      </w:r>
    </w:p>
    <w:p>
      <w:r>
        <w:t>3</w:t>
      </w:r>
    </w:p>
    <w:p>
      <w:r>
        <w:t>Khám cấp giấy chứng thương, giám định y khoa (không kể xét nghiệm, X-quang)</w:t>
      </w:r>
    </w:p>
    <w:p>
      <w:r>
        <w:t>160.000</w:t>
      </w:r>
    </w:p>
    <w:p>
      <w:r>
        <w:t>PHỤ LỤC II</w:t>
      </w:r>
    </w:p>
    <w:p>
      <w:r>
        <w:t>GIÁ DỊCH VỤ NGÀY GIƯỜNG BỆNH</w:t>
      </w:r>
    </w:p>
    <w:p>
      <w:r>
        <w:t>(Ban hành kèm theo Quyết định số 3725/QĐ-BYT ngày 10/12/2024 của Bộ Y tế)</w:t>
      </w:r>
    </w:p>
    <w:p>
      <w:r>
        <w:t>Đơn vị: đồng VN</w:t>
      </w:r>
    </w:p>
    <w:p>
      <w:r>
        <w:t>Số TT</w:t>
      </w:r>
    </w:p>
    <w:p>
      <w:r>
        <w:t>Các loại dịch vụ</w:t>
      </w:r>
    </w:p>
    <w:p>
      <w:r>
        <w:t>Mức giá</w:t>
      </w:r>
    </w:p>
    <w:p>
      <w:r>
        <w:t>1</w:t>
      </w:r>
    </w:p>
    <w:p>
      <w:r>
        <w:t>Ngày giường bệnh Nội khoa:</w:t>
      </w:r>
    </w:p>
    <w:p>
      <w:r>
        <w:t>0</w:t>
      </w:r>
    </w:p>
    <w:p>
      <w:r>
        <w:t>1.1</w:t>
      </w:r>
    </w:p>
    <w:p>
      <w:r>
        <w:t>Loại 1:  Các khoa: Truyền nhiễm, Hô hấp, Huyết học, Ung thư, Tim mạch, Tâm thần, Thần kinh, Lão, Nhi, Tiêu hoá, Thận học; Nội tiết; Dị ứng (đối với bệnh nhân dị ứng thuốc nặng: Stevens Jonhson/ Lyell)</w:t>
      </w:r>
    </w:p>
    <w:p>
      <w:r>
        <w:t>327.100</w:t>
      </w:r>
    </w:p>
    <w:p>
      <w:r>
        <w:t>2</w:t>
      </w:r>
    </w:p>
    <w:p>
      <w:r>
        <w:t>Ngày giường bệnh ngoại khoa, bỏng;</w:t>
      </w:r>
    </w:p>
    <w:p>
      <w:r>
        <w:t>2.1</w:t>
      </w:r>
    </w:p>
    <w:p>
      <w:r>
        <w:t>Loại 1:  Sau các phẫu thuật loại đặc biệt; Bỏng độ 3-4 trên 70% diện tích cơ thể</w:t>
      </w:r>
    </w:p>
    <w:p>
      <w:r>
        <w:t>440.400</w:t>
      </w:r>
    </w:p>
    <w:p>
      <w:r>
        <w:t>2.2</w:t>
      </w:r>
    </w:p>
    <w:p>
      <w:r>
        <w:t>Loại 2:  Sau các phẫu thuật loại 1; Bỏng độ 3-4 từ 25 -70% diện tích cơ thể</w:t>
      </w:r>
    </w:p>
    <w:p>
      <w:r>
        <w:t>394.800</w:t>
      </w:r>
    </w:p>
    <w:p>
      <w:r>
        <w:t>2.3</w:t>
      </w:r>
    </w:p>
    <w:p>
      <w:r>
        <w:t>Loại 3:  Sau các phẫu thuật loại 2; Bỏng độ 2 trên 30% diện tích cơ thể, Bỏng độ 3-4 dưới 25% diện tích cơ thể</w:t>
      </w:r>
    </w:p>
    <w:p>
      <w:r>
        <w:t>345.800</w:t>
      </w:r>
    </w:p>
    <w:p>
      <w:r>
        <w:t>2.4</w:t>
      </w:r>
    </w:p>
    <w:p>
      <w:r>
        <w:t>Loại 4:  Sau các phẫu thuật loại 3; Bỏng độ 1, độ 2 dưới 30% diện tích cơ thể</w:t>
      </w:r>
    </w:p>
    <w:p>
      <w:r>
        <w:t>310.300</w:t>
      </w:r>
    </w:p>
    <w:p>
      <w:r>
        <w:t>3</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Quyết định số 3725/QĐ-BYT ngày 10/12/2024 của Bộ Y tế)</w:t>
      </w:r>
    </w:p>
    <w:p>
      <w:r>
        <w:t>Đơn vị: đồng</w:t>
      </w:r>
    </w:p>
    <w:p>
      <w:r>
        <w:t>STT</w:t>
      </w:r>
    </w:p>
    <w:p>
      <w:r>
        <w:t>Mã tương đương</w:t>
      </w:r>
    </w:p>
    <w:p>
      <w:r>
        <w:t>Mã kỹ thuật theo TT23/2024</w:t>
      </w:r>
    </w:p>
    <w:p>
      <w:r>
        <w:t>Tên danh mục kỹ thuật theo Thông tư 23/2024/TT-BYT</w:t>
      </w:r>
    </w:p>
    <w:p>
      <w:r>
        <w:t>Tên dịch vụ phê duyệt giá</w:t>
      </w:r>
    </w:p>
    <w:p>
      <w:r>
        <w:t>Tên dịch vụ TT22</w:t>
      </w:r>
    </w:p>
    <w:p>
      <w:r>
        <w:t>Mức giá</w:t>
      </w:r>
    </w:p>
    <w:p>
      <w:r>
        <w:t>Ghi chú</w:t>
      </w:r>
    </w:p>
    <w:p>
      <w:r>
        <w:t>A</w:t>
      </w:r>
    </w:p>
    <w:p>
      <w:r>
        <w:t>Danh mục dịch vụ do Quỹ BHYT thanh toán</w:t>
      </w:r>
    </w:p>
    <w:p>
      <w:r>
        <w:t>1</w:t>
      </w:r>
    </w:p>
    <w:p>
      <w:r>
        <w:t>14.0244.0015</w:t>
      </w:r>
    </w:p>
    <w:p>
      <w:r>
        <w:t>14.244</w:t>
      </w:r>
    </w:p>
    <w:p>
      <w:r>
        <w:t>Chụp đáy mắt không huỳnh quang</w:t>
      </w:r>
    </w:p>
    <w:p>
      <w:r>
        <w:t>Chụp đáy mắt không huỳnh quang</w:t>
      </w:r>
    </w:p>
    <w:p>
      <w:r>
        <w:t>Chụp Angiography mắt</w:t>
      </w:r>
    </w:p>
    <w:p>
      <w:r>
        <w:t>222.300</w:t>
      </w:r>
    </w:p>
    <w:p>
      <w:r>
        <w:t>2</w:t>
      </w:r>
    </w:p>
    <w:p>
      <w:r>
        <w:t>14.0243.0015</w:t>
      </w:r>
    </w:p>
    <w:p>
      <w:r>
        <w:t>14.243</w:t>
      </w:r>
    </w:p>
    <w:p>
      <w:r>
        <w:t>Chụp OCT bán phần sau nhãn cầu</w:t>
      </w:r>
    </w:p>
    <w:p>
      <w:r>
        <w:t>Chụp OCT bán phần sau nhãn cầu</w:t>
      </w:r>
    </w:p>
    <w:p>
      <w:r>
        <w:t>Chụp Angiography mắt</w:t>
      </w:r>
    </w:p>
    <w:p>
      <w:r>
        <w:t>222.300</w:t>
      </w:r>
    </w:p>
    <w:p>
      <w:r>
        <w:t>3</w:t>
      </w:r>
    </w:p>
    <w:p>
      <w:r>
        <w:t>14.0242.0015</w:t>
      </w:r>
    </w:p>
    <w:p>
      <w:r>
        <w:t>14.242</w:t>
      </w:r>
    </w:p>
    <w:p>
      <w:r>
        <w:t>Chụp OCT bán phần trước nhãn cầu</w:t>
      </w:r>
    </w:p>
    <w:p>
      <w:r>
        <w:t>Chụp OCT bán phần trước nhãn cầu</w:t>
      </w:r>
    </w:p>
    <w:p>
      <w:r>
        <w:t>Chụp Angiography mắt</w:t>
      </w:r>
    </w:p>
    <w:p>
      <w:r>
        <w:t>222.300</w:t>
      </w:r>
    </w:p>
    <w:p>
      <w:r>
        <w:t>4</w:t>
      </w:r>
    </w:p>
    <w:p>
      <w:r>
        <w:t>18.0072.0028</w:t>
      </w:r>
    </w:p>
    <w:p>
      <w:r>
        <w:t>18.72</w:t>
      </w:r>
    </w:p>
    <w:p>
      <w:r>
        <w:t>Chụp X-quang Blondeau</w:t>
      </w:r>
    </w:p>
    <w:p>
      <w:r>
        <w:t>Chụp X-quang Blondeau [số hóa 1 phim]</w:t>
      </w:r>
    </w:p>
    <w:p>
      <w:r>
        <w:t>Chụp X-quang số hóa 1 phim</w:t>
      </w:r>
    </w:p>
    <w:p>
      <w:r>
        <w:t>73.300</w:t>
      </w:r>
    </w:p>
    <w:p>
      <w:r>
        <w:t>Áp dụng cho 01 vị trí</w:t>
      </w:r>
    </w:p>
    <w:p>
      <w:r>
        <w:t>5</w:t>
      </w:r>
    </w:p>
    <w:p>
      <w:r>
        <w:t>18.0073.0028</w:t>
      </w:r>
    </w:p>
    <w:p>
      <w:r>
        <w:t>18.73</w:t>
      </w:r>
    </w:p>
    <w:p>
      <w:r>
        <w:t>Chụp X-quang Hirtz</w:t>
      </w:r>
    </w:p>
    <w:p>
      <w:r>
        <w:t>Chụp X-quang Hirtz [số hóa 1 phim]</w:t>
      </w:r>
    </w:p>
    <w:p>
      <w:r>
        <w:t>Chụp X-quang số hóa 1 phim</w:t>
      </w:r>
    </w:p>
    <w:p>
      <w:r>
        <w:t>73.300</w:t>
      </w:r>
    </w:p>
    <w:p>
      <w:r>
        <w:t>Áp dụng cho 01 vị trí</w:t>
      </w:r>
    </w:p>
    <w:p>
      <w:r>
        <w:t>6</w:t>
      </w:r>
    </w:p>
    <w:p>
      <w:r>
        <w:t>18.0120.0028</w:t>
      </w:r>
    </w:p>
    <w:p>
      <w:r>
        <w:t>18.120</w:t>
      </w:r>
    </w:p>
    <w:p>
      <w:r>
        <w:t>Chụp X-quang ngực nghiêng hoặc chếch mỗi bên</w:t>
      </w:r>
    </w:p>
    <w:p>
      <w:r>
        <w:t>Chụp X-quang ngực nghiêng hoặc chếch mỗi bên [số hóa 1 phim]</w:t>
      </w:r>
    </w:p>
    <w:p>
      <w:r>
        <w:t>Chụp X-quang số hóa 1 phim</w:t>
      </w:r>
    </w:p>
    <w:p>
      <w:r>
        <w:t>73.300</w:t>
      </w:r>
    </w:p>
    <w:p>
      <w:r>
        <w:t>Áp dụng cho 01 vị trí</w:t>
      </w:r>
    </w:p>
    <w:p>
      <w:r>
        <w:t>7</w:t>
      </w:r>
    </w:p>
    <w:p>
      <w:r>
        <w:t>18.0119.0028</w:t>
      </w:r>
    </w:p>
    <w:p>
      <w:r>
        <w:t>18.119</w:t>
      </w:r>
    </w:p>
    <w:p>
      <w:r>
        <w:t>Chụp X-quang ngực thẳng</w:t>
      </w:r>
    </w:p>
    <w:p>
      <w:r>
        <w:t>Chụp X-quang ngực thẳng [số hóa 1 phim]</w:t>
      </w:r>
    </w:p>
    <w:p>
      <w:r>
        <w:t>Chụp X-quang số hóa 1 phim</w:t>
      </w:r>
    </w:p>
    <w:p>
      <w:r>
        <w:t>73.300</w:t>
      </w:r>
    </w:p>
    <w:p>
      <w:r>
        <w:t>Áp dụng cho 01 vị trí</w:t>
      </w:r>
    </w:p>
    <w:p>
      <w:r>
        <w:t>8</w:t>
      </w:r>
    </w:p>
    <w:p>
      <w:r>
        <w:t>18.0067.0028</w:t>
      </w:r>
    </w:p>
    <w:p>
      <w:r>
        <w:t>18.67</w:t>
      </w:r>
    </w:p>
    <w:p>
      <w:r>
        <w:t>Chụp X-quang sọ thẳng/nghiêng</w:t>
      </w:r>
    </w:p>
    <w:p>
      <w:r>
        <w:t>Chụp X-quang sọ thẳng/nghiêng [số hóa 1 phim]</w:t>
      </w:r>
    </w:p>
    <w:p>
      <w:r>
        <w:t>Chụp X-quang số hóa 1 phim</w:t>
      </w:r>
    </w:p>
    <w:p>
      <w:r>
        <w:t>73.300</w:t>
      </w:r>
    </w:p>
    <w:p>
      <w:r>
        <w:t>Áp dụng cho 01 vị trí</w:t>
      </w:r>
    </w:p>
    <w:p>
      <w:r>
        <w:t>9</w:t>
      </w:r>
    </w:p>
    <w:p>
      <w:r>
        <w:t>14.0238.0029</w:t>
      </w:r>
    </w:p>
    <w:p>
      <w:r>
        <w:t>14.238</w:t>
      </w:r>
    </w:p>
    <w:p>
      <w:r>
        <w:t>Chụp khu trú dị vật nội nhãn</w:t>
      </w:r>
    </w:p>
    <w:p>
      <w:r>
        <w:t>Chụp khu trú dị vật nội nhãn [số hóa 2 phim]</w:t>
      </w:r>
    </w:p>
    <w:p>
      <w:r>
        <w:t>Chụp X-quang số hóa 2 phim</w:t>
      </w:r>
    </w:p>
    <w:p>
      <w:r>
        <w:t>105.300</w:t>
      </w:r>
    </w:p>
    <w:p>
      <w:r>
        <w:t>Áp dụng cho 01 vị trí</w:t>
      </w:r>
    </w:p>
    <w:p>
      <w:r>
        <w:t>10</w:t>
      </w:r>
    </w:p>
    <w:p>
      <w:r>
        <w:t>14.0239.0029</w:t>
      </w:r>
    </w:p>
    <w:p>
      <w:r>
        <w:t>14.239</w:t>
      </w:r>
    </w:p>
    <w:p>
      <w:r>
        <w:t>Chụp lỗ thị giác</w:t>
      </w:r>
    </w:p>
    <w:p>
      <w:r>
        <w:t>Chụp lỗ thị giác [số hóa 2 phim]</w:t>
      </w:r>
    </w:p>
    <w:p>
      <w:r>
        <w:t>Chụp X-quang số hóa 2 phim</w:t>
      </w:r>
    </w:p>
    <w:p>
      <w:r>
        <w:t>105.300</w:t>
      </w:r>
    </w:p>
    <w:p>
      <w:r>
        <w:t>Áp dụng cho 01 vị trí</w:t>
      </w:r>
    </w:p>
    <w:p>
      <w:r>
        <w:t>11</w:t>
      </w:r>
    </w:p>
    <w:p>
      <w:r>
        <w:t>18.0071.0029</w:t>
      </w:r>
    </w:p>
    <w:p>
      <w:r>
        <w:t>18.71</w:t>
      </w:r>
    </w:p>
    <w:p>
      <w:r>
        <w:t>Chụp X-quang hốc mắt thẳng nghiêng</w:t>
      </w:r>
    </w:p>
    <w:p>
      <w:r>
        <w:t>Chụp X-quang hốc mắt thẳng nghiêng [số hóa 2 phim]</w:t>
      </w:r>
    </w:p>
    <w:p>
      <w:r>
        <w:t>Chụp X-quang số hóa 2 phim</w:t>
      </w:r>
    </w:p>
    <w:p>
      <w:r>
        <w:t>105.300</w:t>
      </w:r>
    </w:p>
    <w:p>
      <w:r>
        <w:t>Áp dụng cho 01 vị trí</w:t>
      </w:r>
    </w:p>
    <w:p>
      <w:r>
        <w:t>12</w:t>
      </w:r>
    </w:p>
    <w:p>
      <w:r>
        <w:t>18.0067.0029</w:t>
      </w:r>
    </w:p>
    <w:p>
      <w:r>
        <w:t>18.67</w:t>
      </w:r>
    </w:p>
    <w:p>
      <w:r>
        <w:t>Chụp X-quang sọ thẳng/nghiêng</w:t>
      </w:r>
    </w:p>
    <w:p>
      <w:r>
        <w:t>Chụp X-quang sọ thẳng/nghiêng [số hóa 2 phim]</w:t>
      </w:r>
    </w:p>
    <w:p>
      <w:r>
        <w:t>Chụp X-quang số hóa 2 phim</w:t>
      </w:r>
    </w:p>
    <w:p>
      <w:r>
        <w:t>105.300</w:t>
      </w:r>
    </w:p>
    <w:p>
      <w:r>
        <w:t>Áp dụng cho 01 vị trí</w:t>
      </w:r>
    </w:p>
    <w:p>
      <w:r>
        <w:t>13</w:t>
      </w:r>
    </w:p>
    <w:p>
      <w:r>
        <w:t>18.0160.0040</w:t>
      </w:r>
    </w:p>
    <w:p>
      <w:r>
        <w:t>18.160</w:t>
      </w:r>
    </w:p>
    <w:p>
      <w:r>
        <w:t>Chụp CLVT hốc mắt (từ 1-32 dãy)</w:t>
      </w:r>
    </w:p>
    <w:p>
      <w:r>
        <w:t>Chụp CLVT hốc mắt (từ 1-32 dãy) [không có thuốc cản quang]</w:t>
      </w:r>
    </w:p>
    <w:p>
      <w:r>
        <w:t>Chụp CT Scanner đến 32 dãy không có thuốc cản quang</w:t>
      </w:r>
    </w:p>
    <w:p>
      <w:r>
        <w:t>550.100</w:t>
      </w:r>
    </w:p>
    <w:p>
      <w:r>
        <w:t>14</w:t>
      </w:r>
    </w:p>
    <w:p>
      <w:r>
        <w:t>18.0149.0040</w:t>
      </w:r>
    </w:p>
    <w:p>
      <w:r>
        <w:t>18.149</w:t>
      </w:r>
    </w:p>
    <w:p>
      <w:r>
        <w:t>Chụp CLVT sọ não không tiêm thuốc cản quang (từ 1-32 dãy)</w:t>
      </w:r>
    </w:p>
    <w:p>
      <w:r>
        <w:t>Chụp CLVT sọ não không tiêm thuốc cản quang (từ 1-32 dãy)</w:t>
      </w:r>
    </w:p>
    <w:p>
      <w:r>
        <w:t>Chụp CT Scanner đến 32 dãy không có thuốc cản quang</w:t>
      </w:r>
    </w:p>
    <w:p>
      <w:r>
        <w:t>550.100</w:t>
      </w:r>
    </w:p>
    <w:p>
      <w:r>
        <w:t>15</w:t>
      </w:r>
    </w:p>
    <w:p>
      <w:r>
        <w:t>18.0160.0041</w:t>
      </w:r>
    </w:p>
    <w:p>
      <w:r>
        <w:t>18.160</w:t>
      </w:r>
    </w:p>
    <w:p>
      <w:r>
        <w:t>Chụp CLVT hốc mắt (từ 1-32 dãy)</w:t>
      </w:r>
    </w:p>
    <w:p>
      <w:r>
        <w:t>Chụp CLVT hốc mắt (từ 1-32 dãy) [có thuốc cản quang]</w:t>
      </w:r>
    </w:p>
    <w:p>
      <w:r>
        <w:t>Chụp CT Scanner đến 32 dãy có thuốc cản quang</w:t>
      </w:r>
    </w:p>
    <w:p>
      <w:r>
        <w:t>663.400</w:t>
      </w:r>
    </w:p>
    <w:p>
      <w:r>
        <w:t>Chưa bao gồm thuốc cản quang.</w:t>
      </w:r>
    </w:p>
    <w:p>
      <w:r>
        <w:t>16</w:t>
      </w:r>
    </w:p>
    <w:p>
      <w:r>
        <w:t>18.0150.0041</w:t>
      </w:r>
    </w:p>
    <w:p>
      <w:r>
        <w:t>18.150</w:t>
      </w:r>
    </w:p>
    <w:p>
      <w:r>
        <w:t>Chụp CLVT sọ não có tiêm thuốc cản quang (từ 1-32 dãy)</w:t>
      </w:r>
    </w:p>
    <w:p>
      <w:r>
        <w:t>Chụp CLVT sọ não có tiêm thuốc cản quang (từ 1-32 dãy)</w:t>
      </w:r>
    </w:p>
    <w:p>
      <w:r>
        <w:t>Chụp CT Scanner đến 32 dãy có thuốc cản quang</w:t>
      </w:r>
    </w:p>
    <w:p>
      <w:r>
        <w:t>663.400</w:t>
      </w:r>
    </w:p>
    <w:p>
      <w:r>
        <w:t>Chưa bao gồm thuốc cản quang.</w:t>
      </w:r>
    </w:p>
    <w:p>
      <w:r>
        <w:t>17</w:t>
      </w:r>
    </w:p>
    <w:p>
      <w:r>
        <w:t>14.0203.0075</w:t>
      </w:r>
    </w:p>
    <w:p>
      <w:r>
        <w:t>14.203</w:t>
      </w:r>
    </w:p>
    <w:p>
      <w:r>
        <w:t>Cắt chỉ khâu da mi đơn giản</w:t>
      </w:r>
    </w:p>
    <w:p>
      <w:r>
        <w:t>Cắt chỉ khâu da mi đơn giản</w:t>
      </w:r>
    </w:p>
    <w:p>
      <w:r>
        <w:t>Cắt chỉ</w:t>
      </w:r>
    </w:p>
    <w:p>
      <w:r>
        <w:t>40.300</w:t>
      </w:r>
    </w:p>
    <w:p>
      <w:r>
        <w:t>Chỉ áp dụng với người bệnh ngoại trú.</w:t>
      </w:r>
    </w:p>
    <w:p>
      <w:r>
        <w:t>18</w:t>
      </w:r>
    </w:p>
    <w:p>
      <w:r>
        <w:t>14.0192.0075</w:t>
      </w:r>
    </w:p>
    <w:p>
      <w:r>
        <w:t>14.192</w:t>
      </w:r>
    </w:p>
    <w:p>
      <w:r>
        <w:t>Cắt chỉ khâu giác mạc</w:t>
      </w:r>
    </w:p>
    <w:p>
      <w:r>
        <w:t>Cắt chỉ khâu giác mạc</w:t>
      </w:r>
    </w:p>
    <w:p>
      <w:r>
        <w:t>Cắt chỉ</w:t>
      </w:r>
    </w:p>
    <w:p>
      <w:r>
        <w:t>40.300</w:t>
      </w:r>
    </w:p>
    <w:p>
      <w:r>
        <w:t>Chỉ áp dụng với người bệnh ngoại trú.</w:t>
      </w:r>
    </w:p>
    <w:p>
      <w:r>
        <w:t>19</w:t>
      </w:r>
    </w:p>
    <w:p>
      <w:r>
        <w:t>14.0204.0075</w:t>
      </w:r>
    </w:p>
    <w:p>
      <w:r>
        <w:t>14.204</w:t>
      </w:r>
    </w:p>
    <w:p>
      <w:r>
        <w:t>Cắt chỉ khâu kết mạc</w:t>
      </w:r>
    </w:p>
    <w:p>
      <w:r>
        <w:t>Cắt chỉ khâu kết mạc</w:t>
      </w:r>
    </w:p>
    <w:p>
      <w:r>
        <w:t>Cắt chỉ</w:t>
      </w:r>
    </w:p>
    <w:p>
      <w:r>
        <w:t>40.300</w:t>
      </w:r>
    </w:p>
    <w:p>
      <w:r>
        <w:t>Chỉ áp dụng với người bệnh ngoại trú.</w:t>
      </w:r>
    </w:p>
    <w:p>
      <w:r>
        <w:t>20</w:t>
      </w:r>
    </w:p>
    <w:p>
      <w:r>
        <w:t>14.0111.0075</w:t>
      </w:r>
    </w:p>
    <w:p>
      <w:r>
        <w:t>14.111</w:t>
      </w:r>
    </w:p>
    <w:p>
      <w:r>
        <w:t>Cắt chỉ sau phẫu thuật lác</w:t>
      </w:r>
    </w:p>
    <w:p>
      <w:r>
        <w:t>Cắt chỉ sau phẫu thuật lác</w:t>
      </w:r>
    </w:p>
    <w:p>
      <w:r>
        <w:t>Cắt chỉ</w:t>
      </w:r>
    </w:p>
    <w:p>
      <w:r>
        <w:t>40.300</w:t>
      </w:r>
    </w:p>
    <w:p>
      <w:r>
        <w:t>Chỉ áp dụng với người bệnh ngoại trú.</w:t>
      </w:r>
    </w:p>
    <w:p>
      <w:r>
        <w:t>21</w:t>
      </w:r>
    </w:p>
    <w:p>
      <w:r>
        <w:t>14.0116.0075</w:t>
      </w:r>
    </w:p>
    <w:p>
      <w:r>
        <w:t>14.116</w:t>
      </w:r>
    </w:p>
    <w:p>
      <w:r>
        <w:t>Cắt chỉ sau phẫu thuật lác, sụp mi</w:t>
      </w:r>
    </w:p>
    <w:p>
      <w:r>
        <w:t>Cắt chỉ sau phẫu thuật lác, sụp mi</w:t>
      </w:r>
    </w:p>
    <w:p>
      <w:r>
        <w:t>Cắt chỉ</w:t>
      </w:r>
    </w:p>
    <w:p>
      <w:r>
        <w:t>40.300</w:t>
      </w:r>
    </w:p>
    <w:p>
      <w:r>
        <w:t>Chỉ áp dụng với người bệnh ngoại trú.</w:t>
      </w:r>
    </w:p>
    <w:p>
      <w:r>
        <w:t>22</w:t>
      </w:r>
    </w:p>
    <w:p>
      <w:r>
        <w:t>14.0112.0075</w:t>
      </w:r>
    </w:p>
    <w:p>
      <w:r>
        <w:t>14.112</w:t>
      </w:r>
    </w:p>
    <w:p>
      <w:r>
        <w:t>Cắt chỉ sau phẫu thuật sụp mi</w:t>
      </w:r>
    </w:p>
    <w:p>
      <w:r>
        <w:t>Cắt chỉ sau phẫu thuật sụp mi</w:t>
      </w:r>
    </w:p>
    <w:p>
      <w:r>
        <w:t>Cắt chỉ</w:t>
      </w:r>
    </w:p>
    <w:p>
      <w:r>
        <w:t>40.300</w:t>
      </w:r>
    </w:p>
    <w:p>
      <w:r>
        <w:t>Chỉ áp dụng với người bệnh ngoại trú.</w:t>
      </w:r>
    </w:p>
    <w:p>
      <w:r>
        <w:t>23</w:t>
      </w:r>
    </w:p>
    <w:p>
      <w:r>
        <w:t>14.0291.0212</w:t>
      </w:r>
    </w:p>
    <w:p>
      <w:r>
        <w:t>14.291</w:t>
      </w:r>
    </w:p>
    <w:p>
      <w:r>
        <w:t>Tiêm tĩnh mạch, truyền tĩnh mạch</w:t>
      </w:r>
    </w:p>
    <w:p>
      <w:r>
        <w:t>Tiêm tĩnh mạch, truyền tĩnh mạch</w:t>
      </w:r>
    </w:p>
    <w:p>
      <w:r>
        <w:t>Tiêm (bắp hoặc dưới da hoặc tĩnh mạch)</w:t>
      </w:r>
    </w:p>
    <w:p>
      <w:r>
        <w:t>15.100</w:t>
      </w:r>
    </w:p>
    <w:p>
      <w:r>
        <w:t>Chỉ áp dụng với người bệnh ngoại trú; chưa bao gồm thuốc tiêm.</w:t>
      </w:r>
    </w:p>
    <w:p>
      <w:r>
        <w:t>24</w:t>
      </w:r>
    </w:p>
    <w:p>
      <w:r>
        <w:t>14.0290.0212</w:t>
      </w:r>
    </w:p>
    <w:p>
      <w:r>
        <w:t>14.290</w:t>
      </w:r>
    </w:p>
    <w:p>
      <w:r>
        <w:t>Tiêm trong da; tiêm dưới da; tiêm bắp thịt</w:t>
      </w:r>
    </w:p>
    <w:p>
      <w:r>
        <w:t>Tiêm trong da; tiêm dưới da; tiêm bắp thịt</w:t>
      </w:r>
    </w:p>
    <w:p>
      <w:r>
        <w:t>Tiêm (bắp hoặc dưới da hoặc tĩnh mạch)</w:t>
      </w:r>
    </w:p>
    <w:p>
      <w:r>
        <w:t>15.100</w:t>
      </w:r>
    </w:p>
    <w:p>
      <w:r>
        <w:t>Chỉ áp dụng với người bệnh ngoại trú; chưa bao gồm thuốc tiêm.</w:t>
      </w:r>
    </w:p>
    <w:p>
      <w:r>
        <w:t>25</w:t>
      </w:r>
    </w:p>
    <w:p>
      <w:r>
        <w:t>14.0231.0337</w:t>
      </w:r>
    </w:p>
    <w:p>
      <w:r>
        <w:t>14.231</w:t>
      </w:r>
    </w:p>
    <w:p>
      <w:r>
        <w:t>Phẫu thuật chuyển gân điều trị mắt hở mi (2 mắt)</w:t>
      </w:r>
    </w:p>
    <w:p>
      <w:r>
        <w:t>Phẫu thuật chuyển gân điều trị mắt hở mi (2 mắt)</w:t>
      </w:r>
    </w:p>
    <w:p>
      <w:r>
        <w:t>Phẫu thuật chuyển gân điều trị hở mi</w:t>
      </w:r>
    </w:p>
    <w:p>
      <w:r>
        <w:t>2.572.800</w:t>
      </w:r>
    </w:p>
    <w:p>
      <w:r>
        <w:t>26</w:t>
      </w:r>
    </w:p>
    <w:p>
      <w:r>
        <w:t>14.0226.0371</w:t>
      </w:r>
    </w:p>
    <w:p>
      <w:r>
        <w:t>14.226</w:t>
      </w:r>
    </w:p>
    <w:p>
      <w:r>
        <w:t>Cắt u hốc mắt bằng đường xuyên sọ</w:t>
      </w:r>
    </w:p>
    <w:p>
      <w:r>
        <w:t>Cắt u hốc mắt bằng đường xuyên sọ</w:t>
      </w:r>
    </w:p>
    <w:p>
      <w:r>
        <w:t>Phẫu thuật u hố mắt</w:t>
      </w:r>
    </w:p>
    <w:p>
      <w:r>
        <w:t>6.111.300</w:t>
      </w:r>
    </w:p>
    <w:p>
      <w:r>
        <w:t>Chưa bao gồm nẹp, ghim, ốc, vít, miếng vá khuyết sọ</w:t>
      </w:r>
    </w:p>
    <w:p>
      <w:r>
        <w:t>27</w:t>
      </w:r>
    </w:p>
    <w:p>
      <w:r>
        <w:t>14.0215.0505</w:t>
      </w:r>
    </w:p>
    <w:p>
      <w:r>
        <w:t>14.215</w:t>
      </w:r>
    </w:p>
    <w:p>
      <w:r>
        <w:t>Rạch áp xe mi</w:t>
      </w:r>
    </w:p>
    <w:p>
      <w:r>
        <w:t>Rạch áp xe mi</w:t>
      </w:r>
    </w:p>
    <w:p>
      <w:r>
        <w:t>Chích rạch nhọt, Apxe nhỏ dẫn lưu</w:t>
      </w:r>
    </w:p>
    <w:p>
      <w:r>
        <w:t>218.500</w:t>
      </w:r>
    </w:p>
    <w:p>
      <w:r>
        <w:t>28</w:t>
      </w:r>
    </w:p>
    <w:p>
      <w:r>
        <w:t>14.0216.0505</w:t>
      </w:r>
    </w:p>
    <w:p>
      <w:r>
        <w:t>14.216</w:t>
      </w:r>
    </w:p>
    <w:p>
      <w:r>
        <w:t>Rạch áp xe túi lệ</w:t>
      </w:r>
    </w:p>
    <w:p>
      <w:r>
        <w:t>Rạch áp xe túi lệ</w:t>
      </w:r>
    </w:p>
    <w:p>
      <w:r>
        <w:t>Chích rạch nhọt, Apxe nhỏ dẫn lưu</w:t>
      </w:r>
    </w:p>
    <w:p>
      <w:r>
        <w:t>218.500</w:t>
      </w:r>
    </w:p>
    <w:p>
      <w:r>
        <w:t>29</w:t>
      </w:r>
    </w:p>
    <w:p>
      <w:r>
        <w:t>14.0173.0575</w:t>
      </w:r>
    </w:p>
    <w:p>
      <w:r>
        <w:t>14.173</w:t>
      </w:r>
    </w:p>
    <w:p>
      <w:r>
        <w:t>Ghép da dị loại</w:t>
      </w:r>
    </w:p>
    <w:p>
      <w:r>
        <w:t>Ghép da dị loại</w:t>
      </w:r>
    </w:p>
    <w:p>
      <w:r>
        <w:t>Phẫu thuật vá da nhỏ diện tích &lt; 10 cm2</w:t>
      </w:r>
    </w:p>
    <w:p>
      <w:r>
        <w:t>3.044.900</w:t>
      </w:r>
    </w:p>
    <w:p>
      <w:r>
        <w:t>30</w:t>
      </w:r>
    </w:p>
    <w:p>
      <w:r>
        <w:t>14.0129.0575</w:t>
      </w:r>
    </w:p>
    <w:p>
      <w:r>
        <w:t>14.129</w:t>
      </w:r>
    </w:p>
    <w:p>
      <w:r>
        <w:t>Ghép da hay vạt da điều trị hở mi do sẹo</w:t>
      </w:r>
    </w:p>
    <w:p>
      <w:r>
        <w:t>Ghép da hay vạt da điều trị hở mi do sẹo</w:t>
      </w:r>
    </w:p>
    <w:p>
      <w:r>
        <w:t>Phẫu thuật vá da nhỏ diện tích &lt; 10 cm2</w:t>
      </w:r>
    </w:p>
    <w:p>
      <w:r>
        <w:t>3.044.900</w:t>
      </w:r>
    </w:p>
    <w:p>
      <w:r>
        <w:t>31</w:t>
      </w:r>
    </w:p>
    <w:p>
      <w:r>
        <w:t>28.0065.0583</w:t>
      </w:r>
    </w:p>
    <w:p>
      <w:r>
        <w:t>28.65</w:t>
      </w:r>
    </w:p>
    <w:p>
      <w:r>
        <w:t>Phẫu thuật ghép sụn mi mắt</w:t>
      </w:r>
    </w:p>
    <w:p>
      <w:r>
        <w:t>Phẫu thuật ghép sụn mi mắt</w:t>
      </w:r>
    </w:p>
    <w:p>
      <w:r>
        <w:t>Phẫu thuật loại II (Ngoại khoa)</w:t>
      </w:r>
    </w:p>
    <w:p>
      <w:r>
        <w:t>2.396.200</w:t>
      </w:r>
    </w:p>
    <w:p>
      <w:r>
        <w:t>32</w:t>
      </w:r>
    </w:p>
    <w:p>
      <w:r>
        <w:t>28.0040.0583</w:t>
      </w:r>
    </w:p>
    <w:p>
      <w:r>
        <w:t>28.40</w:t>
      </w:r>
    </w:p>
    <w:p>
      <w:r>
        <w:t>Phẫu thuật tái tạo cho vết thương góc mắt</w:t>
      </w:r>
    </w:p>
    <w:p>
      <w:r>
        <w:t>Phẫu thuật tái tạo cho vết thương góc mắt</w:t>
      </w:r>
    </w:p>
    <w:p>
      <w:r>
        <w:t>Phẫu thuật loại II (Ngoại khoa)</w:t>
      </w:r>
    </w:p>
    <w:p>
      <w:r>
        <w:t>2.396.200</w:t>
      </w:r>
    </w:p>
    <w:p>
      <w:r>
        <w:t>33</w:t>
      </w:r>
    </w:p>
    <w:p>
      <w:r>
        <w:t>14.0206.0730</w:t>
      </w:r>
    </w:p>
    <w:p>
      <w:r>
        <w:t>14.206</w:t>
      </w:r>
    </w:p>
    <w:p>
      <w:r>
        <w:t>Bơm rửa lệ đạo</w:t>
      </w:r>
    </w:p>
    <w:p>
      <w:r>
        <w:t>Bơm rửa lệ đạo</w:t>
      </w:r>
    </w:p>
    <w:p>
      <w:r>
        <w:t>Bơm rửa lệ đạo</w:t>
      </w:r>
    </w:p>
    <w:p>
      <w:r>
        <w:t>41.200</w:t>
      </w:r>
    </w:p>
    <w:p>
      <w:r>
        <w:t>34</w:t>
      </w:r>
    </w:p>
    <w:p>
      <w:r>
        <w:t>14.0147.0731</w:t>
      </w:r>
    </w:p>
    <w:p>
      <w:r>
        <w:t>14.147</w:t>
      </w:r>
    </w:p>
    <w:p>
      <w:r>
        <w:t>Cắt bè sử dụng thuốc chống chuyển hóa hoặc chất antiVEGF</w:t>
      </w:r>
    </w:p>
    <w:p>
      <w:r>
        <w:t>Cắt bè sử dụng thuốc chống chuyển hóa hoặc chất antiVEGF</w:t>
      </w:r>
    </w:p>
    <w:p>
      <w:r>
        <w:t>Cắt bè áp MMC hoặc áp 5FU</w:t>
      </w:r>
    </w:p>
    <w:p>
      <w:r>
        <w:t>1.344.100</w:t>
      </w:r>
    </w:p>
    <w:p>
      <w:r>
        <w:t>Chưa bao gồm thuốc MMC; 5FU.</w:t>
      </w:r>
    </w:p>
    <w:p>
      <w:r>
        <w:t>35</w:t>
      </w:r>
    </w:p>
    <w:p>
      <w:r>
        <w:t>14.0164.0732</w:t>
      </w:r>
    </w:p>
    <w:p>
      <w:r>
        <w:t>14.164</w:t>
      </w:r>
    </w:p>
    <w:p>
      <w:r>
        <w:t>Cắt bỏ túi lệ</w:t>
      </w:r>
    </w:p>
    <w:p>
      <w:r>
        <w:t>Cắt bỏ túi lệ</w:t>
      </w:r>
    </w:p>
    <w:p>
      <w:r>
        <w:t>Cắt bỏ túi lệ</w:t>
      </w:r>
    </w:p>
    <w:p>
      <w:r>
        <w:t>930.200</w:t>
      </w:r>
    </w:p>
    <w:p>
      <w:r>
        <w:t>36</w:t>
      </w:r>
    </w:p>
    <w:p>
      <w:r>
        <w:t>14.0017.0733</w:t>
      </w:r>
    </w:p>
    <w:p>
      <w:r>
        <w:t>14.17</w:t>
      </w:r>
    </w:p>
    <w:p>
      <w:r>
        <w:t>Cắt dịch kính + laser nội nhãn + lấy dị vật nội nhãn</w:t>
      </w:r>
    </w:p>
    <w:p>
      <w:r>
        <w:t>Cắt dịch kính + laser nội nhãn + lấy dị vật nội nhãn</w:t>
      </w:r>
    </w:p>
    <w:p>
      <w:r>
        <w:t>Cắt dịch kính đơn thuần hoặc lấy dị vật nội nhãn</w:t>
      </w:r>
    </w:p>
    <w:p>
      <w:r>
        <w:t>1.322.100</w:t>
      </w:r>
    </w:p>
    <w:p>
      <w:r>
        <w:t>Chưa bao gồm đầu cắt dịch kính, đầu laser, dây dẫn sáng.</w:t>
      </w:r>
    </w:p>
    <w:p>
      <w:r>
        <w:t>37</w:t>
      </w:r>
    </w:p>
    <w:p>
      <w:r>
        <w:t>14.0014.0733</w:t>
      </w:r>
    </w:p>
    <w:p>
      <w:r>
        <w:t>14.14</w:t>
      </w:r>
    </w:p>
    <w:p>
      <w:r>
        <w:t>Cắt dịch kính có hoặc không laser nội nhãn</w:t>
      </w:r>
    </w:p>
    <w:p>
      <w:r>
        <w:t>Cắt dịch kính có hoặc không laser nội nhãn</w:t>
      </w:r>
    </w:p>
    <w:p>
      <w:r>
        <w:t>Cắt dịch kính đơn thuần hoặc lấy dị vật nội nhãn</w:t>
      </w:r>
    </w:p>
    <w:p>
      <w:r>
        <w:t>1.322.100</w:t>
      </w:r>
    </w:p>
    <w:p>
      <w:r>
        <w:t>Chưa bao gồm đầu cắt dịch kính, đầu laser, dây dẫn sáng.</w:t>
      </w:r>
    </w:p>
    <w:p>
      <w:r>
        <w:t>38</w:t>
      </w:r>
    </w:p>
    <w:p>
      <w:r>
        <w:t>14.0020.0733</w:t>
      </w:r>
    </w:p>
    <w:p>
      <w:r>
        <w:t>14.20</w:t>
      </w:r>
    </w:p>
    <w:p>
      <w:r>
        <w:t>Cắt dịch kính điều trị tổ chức hóa dịch kính</w:t>
      </w:r>
    </w:p>
    <w:p>
      <w:r>
        <w:t>Cắt dịch kính điều trị tổ chức hóa dịch kính</w:t>
      </w:r>
    </w:p>
    <w:p>
      <w:r>
        <w:t>Cắt dịch kính đơn thuần hoặc lấy dị vật nội nhãn</w:t>
      </w:r>
    </w:p>
    <w:p>
      <w:r>
        <w:t>1.322.100</w:t>
      </w:r>
    </w:p>
    <w:p>
      <w:r>
        <w:t>Chưa bao gồm đầu cắt dịch kính, đầu laser, dây dẫn sáng.</w:t>
      </w:r>
    </w:p>
    <w:p>
      <w:r>
        <w:t>39</w:t>
      </w:r>
    </w:p>
    <w:p>
      <w:r>
        <w:t>14.0021.0733</w:t>
      </w:r>
    </w:p>
    <w:p>
      <w:r>
        <w:t>14.21</w:t>
      </w:r>
    </w:p>
    <w:p>
      <w:r>
        <w:t>Cắt dịch kính điều trị tồn lưu dịch kính nguyên thủy</w:t>
      </w:r>
    </w:p>
    <w:p>
      <w:r>
        <w:t>Cắt dịch kính điều trị tồn lưu dịch kính nguyên thủy</w:t>
      </w:r>
    </w:p>
    <w:p>
      <w:r>
        <w:t>Cắt dịch kính đơn thuần hoặc lấy dị vật nội nhãn</w:t>
      </w:r>
    </w:p>
    <w:p>
      <w:r>
        <w:t>1.322.100</w:t>
      </w:r>
    </w:p>
    <w:p>
      <w:r>
        <w:t>Chưa bao gồm đầu cắt dịch kính, đầu laser, dây dẫn sáng.</w:t>
      </w:r>
    </w:p>
    <w:p>
      <w:r>
        <w:t>40</w:t>
      </w:r>
    </w:p>
    <w:p>
      <w:r>
        <w:t>14.0019.0733</w:t>
      </w:r>
    </w:p>
    <w:p>
      <w:r>
        <w:t>14.19</w:t>
      </w:r>
    </w:p>
    <w:p>
      <w:r>
        <w:t>Cắt dịch kính điều trị viêm mủ nội nhãn</w:t>
      </w:r>
    </w:p>
    <w:p>
      <w:r>
        <w:t>Cắt dịch kính điều trị viêm mủ nội nhãn</w:t>
      </w:r>
    </w:p>
    <w:p>
      <w:r>
        <w:t>Cắt dịch kính đơn thuần hoặc lấy dị vật nội nhãn</w:t>
      </w:r>
    </w:p>
    <w:p>
      <w:r>
        <w:t>1.322.100</w:t>
      </w:r>
    </w:p>
    <w:p>
      <w:r>
        <w:t>Chưa bao gồm đầu cắt dịch kính, đầu laser, dây dẫn sáng.</w:t>
      </w:r>
    </w:p>
    <w:p>
      <w:r>
        <w:t>41</w:t>
      </w:r>
    </w:p>
    <w:p>
      <w:r>
        <w:t>14.0018.0733</w:t>
      </w:r>
    </w:p>
    <w:p>
      <w:r>
        <w:t>14.18</w:t>
      </w:r>
    </w:p>
    <w:p>
      <w:r>
        <w:t>Cắt dịch kính lấy ấu trùng sán trong buồng dịch kính</w:t>
      </w:r>
    </w:p>
    <w:p>
      <w:r>
        <w:t>Cắt dịch kính lấy ấu trùng sán trong buồng dịch kính</w:t>
      </w:r>
    </w:p>
    <w:p>
      <w:r>
        <w:t>Cắt dịch kính đơn thuần hoặc lấy dị vật nội nhãn</w:t>
      </w:r>
    </w:p>
    <w:p>
      <w:r>
        <w:t>1.322.100</w:t>
      </w:r>
    </w:p>
    <w:p>
      <w:r>
        <w:t>Chưa bao gồm đầu cắt dịch kính, đầu laser, dây dẫn sáng.</w:t>
      </w:r>
    </w:p>
    <w:p>
      <w:r>
        <w:t>42</w:t>
      </w:r>
    </w:p>
    <w:p>
      <w:r>
        <w:t>14.0074.0733</w:t>
      </w:r>
    </w:p>
    <w:p>
      <w:r>
        <w:t>14.74</w:t>
      </w:r>
    </w:p>
    <w:p>
      <w:r>
        <w:t>Lấy dị vật nội nhãn bằng nam châm</w:t>
      </w:r>
    </w:p>
    <w:p>
      <w:r>
        <w:t>Lấy dị vật nội nhãn bằng nam châm</w:t>
      </w:r>
    </w:p>
    <w:p>
      <w:r>
        <w:t>Cắt dịch kính đơn thuần hoặc lấy dị vật nội nhãn</w:t>
      </w:r>
    </w:p>
    <w:p>
      <w:r>
        <w:t>1.322.100</w:t>
      </w:r>
    </w:p>
    <w:p>
      <w:r>
        <w:t>Chưa bao gồm đầu cắt dịch kính, đầu laser, dây dẫn sáng.</w:t>
      </w:r>
    </w:p>
    <w:p>
      <w:r>
        <w:t>43</w:t>
      </w:r>
    </w:p>
    <w:p>
      <w:r>
        <w:t>14.0049.0733</w:t>
      </w:r>
    </w:p>
    <w:p>
      <w:r>
        <w:t>14.49</w:t>
      </w:r>
    </w:p>
    <w:p>
      <w:r>
        <w:t>Phẫu thuật cố định IOL thì hai + cắt dịch kính</w:t>
      </w:r>
    </w:p>
    <w:p>
      <w:r>
        <w:t>Phẫu thuật cố định IOL thì hai + cắt dịch kính</w:t>
      </w:r>
    </w:p>
    <w:p>
      <w:r>
        <w:t>Cắt dịch kính đơn thuần hoặc lấy dị vật nội nhãn</w:t>
      </w:r>
    </w:p>
    <w:p>
      <w:r>
        <w:t>1.322.100</w:t>
      </w:r>
    </w:p>
    <w:p>
      <w:r>
        <w:t>Chưa bao gồm: thủy tinh thể nhân tạo, đầu cắt dịch kính, đầu laser, dây dẫn sáng.</w:t>
      </w:r>
    </w:p>
    <w:p>
      <w:r>
        <w:t>44</w:t>
      </w:r>
    </w:p>
    <w:p>
      <w:r>
        <w:t>14.0052.0735</w:t>
      </w:r>
    </w:p>
    <w:p>
      <w:r>
        <w:t>14.52</w:t>
      </w:r>
    </w:p>
    <w:p>
      <w:r>
        <w:t>Cắt chỉ bằng laser</w:t>
      </w:r>
    </w:p>
    <w:p>
      <w:r>
        <w:t>Cắt chỉ bằng laser</w:t>
      </w:r>
    </w:p>
    <w:p>
      <w:r>
        <w:t>Cắt mống mắt chu biên bằng Laser</w:t>
      </w:r>
    </w:p>
    <w:p>
      <w:r>
        <w:t>342.400</w:t>
      </w:r>
    </w:p>
    <w:p>
      <w:r>
        <w:t>45</w:t>
      </w:r>
    </w:p>
    <w:p>
      <w:r>
        <w:t>14.0025.0735</w:t>
      </w:r>
    </w:p>
    <w:p>
      <w:r>
        <w:t>14.25</w:t>
      </w:r>
    </w:p>
    <w:p>
      <w:r>
        <w:t>Điều trị glôcôm bằng laser mống mắt chu biên</w:t>
      </w:r>
    </w:p>
    <w:p>
      <w:r>
        <w:t>Điều trị glôcôm bằng laser mống mắt chu biên</w:t>
      </w:r>
    </w:p>
    <w:p>
      <w:r>
        <w:t>Cắt mống mắt chu biên bằng Laser</w:t>
      </w:r>
    </w:p>
    <w:p>
      <w:r>
        <w:t>342.400</w:t>
      </w:r>
    </w:p>
    <w:p>
      <w:r>
        <w:t>46</w:t>
      </w:r>
    </w:p>
    <w:p>
      <w:r>
        <w:t>14.0026.0735</w:t>
      </w:r>
    </w:p>
    <w:p>
      <w:r>
        <w:t>14.26</w:t>
      </w:r>
    </w:p>
    <w:p>
      <w:r>
        <w:t>Điều trị glôcôm bằng tạo hình mống mắt (Iridoplasty)</w:t>
      </w:r>
    </w:p>
    <w:p>
      <w:r>
        <w:t>Điều trị glôcôm bằng tạo hình mống mắt (Iridoplasty)</w:t>
      </w:r>
    </w:p>
    <w:p>
      <w:r>
        <w:t>Cắt mống mắt chu biên bằng Laser</w:t>
      </w:r>
    </w:p>
    <w:p>
      <w:r>
        <w:t>342.400</w:t>
      </w:r>
    </w:p>
    <w:p>
      <w:r>
        <w:t>47</w:t>
      </w:r>
    </w:p>
    <w:p>
      <w:r>
        <w:t>14.0027.0735</w:t>
      </w:r>
    </w:p>
    <w:p>
      <w:r>
        <w:t>14.27</w:t>
      </w:r>
    </w:p>
    <w:p>
      <w:r>
        <w:t>Điều trị glôcôm bằng tạo hình vùng bè (Trabeculoplasty)</w:t>
      </w:r>
    </w:p>
    <w:p>
      <w:r>
        <w:t>Điều trị glôcôm bằng tạo hình vùng bè (Trabeculoplasty)</w:t>
      </w:r>
    </w:p>
    <w:p>
      <w:r>
        <w:t>Cắt mống mắt chu biên bằng Laser</w:t>
      </w:r>
    </w:p>
    <w:p>
      <w:r>
        <w:t>342.400</w:t>
      </w:r>
    </w:p>
    <w:p>
      <w:r>
        <w:t>48</w:t>
      </w:r>
    </w:p>
    <w:p>
      <w:r>
        <w:t>14.0088.0736</w:t>
      </w:r>
    </w:p>
    <w:p>
      <w:r>
        <w:t>14.88</w:t>
      </w:r>
    </w:p>
    <w:p>
      <w:r>
        <w:t>Cắt u kết mạc có hoặc không u giác mạc không ghép</w:t>
      </w:r>
    </w:p>
    <w:p>
      <w:r>
        <w:t>Cắt u kết mạc có hoặc không u giác mạc không ghép</w:t>
      </w:r>
    </w:p>
    <w:p>
      <w:r>
        <w:t>Cắt u bì kết giác mạc có hoặc không ghép kết mạc</w:t>
      </w:r>
    </w:p>
    <w:p>
      <w:r>
        <w:t>1.252.600</w:t>
      </w:r>
    </w:p>
    <w:p>
      <w:r>
        <w:t>49</w:t>
      </w:r>
    </w:p>
    <w:p>
      <w:r>
        <w:t>14.0089.0736</w:t>
      </w:r>
    </w:p>
    <w:p>
      <w:r>
        <w:t>14.89</w:t>
      </w:r>
    </w:p>
    <w:p>
      <w:r>
        <w:t>Cắt u kết mạc, giác mạc có ghép kết mạc, màng ối hoặc giác mạc</w:t>
      </w:r>
    </w:p>
    <w:p>
      <w:r>
        <w:t>Cắt u kết mạc, giác mạc có ghép kết mạc, màng ối hoặc giác mạc</w:t>
      </w:r>
    </w:p>
    <w:p>
      <w:r>
        <w:t>Cắt u bì kết giác mạc có hoặc không ghép kết mạc</w:t>
      </w:r>
    </w:p>
    <w:p>
      <w:r>
        <w:t>1.252.600</w:t>
      </w:r>
    </w:p>
    <w:p>
      <w:r>
        <w:t>50</w:t>
      </w:r>
    </w:p>
    <w:p>
      <w:r>
        <w:t>14.0167.0738</w:t>
      </w:r>
    </w:p>
    <w:p>
      <w:r>
        <w:t>14.167</w:t>
      </w:r>
    </w:p>
    <w:p>
      <w:r>
        <w:t>Cắt bỏ chắp có bọc</w:t>
      </w:r>
    </w:p>
    <w:p>
      <w:r>
        <w:t>Cắt bỏ chắp có bọc</w:t>
      </w:r>
    </w:p>
    <w:p>
      <w:r>
        <w:t>Chích chắp hoặc lẹo</w:t>
      </w:r>
    </w:p>
    <w:p>
      <w:r>
        <w:t>85.500</w:t>
      </w:r>
    </w:p>
    <w:p>
      <w:r>
        <w:t>51</w:t>
      </w:r>
    </w:p>
    <w:p>
      <w:r>
        <w:t>14.0207.0738</w:t>
      </w:r>
    </w:p>
    <w:p>
      <w:r>
        <w:t>14.207</w:t>
      </w:r>
    </w:p>
    <w:p>
      <w:r>
        <w:t>Trích chắp, lẹo, nang lông mi; trích áp xe mi, kết mạc</w:t>
      </w:r>
    </w:p>
    <w:p>
      <w:r>
        <w:t>Trích chắp, lẹo, nang lông mi; trích áp xe mi, kết mạc</w:t>
      </w:r>
    </w:p>
    <w:p>
      <w:r>
        <w:t>Chích chắp hoặc lẹo</w:t>
      </w:r>
    </w:p>
    <w:p>
      <w:r>
        <w:t>85.500</w:t>
      </w:r>
    </w:p>
    <w:p>
      <w:r>
        <w:t>52</w:t>
      </w:r>
    </w:p>
    <w:p>
      <w:r>
        <w:t>14.0169.0738</w:t>
      </w:r>
    </w:p>
    <w:p>
      <w:r>
        <w:t>14.169</w:t>
      </w:r>
    </w:p>
    <w:p>
      <w:r>
        <w:t>Trích dẫn lưu túi lệ</w:t>
      </w:r>
    </w:p>
    <w:p>
      <w:r>
        <w:t>Trích dẫn lưu túi lệ</w:t>
      </w:r>
    </w:p>
    <w:p>
      <w:r>
        <w:t>Chích chắp hoặc lẹo</w:t>
      </w:r>
    </w:p>
    <w:p>
      <w:r>
        <w:t>85.500</w:t>
      </w:r>
    </w:p>
    <w:p>
      <w:r>
        <w:t>53</w:t>
      </w:r>
    </w:p>
    <w:p>
      <w:r>
        <w:t>14.0098.0739</w:t>
      </w:r>
    </w:p>
    <w:p>
      <w:r>
        <w:t>14.98</w:t>
      </w:r>
    </w:p>
    <w:p>
      <w:r>
        <w:t>Trích mủ mắt</w:t>
      </w:r>
    </w:p>
    <w:p>
      <w:r>
        <w:t>Trích mủ mắt</w:t>
      </w:r>
    </w:p>
    <w:p>
      <w:r>
        <w:t>Chích mủ hốc mắt</w:t>
      </w:r>
    </w:p>
    <w:p>
      <w:r>
        <w:t>510.700</w:t>
      </w:r>
    </w:p>
    <w:p>
      <w:r>
        <w:t>54</w:t>
      </w:r>
    </w:p>
    <w:p>
      <w:r>
        <w:t>14.0143.0740</w:t>
      </w:r>
    </w:p>
    <w:p>
      <w:r>
        <w:t>14.143</w:t>
      </w:r>
    </w:p>
    <w:p>
      <w:r>
        <w:t>Phẫu thuật điều trị bong hắc mạc: chọc hút dịch bong dưới hắc mạc, bơm hơi tiền phòng</w:t>
      </w:r>
    </w:p>
    <w:p>
      <w:r>
        <w:t>Phẫu thuật điều trị bong hắc mạc: chọc hút dịch bong dưới hắc mạc, bơm hơi tiền phòng</w:t>
      </w:r>
    </w:p>
    <w:p>
      <w:r>
        <w:t>Chọc tháo dịch dưới hắc mạc, bơm hơi tiền phòng</w:t>
      </w:r>
    </w:p>
    <w:p>
      <w:r>
        <w:t>1.244.100</w:t>
      </w:r>
    </w:p>
    <w:p>
      <w:r>
        <w:t>55</w:t>
      </w:r>
    </w:p>
    <w:p>
      <w:r>
        <w:t>14.0292.0742</w:t>
      </w:r>
    </w:p>
    <w:p>
      <w:r>
        <w:t>14.292</w:t>
      </w:r>
    </w:p>
    <w:p>
      <w:r>
        <w:t>Chụp mạch ký huỳnh quang</w:t>
      </w:r>
    </w:p>
    <w:p>
      <w:r>
        <w:t>Chụp mạch ký huỳnh quang</w:t>
      </w:r>
    </w:p>
    <w:p>
      <w:r>
        <w:t>Chụp mạch ICG</w:t>
      </w:r>
    </w:p>
    <w:p>
      <w:r>
        <w:t>322.000</w:t>
      </w:r>
    </w:p>
    <w:p>
      <w:r>
        <w:t>Chưa bao gồm thuốc</w:t>
      </w:r>
    </w:p>
    <w:p>
      <w:r>
        <w:t>56</w:t>
      </w:r>
    </w:p>
    <w:p>
      <w:r>
        <w:t>14.0246.0742</w:t>
      </w:r>
    </w:p>
    <w:p>
      <w:r>
        <w:t>14.246</w:t>
      </w:r>
    </w:p>
    <w:p>
      <w:r>
        <w:t>Chụp mạch với ICG</w:t>
      </w:r>
    </w:p>
    <w:p>
      <w:r>
        <w:t>Chụp mạch với ICG</w:t>
      </w:r>
    </w:p>
    <w:p>
      <w:r>
        <w:t>Chụp mạch ICG</w:t>
      </w:r>
    </w:p>
    <w:p>
      <w:r>
        <w:t>322.000</w:t>
      </w:r>
    </w:p>
    <w:p>
      <w:r>
        <w:t>Chưa bao gồm thuốc</w:t>
      </w:r>
    </w:p>
    <w:p>
      <w:r>
        <w:t>57</w:t>
      </w:r>
    </w:p>
    <w:p>
      <w:r>
        <w:t>14.0199.0745</w:t>
      </w:r>
    </w:p>
    <w:p>
      <w:r>
        <w:t>14.199</w:t>
      </w:r>
    </w:p>
    <w:p>
      <w:r>
        <w:t>Điện di điều trị</w:t>
      </w:r>
    </w:p>
    <w:p>
      <w:r>
        <w:t>Điện di điều trị</w:t>
      </w:r>
    </w:p>
    <w:p>
      <w:r>
        <w:t>Điện di điều trị (1 lần)</w:t>
      </w:r>
    </w:p>
    <w:p>
      <w:r>
        <w:t>27.500</w:t>
      </w:r>
    </w:p>
    <w:p>
      <w:r>
        <w:t>58</w:t>
      </w:r>
    </w:p>
    <w:p>
      <w:r>
        <w:t>14.0182.0746</w:t>
      </w:r>
    </w:p>
    <w:p>
      <w:r>
        <w:t>14.182</w:t>
      </w:r>
    </w:p>
    <w:p>
      <w:r>
        <w:t>Điện đông thể mi</w:t>
      </w:r>
    </w:p>
    <w:p>
      <w:r>
        <w:t>Điện đông thể mi</w:t>
      </w:r>
    </w:p>
    <w:p>
      <w:r>
        <w:t>Điện đông thể mi</w:t>
      </w:r>
    </w:p>
    <w:p>
      <w:r>
        <w:t>562.100</w:t>
      </w:r>
    </w:p>
    <w:p>
      <w:r>
        <w:t>59</w:t>
      </w:r>
    </w:p>
    <w:p>
      <w:r>
        <w:t>14.0273.0747</w:t>
      </w:r>
    </w:p>
    <w:p>
      <w:r>
        <w:t>14.273</w:t>
      </w:r>
    </w:p>
    <w:p>
      <w:r>
        <w:t>Điện võng mạc</w:t>
      </w:r>
    </w:p>
    <w:p>
      <w:r>
        <w:t>Điện võng mạc</w:t>
      </w:r>
    </w:p>
    <w:p>
      <w:r>
        <w:t>Điện võng mạc</w:t>
      </w:r>
    </w:p>
    <w:p>
      <w:r>
        <w:t>112.800</w:t>
      </w:r>
    </w:p>
    <w:p>
      <w:r>
        <w:t>60</w:t>
      </w:r>
    </w:p>
    <w:p>
      <w:r>
        <w:t>14.0033.0748</w:t>
      </w:r>
    </w:p>
    <w:p>
      <w:r>
        <w:t>14.33</w:t>
      </w:r>
    </w:p>
    <w:p>
      <w:r>
        <w:t>Điều trị laser hồng ngoại</w:t>
      </w:r>
    </w:p>
    <w:p>
      <w:r>
        <w:t>Điều trị laser hồng ngoại</w:t>
      </w:r>
    </w:p>
    <w:p>
      <w:r>
        <w:t>Điều trị Laser hồng ngoại; Tập nhược thị</w:t>
      </w:r>
    </w:p>
    <w:p>
      <w:r>
        <w:t>43.600</w:t>
      </w:r>
    </w:p>
    <w:p>
      <w:r>
        <w:t>61</w:t>
      </w:r>
    </w:p>
    <w:p>
      <w:r>
        <w:t>14.0161.0748</w:t>
      </w:r>
    </w:p>
    <w:p>
      <w:r>
        <w:t>14.161</w:t>
      </w:r>
    </w:p>
    <w:p>
      <w:r>
        <w:t>Tập nhược thị</w:t>
      </w:r>
    </w:p>
    <w:p>
      <w:r>
        <w:t>Tập nhược thị</w:t>
      </w:r>
    </w:p>
    <w:p>
      <w:r>
        <w:t>Điều trị Laser hồng ngoại; Tập nhược thị</w:t>
      </w:r>
    </w:p>
    <w:p>
      <w:r>
        <w:t>43.600</w:t>
      </w:r>
    </w:p>
    <w:p>
      <w:r>
        <w:t>62</w:t>
      </w:r>
    </w:p>
    <w:p>
      <w:r>
        <w:t>14.0029.0749</w:t>
      </w:r>
    </w:p>
    <w:p>
      <w:r>
        <w:t>14.29</w:t>
      </w:r>
    </w:p>
    <w:p>
      <w:r>
        <w:t>Điều trị một số bệnh võng mạc bằng laser (bệnh võng mạc tiểu đường, cao huyết áp, trẻ đẻ non...)</w:t>
      </w:r>
    </w:p>
    <w:p>
      <w:r>
        <w:t>Điều trị một số bệnh võng mạc bằng laser (bệnh võng mạc tiểu đường, cao huyết áp, trẻ đẻ non...)</w:t>
      </w:r>
    </w:p>
    <w:p>
      <w:r>
        <w:t>Điều trị một số bệnh võng mạc bằng laser (bệnh võng mạc tiểu đường, cao huyết áp, trẻ đẻ non...); Laser điều trị u nguyên bào võng mạc</w:t>
      </w:r>
    </w:p>
    <w:p>
      <w:r>
        <w:t>438.500</w:t>
      </w:r>
    </w:p>
    <w:p>
      <w:r>
        <w:t>63</w:t>
      </w:r>
    </w:p>
    <w:p>
      <w:r>
        <w:t>14.0030.0749</w:t>
      </w:r>
    </w:p>
    <w:p>
      <w:r>
        <w:t>14.30</w:t>
      </w:r>
    </w:p>
    <w:p>
      <w:r>
        <w:t>Laser điều trị u nguyên bào võng mạc</w:t>
      </w:r>
    </w:p>
    <w:p>
      <w:r>
        <w:t>Laser điều trị u nguyên bào võng mạc</w:t>
      </w:r>
    </w:p>
    <w:p>
      <w:r>
        <w:t>Điều trị một số bệnh võng mạc bằng laser (bệnh võng mạc tiểu đường, cao huyết áp, trẻ đẻ non...); Laser điều trị u nguyên bào võng mạc</w:t>
      </w:r>
    </w:p>
    <w:p>
      <w:r>
        <w:t>438.500</w:t>
      </w:r>
    </w:p>
    <w:p>
      <w:r>
        <w:t>64</w:t>
      </w:r>
    </w:p>
    <w:p>
      <w:r>
        <w:t>14.0270.0750</w:t>
      </w:r>
    </w:p>
    <w:p>
      <w:r>
        <w:t>14.270</w:t>
      </w:r>
    </w:p>
    <w:p>
      <w:r>
        <w:t>Chụp bản đồ giác mạc</w:t>
      </w:r>
    </w:p>
    <w:p>
      <w:r>
        <w:t>Chụp bản đồ giác mạc</w:t>
      </w:r>
    </w:p>
    <w:p>
      <w:r>
        <w:t>Đo độ dày giác mạc; Đếm tế bào nội mô giác mạc; Chụp bản đồ giác mạc</w:t>
      </w:r>
    </w:p>
    <w:p>
      <w:r>
        <w:t>145.500</w:t>
      </w:r>
    </w:p>
    <w:p>
      <w:r>
        <w:t>65</w:t>
      </w:r>
    </w:p>
    <w:p>
      <w:r>
        <w:t>14.0269.0750</w:t>
      </w:r>
    </w:p>
    <w:p>
      <w:r>
        <w:t>14.269</w:t>
      </w:r>
    </w:p>
    <w:p>
      <w:r>
        <w:t>Đếm tế bào nội mô giác mạc</w:t>
      </w:r>
    </w:p>
    <w:p>
      <w:r>
        <w:t>Đếm tế bào nội mô giác mạc</w:t>
      </w:r>
    </w:p>
    <w:p>
      <w:r>
        <w:t>Đo độ dày giác mạc; Đếm tế bào nội mô giác mạc; Chụp bản đồ giác mạc</w:t>
      </w:r>
    </w:p>
    <w:p>
      <w:r>
        <w:t>145.500</w:t>
      </w:r>
    </w:p>
    <w:p>
      <w:r>
        <w:t>66</w:t>
      </w:r>
    </w:p>
    <w:p>
      <w:r>
        <w:t>14.0267.0750</w:t>
      </w:r>
    </w:p>
    <w:p>
      <w:r>
        <w:t>14.267</w:t>
      </w:r>
    </w:p>
    <w:p>
      <w:r>
        <w:t>Đo độ dày giác mạc</w:t>
      </w:r>
    </w:p>
    <w:p>
      <w:r>
        <w:t>Đo độ dày giác mạc</w:t>
      </w:r>
    </w:p>
    <w:p>
      <w:r>
        <w:t>Đo độ dày giác mạc; Đếm tế bào nội mô giác mạc; Chụp bản đồ giác mạc</w:t>
      </w:r>
    </w:p>
    <w:p>
      <w:r>
        <w:t>145.500</w:t>
      </w:r>
    </w:p>
    <w:p>
      <w:r>
        <w:t>67</w:t>
      </w:r>
    </w:p>
    <w:p>
      <w:r>
        <w:t>14.0264.0751</w:t>
      </w:r>
    </w:p>
    <w:p>
      <w:r>
        <w:t>14.264</w:t>
      </w:r>
    </w:p>
    <w:p>
      <w:r>
        <w:t>Đo biên độ điều tiết</w:t>
      </w:r>
    </w:p>
    <w:p>
      <w:r>
        <w:t>Đo biên độ điều tiết</w:t>
      </w:r>
    </w:p>
    <w:p>
      <w:r>
        <w:t>Đo độ lác; Xác định sơ đồ song thị; Đo biên độ điều tiết; Đo thị giác 2 mắt; Đo thị giác tương phản</w:t>
      </w:r>
    </w:p>
    <w:p>
      <w:r>
        <w:t>77.000</w:t>
      </w:r>
    </w:p>
    <w:p>
      <w:r>
        <w:t>68</w:t>
      </w:r>
    </w:p>
    <w:p>
      <w:r>
        <w:t>14.0262.0751</w:t>
      </w:r>
    </w:p>
    <w:p>
      <w:r>
        <w:t>14.262</w:t>
      </w:r>
    </w:p>
    <w:p>
      <w:r>
        <w:t>Đo độ lác</w:t>
      </w:r>
    </w:p>
    <w:p>
      <w:r>
        <w:t>Đo độ lác</w:t>
      </w:r>
    </w:p>
    <w:p>
      <w:r>
        <w:t>Đo độ lác; Xác định sơ đồ song thị; Đo biên độ điều tiết; Đo thị giác 2 mắt; Đo thị giác tương phản</w:t>
      </w:r>
    </w:p>
    <w:p>
      <w:r>
        <w:t>77.000</w:t>
      </w:r>
    </w:p>
    <w:p>
      <w:r>
        <w:t>69</w:t>
      </w:r>
    </w:p>
    <w:p>
      <w:r>
        <w:t>14.0265.0751</w:t>
      </w:r>
    </w:p>
    <w:p>
      <w:r>
        <w:t>14.265</w:t>
      </w:r>
    </w:p>
    <w:p>
      <w:r>
        <w:t>Đo thị giác 2 mắt</w:t>
      </w:r>
    </w:p>
    <w:p>
      <w:r>
        <w:t>Đo thị giác 2 mắt</w:t>
      </w:r>
    </w:p>
    <w:p>
      <w:r>
        <w:t>Đo độ lác; Xác định sơ đồ song thị; Đo biên độ điều tiết; Đo thị giác 2 mắt; Đo thị giác tương phản</w:t>
      </w:r>
    </w:p>
    <w:p>
      <w:r>
        <w:t>77.000</w:t>
      </w:r>
    </w:p>
    <w:p>
      <w:r>
        <w:t>70</w:t>
      </w:r>
    </w:p>
    <w:p>
      <w:r>
        <w:t>14.0224.0751</w:t>
      </w:r>
    </w:p>
    <w:p>
      <w:r>
        <w:t>14.224</w:t>
      </w:r>
    </w:p>
    <w:p>
      <w:r>
        <w:t>Đo thị giác tương phản</w:t>
      </w:r>
    </w:p>
    <w:p>
      <w:r>
        <w:t>Đo thị giác tương phản</w:t>
      </w:r>
    </w:p>
    <w:p>
      <w:r>
        <w:t>Đo độ lác; Xác định sơ đồ song thị; Đo biên độ điều tiết; Đo thị giác 2 mắt; Đo thị giác tương phản</w:t>
      </w:r>
    </w:p>
    <w:p>
      <w:r>
        <w:t>77.000</w:t>
      </w:r>
    </w:p>
    <w:p>
      <w:r>
        <w:t>71</w:t>
      </w:r>
    </w:p>
    <w:p>
      <w:r>
        <w:t>14.0263.0751</w:t>
      </w:r>
    </w:p>
    <w:p>
      <w:r>
        <w:t>14.263</w:t>
      </w:r>
    </w:p>
    <w:p>
      <w:r>
        <w:t>Xác định sơ đồ song thị</w:t>
      </w:r>
    </w:p>
    <w:p>
      <w:r>
        <w:t>Xác định sơ đồ song thị</w:t>
      </w:r>
    </w:p>
    <w:p>
      <w:r>
        <w:t>Đo độ lác; Xác định sơ đồ song thị; Đo biên độ điều tiết; Đo thị giác 2 mắt; Đo thị giác tương phản</w:t>
      </w:r>
    </w:p>
    <w:p>
      <w:r>
        <w:t>77.000</w:t>
      </w:r>
    </w:p>
    <w:p>
      <w:r>
        <w:t>72</w:t>
      </w:r>
    </w:p>
    <w:p>
      <w:r>
        <w:t>14.0276.0752</w:t>
      </w:r>
    </w:p>
    <w:p>
      <w:r>
        <w:t>14.276</w:t>
      </w:r>
    </w:p>
    <w:p>
      <w:r>
        <w:t>Đo độ lồi</w:t>
      </w:r>
    </w:p>
    <w:p>
      <w:r>
        <w:t>Đo độ lồi</w:t>
      </w:r>
    </w:p>
    <w:p>
      <w:r>
        <w:t>Đo đường kính giác mạc; đo độ lồi</w:t>
      </w:r>
    </w:p>
    <w:p>
      <w:r>
        <w:t>68.000</w:t>
      </w:r>
    </w:p>
    <w:p>
      <w:r>
        <w:t>73</w:t>
      </w:r>
    </w:p>
    <w:p>
      <w:r>
        <w:t>14.0268.0752</w:t>
      </w:r>
    </w:p>
    <w:p>
      <w:r>
        <w:t>14.268</w:t>
      </w:r>
    </w:p>
    <w:p>
      <w:r>
        <w:t>Đo đường kính giác mạc</w:t>
      </w:r>
    </w:p>
    <w:p>
      <w:r>
        <w:t>Đo đường kính giác mạc</w:t>
      </w:r>
    </w:p>
    <w:p>
      <w:r>
        <w:t>Đo đường kính giác mạc; đo độ lồi</w:t>
      </w:r>
    </w:p>
    <w:p>
      <w:r>
        <w:t>68.000</w:t>
      </w:r>
    </w:p>
    <w:p>
      <w:r>
        <w:t>74</w:t>
      </w:r>
    </w:p>
    <w:p>
      <w:r>
        <w:t>14.0259.0753</w:t>
      </w:r>
    </w:p>
    <w:p>
      <w:r>
        <w:t>14.259</w:t>
      </w:r>
    </w:p>
    <w:p>
      <w:r>
        <w:t>Đo khúc xạ giác mạc</w:t>
      </w:r>
    </w:p>
    <w:p>
      <w:r>
        <w:t>Đo khúc xạ giác mạc</w:t>
      </w:r>
    </w:p>
    <w:p>
      <w:r>
        <w:t>Đo Javal</w:t>
      </w:r>
    </w:p>
    <w:p>
      <w:r>
        <w:t>41.900</w:t>
      </w:r>
    </w:p>
    <w:p>
      <w:r>
        <w:t>75</w:t>
      </w:r>
    </w:p>
    <w:p>
      <w:r>
        <w:t>14.0258.0754</w:t>
      </w:r>
    </w:p>
    <w:p>
      <w:r>
        <w:t>14.258</w:t>
      </w:r>
    </w:p>
    <w:p>
      <w:r>
        <w:t>Đo khúc xạ máy</w:t>
      </w:r>
    </w:p>
    <w:p>
      <w:r>
        <w:t>Đo khúc xạ máy</w:t>
      </w:r>
    </w:p>
    <w:p>
      <w:r>
        <w:t>Đo khúc xạ máy</w:t>
      </w:r>
    </w:p>
    <w:p>
      <w:r>
        <w:t>12.700</w:t>
      </w:r>
    </w:p>
    <w:p>
      <w:r>
        <w:t>76</w:t>
      </w:r>
    </w:p>
    <w:p>
      <w:r>
        <w:t>14.0255.0755</w:t>
      </w:r>
    </w:p>
    <w:p>
      <w:r>
        <w:t>14.255</w:t>
      </w:r>
    </w:p>
    <w:p>
      <w:r>
        <w:t>Đo nhãn áp</w:t>
      </w:r>
    </w:p>
    <w:p>
      <w:r>
        <w:t>Đo nhãn áp</w:t>
      </w:r>
    </w:p>
    <w:p>
      <w:r>
        <w:t>Đo nhãn áp</w:t>
      </w:r>
    </w:p>
    <w:p>
      <w:r>
        <w:t>31.600</w:t>
      </w:r>
    </w:p>
    <w:p>
      <w:r>
        <w:t>77</w:t>
      </w:r>
    </w:p>
    <w:p>
      <w:r>
        <w:t>14.0254.0757</w:t>
      </w:r>
    </w:p>
    <w:p>
      <w:r>
        <w:t>14.254</w:t>
      </w:r>
    </w:p>
    <w:p>
      <w:r>
        <w:t>Đo thị trường chu biên</w:t>
      </w:r>
    </w:p>
    <w:p>
      <w:r>
        <w:t>Đo thị trường chu biên</w:t>
      </w:r>
    </w:p>
    <w:p>
      <w:r>
        <w:t>Đo thị trường, ám điểm</w:t>
      </w:r>
    </w:p>
    <w:p>
      <w:r>
        <w:t>31.100</w:t>
      </w:r>
    </w:p>
    <w:p>
      <w:r>
        <w:t>78</w:t>
      </w:r>
    </w:p>
    <w:p>
      <w:r>
        <w:t>14.0253.0757</w:t>
      </w:r>
    </w:p>
    <w:p>
      <w:r>
        <w:t>14.253</w:t>
      </w:r>
    </w:p>
    <w:p>
      <w:r>
        <w:t>Đo thị trường trung tâm, thị trường ám điểm</w:t>
      </w:r>
    </w:p>
    <w:p>
      <w:r>
        <w:t>Đo thị trường trung tâm, thị trường ám điểm</w:t>
      </w:r>
    </w:p>
    <w:p>
      <w:r>
        <w:t>Đo thị trường, ám điểm</w:t>
      </w:r>
    </w:p>
    <w:p>
      <w:r>
        <w:t>31.100</w:t>
      </w:r>
    </w:p>
    <w:p>
      <w:r>
        <w:t>79</w:t>
      </w:r>
    </w:p>
    <w:p>
      <w:r>
        <w:t>14.0275.0758</w:t>
      </w:r>
    </w:p>
    <w:p>
      <w:r>
        <w:t>14.275</w:t>
      </w:r>
    </w:p>
    <w:p>
      <w:r>
        <w:t>Đo công suất thể thủy tinh nhân tạo bằng siêu âm</w:t>
      </w:r>
    </w:p>
    <w:p>
      <w:r>
        <w:t>Đo công suất thể thủy tinh nhân tạo bằng siêu âm</w:t>
      </w:r>
    </w:p>
    <w:p>
      <w:r>
        <w:t>Đo tính công suất thủy tinh thể nhân tạo</w:t>
      </w:r>
    </w:p>
    <w:p>
      <w:r>
        <w:t>69.400</w:t>
      </w:r>
    </w:p>
    <w:p>
      <w:r>
        <w:t>80</w:t>
      </w:r>
    </w:p>
    <w:p>
      <w:r>
        <w:t>14.0205.0759</w:t>
      </w:r>
    </w:p>
    <w:p>
      <w:r>
        <w:t>14.205</w:t>
      </w:r>
    </w:p>
    <w:p>
      <w:r>
        <w:t>Đốt lông xiêu, nhổ lông siêu</w:t>
      </w:r>
    </w:p>
    <w:p>
      <w:r>
        <w:t>Đốt lông xiêu, nhổ lông siêu</w:t>
      </w:r>
    </w:p>
    <w:p>
      <w:r>
        <w:t>Đốt lông xiêu</w:t>
      </w:r>
    </w:p>
    <w:p>
      <w:r>
        <w:t>53.600</w:t>
      </w:r>
    </w:p>
    <w:p>
      <w:r>
        <w:t>81</w:t>
      </w:r>
    </w:p>
    <w:p>
      <w:r>
        <w:t>14.0055.0760</w:t>
      </w:r>
    </w:p>
    <w:p>
      <w:r>
        <w:t>14.55</w:t>
      </w:r>
    </w:p>
    <w:p>
      <w:r>
        <w:t>Ghép giác mạc có vành củng mạc</w:t>
      </w:r>
    </w:p>
    <w:p>
      <w:r>
        <w:t>Ghép giác mạc có vành củng mạc</w:t>
      </w:r>
    </w:p>
    <w:p>
      <w:r>
        <w:t>Ghép giác mạc (01 mắt)</w:t>
      </w:r>
    </w:p>
    <w:p>
      <w:r>
        <w:t>3.577.900</w:t>
      </w:r>
    </w:p>
    <w:p>
      <w:r>
        <w:t>Chưa bao gồm giác mạc, thủy tinh thể nhân tạo.</w:t>
      </w:r>
    </w:p>
    <w:p>
      <w:r>
        <w:t>82</w:t>
      </w:r>
    </w:p>
    <w:p>
      <w:r>
        <w:t>14.0054.0760</w:t>
      </w:r>
    </w:p>
    <w:p>
      <w:r>
        <w:t>14.54</w:t>
      </w:r>
    </w:p>
    <w:p>
      <w:r>
        <w:t>Ghép giác mạc lớp</w:t>
      </w:r>
    </w:p>
    <w:p>
      <w:r>
        <w:t>Ghép giác mạc lớp</w:t>
      </w:r>
    </w:p>
    <w:p>
      <w:r>
        <w:t>Ghép giác mạc (01 mắt)</w:t>
      </w:r>
    </w:p>
    <w:p>
      <w:r>
        <w:t>3.577.900</w:t>
      </w:r>
    </w:p>
    <w:p>
      <w:r>
        <w:t>Chưa bao gồm giác mạc, thủy tinh thể nhân tạo.</w:t>
      </w:r>
    </w:p>
    <w:p>
      <w:r>
        <w:t>83</w:t>
      </w:r>
    </w:p>
    <w:p>
      <w:r>
        <w:t>14.0059.0760</w:t>
      </w:r>
    </w:p>
    <w:p>
      <w:r>
        <w:t>14.59</w:t>
      </w:r>
    </w:p>
    <w:p>
      <w:r>
        <w:t>Ghép giác mạc nhân tạo</w:t>
      </w:r>
    </w:p>
    <w:p>
      <w:r>
        <w:t>Ghép giác mạc nhân tạo</w:t>
      </w:r>
    </w:p>
    <w:p>
      <w:r>
        <w:t>Ghép giác mạc (01 mắt)</w:t>
      </w:r>
    </w:p>
    <w:p>
      <w:r>
        <w:t>3.577.900</w:t>
      </w:r>
    </w:p>
    <w:p>
      <w:r>
        <w:t>Chưa bao gồm giác mạc, thủy tinh thể nhân tạo.</w:t>
      </w:r>
    </w:p>
    <w:p>
      <w:r>
        <w:t>84</w:t>
      </w:r>
    </w:p>
    <w:p>
      <w:r>
        <w:t>14.0056.0760</w:t>
      </w:r>
    </w:p>
    <w:p>
      <w:r>
        <w:t>14.56</w:t>
      </w:r>
    </w:p>
    <w:p>
      <w:r>
        <w:t>Ghép giác mạc tự thân</w:t>
      </w:r>
    </w:p>
    <w:p>
      <w:r>
        <w:t>Ghép giác mạc tự thân</w:t>
      </w:r>
    </w:p>
    <w:p>
      <w:r>
        <w:t>Ghép giác mạc (01 mắt)</w:t>
      </w:r>
    </w:p>
    <w:p>
      <w:r>
        <w:t>3.577.900</w:t>
      </w:r>
    </w:p>
    <w:p>
      <w:r>
        <w:t>Chưa bao gồm giác mạc, thủy tinh thể nhân tạo.</w:t>
      </w:r>
    </w:p>
    <w:p>
      <w:r>
        <w:t>85</w:t>
      </w:r>
    </w:p>
    <w:p>
      <w:r>
        <w:t>14.0053.0760</w:t>
      </w:r>
    </w:p>
    <w:p>
      <w:r>
        <w:t>14.53</w:t>
      </w:r>
    </w:p>
    <w:p>
      <w:r>
        <w:t>Ghép giác mạc xuyên</w:t>
      </w:r>
    </w:p>
    <w:p>
      <w:r>
        <w:t>Ghép giác mạc xuyên</w:t>
      </w:r>
    </w:p>
    <w:p>
      <w:r>
        <w:t>Ghép giác mạc (01 mắt)</w:t>
      </w:r>
    </w:p>
    <w:p>
      <w:r>
        <w:t>3.577.900</w:t>
      </w:r>
    </w:p>
    <w:p>
      <w:r>
        <w:t>Chưa bao gồm giác mạc, thủy tinh thể nhân tạo.</w:t>
      </w:r>
    </w:p>
    <w:p>
      <w:r>
        <w:t>86</w:t>
      </w:r>
    </w:p>
    <w:p>
      <w:r>
        <w:t>14.0057.0760</w:t>
      </w:r>
    </w:p>
    <w:p>
      <w:r>
        <w:t>14.57</w:t>
      </w:r>
    </w:p>
    <w:p>
      <w:r>
        <w:t>Ghép nội mô giác mạc</w:t>
      </w:r>
    </w:p>
    <w:p>
      <w:r>
        <w:t>Ghép nội mô giác mạc</w:t>
      </w:r>
    </w:p>
    <w:p>
      <w:r>
        <w:t>Ghép giác mạc (01 mắt)</w:t>
      </w:r>
    </w:p>
    <w:p>
      <w:r>
        <w:t>3.577.900</w:t>
      </w:r>
    </w:p>
    <w:p>
      <w:r>
        <w:t>Chưa bao gồm giác mạc, thủy tinh thể nhân tạo.</w:t>
      </w:r>
    </w:p>
    <w:p>
      <w:r>
        <w:t>87</w:t>
      </w:r>
    </w:p>
    <w:p>
      <w:r>
        <w:t>14.0008.0760</w:t>
      </w:r>
    </w:p>
    <w:p>
      <w:r>
        <w:t>14.8</w:t>
      </w:r>
    </w:p>
    <w:p>
      <w:r>
        <w:t>Phẫu thuật ghép giác mạc lần hai trở lên</w:t>
      </w:r>
    </w:p>
    <w:p>
      <w:r>
        <w:t>Phẫu thuật ghép giác mạc lần hai trở lên</w:t>
      </w:r>
    </w:p>
    <w:p>
      <w:r>
        <w:t>Ghép giác mạc (01 mắt)</w:t>
      </w:r>
    </w:p>
    <w:p>
      <w:r>
        <w:t>3.577.900</w:t>
      </w:r>
    </w:p>
    <w:p>
      <w:r>
        <w:t>Chưa bao gồm giác mạc, thủy tinh thể nhân tạo.</w:t>
      </w:r>
    </w:p>
    <w:p>
      <w:r>
        <w:t>88</w:t>
      </w:r>
    </w:p>
    <w:p>
      <w:r>
        <w:t>14.0069.0761</w:t>
      </w:r>
    </w:p>
    <w:p>
      <w:r>
        <w:t>14.69</w:t>
      </w:r>
    </w:p>
    <w:p>
      <w:r>
        <w:t>Ghép màng ối, kết mạc điều trị loét, thủng giác mạc</w:t>
      </w:r>
    </w:p>
    <w:p>
      <w:r>
        <w:t>Ghép màng ối, kết mạc điều trị loét, thủng giác mạc</w:t>
      </w:r>
    </w:p>
    <w:p>
      <w:r>
        <w:t>Ghép màng ối điều trị dính mi cầu hoặc loét giác mạc lâu liền hoặc thủng giác mạc</w:t>
      </w:r>
    </w:p>
    <w:p>
      <w:r>
        <w:t>1.430.500</w:t>
      </w:r>
    </w:p>
    <w:p>
      <w:r>
        <w:t>Chưa bao gồm chi phí màng ối.</w:t>
      </w:r>
    </w:p>
    <w:p>
      <w:r>
        <w:t>89</w:t>
      </w:r>
    </w:p>
    <w:p>
      <w:r>
        <w:t>14.0067.0762</w:t>
      </w:r>
    </w:p>
    <w:p>
      <w:r>
        <w:t>14.67</w:t>
      </w:r>
    </w:p>
    <w:p>
      <w:r>
        <w:t>Phẫu thuật ghép màng sinh học bề mặt nhãn cầu</w:t>
      </w:r>
    </w:p>
    <w:p>
      <w:r>
        <w:t>Phẫu thuật ghép màng sinh học bề mặt nhãn cầu</w:t>
      </w:r>
    </w:p>
    <w:p>
      <w:r>
        <w:t>Ghép màng ối điều trị loét giác mạc</w:t>
      </w:r>
    </w:p>
    <w:p>
      <w:r>
        <w:t>1.130.200</w:t>
      </w:r>
    </w:p>
    <w:p>
      <w:r>
        <w:t>Chưa bao gồm chi phí màng ối</w:t>
      </w:r>
    </w:p>
    <w:p>
      <w:r>
        <w:t>90</w:t>
      </w:r>
    </w:p>
    <w:p>
      <w:r>
        <w:t>14.0155.0762</w:t>
      </w:r>
    </w:p>
    <w:p>
      <w:r>
        <w:t>14.155</w:t>
      </w:r>
    </w:p>
    <w:p>
      <w:r>
        <w:t>Sửa vá sẹo bọng bằng kết mạc, màng ối, củng mạc</w:t>
      </w:r>
    </w:p>
    <w:p>
      <w:r>
        <w:t>Sửa vá sẹo bọng bằng kết mạc, màng ối, củng mạc</w:t>
      </w:r>
    </w:p>
    <w:p>
      <w:r>
        <w:t>Ghép màng ối điều trị loét giác mạc</w:t>
      </w:r>
    </w:p>
    <w:p>
      <w:r>
        <w:t>1.130.200</w:t>
      </w:r>
    </w:p>
    <w:p>
      <w:r>
        <w:t>Chưa bao gồm chi phí màng ối.</w:t>
      </w:r>
    </w:p>
    <w:p>
      <w:r>
        <w:t>91</w:t>
      </w:r>
    </w:p>
    <w:p>
      <w:r>
        <w:t>14.0037.0763</w:t>
      </w:r>
    </w:p>
    <w:p>
      <w:r>
        <w:t>14.37</w:t>
      </w:r>
    </w:p>
    <w:p>
      <w:r>
        <w:t>Bóc biểu mô giác mạc (xâm nhập dưới vạt) sau phẫu thuật Lasik</w:t>
      </w:r>
    </w:p>
    <w:p>
      <w:r>
        <w:t>Bóc biểu mô giác mạc (xâm nhập dưới vạt) sau phẫu thuật Lasik</w:t>
      </w:r>
    </w:p>
    <w:p>
      <w:r>
        <w:t>Gọt giác mạc</w:t>
      </w:r>
    </w:p>
    <w:p>
      <w:r>
        <w:t>860.200</w:t>
      </w:r>
    </w:p>
    <w:p>
      <w:r>
        <w:t>92</w:t>
      </w:r>
    </w:p>
    <w:p>
      <w:r>
        <w:t>14.0068.0763</w:t>
      </w:r>
    </w:p>
    <w:p>
      <w:r>
        <w:t>14.68</w:t>
      </w:r>
    </w:p>
    <w:p>
      <w:r>
        <w:t>Gọt giác mạc đơn thuần</w:t>
      </w:r>
    </w:p>
    <w:p>
      <w:r>
        <w:t>Gọt giác mạc đơn thuần</w:t>
      </w:r>
    </w:p>
    <w:p>
      <w:r>
        <w:t>Gọt giác mạc</w:t>
      </w:r>
    </w:p>
    <w:p>
      <w:r>
        <w:t>860.200</w:t>
      </w:r>
    </w:p>
    <w:p>
      <w:r>
        <w:t>93</w:t>
      </w:r>
    </w:p>
    <w:p>
      <w:r>
        <w:t>14.0168.0764</w:t>
      </w:r>
    </w:p>
    <w:p>
      <w:r>
        <w:t>14.168</w:t>
      </w:r>
    </w:p>
    <w:p>
      <w:r>
        <w:t>Khâu cò mi, tháo cò</w:t>
      </w:r>
    </w:p>
    <w:p>
      <w:r>
        <w:t>Khâu cò mi, tháo cò</w:t>
      </w:r>
    </w:p>
    <w:p>
      <w:r>
        <w:t>Khâu cò mi</w:t>
      </w:r>
    </w:p>
    <w:p>
      <w:r>
        <w:t>452.400</w:t>
      </w:r>
    </w:p>
    <w:p>
      <w:r>
        <w:t>94</w:t>
      </w:r>
    </w:p>
    <w:p>
      <w:r>
        <w:t>14.0177.0765</w:t>
      </w:r>
    </w:p>
    <w:p>
      <w:r>
        <w:t>14.177</w:t>
      </w:r>
    </w:p>
    <w:p>
      <w:r>
        <w:t>Khâu củng mạc</w:t>
      </w:r>
    </w:p>
    <w:p>
      <w:r>
        <w:t>Khâu củng mạc</w:t>
      </w:r>
    </w:p>
    <w:p>
      <w:r>
        <w:t>Khâu củng mạc đơn thuần</w:t>
      </w:r>
    </w:p>
    <w:p>
      <w:r>
        <w:t>849.600</w:t>
      </w:r>
    </w:p>
    <w:p>
      <w:r>
        <w:t>95</w:t>
      </w:r>
    </w:p>
    <w:p>
      <w:r>
        <w:t>14.0177.0767</w:t>
      </w:r>
    </w:p>
    <w:p>
      <w:r>
        <w:t>14.177</w:t>
      </w:r>
    </w:p>
    <w:p>
      <w:r>
        <w:t>Khâu củng mạc</w:t>
      </w:r>
    </w:p>
    <w:p>
      <w:r>
        <w:t>Khâu củng mạc</w:t>
      </w:r>
    </w:p>
    <w:p>
      <w:r>
        <w:t>Khâu củng mạc phức tạp</w:t>
      </w:r>
    </w:p>
    <w:p>
      <w:r>
        <w:t>1.244.100</w:t>
      </w:r>
    </w:p>
    <w:p>
      <w:r>
        <w:t>96</w:t>
      </w:r>
    </w:p>
    <w:p>
      <w:r>
        <w:t>14.0178.0767</w:t>
      </w:r>
    </w:p>
    <w:p>
      <w:r>
        <w:t>14.178</w:t>
      </w:r>
    </w:p>
    <w:p>
      <w:r>
        <w:t>Thăm dò, khâu vết thương củng mạc</w:t>
      </w:r>
    </w:p>
    <w:p>
      <w:r>
        <w:t>Thăm dò, khâu vết thương củng mạc</w:t>
      </w:r>
    </w:p>
    <w:p>
      <w:r>
        <w:t>Khâu củng mạc phức tạp</w:t>
      </w:r>
    </w:p>
    <w:p>
      <w:r>
        <w:t>1.244.100</w:t>
      </w:r>
    </w:p>
    <w:p>
      <w:r>
        <w:t>97</w:t>
      </w:r>
    </w:p>
    <w:p>
      <w:r>
        <w:t>14.0106.0769</w:t>
      </w:r>
    </w:p>
    <w:p>
      <w:r>
        <w:t>14.106</w:t>
      </w:r>
    </w:p>
    <w:p>
      <w:r>
        <w:t>Đóng lỗ rò đường lệ</w:t>
      </w:r>
    </w:p>
    <w:p>
      <w:r>
        <w:t>Đóng lỗ rò đường lệ [gây tê]</w:t>
      </w:r>
    </w:p>
    <w:p>
      <w:r>
        <w:t>Khâu da mi, kết mạc mi bị rách - gây tê</w:t>
      </w:r>
    </w:p>
    <w:p>
      <w:r>
        <w:t>897.100</w:t>
      </w:r>
    </w:p>
    <w:p>
      <w:r>
        <w:t>98</w:t>
      </w:r>
    </w:p>
    <w:p>
      <w:r>
        <w:t>14.0171.0769</w:t>
      </w:r>
    </w:p>
    <w:p>
      <w:r>
        <w:t>14.171</w:t>
      </w:r>
    </w:p>
    <w:p>
      <w:r>
        <w:t>Khâu da mi đơn giản</w:t>
      </w:r>
    </w:p>
    <w:p>
      <w:r>
        <w:t>Khâu da mi đơn giản</w:t>
      </w:r>
    </w:p>
    <w:p>
      <w:r>
        <w:t>Khâu da mi, kết mạc mi bị rách - gây tê</w:t>
      </w:r>
    </w:p>
    <w:p>
      <w:r>
        <w:t>897.100</w:t>
      </w:r>
    </w:p>
    <w:p>
      <w:r>
        <w:t>99</w:t>
      </w:r>
    </w:p>
    <w:p>
      <w:r>
        <w:t>14.0201.0769</w:t>
      </w:r>
    </w:p>
    <w:p>
      <w:r>
        <w:t>14.201</w:t>
      </w:r>
    </w:p>
    <w:p>
      <w:r>
        <w:t>Khâu kết mạc</w:t>
      </w:r>
    </w:p>
    <w:p>
      <w:r>
        <w:t>Khâu kết mạc [gây tê]</w:t>
      </w:r>
    </w:p>
    <w:p>
      <w:r>
        <w:t>Khâu da mi, kết mạc mi bị rách - gây tê</w:t>
      </w:r>
    </w:p>
    <w:p>
      <w:r>
        <w:t>897.100</w:t>
      </w:r>
    </w:p>
    <w:p>
      <w:r>
        <w:t>100</w:t>
      </w:r>
    </w:p>
    <w:p>
      <w:r>
        <w:t>14.0176.0770</w:t>
      </w:r>
    </w:p>
    <w:p>
      <w:r>
        <w:t>14.176</w:t>
      </w:r>
    </w:p>
    <w:p>
      <w:r>
        <w:t>Khâu giác mạc</w:t>
      </w:r>
    </w:p>
    <w:p>
      <w:r>
        <w:t>Khâu giác mạc [đơn thuần]</w:t>
      </w:r>
    </w:p>
    <w:p>
      <w:r>
        <w:t>Khâu giác mạc đơn thuần</w:t>
      </w:r>
    </w:p>
    <w:p>
      <w:r>
        <w:t>799.600</w:t>
      </w:r>
    </w:p>
    <w:p>
      <w:r>
        <w:t>101</w:t>
      </w:r>
    </w:p>
    <w:p>
      <w:r>
        <w:t>14.0179.0770</w:t>
      </w:r>
    </w:p>
    <w:p>
      <w:r>
        <w:t>14.179</w:t>
      </w:r>
    </w:p>
    <w:p>
      <w:r>
        <w:t>Khâu lại mép mổ giác mạc, củng mạc</w:t>
      </w:r>
    </w:p>
    <w:p>
      <w:r>
        <w:t>Khâu lại mép mổ giác mạc, củng mạc</w:t>
      </w:r>
    </w:p>
    <w:p>
      <w:r>
        <w:t>Khâu giác mạc đơn thuần</w:t>
      </w:r>
    </w:p>
    <w:p>
      <w:r>
        <w:t>799.600</w:t>
      </w:r>
    </w:p>
    <w:p>
      <w:r>
        <w:t>102</w:t>
      </w:r>
    </w:p>
    <w:p>
      <w:r>
        <w:t>14.0176.0771</w:t>
      </w:r>
    </w:p>
    <w:p>
      <w:r>
        <w:t>14.176</w:t>
      </w:r>
    </w:p>
    <w:p>
      <w:r>
        <w:t>Khâu giác mạc</w:t>
      </w:r>
    </w:p>
    <w:p>
      <w:r>
        <w:t>Khâu giác mạc [phức tạp]</w:t>
      </w:r>
    </w:p>
    <w:p>
      <w:r>
        <w:t>Khâu giác mạc phức tạp</w:t>
      </w:r>
    </w:p>
    <w:p>
      <w:r>
        <w:t>1.244.100</w:t>
      </w:r>
    </w:p>
    <w:p>
      <w:r>
        <w:t>103</w:t>
      </w:r>
    </w:p>
    <w:p>
      <w:r>
        <w:t>14.0172.0772</w:t>
      </w:r>
    </w:p>
    <w:p>
      <w:r>
        <w:t>14.172</w:t>
      </w:r>
    </w:p>
    <w:p>
      <w:r>
        <w:t>Khâu phục hồi bờ mi</w:t>
      </w:r>
    </w:p>
    <w:p>
      <w:r>
        <w:t>Khâu phục hồi bờ mi</w:t>
      </w:r>
    </w:p>
    <w:p>
      <w:r>
        <w:t>Khâu phục hồi bờ mi</w:t>
      </w:r>
    </w:p>
    <w:p>
      <w:r>
        <w:t>813.600</w:t>
      </w:r>
    </w:p>
    <w:p>
      <w:r>
        <w:t>104</w:t>
      </w:r>
    </w:p>
    <w:p>
      <w:r>
        <w:t>14.0174.0773</w:t>
      </w:r>
    </w:p>
    <w:p>
      <w:r>
        <w:t>14.174</w:t>
      </w:r>
    </w:p>
    <w:p>
      <w:r>
        <w:t>Xử lý vết thương phần mềm, tổn thương nông vùng mắt</w:t>
      </w:r>
    </w:p>
    <w:p>
      <w:r>
        <w:t>Xử lý vết thương phần mềm, tổn thương nông vùng mắt</w:t>
      </w:r>
    </w:p>
    <w:p>
      <w:r>
        <w:t>Khâu vết thương phần mềm, tổn thương vùng mắt</w:t>
      </w:r>
    </w:p>
    <w:p>
      <w:r>
        <w:t>1.043.500</w:t>
      </w:r>
    </w:p>
    <w:p>
      <w:r>
        <w:t>105</w:t>
      </w:r>
    </w:p>
    <w:p>
      <w:r>
        <w:t>14.0184.0774</w:t>
      </w:r>
    </w:p>
    <w:p>
      <w:r>
        <w:t>14.184</w:t>
      </w:r>
    </w:p>
    <w:p>
      <w:r>
        <w:t>Cắt bỏ nhãn cầu có hoặc không cắt thị thần kinh dài</w:t>
      </w:r>
    </w:p>
    <w:p>
      <w:r>
        <w:t>Cắt bỏ nhãn cầu có hoặc không cắt thị thần kinh dài</w:t>
      </w:r>
    </w:p>
    <w:p>
      <w:r>
        <w:t>Khoét bỏ nhãn cầu</w:t>
      </w:r>
    </w:p>
    <w:p>
      <w:r>
        <w:t>830.200</w:t>
      </w:r>
    </w:p>
    <w:p>
      <w:r>
        <w:t>106</w:t>
      </w:r>
    </w:p>
    <w:p>
      <w:r>
        <w:t>14.0186.0774</w:t>
      </w:r>
    </w:p>
    <w:p>
      <w:r>
        <w:t>14.186</w:t>
      </w:r>
    </w:p>
    <w:p>
      <w:r>
        <w:t>Cắt thị thần kinh</w:t>
      </w:r>
    </w:p>
    <w:p>
      <w:r>
        <w:t>Cắt thị thần kinh</w:t>
      </w:r>
    </w:p>
    <w:p>
      <w:r>
        <w:t>Khoét bỏ nhãn cầu</w:t>
      </w:r>
    </w:p>
    <w:p>
      <w:r>
        <w:t>830.200</w:t>
      </w:r>
    </w:p>
    <w:p>
      <w:r>
        <w:t>107</w:t>
      </w:r>
    </w:p>
    <w:p>
      <w:r>
        <w:t>14.0031.0775</w:t>
      </w:r>
    </w:p>
    <w:p>
      <w:r>
        <w:t>14.31</w:t>
      </w:r>
    </w:p>
    <w:p>
      <w:r>
        <w:t>Lạnh đông điều trị ung thư võng mạc</w:t>
      </w:r>
    </w:p>
    <w:p>
      <w:r>
        <w:t>Lạnh đông điều trị ung thư võng mạc</w:t>
      </w:r>
    </w:p>
    <w:p>
      <w:r>
        <w:t>Lạnh đông đơn thuần phòng bong võng mạc</w:t>
      </w:r>
    </w:p>
    <w:p>
      <w:r>
        <w:t>1.809.000</w:t>
      </w:r>
    </w:p>
    <w:p>
      <w:r>
        <w:t>108</w:t>
      </w:r>
    </w:p>
    <w:p>
      <w:r>
        <w:t>14.0144.0775</w:t>
      </w:r>
    </w:p>
    <w:p>
      <w:r>
        <w:t>14.144</w:t>
      </w:r>
    </w:p>
    <w:p>
      <w:r>
        <w:t>Lạnh đông đơn thuần phòng bong võng mạc</w:t>
      </w:r>
    </w:p>
    <w:p>
      <w:r>
        <w:t>Lạnh đông đơn thuần phòng bong võng mạc</w:t>
      </w:r>
    </w:p>
    <w:p>
      <w:r>
        <w:t>Lạnh đồng đơn thuần phòng bong võng mạc</w:t>
      </w:r>
    </w:p>
    <w:p>
      <w:r>
        <w:t>1.809.000</w:t>
      </w:r>
    </w:p>
    <w:p>
      <w:r>
        <w:t>109</w:t>
      </w:r>
    </w:p>
    <w:p>
      <w:r>
        <w:t>14.0181.0775</w:t>
      </w:r>
    </w:p>
    <w:p>
      <w:r>
        <w:t>14.181</w:t>
      </w:r>
    </w:p>
    <w:p>
      <w:r>
        <w:t>Lạnh đông thể mi</w:t>
      </w:r>
    </w:p>
    <w:p>
      <w:r>
        <w:t>Lạnh đông thể mi</w:t>
      </w:r>
    </w:p>
    <w:p>
      <w:r>
        <w:t>Lạnh đông đơn thuần phòng bong võng mạc</w:t>
      </w:r>
    </w:p>
    <w:p>
      <w:r>
        <w:t>1.809.000</w:t>
      </w:r>
    </w:p>
    <w:p>
      <w:r>
        <w:t>110</w:t>
      </w:r>
    </w:p>
    <w:p>
      <w:r>
        <w:t>14.0095.0776</w:t>
      </w:r>
    </w:p>
    <w:p>
      <w:r>
        <w:t>14.95</w:t>
      </w:r>
    </w:p>
    <w:p>
      <w:r>
        <w:t>laser điều trị u máu mi, kết mạc, hốc mắt</w:t>
      </w:r>
    </w:p>
    <w:p>
      <w:r>
        <w:t>laser điều trị u máu mi, kết mạc, hốc mắt</w:t>
      </w:r>
    </w:p>
    <w:p>
      <w:r>
        <w:t>Laser điều trị u máu mi, kết mạc, hốc mắt, bệnh võng mạc trẻ đẻ non, u nguyên bào võng mạc</w:t>
      </w:r>
    </w:p>
    <w:p>
      <w:r>
        <w:t>1.529.000</w:t>
      </w:r>
    </w:p>
    <w:p>
      <w:r>
        <w:t>111</w:t>
      </w:r>
    </w:p>
    <w:p>
      <w:r>
        <w:t>14.0166.0777</w:t>
      </w:r>
    </w:p>
    <w:p>
      <w:r>
        <w:t>14.166</w:t>
      </w:r>
    </w:p>
    <w:p>
      <w:r>
        <w:t>Lấy dị vật giác mạc sâu</w:t>
      </w:r>
    </w:p>
    <w:p>
      <w:r>
        <w:t>Lấy dị vật giác mạc sâu [gây mê]</w:t>
      </w:r>
    </w:p>
    <w:p>
      <w:r>
        <w:t>Lấy dị vật giác mạc nông, một mắt (gây mê)</w:t>
      </w:r>
    </w:p>
    <w:p>
      <w:r>
        <w:t>727.900</w:t>
      </w:r>
    </w:p>
    <w:p>
      <w:r>
        <w:t>112</w:t>
      </w:r>
    </w:p>
    <w:p>
      <w:r>
        <w:t>14.0214.0778</w:t>
      </w:r>
    </w:p>
    <w:p>
      <w:r>
        <w:t>14.214</w:t>
      </w:r>
    </w:p>
    <w:p>
      <w:r>
        <w:t>Bóc giả mạc</w:t>
      </w:r>
    </w:p>
    <w:p>
      <w:r>
        <w:t>Bóc giả mạc</w:t>
      </w:r>
    </w:p>
    <w:p>
      <w:r>
        <w:t>Lấy dị vật giác mạc nông, một mắt (gây tê)</w:t>
      </w:r>
    </w:p>
    <w:p>
      <w:r>
        <w:t>99.400</w:t>
      </w:r>
    </w:p>
    <w:p>
      <w:r>
        <w:t>113</w:t>
      </w:r>
    </w:p>
    <w:p>
      <w:r>
        <w:t>14.0213.0778</w:t>
      </w:r>
    </w:p>
    <w:p>
      <w:r>
        <w:t>14.213</w:t>
      </w:r>
    </w:p>
    <w:p>
      <w:r>
        <w:t>Bóc sợi giác mạc</w:t>
      </w:r>
    </w:p>
    <w:p>
      <w:r>
        <w:t>Bóc sợi giác mạc</w:t>
      </w:r>
    </w:p>
    <w:p>
      <w:r>
        <w:t>Lấy dị vật giác mạc nông, một mắt (gây tê)</w:t>
      </w:r>
    </w:p>
    <w:p>
      <w:r>
        <w:t>99.400</w:t>
      </w:r>
    </w:p>
    <w:p>
      <w:r>
        <w:t>114</w:t>
      </w:r>
    </w:p>
    <w:p>
      <w:r>
        <w:t>14.0166.0778</w:t>
      </w:r>
    </w:p>
    <w:p>
      <w:r>
        <w:t>14.166</w:t>
      </w:r>
    </w:p>
    <w:p>
      <w:r>
        <w:t>Lấy dị vật giác mạc sâu</w:t>
      </w:r>
    </w:p>
    <w:p>
      <w:r>
        <w:t>Lấy dị vật giác mạc sâu [gây tê]</w:t>
      </w:r>
    </w:p>
    <w:p>
      <w:r>
        <w:t>Lấy dị vật giác mạc nông, một mắt (gây tê)</w:t>
      </w:r>
    </w:p>
    <w:p>
      <w:r>
        <w:t>99.400</w:t>
      </w:r>
    </w:p>
    <w:p>
      <w:r>
        <w:t>115</w:t>
      </w:r>
    </w:p>
    <w:p>
      <w:r>
        <w:t>14.0156.0778</w:t>
      </w:r>
    </w:p>
    <w:p>
      <w:r>
        <w:t>14.156</w:t>
      </w:r>
    </w:p>
    <w:p>
      <w:r>
        <w:t>Sửa sẹo bọng bằng kim</w:t>
      </w:r>
    </w:p>
    <w:p>
      <w:r>
        <w:t>Sửa sẹo bọng bằng kim</w:t>
      </w:r>
    </w:p>
    <w:p>
      <w:r>
        <w:t>Lấy dị vật giác mạc nông, một mắt (gây tê)</w:t>
      </w:r>
    </w:p>
    <w:p>
      <w:r>
        <w:t>99.400</w:t>
      </w:r>
    </w:p>
    <w:p>
      <w:r>
        <w:t>116</w:t>
      </w:r>
    </w:p>
    <w:p>
      <w:r>
        <w:t>14.0166.0780</w:t>
      </w:r>
    </w:p>
    <w:p>
      <w:r>
        <w:t>14.166</w:t>
      </w:r>
    </w:p>
    <w:p>
      <w:r>
        <w:t>Lấy dị vật giác mạc sâu</w:t>
      </w:r>
    </w:p>
    <w:p>
      <w:r>
        <w:t>Lấy dị vật giác mạc sâu [gây tê]</w:t>
      </w:r>
    </w:p>
    <w:p>
      <w:r>
        <w:t>Lấy dị vật giác mạc sâu, một mắt (gây tê)</w:t>
      </w:r>
    </w:p>
    <w:p>
      <w:r>
        <w:t>359.500</w:t>
      </w:r>
    </w:p>
    <w:p>
      <w:r>
        <w:t>117</w:t>
      </w:r>
    </w:p>
    <w:p>
      <w:r>
        <w:t>14.0071.0781</w:t>
      </w:r>
    </w:p>
    <w:p>
      <w:r>
        <w:t>14.71</w:t>
      </w:r>
    </w:p>
    <w:p>
      <w:r>
        <w:t>Lấy dị vật hốc mắt</w:t>
      </w:r>
    </w:p>
    <w:p>
      <w:r>
        <w:t>Lấy dị vật hốc mắt</w:t>
      </w:r>
    </w:p>
    <w:p>
      <w:r>
        <w:t>Lấy dị vật hốc mắt</w:t>
      </w:r>
    </w:p>
    <w:p>
      <w:r>
        <w:t>1.013.600</w:t>
      </w:r>
    </w:p>
    <w:p>
      <w:r>
        <w:t>118</w:t>
      </w:r>
    </w:p>
    <w:p>
      <w:r>
        <w:t>14.0072.0781</w:t>
      </w:r>
    </w:p>
    <w:p>
      <w:r>
        <w:t>14.72</w:t>
      </w:r>
    </w:p>
    <w:p>
      <w:r>
        <w:t>Lấy dị vật trong củng mạc</w:t>
      </w:r>
    </w:p>
    <w:p>
      <w:r>
        <w:t>Lấy dị vật trong củng mạc</w:t>
      </w:r>
    </w:p>
    <w:p>
      <w:r>
        <w:t>Lấy dị vật hốc mắt</w:t>
      </w:r>
    </w:p>
    <w:p>
      <w:r>
        <w:t>1.013.600</w:t>
      </w:r>
    </w:p>
    <w:p>
      <w:r>
        <w:t>119</w:t>
      </w:r>
    </w:p>
    <w:p>
      <w:r>
        <w:t>14.0200.0782</w:t>
      </w:r>
    </w:p>
    <w:p>
      <w:r>
        <w:t>14.200</w:t>
      </w:r>
    </w:p>
    <w:p>
      <w:r>
        <w:t>Lấy dị vật kết mạc</w:t>
      </w:r>
    </w:p>
    <w:p>
      <w:r>
        <w:t>Lấy dị vật kết mạc</w:t>
      </w:r>
    </w:p>
    <w:p>
      <w:r>
        <w:t>Lấy dị vật kết mạc nông một mắt</w:t>
      </w:r>
    </w:p>
    <w:p>
      <w:r>
        <w:t>71.500</w:t>
      </w:r>
    </w:p>
    <w:p>
      <w:r>
        <w:t>120</w:t>
      </w:r>
    </w:p>
    <w:p>
      <w:r>
        <w:t>14.0073.0783</w:t>
      </w:r>
    </w:p>
    <w:p>
      <w:r>
        <w:t>14.73</w:t>
      </w:r>
    </w:p>
    <w:p>
      <w:r>
        <w:t>Lấy dị vật tiền phòng</w:t>
      </w:r>
    </w:p>
    <w:p>
      <w:r>
        <w:t>Lấy dị vật tiền phòng</w:t>
      </w:r>
    </w:p>
    <w:p>
      <w:r>
        <w:t>Lấy dị vật tiền phòng</w:t>
      </w:r>
    </w:p>
    <w:p>
      <w:r>
        <w:t>1.244.100</w:t>
      </w:r>
    </w:p>
    <w:p>
      <w:r>
        <w:t>121</w:t>
      </w:r>
    </w:p>
    <w:p>
      <w:r>
        <w:t>14.0198.0784</w:t>
      </w:r>
    </w:p>
    <w:p>
      <w:r>
        <w:t>14.198</w:t>
      </w:r>
    </w:p>
    <w:p>
      <w:r>
        <w:t>Lấy máu làm huyết thanh</w:t>
      </w:r>
    </w:p>
    <w:p>
      <w:r>
        <w:t>Lấy máu làm huyết thanh</w:t>
      </w:r>
    </w:p>
    <w:p>
      <w:r>
        <w:t>Lấy huyết thanh đóng ống</w:t>
      </w:r>
    </w:p>
    <w:p>
      <w:r>
        <w:t>69.000</w:t>
      </w:r>
    </w:p>
    <w:p>
      <w:r>
        <w:t>122</w:t>
      </w:r>
    </w:p>
    <w:p>
      <w:r>
        <w:t>14.0202.0785</w:t>
      </w:r>
    </w:p>
    <w:p>
      <w:r>
        <w:t>14.202</w:t>
      </w:r>
    </w:p>
    <w:p>
      <w:r>
        <w:t>Lấy calci kết mạc</w:t>
      </w:r>
    </w:p>
    <w:p>
      <w:r>
        <w:t>Lấy calci kết mạc</w:t>
      </w:r>
    </w:p>
    <w:p>
      <w:r>
        <w:t>Lấy sạn vôi kết mạc</w:t>
      </w:r>
    </w:p>
    <w:p>
      <w:r>
        <w:t>40.900</w:t>
      </w:r>
    </w:p>
    <w:p>
      <w:r>
        <w:t>123</w:t>
      </w:r>
    </w:p>
    <w:p>
      <w:r>
        <w:t>14.0094.0786</w:t>
      </w:r>
    </w:p>
    <w:p>
      <w:r>
        <w:t>14.94</w:t>
      </w:r>
    </w:p>
    <w:p>
      <w:r>
        <w:t>Áp lạnh điều trị u máu mi, kết mạc, hốc mắt</w:t>
      </w:r>
    </w:p>
    <w:p>
      <w:r>
        <w:t>Áp lạnh điều trị u máu mi, kết mạc, hốc mắt</w:t>
      </w:r>
    </w:p>
    <w:p>
      <w:r>
        <w:t>Liệu pháp điều trị viêm kết mạc mùa xuân (áp tia β)</w:t>
      </w:r>
    </w:p>
    <w:p>
      <w:r>
        <w:t>66.800</w:t>
      </w:r>
    </w:p>
    <w:p>
      <w:r>
        <w:t>124</w:t>
      </w:r>
    </w:p>
    <w:p>
      <w:r>
        <w:t>14.0160.0786</w:t>
      </w:r>
    </w:p>
    <w:p>
      <w:r>
        <w:t>14.160</w:t>
      </w:r>
    </w:p>
    <w:p>
      <w:r>
        <w:t>Áp tia beta điều trị các bệnh lý kết mạc</w:t>
      </w:r>
    </w:p>
    <w:p>
      <w:r>
        <w:t>Áp tia beta điều trị các bệnh lý kết mạc</w:t>
      </w:r>
    </w:p>
    <w:p>
      <w:r>
        <w:t>Liệu pháp điều trị viêm kết mạc mùa xuân (áp tia β)</w:t>
      </w:r>
    </w:p>
    <w:p>
      <w:r>
        <w:t>66.800</w:t>
      </w:r>
    </w:p>
    <w:p>
      <w:r>
        <w:t>125</w:t>
      </w:r>
    </w:p>
    <w:p>
      <w:r>
        <w:t>14.0032.0787</w:t>
      </w:r>
    </w:p>
    <w:p>
      <w:r>
        <w:t>14.32</w:t>
      </w:r>
    </w:p>
    <w:p>
      <w:r>
        <w:t>Mở bao sau đục bằng laser</w:t>
      </w:r>
    </w:p>
    <w:p>
      <w:r>
        <w:t>Mở bao sau đục bằng laser</w:t>
      </w:r>
    </w:p>
    <w:p>
      <w:r>
        <w:t>Mở bao sau bằng Laser</w:t>
      </w:r>
    </w:p>
    <w:p>
      <w:r>
        <w:t>289.500</w:t>
      </w:r>
    </w:p>
    <w:p>
      <w:r>
        <w:t>126</w:t>
      </w:r>
    </w:p>
    <w:p>
      <w:r>
        <w:t>14.0191.0789</w:t>
      </w:r>
    </w:p>
    <w:p>
      <w:r>
        <w:t>14.191</w:t>
      </w:r>
    </w:p>
    <w:p>
      <w:r>
        <w:t>Mổ quặm bẩm sinh</w:t>
      </w:r>
    </w:p>
    <w:p>
      <w:r>
        <w:t>Mổ quặm bẩm sinh</w:t>
      </w:r>
    </w:p>
    <w:p>
      <w:r>
        <w:t>Mổ quặm 1 mi - gây tê</w:t>
      </w:r>
    </w:p>
    <w:p>
      <w:r>
        <w:t>698.800</w:t>
      </w:r>
    </w:p>
    <w:p>
      <w:r>
        <w:t>127</w:t>
      </w:r>
    </w:p>
    <w:p>
      <w:r>
        <w:t>14.0187.0789</w:t>
      </w:r>
    </w:p>
    <w:p>
      <w:r>
        <w:t>14.187</w:t>
      </w:r>
    </w:p>
    <w:p>
      <w:r>
        <w:t>Phẫu thuật quặm</w:t>
      </w:r>
    </w:p>
    <w:p>
      <w:r>
        <w:t>Phẫu thuật quặm [1 mi - gây tê]</w:t>
      </w:r>
    </w:p>
    <w:p>
      <w:r>
        <w:t>Mổ quặm 1 mi - gây tê</w:t>
      </w:r>
    </w:p>
    <w:p>
      <w:r>
        <w:t>698.800</w:t>
      </w:r>
    </w:p>
    <w:p>
      <w:r>
        <w:t>128</w:t>
      </w:r>
    </w:p>
    <w:p>
      <w:r>
        <w:t>14.0189.0789</w:t>
      </w:r>
    </w:p>
    <w:p>
      <w:r>
        <w:t>14.189</w:t>
      </w:r>
    </w:p>
    <w:p>
      <w:r>
        <w:t>Phẫu thuật quặm bằng ghép niêm mạc môi</w:t>
      </w:r>
    </w:p>
    <w:p>
      <w:r>
        <w:t>Phẫu thuật quặm bằng ghép niêm mạc môi</w:t>
      </w:r>
    </w:p>
    <w:p>
      <w:r>
        <w:t>Mổ quặm 1 mi - gây tê</w:t>
      </w:r>
    </w:p>
    <w:p>
      <w:r>
        <w:t>698.800</w:t>
      </w:r>
    </w:p>
    <w:p>
      <w:r>
        <w:t>129</w:t>
      </w:r>
    </w:p>
    <w:p>
      <w:r>
        <w:t>14.0188.0789</w:t>
      </w:r>
    </w:p>
    <w:p>
      <w:r>
        <w:t>14.188</w:t>
      </w:r>
    </w:p>
    <w:p>
      <w:r>
        <w:t>Phẫu thuật quặm tái phát</w:t>
      </w:r>
    </w:p>
    <w:p>
      <w:r>
        <w:t>Phẫu thuật quặm tái phát [1 mi - gây tê]</w:t>
      </w:r>
    </w:p>
    <w:p>
      <w:r>
        <w:t>Mổ quặm 1 mi - gây tê</w:t>
      </w:r>
    </w:p>
    <w:p>
      <w:r>
        <w:t>698.800</w:t>
      </w:r>
    </w:p>
    <w:p>
      <w:r>
        <w:t>130</w:t>
      </w:r>
    </w:p>
    <w:p>
      <w:r>
        <w:t>14.0187.0791</w:t>
      </w:r>
    </w:p>
    <w:p>
      <w:r>
        <w:t>14.187</w:t>
      </w:r>
    </w:p>
    <w:p>
      <w:r>
        <w:t>Phẫu thuật quặm</w:t>
      </w:r>
    </w:p>
    <w:p>
      <w:r>
        <w:t>Phẫu thuật quặm [2 mi - gây tê]</w:t>
      </w:r>
    </w:p>
    <w:p>
      <w:r>
        <w:t>Mổ quặm 2 mi - gây tê</w:t>
      </w:r>
    </w:p>
    <w:p>
      <w:r>
        <w:t>935.200</w:t>
      </w:r>
    </w:p>
    <w:p>
      <w:r>
        <w:t>131</w:t>
      </w:r>
    </w:p>
    <w:p>
      <w:r>
        <w:t>14.0188.0791</w:t>
      </w:r>
    </w:p>
    <w:p>
      <w:r>
        <w:t>14.188</w:t>
      </w:r>
    </w:p>
    <w:p>
      <w:r>
        <w:t>Phẫu thuật quặm tái phát</w:t>
      </w:r>
    </w:p>
    <w:p>
      <w:r>
        <w:t>Phẫu thuật quặm tái phát [2 mi - gây tê]</w:t>
      </w:r>
    </w:p>
    <w:p>
      <w:r>
        <w:t>Mổ quặm 2 mi - gây tê</w:t>
      </w:r>
    </w:p>
    <w:p>
      <w:r>
        <w:t>935.200</w:t>
      </w:r>
    </w:p>
    <w:p>
      <w:r>
        <w:t>132</w:t>
      </w:r>
    </w:p>
    <w:p>
      <w:r>
        <w:t>14.0187.0792</w:t>
      </w:r>
    </w:p>
    <w:p>
      <w:r>
        <w:t>14.187</w:t>
      </w:r>
    </w:p>
    <w:p>
      <w:r>
        <w:t>Phẫu thuật quặm</w:t>
      </w:r>
    </w:p>
    <w:p>
      <w:r>
        <w:t>Phẫu thuật quặm [3 mi - gây tê]</w:t>
      </w:r>
    </w:p>
    <w:p>
      <w:r>
        <w:t>Mổ quặm 3 mi - gây tê</w:t>
      </w:r>
    </w:p>
    <w:p>
      <w:r>
        <w:t>1.188.600</w:t>
      </w:r>
    </w:p>
    <w:p>
      <w:r>
        <w:t>133</w:t>
      </w:r>
    </w:p>
    <w:p>
      <w:r>
        <w:t>14.0188.0792</w:t>
      </w:r>
    </w:p>
    <w:p>
      <w:r>
        <w:t>14.188</w:t>
      </w:r>
    </w:p>
    <w:p>
      <w:r>
        <w:t>Phẫu thuật quặm tái phát</w:t>
      </w:r>
    </w:p>
    <w:p>
      <w:r>
        <w:t>Phẫu thuật quặm tái phát [3 mi - gây tê]</w:t>
      </w:r>
    </w:p>
    <w:p>
      <w:r>
        <w:t>Mổ quặm 3 mi - gây tê</w:t>
      </w:r>
    </w:p>
    <w:p>
      <w:r>
        <w:t>1.188.600</w:t>
      </w:r>
    </w:p>
    <w:p>
      <w:r>
        <w:t>134</w:t>
      </w:r>
    </w:p>
    <w:p>
      <w:r>
        <w:t>14.0187.0795</w:t>
      </w:r>
    </w:p>
    <w:p>
      <w:r>
        <w:t>14.187</w:t>
      </w:r>
    </w:p>
    <w:p>
      <w:r>
        <w:t>Phẫu thuật quặm</w:t>
      </w:r>
    </w:p>
    <w:p>
      <w:r>
        <w:t>Phẫu thuật quặm [4 mi - gây tê]</w:t>
      </w:r>
    </w:p>
    <w:p>
      <w:r>
        <w:t>Mổ quặm 4 mi - gây tê</w:t>
      </w:r>
    </w:p>
    <w:p>
      <w:r>
        <w:t>1.387.000</w:t>
      </w:r>
    </w:p>
    <w:p>
      <w:r>
        <w:t>135</w:t>
      </w:r>
    </w:p>
    <w:p>
      <w:r>
        <w:t>14.0188.0795</w:t>
      </w:r>
    </w:p>
    <w:p>
      <w:r>
        <w:t>14.188</w:t>
      </w:r>
    </w:p>
    <w:p>
      <w:r>
        <w:t>Phẫu thuật quặm tái phát</w:t>
      </w:r>
    </w:p>
    <w:p>
      <w:r>
        <w:t>Phẫu thuật quặm tái phát [4 mi - gây tê]</w:t>
      </w:r>
    </w:p>
    <w:p>
      <w:r>
        <w:t>Mổ quặm 4 mi - gây tê</w:t>
      </w:r>
    </w:p>
    <w:p>
      <w:r>
        <w:t>1.387.000</w:t>
      </w:r>
    </w:p>
    <w:p>
      <w:r>
        <w:t>136</w:t>
      </w:r>
    </w:p>
    <w:p>
      <w:r>
        <w:t>14.0183.0796</w:t>
      </w:r>
    </w:p>
    <w:p>
      <w:r>
        <w:t>14.183</w:t>
      </w:r>
    </w:p>
    <w:p>
      <w:r>
        <w:t>Bơm hơi /khí tiền phòng</w:t>
      </w:r>
    </w:p>
    <w:p>
      <w:r>
        <w:t>Bơm hơi /khí tiền phòng</w:t>
      </w:r>
    </w:p>
    <w:p>
      <w:r>
        <w:t>Mở tiền phòng rửa máu hoặc mủ</w:t>
      </w:r>
    </w:p>
    <w:p>
      <w:r>
        <w:t>830.200</w:t>
      </w:r>
    </w:p>
    <w:p>
      <w:r>
        <w:t>137</w:t>
      </w:r>
    </w:p>
    <w:p>
      <w:r>
        <w:t>14.0163.0796</w:t>
      </w:r>
    </w:p>
    <w:p>
      <w:r>
        <w:t>14.163</w:t>
      </w:r>
    </w:p>
    <w:p>
      <w:r>
        <w:t>Rửa chất nhân tiền phòng</w:t>
      </w:r>
    </w:p>
    <w:p>
      <w:r>
        <w:t>Rửa chất nhân tiền phòng</w:t>
      </w:r>
    </w:p>
    <w:p>
      <w:r>
        <w:t>Mở tiền phòng rửa máu hoặc mủ</w:t>
      </w:r>
    </w:p>
    <w:p>
      <w:r>
        <w:t>830.200</w:t>
      </w:r>
    </w:p>
    <w:p>
      <w:r>
        <w:t>138</w:t>
      </w:r>
    </w:p>
    <w:p>
      <w:r>
        <w:t>14.0162.0796</w:t>
      </w:r>
    </w:p>
    <w:p>
      <w:r>
        <w:t>14.162</w:t>
      </w:r>
    </w:p>
    <w:p>
      <w:r>
        <w:t>Rửa tiền phòng (máu, xuất tiết, mủ, hóa chất...)</w:t>
      </w:r>
    </w:p>
    <w:p>
      <w:r>
        <w:t>Rửa tiền phòng (máu, xuất tiết, mủ, hóa chất...)</w:t>
      </w:r>
    </w:p>
    <w:p>
      <w:r>
        <w:t>Mở tiền phòng rửa máu hoặc mủ</w:t>
      </w:r>
    </w:p>
    <w:p>
      <w:r>
        <w:t>830.200</w:t>
      </w:r>
    </w:p>
    <w:p>
      <w:r>
        <w:t>139</w:t>
      </w:r>
    </w:p>
    <w:p>
      <w:r>
        <w:t>14.0185.0798</w:t>
      </w:r>
    </w:p>
    <w:p>
      <w:r>
        <w:t>14.185</w:t>
      </w:r>
    </w:p>
    <w:p>
      <w:r>
        <w:t>Múc nội nhãn</w:t>
      </w:r>
    </w:p>
    <w:p>
      <w:r>
        <w:t>Múc nội nhãn</w:t>
      </w:r>
    </w:p>
    <w:p>
      <w:r>
        <w:t>Múc nội nhãn (có độn hoặc không độn)</w:t>
      </w:r>
    </w:p>
    <w:p>
      <w:r>
        <w:t>599.800</w:t>
      </w:r>
    </w:p>
    <w:p>
      <w:r>
        <w:t>Chưa bao gồm vật liệu độn.</w:t>
      </w:r>
    </w:p>
    <w:p>
      <w:r>
        <w:t>140</w:t>
      </w:r>
    </w:p>
    <w:p>
      <w:r>
        <w:t>14.0210.0799</w:t>
      </w:r>
    </w:p>
    <w:p>
      <w:r>
        <w:t>14.210</w:t>
      </w:r>
    </w:p>
    <w:p>
      <w:r>
        <w:t>Nặn tuyến bờ mi, đánh bờ mi</w:t>
      </w:r>
    </w:p>
    <w:p>
      <w:r>
        <w:t>Nặn tuyến bờ mi, đánh bờ mi</w:t>
      </w:r>
    </w:p>
    <w:p>
      <w:r>
        <w:t>Nặn tuyến bờ mi</w:t>
      </w:r>
    </w:p>
    <w:p>
      <w:r>
        <w:t>40.900</w:t>
      </w:r>
    </w:p>
    <w:p>
      <w:r>
        <w:t>141</w:t>
      </w:r>
    </w:p>
    <w:p>
      <w:r>
        <w:t>14.0101.0800</w:t>
      </w:r>
    </w:p>
    <w:p>
      <w:r>
        <w:t>14.101</w:t>
      </w:r>
    </w:p>
    <w:p>
      <w:r>
        <w:t>Đặt bản silicon điều trị lõm mắt</w:t>
      </w:r>
    </w:p>
    <w:p>
      <w:r>
        <w:t>Đặt bản silicon điều trị lõm mắt</w:t>
      </w:r>
    </w:p>
    <w:p>
      <w:r>
        <w:t>Nâng sàn hốc mắt</w:t>
      </w:r>
    </w:p>
    <w:p>
      <w:r>
        <w:t>2.925.900</w:t>
      </w:r>
    </w:p>
    <w:p>
      <w:r>
        <w:t>Chưa bao gồm tấm lót sàn</w:t>
      </w:r>
    </w:p>
    <w:p>
      <w:r>
        <w:t>142</w:t>
      </w:r>
    </w:p>
    <w:p>
      <w:r>
        <w:t>14.0100.0800</w:t>
      </w:r>
    </w:p>
    <w:p>
      <w:r>
        <w:t>14.100</w:t>
      </w:r>
    </w:p>
    <w:p>
      <w:r>
        <w:t>Đặt sụn sườn vào dưới màng xương điều trị lõm mắt</w:t>
      </w:r>
    </w:p>
    <w:p>
      <w:r>
        <w:t>Đặt sụn sườn vào dưới màng xương điều trị lõm mắt</w:t>
      </w:r>
    </w:p>
    <w:p>
      <w:r>
        <w:t>Nâng sàn hốc mắt</w:t>
      </w:r>
    </w:p>
    <w:p>
      <w:r>
        <w:t>2.925.900</w:t>
      </w:r>
    </w:p>
    <w:p>
      <w:r>
        <w:t>Chưa bao gồm tấm lót sàn</w:t>
      </w:r>
    </w:p>
    <w:p>
      <w:r>
        <w:t>143</w:t>
      </w:r>
    </w:p>
    <w:p>
      <w:r>
        <w:t>14.0102.0800</w:t>
      </w:r>
    </w:p>
    <w:p>
      <w:r>
        <w:t>14.102</w:t>
      </w:r>
    </w:p>
    <w:p>
      <w:r>
        <w:t>Nâng sàn hốc mắt</w:t>
      </w:r>
    </w:p>
    <w:p>
      <w:r>
        <w:t>Nâng sàn hốc mắt</w:t>
      </w:r>
    </w:p>
    <w:p>
      <w:r>
        <w:t>Nâng sàn hốc mắt</w:t>
      </w:r>
    </w:p>
    <w:p>
      <w:r>
        <w:t>2.925.900</w:t>
      </w:r>
    </w:p>
    <w:p>
      <w:r>
        <w:t>Chưa bao gồm tấm lót sàn</w:t>
      </w:r>
    </w:p>
    <w:p>
      <w:r>
        <w:t>144</w:t>
      </w:r>
    </w:p>
    <w:p>
      <w:r>
        <w:t>14.0252.0801</w:t>
      </w:r>
    </w:p>
    <w:p>
      <w:r>
        <w:t>14.252</w:t>
      </w:r>
    </w:p>
    <w:p>
      <w:r>
        <w:t>Nghiệm pháp phát hiện glôcôm</w:t>
      </w:r>
    </w:p>
    <w:p>
      <w:r>
        <w:t>Nghiệm pháp phát hiện glôcôm</w:t>
      </w:r>
    </w:p>
    <w:p>
      <w:r>
        <w:t>Nghiệm pháp phát hiện Glôcôm</w:t>
      </w:r>
    </w:p>
    <w:p>
      <w:r>
        <w:t>130.900</w:t>
      </w:r>
    </w:p>
    <w:p>
      <w:r>
        <w:t>145</w:t>
      </w:r>
    </w:p>
    <w:p>
      <w:r>
        <w:t>14.0222.0801</w:t>
      </w:r>
    </w:p>
    <w:p>
      <w:r>
        <w:t>14.222</w:t>
      </w:r>
    </w:p>
    <w:p>
      <w:r>
        <w:t>Theo dõi nhãn áp 3 ngày</w:t>
      </w:r>
    </w:p>
    <w:p>
      <w:r>
        <w:t>Theo dõi nhãn áp 3 ngày</w:t>
      </w:r>
    </w:p>
    <w:p>
      <w:r>
        <w:t>Nghiệm pháp phát hiện Glôcôm</w:t>
      </w:r>
    </w:p>
    <w:p>
      <w:r>
        <w:t>130.900</w:t>
      </w:r>
    </w:p>
    <w:p>
      <w:r>
        <w:t>146</w:t>
      </w:r>
    </w:p>
    <w:p>
      <w:r>
        <w:t>14.0061.0802</w:t>
      </w:r>
    </w:p>
    <w:p>
      <w:r>
        <w:t>14.61</w:t>
      </w:r>
    </w:p>
    <w:p>
      <w:r>
        <w:t>Nối thông lệ mũi có hoặc không đặt ống silicon có hoặc không áp thuốc chống chuyển hóa</w:t>
      </w:r>
    </w:p>
    <w:p>
      <w:r>
        <w:t>Nối thông lệ mũi có hoặc không đặt ống silicon có hoặc không áp thuốc chống chuyển hóa</w:t>
      </w:r>
    </w:p>
    <w:p>
      <w:r>
        <w:t>Nối thông lệ mũi 1 mắt</w:t>
      </w:r>
    </w:p>
    <w:p>
      <w:r>
        <w:t>1.130.200</w:t>
      </w:r>
    </w:p>
    <w:p>
      <w:r>
        <w:t>Chưa bao gồm ống Silicon.</w:t>
      </w:r>
    </w:p>
    <w:p>
      <w:r>
        <w:t>147</w:t>
      </w:r>
    </w:p>
    <w:p>
      <w:r>
        <w:t>14.0062.0802</w:t>
      </w:r>
    </w:p>
    <w:p>
      <w:r>
        <w:t>14.62</w:t>
      </w:r>
    </w:p>
    <w:p>
      <w:r>
        <w:t>Nối thông lệ mũi nội soi</w:t>
      </w:r>
    </w:p>
    <w:p>
      <w:r>
        <w:t>Nối thông lệ mũi nội soi</w:t>
      </w:r>
    </w:p>
    <w:p>
      <w:r>
        <w:t>Nối thông lệ mũi 1 mắt</w:t>
      </w:r>
    </w:p>
    <w:p>
      <w:r>
        <w:t>1.130.200</w:t>
      </w:r>
    </w:p>
    <w:p>
      <w:r>
        <w:t>Chưa bao gồm ống Silicon.</w:t>
      </w:r>
    </w:p>
    <w:p>
      <w:r>
        <w:t>148</w:t>
      </w:r>
    </w:p>
    <w:p>
      <w:r>
        <w:t>14.0064.0802</w:t>
      </w:r>
    </w:p>
    <w:p>
      <w:r>
        <w:t>14.64</w:t>
      </w:r>
    </w:p>
    <w:p>
      <w:r>
        <w:t>Phẫu thuật đặt ống silicon lệ quản - ống lệ mũi</w:t>
      </w:r>
    </w:p>
    <w:p>
      <w:r>
        <w:t>Phẫu thuật đặt ống silicon lệ quản - ống lệ mũi</w:t>
      </w:r>
    </w:p>
    <w:p>
      <w:r>
        <w:t>Nối thông lệ mũi 1 mắt</w:t>
      </w:r>
    </w:p>
    <w:p>
      <w:r>
        <w:t>1.130.200</w:t>
      </w:r>
    </w:p>
    <w:p>
      <w:r>
        <w:t>Chưa bao gồm ống Silicon.</w:t>
      </w:r>
    </w:p>
    <w:p>
      <w:r>
        <w:t>149</w:t>
      </w:r>
    </w:p>
    <w:p>
      <w:r>
        <w:t>14.0023.0803</w:t>
      </w:r>
    </w:p>
    <w:p>
      <w:r>
        <w:t>14.23</w:t>
      </w:r>
    </w:p>
    <w:p>
      <w:r>
        <w:t>Phẫu thuật bong võng mạc theo phương pháp kinh điển</w:t>
      </w:r>
    </w:p>
    <w:p>
      <w:r>
        <w:t>Phẫu thuật bong võng mạc theo phương pháp kinh điển</w:t>
      </w:r>
    </w:p>
    <w:p>
      <w:r>
        <w:t>Phẫu thuật bong võng mạc kinh điển</w:t>
      </w:r>
    </w:p>
    <w:p>
      <w:r>
        <w:t>2.409.900</w:t>
      </w:r>
    </w:p>
    <w:p>
      <w:r>
        <w:t>Chưa bao gồm đai Silicon.</w:t>
      </w:r>
    </w:p>
    <w:p>
      <w:r>
        <w:t>150</w:t>
      </w:r>
    </w:p>
    <w:p>
      <w:r>
        <w:t>14.0051.0804</w:t>
      </w:r>
    </w:p>
    <w:p>
      <w:r>
        <w:t>14.51</w:t>
      </w:r>
    </w:p>
    <w:p>
      <w:r>
        <w:t>Mở bao sau bằng phẫu thuật</w:t>
      </w:r>
    </w:p>
    <w:p>
      <w:r>
        <w:t>Mở bao sau bằng phẫu thuật</w:t>
      </w:r>
    </w:p>
    <w:p>
      <w:r>
        <w:t>Phẫu thuật cắt bao sau</w:t>
      </w:r>
    </w:p>
    <w:p>
      <w:r>
        <w:t>680.200</w:t>
      </w:r>
    </w:p>
    <w:p>
      <w:r>
        <w:t>Chưa bao gồm đầu cắt bao sau.</w:t>
      </w:r>
    </w:p>
    <w:p>
      <w:r>
        <w:t>151</w:t>
      </w:r>
    </w:p>
    <w:p>
      <w:r>
        <w:t>14.0180.0805</w:t>
      </w:r>
    </w:p>
    <w:p>
      <w:r>
        <w:t>14.180</w:t>
      </w:r>
    </w:p>
    <w:p>
      <w:r>
        <w:t>Cắt bè củng giác mạc (Trabeculectomy)</w:t>
      </w:r>
    </w:p>
    <w:p>
      <w:r>
        <w:t>Cắt bè củng giác mạc (Trabeculectomy)</w:t>
      </w:r>
    </w:p>
    <w:p>
      <w:r>
        <w:t>Phẫu thuật cắt bè</w:t>
      </w:r>
    </w:p>
    <w:p>
      <w:r>
        <w:t>1.202.600</w:t>
      </w:r>
    </w:p>
    <w:p>
      <w:r>
        <w:t>152</w:t>
      </w:r>
    </w:p>
    <w:p>
      <w:r>
        <w:t>14.0148.0805</w:t>
      </w:r>
    </w:p>
    <w:p>
      <w:r>
        <w:t>14.148</w:t>
      </w:r>
    </w:p>
    <w:p>
      <w:r>
        <w:t>Cắt củng mạc sâu có hoặc không áp thuốc chống chuyển hóa</w:t>
      </w:r>
    </w:p>
    <w:p>
      <w:r>
        <w:t>Cắt củng mạc sâu có hoặc không áp thuốc chống chuyển hóa</w:t>
      </w:r>
    </w:p>
    <w:p>
      <w:r>
        <w:t>Phẫu thuật cắt bè</w:t>
      </w:r>
    </w:p>
    <w:p>
      <w:r>
        <w:t>1.202.600</w:t>
      </w:r>
    </w:p>
    <w:p>
      <w:r>
        <w:t>153</w:t>
      </w:r>
    </w:p>
    <w:p>
      <w:r>
        <w:t>14.0150.0805</w:t>
      </w:r>
    </w:p>
    <w:p>
      <w:r>
        <w:t>14.150</w:t>
      </w:r>
    </w:p>
    <w:p>
      <w:r>
        <w:t>Mở bè có hoặc không cắt bè</w:t>
      </w:r>
    </w:p>
    <w:p>
      <w:r>
        <w:t>Mở bè có hoặc không cắt bè</w:t>
      </w:r>
    </w:p>
    <w:p>
      <w:r>
        <w:t>Phẫu thuật cắt bè</w:t>
      </w:r>
    </w:p>
    <w:p>
      <w:r>
        <w:t>1.202.600</w:t>
      </w:r>
    </w:p>
    <w:p>
      <w:r>
        <w:t>154</w:t>
      </w:r>
    </w:p>
    <w:p>
      <w:r>
        <w:t>14.0015.0806</w:t>
      </w:r>
    </w:p>
    <w:p>
      <w:r>
        <w:t>14.15</w:t>
      </w:r>
    </w:p>
    <w:p>
      <w:r>
        <w:t>Cắt dịch kính, bóc màng trước võng mạc</w:t>
      </w:r>
    </w:p>
    <w:p>
      <w:r>
        <w:t>Cắt dịch kính, bóc màng trước võng mạc</w:t>
      </w:r>
    </w:p>
    <w:p>
      <w:r>
        <w:t>Phẫu thuật cắt dịch kính và điều trị bong võng mạc (01 mắt)</w:t>
      </w:r>
    </w:p>
    <w:p>
      <w:r>
        <w:t>3.206.300</w:t>
      </w:r>
    </w:p>
    <w:p>
      <w:r>
        <w:t>Chưa bao gồm dầu silicon, đai silicon, đầu cắt dịch kính, Laser nội nhãn.</w:t>
      </w:r>
    </w:p>
    <w:p>
      <w:r>
        <w:t>155</w:t>
      </w:r>
    </w:p>
    <w:p>
      <w:r>
        <w:t>14.0016.0806</w:t>
      </w:r>
    </w:p>
    <w:p>
      <w:r>
        <w:t>14.16</w:t>
      </w:r>
    </w:p>
    <w:p>
      <w:r>
        <w:t>Cắt dịch kính, khí nội nhãn điều trị lỗ hoàng điểm</w:t>
      </w:r>
    </w:p>
    <w:p>
      <w:r>
        <w:t>Cắt dịch kính, khí nội nhãn điều trị lỗ hoàng điểm</w:t>
      </w:r>
    </w:p>
    <w:p>
      <w:r>
        <w:t>Phẫu thuật cắt dịch kính và điều trị bong võng mạc (01 mắt)</w:t>
      </w:r>
    </w:p>
    <w:p>
      <w:r>
        <w:t>3.206.300</w:t>
      </w:r>
    </w:p>
    <w:p>
      <w:r>
        <w:t>Chưa bao gồm dầu silicon, đai silicon, đầu cắt dịch kính, Laser nội nhãn.</w:t>
      </w:r>
    </w:p>
    <w:p>
      <w:r>
        <w:t>156</w:t>
      </w:r>
    </w:p>
    <w:p>
      <w:r>
        <w:t>14.0022.0806</w:t>
      </w:r>
    </w:p>
    <w:p>
      <w:r>
        <w:t>14.22</w:t>
      </w:r>
    </w:p>
    <w:p>
      <w:r>
        <w:t>Phẫu thuật bong võng mạc, cắt dịch kính có hoặc không laser nội nhãn, có hoặc không dùng dầu/khí nội nhãn</w:t>
      </w:r>
    </w:p>
    <w:p>
      <w:r>
        <w:t>Phẫu thuật bong võng mạc, cắt dịch kính có hoặc không laser nội nhãn, có hoặc không dùng dầu/khí nội nhãn</w:t>
      </w:r>
    </w:p>
    <w:p>
      <w:r>
        <w:t>Phẫu thuật cắt dịch kính và điều trị bong võng mạc (01 mắt)</w:t>
      </w:r>
    </w:p>
    <w:p>
      <w:r>
        <w:t>3.206.300</w:t>
      </w:r>
    </w:p>
    <w:p>
      <w:r>
        <w:t>Chưa bao gồm dầu silicon, đai silicon, đầu cắt dịch kính, Laser nội nhãn.</w:t>
      </w:r>
    </w:p>
    <w:p>
      <w:r>
        <w:t>157</w:t>
      </w:r>
    </w:p>
    <w:p>
      <w:r>
        <w:t>14.0010.0806</w:t>
      </w:r>
    </w:p>
    <w:p>
      <w:r>
        <w:t>14.10</w:t>
      </w:r>
    </w:p>
    <w:p>
      <w:r>
        <w:t>Phẫu thuật glôcôm ác tính trên mắt độc nhất, gần mù</w:t>
      </w:r>
    </w:p>
    <w:p>
      <w:r>
        <w:t>Phẫu thuật glôcôm ác tính trên mắt độc nhất, gần mù</w:t>
      </w:r>
    </w:p>
    <w:p>
      <w:r>
        <w:t>Phẫu thuật cắt dịch kính và điều trị bong võng mạc (01 mắt)</w:t>
      </w:r>
    </w:p>
    <w:p>
      <w:r>
        <w:t>3.206.300</w:t>
      </w:r>
    </w:p>
    <w:p>
      <w:r>
        <w:t>Chưa bao gồm dầu silicon, đai silicon, đầu cắt dịch kính, Laser nội nhãn.</w:t>
      </w:r>
    </w:p>
    <w:p>
      <w:r>
        <w:t>158</w:t>
      </w:r>
    </w:p>
    <w:p>
      <w:r>
        <w:t>14.0050.0807</w:t>
      </w:r>
    </w:p>
    <w:p>
      <w:r>
        <w:t>14.50</w:t>
      </w:r>
    </w:p>
    <w:p>
      <w:r>
        <w:t>Cắt màng xuất tiết diện đồng tử, cắt màng đồng tử</w:t>
      </w:r>
    </w:p>
    <w:p>
      <w:r>
        <w:t>Cắt màng xuất tiết diện đồng tử, cắt màng đồng tử</w:t>
      </w:r>
    </w:p>
    <w:p>
      <w:r>
        <w:t>Phẫu thuật cắt màng đồng tử</w:t>
      </w:r>
    </w:p>
    <w:p>
      <w:r>
        <w:t>1.032.600</w:t>
      </w:r>
    </w:p>
    <w:p>
      <w:r>
        <w:t>Chưa bao gồm đầu cắt.</w:t>
      </w:r>
    </w:p>
    <w:p>
      <w:r>
        <w:t>159</w:t>
      </w:r>
    </w:p>
    <w:p>
      <w:r>
        <w:t>14.0075.0807</w:t>
      </w:r>
    </w:p>
    <w:p>
      <w:r>
        <w:t>14.75</w:t>
      </w:r>
    </w:p>
    <w:p>
      <w:r>
        <w:t>Cắt mống mắt quang học có hoặc không tách dính phức tạp</w:t>
      </w:r>
    </w:p>
    <w:p>
      <w:r>
        <w:t>Cắt mống mắt quang học có hoặc không tách dính phức tạp</w:t>
      </w:r>
    </w:p>
    <w:p>
      <w:r>
        <w:t>Phẫu thuật cắt màng đồng tử</w:t>
      </w:r>
    </w:p>
    <w:p>
      <w:r>
        <w:t>1.032.600</w:t>
      </w:r>
    </w:p>
    <w:p>
      <w:r>
        <w:t>Chưa bao gồm đầu cắt.</w:t>
      </w:r>
    </w:p>
    <w:p>
      <w:r>
        <w:t>160</w:t>
      </w:r>
    </w:p>
    <w:p>
      <w:r>
        <w:t>14.0065.0809</w:t>
      </w:r>
    </w:p>
    <w:p>
      <w:r>
        <w:t>14.65</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tê]</w:t>
      </w:r>
    </w:p>
    <w:p>
      <w:r>
        <w:t>Phẫu thuật cắt mộng ghép màng ối, kết mạc - gây tê</w:t>
      </w:r>
    </w:p>
    <w:p>
      <w:r>
        <w:t>1.083.600</w:t>
      </w:r>
    </w:p>
    <w:p>
      <w:r>
        <w:t>Chưa bao gồm chi phí màng ối.</w:t>
      </w:r>
    </w:p>
    <w:p>
      <w:r>
        <w:t>161</w:t>
      </w:r>
    </w:p>
    <w:p>
      <w:r>
        <w:t>14.0066.0809</w:t>
      </w:r>
    </w:p>
    <w:p>
      <w:r>
        <w:t>14.66</w:t>
      </w:r>
    </w:p>
    <w:p>
      <w:r>
        <w:t>Phẫu thuật mộng có ghép (kết mạc tự thân, màng ối...) có hoặc không sử dụng keo dán sinh học</w:t>
      </w:r>
    </w:p>
    <w:p>
      <w:r>
        <w:t>Phẫu thuật mộng có ghép (kết mạc tự thân, màng ối...) có hoặc không sử dụng keo dán sinh học</w:t>
      </w:r>
    </w:p>
    <w:p>
      <w:r>
        <w:t>Phẫu thuật cắt mộng ghép màng ối, kết mạc - gây tê</w:t>
      </w:r>
    </w:p>
    <w:p>
      <w:r>
        <w:t>1.083.600</w:t>
      </w:r>
    </w:p>
    <w:p>
      <w:r>
        <w:t>Chưa bao gồm chi phí màng ối.</w:t>
      </w:r>
    </w:p>
    <w:p>
      <w:r>
        <w:t>162</w:t>
      </w:r>
    </w:p>
    <w:p>
      <w:r>
        <w:t>14.0145.0810</w:t>
      </w:r>
    </w:p>
    <w:p>
      <w:r>
        <w:t>14.145</w:t>
      </w:r>
    </w:p>
    <w:p>
      <w:r>
        <w:t>Phẫu thuật cắt mống mắt chu biên</w:t>
      </w:r>
    </w:p>
    <w:p>
      <w:r>
        <w:t>Phẫu thuật cắt mống mắt chu biên</w:t>
      </w:r>
    </w:p>
    <w:p>
      <w:r>
        <w:t>Phẫu thuật cắt mống mắt chu biên</w:t>
      </w:r>
    </w:p>
    <w:p>
      <w:r>
        <w:t>570.300</w:t>
      </w:r>
    </w:p>
    <w:p>
      <w:r>
        <w:t>163</w:t>
      </w:r>
    </w:p>
    <w:p>
      <w:r>
        <w:t>14.0043.0811</w:t>
      </w:r>
    </w:p>
    <w:p>
      <w:r>
        <w:t>14.43</w:t>
      </w:r>
    </w:p>
    <w:p>
      <w:r>
        <w:t>Cắt thể thủy tinh, dịch kính có hoặc không cố định IOL</w:t>
      </w:r>
    </w:p>
    <w:p>
      <w:r>
        <w:t>Cắt thể thủy tinh, dịch kính có hoặc không cố định IOL</w:t>
      </w:r>
    </w:p>
    <w:p>
      <w:r>
        <w:t>Phẫu thuật cắt thủy tinh thể</w:t>
      </w:r>
    </w:p>
    <w:p>
      <w:r>
        <w:t>1.344.100</w:t>
      </w:r>
    </w:p>
    <w:p>
      <w:r>
        <w:t>Chưa bao gồm đầu cắt, thủy tinh thể nhân tạo.</w:t>
      </w:r>
    </w:p>
    <w:p>
      <w:r>
        <w:t>164</w:t>
      </w:r>
    </w:p>
    <w:p>
      <w:r>
        <w:t>14.0042.0811</w:t>
      </w:r>
    </w:p>
    <w:p>
      <w:r>
        <w:t>14.42</w:t>
      </w:r>
    </w:p>
    <w:p>
      <w:r>
        <w:t>Lấy thể thủy tinh sa, lệch trong bao phối hợp cắt dịch kính có hoặc không cố định IOL</w:t>
      </w:r>
    </w:p>
    <w:p>
      <w:r>
        <w:t>Lấy thể thủy tinh sa, lệch trong bao phối hợp cắt dịch kính có hoặc không cố định IOL</w:t>
      </w:r>
    </w:p>
    <w:p>
      <w:r>
        <w:t>Phẫu thuật cắt thủy tinh thể</w:t>
      </w:r>
    </w:p>
    <w:p>
      <w:r>
        <w:t>1.344.100</w:t>
      </w:r>
    </w:p>
    <w:p>
      <w:r>
        <w:t>Chưa bao gồm đầu cắt, thủy tinh thể nhân tạo.</w:t>
      </w:r>
    </w:p>
    <w:p>
      <w:r>
        <w:t>165</w:t>
      </w:r>
    </w:p>
    <w:p>
      <w:r>
        <w:t>14.0046.0812</w:t>
      </w:r>
    </w:p>
    <w:p>
      <w:r>
        <w:t>14.46</w:t>
      </w:r>
    </w:p>
    <w:p>
      <w:r>
        <w:t>Phẫu thuật đặt thể thủy tinh nhân tạo (IOL) thì 2 (không cắt dịch kính)</w:t>
      </w:r>
    </w:p>
    <w:p>
      <w:r>
        <w:t>Phẫu thuật đặt thể thủy tinh nhân tạo (10L) thì 2 (không cắt dịch kính)</w:t>
      </w:r>
    </w:p>
    <w:p>
      <w:r>
        <w:t>Phẫu thuật đặt IOL (1 mắt)</w:t>
      </w:r>
    </w:p>
    <w:p>
      <w:r>
        <w:t>2.020.300</w:t>
      </w:r>
    </w:p>
    <w:p>
      <w:r>
        <w:t>Chưa bao gồm thể thủy tinh nhân tạo.</w:t>
      </w:r>
    </w:p>
    <w:p>
      <w:r>
        <w:t>166</w:t>
      </w:r>
    </w:p>
    <w:p>
      <w:r>
        <w:t>14.0151.0813</w:t>
      </w:r>
    </w:p>
    <w:p>
      <w:r>
        <w:t>14.151</w:t>
      </w:r>
    </w:p>
    <w:p>
      <w:r>
        <w:t>Đặt ống silicon tiền phòng điều trị glôcôm</w:t>
      </w:r>
    </w:p>
    <w:p>
      <w:r>
        <w:t>Đặt ống silicon tiền phòng điều trị glôcôm</w:t>
      </w:r>
    </w:p>
    <w:p>
      <w:r>
        <w:t>Phẫu thuật đặt ống Silicon tiền phòng</w:t>
      </w:r>
    </w:p>
    <w:p>
      <w:r>
        <w:t>1.644.100</w:t>
      </w:r>
    </w:p>
    <w:p>
      <w:r>
        <w:t>Chưa bao gồm ống silicon.</w:t>
      </w:r>
    </w:p>
    <w:p>
      <w:r>
        <w:t>167</w:t>
      </w:r>
    </w:p>
    <w:p>
      <w:r>
        <w:t>14.0152.0813</w:t>
      </w:r>
    </w:p>
    <w:p>
      <w:r>
        <w:t>14.152</w:t>
      </w:r>
    </w:p>
    <w:p>
      <w:r>
        <w:t>Đặt ống tiền phòng điều trị glôcôm</w:t>
      </w:r>
    </w:p>
    <w:p>
      <w:r>
        <w:t>Đặt ống tiền phòng điều trị glôcôm</w:t>
      </w:r>
    </w:p>
    <w:p>
      <w:r>
        <w:t>Phẫu thuật đặt ống Silicon tiền phòng</w:t>
      </w:r>
    </w:p>
    <w:p>
      <w:r>
        <w:t>1.644.100</w:t>
      </w:r>
    </w:p>
    <w:p>
      <w:r>
        <w:t>Chưa bao gồm ống silicon.</w:t>
      </w:r>
    </w:p>
    <w:p>
      <w:r>
        <w:t>168</w:t>
      </w:r>
    </w:p>
    <w:p>
      <w:r>
        <w:t>14.0153.0813</w:t>
      </w:r>
    </w:p>
    <w:p>
      <w:r>
        <w:t>14.153</w:t>
      </w:r>
    </w:p>
    <w:p>
      <w:r>
        <w:t>Đặt van dẫn lưu tiền phòng điều trị glôcôm</w:t>
      </w:r>
    </w:p>
    <w:p>
      <w:r>
        <w:t>Đặt van dẫn lưu tiền phòng điều trị glôcôm</w:t>
      </w:r>
    </w:p>
    <w:p>
      <w:r>
        <w:t>Phẫu thuật đặt ống Silicon tiền phòng</w:t>
      </w:r>
    </w:p>
    <w:p>
      <w:r>
        <w:t>1.644.100</w:t>
      </w:r>
    </w:p>
    <w:p>
      <w:r>
        <w:t>Chưa bao gồm ống silicon.</w:t>
      </w:r>
    </w:p>
    <w:p>
      <w:r>
        <w:t>169</w:t>
      </w:r>
    </w:p>
    <w:p>
      <w:r>
        <w:t>14.0011.0814</w:t>
      </w:r>
    </w:p>
    <w:p>
      <w:r>
        <w:t>14.11</w:t>
      </w:r>
    </w:p>
    <w:p>
      <w:r>
        <w:t>Phẫu thuật bệnh võng mạc trẻ đẻ non</w:t>
      </w:r>
    </w:p>
    <w:p>
      <w:r>
        <w:t>Phẫu thuật bệnh võng mạc trẻ đẻ non</w:t>
      </w:r>
    </w:p>
    <w:p>
      <w:r>
        <w:t>Phẫu thuật điều trị bệnh võng mạc trẻ đẻ non (2 mắt)</w:t>
      </w:r>
    </w:p>
    <w:p>
      <w:r>
        <w:t>2.077.900</w:t>
      </w:r>
    </w:p>
    <w:p>
      <w:r>
        <w:t>Chưa bao gồm đầu cắt dịch kính, laser nội nhãn, dây dẫn sáng.</w:t>
      </w:r>
    </w:p>
    <w:p>
      <w:r>
        <w:t>170</w:t>
      </w:r>
    </w:p>
    <w:p>
      <w:r>
        <w:t>14.0005.0815</w:t>
      </w:r>
    </w:p>
    <w:p>
      <w:r>
        <w:t>14.5</w:t>
      </w:r>
    </w:p>
    <w:p>
      <w:r>
        <w:t>Phẫu thuật tán nhuyễn thể thủy tinh bằng siêu âm (phaco) có hoặc không đặt IOL</w:t>
      </w:r>
    </w:p>
    <w:p>
      <w:r>
        <w:t>Phẫu thuật tán nhuyễn thể thủy tinh bằng siêu âm (phaco) có hoặc không đặt IOL</w:t>
      </w:r>
    </w:p>
    <w:p>
      <w:r>
        <w:t>Phẫu thuật đục thủy tinh thể bằng phương pháp Phaco (01 mắt)</w:t>
      </w:r>
    </w:p>
    <w:p>
      <w:r>
        <w:t>2.752.600</w:t>
      </w:r>
    </w:p>
    <w:p>
      <w:r>
        <w:t>Chưa bao gồm thủy tinh thể nhân tạo; đã bao gồm casset dùng nhiều lần, dịch nhầy.</w:t>
      </w:r>
    </w:p>
    <w:p>
      <w:r>
        <w:t>171</w:t>
      </w:r>
    </w:p>
    <w:p>
      <w:r>
        <w:t>14.0141.0816</w:t>
      </w:r>
    </w:p>
    <w:p>
      <w:r>
        <w:t>14.141</w:t>
      </w:r>
    </w:p>
    <w:p>
      <w:r>
        <w:t>Điều trị di lệch góc mắt</w:t>
      </w:r>
    </w:p>
    <w:p>
      <w:r>
        <w:t>Điều trị di lệch góc mắt</w:t>
      </w:r>
    </w:p>
    <w:p>
      <w:r>
        <w:t>Phẫu thuật Epicanthus (1 mắt)</w:t>
      </w:r>
    </w:p>
    <w:p>
      <w:r>
        <w:t>930.200</w:t>
      </w:r>
    </w:p>
    <w:p>
      <w:r>
        <w:t>172</w:t>
      </w:r>
    </w:p>
    <w:p>
      <w:r>
        <w:t>14.0135.0816</w:t>
      </w:r>
    </w:p>
    <w:p>
      <w:r>
        <w:t>14.135</w:t>
      </w:r>
    </w:p>
    <w:p>
      <w:r>
        <w:t>Phẫu thuật Epicanthus</w:t>
      </w:r>
    </w:p>
    <w:p>
      <w:r>
        <w:t>Phẫu thuật Epicanthus</w:t>
      </w:r>
    </w:p>
    <w:p>
      <w:r>
        <w:t>Phẫu thuật Epicanthus (1 mắt)</w:t>
      </w:r>
    </w:p>
    <w:p>
      <w:r>
        <w:t>930.200</w:t>
      </w:r>
    </w:p>
    <w:p>
      <w:r>
        <w:t>173</w:t>
      </w:r>
    </w:p>
    <w:p>
      <w:r>
        <w:t>14.0137.0817</w:t>
      </w:r>
    </w:p>
    <w:p>
      <w:r>
        <w:t>14.137</w:t>
      </w:r>
    </w:p>
    <w:p>
      <w:r>
        <w:t>Phẫu thuật hẹp khe mi</w:t>
      </w:r>
    </w:p>
    <w:p>
      <w:r>
        <w:t>Phẫu thuật hẹp khe mi</w:t>
      </w:r>
    </w:p>
    <w:p>
      <w:r>
        <w:t>Phẫu thuật hẹp khe mi</w:t>
      </w:r>
    </w:p>
    <w:p>
      <w:r>
        <w:t>763.600</w:t>
      </w:r>
    </w:p>
    <w:p>
      <w:r>
        <w:t>174</w:t>
      </w:r>
    </w:p>
    <w:p>
      <w:r>
        <w:t>14.0130.0817</w:t>
      </w:r>
    </w:p>
    <w:p>
      <w:r>
        <w:t>14.130</w:t>
      </w:r>
    </w:p>
    <w:p>
      <w:r>
        <w:t>Phẫu thuật làm hẹp khe mi, rút ngắn dây chằng mi ngoài, mi trong điều trị hở mi do liệt dây VII</w:t>
      </w:r>
    </w:p>
    <w:p>
      <w:r>
        <w:t>Phẫu thuật làm hẹp khe mi, rút ngắn dây chằng mi ngoài, mi trong điều trị hở mi do liệt dây VII</w:t>
      </w:r>
    </w:p>
    <w:p>
      <w:r>
        <w:t>Phẫu thuật hẹp khe mi</w:t>
      </w:r>
    </w:p>
    <w:p>
      <w:r>
        <w:t>763.600</w:t>
      </w:r>
    </w:p>
    <w:p>
      <w:r>
        <w:t>175</w:t>
      </w:r>
    </w:p>
    <w:p>
      <w:r>
        <w:t>14.0136.0817</w:t>
      </w:r>
    </w:p>
    <w:p>
      <w:r>
        <w:t>14.136</w:t>
      </w:r>
    </w:p>
    <w:p>
      <w:r>
        <w:t>Phẫu thuật mở rộng khe mi</w:t>
      </w:r>
    </w:p>
    <w:p>
      <w:r>
        <w:t>Phẫu thuật mở rộng khe mi</w:t>
      </w:r>
    </w:p>
    <w:p>
      <w:r>
        <w:t>Phẫu thuật hẹp khe mi</w:t>
      </w:r>
    </w:p>
    <w:p>
      <w:r>
        <w:t>763.600</w:t>
      </w:r>
    </w:p>
    <w:p>
      <w:r>
        <w:t>176</w:t>
      </w:r>
    </w:p>
    <w:p>
      <w:r>
        <w:t>14.0110.0818</w:t>
      </w:r>
    </w:p>
    <w:p>
      <w:r>
        <w:t>14.110</w:t>
      </w:r>
    </w:p>
    <w:p>
      <w:r>
        <w:t>Phẫu thuật lác có chỉnh chỉ</w:t>
      </w:r>
    </w:p>
    <w:p>
      <w:r>
        <w:t>Phẫu thuật lác có chỉnh chỉ</w:t>
      </w:r>
    </w:p>
    <w:p>
      <w:r>
        <w:t>Phẫu thuật lác (1 mắt)</w:t>
      </w:r>
    </w:p>
    <w:p>
      <w:r>
        <w:t>830.200</w:t>
      </w:r>
    </w:p>
    <w:p>
      <w:r>
        <w:t>177</w:t>
      </w:r>
    </w:p>
    <w:p>
      <w:r>
        <w:t>14.0109.0818</w:t>
      </w:r>
    </w:p>
    <w:p>
      <w:r>
        <w:t>14.109</w:t>
      </w:r>
    </w:p>
    <w:p>
      <w:r>
        <w:t>Phẫu thuật lác thông thường</w:t>
      </w:r>
    </w:p>
    <w:p>
      <w:r>
        <w:t>Phẫu thuật lác thông thường [1 mắt]</w:t>
      </w:r>
    </w:p>
    <w:p>
      <w:r>
        <w:t>Phẫu thuật lác (1 mắt)</w:t>
      </w:r>
    </w:p>
    <w:p>
      <w:r>
        <w:t>830.200</w:t>
      </w:r>
    </w:p>
    <w:p>
      <w:r>
        <w:t>178</w:t>
      </w:r>
    </w:p>
    <w:p>
      <w:r>
        <w:t>14.0110.0819</w:t>
      </w:r>
    </w:p>
    <w:p>
      <w:r>
        <w:t>14.110</w:t>
      </w:r>
    </w:p>
    <w:p>
      <w:r>
        <w:t>Phẫu thuật lác có chỉnh chỉ</w:t>
      </w:r>
    </w:p>
    <w:p>
      <w:r>
        <w:t>Phẫu thuật lác có chỉnh chỉ</w:t>
      </w:r>
    </w:p>
    <w:p>
      <w:r>
        <w:t>Phẫu thuật lác (2 mắt)</w:t>
      </w:r>
    </w:p>
    <w:p>
      <w:r>
        <w:t>1.220.300</w:t>
      </w:r>
    </w:p>
    <w:p>
      <w:r>
        <w:t>179</w:t>
      </w:r>
    </w:p>
    <w:p>
      <w:r>
        <w:t>14.0109.0819</w:t>
      </w:r>
    </w:p>
    <w:p>
      <w:r>
        <w:t>14.109</w:t>
      </w:r>
    </w:p>
    <w:p>
      <w:r>
        <w:t>Phẫu thuật lác thông thường</w:t>
      </w:r>
    </w:p>
    <w:p>
      <w:r>
        <w:t>Phẫu thuật lác thông thường [2 mắt]</w:t>
      </w:r>
    </w:p>
    <w:p>
      <w:r>
        <w:t>Phẫu thuật lác (2 mắt)</w:t>
      </w:r>
    </w:p>
    <w:p>
      <w:r>
        <w:t>1.220.300</w:t>
      </w:r>
    </w:p>
    <w:p>
      <w:r>
        <w:t>180</w:t>
      </w:r>
    </w:p>
    <w:p>
      <w:r>
        <w:t>14.0114.0820</w:t>
      </w:r>
    </w:p>
    <w:p>
      <w:r>
        <w:t>14.114</w:t>
      </w:r>
    </w:p>
    <w:p>
      <w:r>
        <w:t>Phẫu thuật đính chỗ bám cơ vào dây chằng mi điều trị lác liệt</w:t>
      </w:r>
    </w:p>
    <w:p>
      <w:r>
        <w:t>Phẫu thuật đính chỗ bám cơ vào dây chằng mi điều trị lác liệt</w:t>
      </w:r>
    </w:p>
    <w:p>
      <w:r>
        <w:t>Phẫu thuật lác có Faden (1 mắt)</w:t>
      </w:r>
    </w:p>
    <w:p>
      <w:r>
        <w:t>913.600</w:t>
      </w:r>
    </w:p>
    <w:p>
      <w:r>
        <w:t>181</w:t>
      </w:r>
    </w:p>
    <w:p>
      <w:r>
        <w:t>14.0108.0820</w:t>
      </w:r>
    </w:p>
    <w:p>
      <w:r>
        <w:t>14.108</w:t>
      </w:r>
    </w:p>
    <w:p>
      <w:r>
        <w:t>Phẫu thuật lác phức tạp (di thực cơ, phẫu thuật cơ chéo, faden...)</w:t>
      </w:r>
    </w:p>
    <w:p>
      <w:r>
        <w:t>Phẫu thuật lác phức tạp (di thực cơ, phẫu thuật cơ chéo, faden...)</w:t>
      </w:r>
    </w:p>
    <w:p>
      <w:r>
        <w:t>Phẫu thuật lác có Faden (1 mắt)</w:t>
      </w:r>
    </w:p>
    <w:p>
      <w:r>
        <w:t>913.600</w:t>
      </w:r>
    </w:p>
    <w:p>
      <w:r>
        <w:t>182</w:t>
      </w:r>
    </w:p>
    <w:p>
      <w:r>
        <w:t>14.0165.0823</w:t>
      </w:r>
    </w:p>
    <w:p>
      <w:r>
        <w:t>14.165</w:t>
      </w:r>
    </w:p>
    <w:p>
      <w:r>
        <w:t>Phẫu thuật mộng đơn thuần</w:t>
      </w:r>
    </w:p>
    <w:p>
      <w:r>
        <w:t>Phẫu thuật mộng đơn thuần</w:t>
      </w:r>
    </w:p>
    <w:p>
      <w:r>
        <w:t>Phẫu thuật mộng đơn thuần một mắt - gây tê</w:t>
      </w:r>
    </w:p>
    <w:p>
      <w:r>
        <w:t>960.200</w:t>
      </w:r>
    </w:p>
    <w:p>
      <w:r>
        <w:t>183</w:t>
      </w:r>
    </w:p>
    <w:p>
      <w:r>
        <w:t>14.0065.0824</w:t>
      </w:r>
    </w:p>
    <w:p>
      <w:r>
        <w:t>14.65</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w:t>
      </w:r>
    </w:p>
    <w:p>
      <w:r>
        <w:t>Phẫu thuật mộng ghép kết mạc tự thân</w:t>
      </w:r>
    </w:p>
    <w:p>
      <w:r>
        <w:t>930.200</w:t>
      </w:r>
    </w:p>
    <w:p>
      <w:r>
        <w:t>184</w:t>
      </w:r>
    </w:p>
    <w:p>
      <w:r>
        <w:t>14.0066.0824</w:t>
      </w:r>
    </w:p>
    <w:p>
      <w:r>
        <w:t>14.66</w:t>
      </w:r>
    </w:p>
    <w:p>
      <w:r>
        <w:t>Phẫu thuật mộng có ghép (kết mạc tự thân, màng ối...) có hoặc không sử dụng keo dán sinh học</w:t>
      </w:r>
    </w:p>
    <w:p>
      <w:r>
        <w:t>Phẫu thuật mộng có ghép (kết mạc tự thân, màng ối...) có hoặc không sử dụng keo dán sinh học</w:t>
      </w:r>
    </w:p>
    <w:p>
      <w:r>
        <w:t>Phẫu thuật mộng ghép kết mạc tự thân</w:t>
      </w:r>
    </w:p>
    <w:p>
      <w:r>
        <w:t>930.200</w:t>
      </w:r>
    </w:p>
    <w:p>
      <w:r>
        <w:t>185</w:t>
      </w:r>
    </w:p>
    <w:p>
      <w:r>
        <w:t>14.0122.0826</w:t>
      </w:r>
    </w:p>
    <w:p>
      <w:r>
        <w:t>14.122</w:t>
      </w:r>
    </w:p>
    <w:p>
      <w:r>
        <w:t>Cắt cơ Muller</w:t>
      </w:r>
    </w:p>
    <w:p>
      <w:r>
        <w:t>Cắt cơ Muller</w:t>
      </w:r>
    </w:p>
    <w:p>
      <w:r>
        <w:t>Phẫu thuật sụp mi (1 mắt)</w:t>
      </w:r>
    </w:p>
    <w:p>
      <w:r>
        <w:t>1.402.600</w:t>
      </w:r>
    </w:p>
    <w:p>
      <w:r>
        <w:t>186</w:t>
      </w:r>
    </w:p>
    <w:p>
      <w:r>
        <w:t>14.0128.0826</w:t>
      </w:r>
    </w:p>
    <w:p>
      <w:r>
        <w:t>14.128</w:t>
      </w:r>
    </w:p>
    <w:p>
      <w:r>
        <w:t>Kéo dài cân cơ nâng mi</w:t>
      </w:r>
    </w:p>
    <w:p>
      <w:r>
        <w:t>Kéo dài cân cơ nâng mi</w:t>
      </w:r>
    </w:p>
    <w:p>
      <w:r>
        <w:t>Phẫu thuật sụp mi (1 mắt)</w:t>
      </w:r>
    </w:p>
    <w:p>
      <w:r>
        <w:t>1.402.600</w:t>
      </w:r>
    </w:p>
    <w:p>
      <w:r>
        <w:t>187</w:t>
      </w:r>
    </w:p>
    <w:p>
      <w:r>
        <w:t>14.0131.0826</w:t>
      </w:r>
    </w:p>
    <w:p>
      <w:r>
        <w:t>14.131</w:t>
      </w:r>
    </w:p>
    <w:p>
      <w:r>
        <w:t>Phẫu thuật cắt cơ Muller có hoặc không cắt cân cơ nâng mi điều trị hở mi</w:t>
      </w:r>
    </w:p>
    <w:p>
      <w:r>
        <w:t>Phẫu thuật cắt cơ Muller có hoặc không cắt cân cơ nâng mi điều trị hở mi</w:t>
      </w:r>
    </w:p>
    <w:p>
      <w:r>
        <w:t>Phẫu thuật sụp mi (1 mắt)</w:t>
      </w:r>
    </w:p>
    <w:p>
      <w:r>
        <w:t>1.402.600</w:t>
      </w:r>
    </w:p>
    <w:p>
      <w:r>
        <w:t>188</w:t>
      </w:r>
    </w:p>
    <w:p>
      <w:r>
        <w:t>14.0119.0826</w:t>
      </w:r>
    </w:p>
    <w:p>
      <w:r>
        <w:t>14.119</w:t>
      </w:r>
    </w:p>
    <w:p>
      <w:r>
        <w:t>Phẫu thuật gấp cân cơ nâng mi trên điều trị sụp mi</w:t>
      </w:r>
    </w:p>
    <w:p>
      <w:r>
        <w:t>Phẫu thuật gấp cân cơ nâng mi trên điều trị sụp mi</w:t>
      </w:r>
    </w:p>
    <w:p>
      <w:r>
        <w:t>Phẫu thuật sụp mi (1 mắt)</w:t>
      </w:r>
    </w:p>
    <w:p>
      <w:r>
        <w:t>1.402.600</w:t>
      </w:r>
    </w:p>
    <w:p>
      <w:r>
        <w:t>189</w:t>
      </w:r>
    </w:p>
    <w:p>
      <w:r>
        <w:t>14.0118.0826</w:t>
      </w:r>
    </w:p>
    <w:p>
      <w:r>
        <w:t>14.118</w:t>
      </w:r>
    </w:p>
    <w:p>
      <w:r>
        <w:t>Phẫu thuật rút ngắn cơ nâng mi trên điều trị sụp mi</w:t>
      </w:r>
    </w:p>
    <w:p>
      <w:r>
        <w:t>Phẫu thuật rút ngắn cơ nâng mi trên điều trị sụp mi</w:t>
      </w:r>
    </w:p>
    <w:p>
      <w:r>
        <w:t>Phẫu thuật sụp mi (1 mắt)</w:t>
      </w:r>
    </w:p>
    <w:p>
      <w:r>
        <w:t>1.402.600</w:t>
      </w:r>
    </w:p>
    <w:p>
      <w:r>
        <w:t>190</w:t>
      </w:r>
    </w:p>
    <w:p>
      <w:r>
        <w:t>14.0120.0826</w:t>
      </w:r>
    </w:p>
    <w:p>
      <w:r>
        <w:t>14.120</w:t>
      </w:r>
    </w:p>
    <w:p>
      <w:r>
        <w:t>Phẫu thuật treo mi - cơ trán (bằng silicon, cân cơ đùi...) điều trị sụp mi</w:t>
      </w:r>
    </w:p>
    <w:p>
      <w:r>
        <w:t>Phẫu thuật treo mi - cơ trán (bằng silicon, cân cơ đùi...) điều trị sụp mi</w:t>
      </w:r>
    </w:p>
    <w:p>
      <w:r>
        <w:t>Phẫu thuật sụp mi (1 mắt)</w:t>
      </w:r>
    </w:p>
    <w:p>
      <w:r>
        <w:t>1.402.600</w:t>
      </w:r>
    </w:p>
    <w:p>
      <w:r>
        <w:t>191</w:t>
      </w:r>
    </w:p>
    <w:p>
      <w:r>
        <w:t>28.0045.0826</w:t>
      </w:r>
    </w:p>
    <w:p>
      <w:r>
        <w:t>28.45</w:t>
      </w:r>
    </w:p>
    <w:p>
      <w:r>
        <w:t>Phẫu thuật hạ mi trên</w:t>
      </w:r>
    </w:p>
    <w:p>
      <w:r>
        <w:t>Phẫu thuật hạ mi trên</w:t>
      </w:r>
    </w:p>
    <w:p>
      <w:r>
        <w:t>Phẫu thuật sụp mi (1 mắt)</w:t>
      </w:r>
    </w:p>
    <w:p>
      <w:r>
        <w:t>1.402.600</w:t>
      </w:r>
    </w:p>
    <w:p>
      <w:r>
        <w:t>192</w:t>
      </w:r>
    </w:p>
    <w:p>
      <w:r>
        <w:t>14.0079.0827</w:t>
      </w:r>
    </w:p>
    <w:p>
      <w:r>
        <w:t>14.79</w:t>
      </w:r>
    </w:p>
    <w:p>
      <w:r>
        <w:t>Tái tạo lệ quản kết hợp khâu mi</w:t>
      </w:r>
    </w:p>
    <w:p>
      <w:r>
        <w:t>Tái tạo lệ quản kết hợp khâu mi</w:t>
      </w:r>
    </w:p>
    <w:p>
      <w:r>
        <w:t>Phẫu thuật tái tạo lộ quản kết hợp khâu mi</w:t>
      </w:r>
    </w:p>
    <w:p>
      <w:r>
        <w:t>1.644.100</w:t>
      </w:r>
    </w:p>
    <w:p>
      <w:r>
        <w:t>Chưa bao gồm ống silicon.</w:t>
      </w:r>
    </w:p>
    <w:p>
      <w:r>
        <w:t>193</w:t>
      </w:r>
    </w:p>
    <w:p>
      <w:r>
        <w:t>14.0107.0827</w:t>
      </w:r>
    </w:p>
    <w:p>
      <w:r>
        <w:t>14.107</w:t>
      </w:r>
    </w:p>
    <w:p>
      <w:r>
        <w:t>Tạo hình đường lệ có hoặc không điểm lệ</w:t>
      </w:r>
    </w:p>
    <w:p>
      <w:r>
        <w:t>Tạo hình đường lệ có hoặc không điểm lệ</w:t>
      </w:r>
    </w:p>
    <w:p>
      <w:r>
        <w:t>Phẫu thuật tái tạo lệ quản kết hợp khâu mi</w:t>
      </w:r>
    </w:p>
    <w:p>
      <w:r>
        <w:t>1.644.100</w:t>
      </w:r>
    </w:p>
    <w:p>
      <w:r>
        <w:t>Chưa bao gồm ống silicon.</w:t>
      </w:r>
    </w:p>
    <w:p>
      <w:r>
        <w:t>194</w:t>
      </w:r>
    </w:p>
    <w:p>
      <w:r>
        <w:t>14.0078.0828</w:t>
      </w:r>
    </w:p>
    <w:p>
      <w:r>
        <w:t>14.78</w:t>
      </w:r>
    </w:p>
    <w:p>
      <w:r>
        <w:t>Cố định bao tenon tạo cùng đồ dưới</w:t>
      </w:r>
    </w:p>
    <w:p>
      <w:r>
        <w:t>Cố định bao tenon tạo cùng đồ dưới</w:t>
      </w:r>
    </w:p>
    <w:p>
      <w:r>
        <w:t>Phẫu thuật tạo cùng đồ lắp mắt giả</w:t>
      </w:r>
    </w:p>
    <w:p>
      <w:r>
        <w:t>1.244.100</w:t>
      </w:r>
    </w:p>
    <w:p>
      <w:r>
        <w:t>195</w:t>
      </w:r>
    </w:p>
    <w:p>
      <w:r>
        <w:t>14.0077.0828</w:t>
      </w:r>
    </w:p>
    <w:p>
      <w:r>
        <w:t>14.77</w:t>
      </w:r>
    </w:p>
    <w:p>
      <w:r>
        <w:t>Cố định màng xương tạo cùng đồ</w:t>
      </w:r>
    </w:p>
    <w:p>
      <w:r>
        <w:t>Cố định màng xương tạo cùng đồ</w:t>
      </w:r>
    </w:p>
    <w:p>
      <w:r>
        <w:t>Phẫu thuật tạo cùng đồ lắp mắt giả</w:t>
      </w:r>
    </w:p>
    <w:p>
      <w:r>
        <w:t>1.244.100</w:t>
      </w:r>
    </w:p>
    <w:p>
      <w:r>
        <w:t>196</w:t>
      </w:r>
    </w:p>
    <w:p>
      <w:r>
        <w:t>14.0235.0828</w:t>
      </w:r>
    </w:p>
    <w:p>
      <w:r>
        <w:t>14.235</w:t>
      </w:r>
    </w:p>
    <w:p>
      <w:r>
        <w:t>Phẫu thuật tạo cùng đồ để lắp mắt giả</w:t>
      </w:r>
    </w:p>
    <w:p>
      <w:r>
        <w:t>Phẫu thuật tạo cùng đồ để lắp mắt giả</w:t>
      </w:r>
    </w:p>
    <w:p>
      <w:r>
        <w:t>Phẫu thuật tạo cùng đồ lắp mắt giả</w:t>
      </w:r>
    </w:p>
    <w:p>
      <w:r>
        <w:t>1.244.100</w:t>
      </w:r>
    </w:p>
    <w:p>
      <w:r>
        <w:t>197</w:t>
      </w:r>
    </w:p>
    <w:p>
      <w:r>
        <w:t>14.0076.0828</w:t>
      </w:r>
    </w:p>
    <w:p>
      <w:r>
        <w:t>14.76</w:t>
      </w:r>
    </w:p>
    <w:p>
      <w:r>
        <w:t>Vá da, niêm mạc tạo cùng đồ có hoặc không tách dính mi cầu</w:t>
      </w:r>
    </w:p>
    <w:p>
      <w:r>
        <w:t>Vá da, niêm mạc tạo cùng đồ có hoặc không tách dính mi cầu</w:t>
      </w:r>
    </w:p>
    <w:p>
      <w:r>
        <w:t>Phẫu thuật tạo cùng đồ lắp mắt giả</w:t>
      </w:r>
    </w:p>
    <w:p>
      <w:r>
        <w:t>1.244.100</w:t>
      </w:r>
    </w:p>
    <w:p>
      <w:r>
        <w:t>198</w:t>
      </w:r>
    </w:p>
    <w:p>
      <w:r>
        <w:t>14.0126.0829</w:t>
      </w:r>
    </w:p>
    <w:p>
      <w:r>
        <w:t>14.126</w:t>
      </w:r>
    </w:p>
    <w:p>
      <w:r>
        <w:t>Phẫu thuật tạo hình hạ thấp hay nâng nếp mi</w:t>
      </w:r>
    </w:p>
    <w:p>
      <w:r>
        <w:t>Phẫu thuật tạo hình hạ thấp hay nâng nếp mi [1 mắt]</w:t>
      </w:r>
    </w:p>
    <w:p>
      <w:r>
        <w:t>Phẫu thuật tạo mí (1 mắt)</w:t>
      </w:r>
    </w:p>
    <w:p>
      <w:r>
        <w:t>930.200</w:t>
      </w:r>
    </w:p>
    <w:p>
      <w:r>
        <w:t>199</w:t>
      </w:r>
    </w:p>
    <w:p>
      <w:r>
        <w:t>14.0125.0829</w:t>
      </w:r>
    </w:p>
    <w:p>
      <w:r>
        <w:t>14.125</w:t>
      </w:r>
    </w:p>
    <w:p>
      <w:r>
        <w:t>Phẫu thuật tạo hình nếp mi</w:t>
      </w:r>
    </w:p>
    <w:p>
      <w:r>
        <w:t>Phẫu thuật tạo hình nếp mi [1 mắt]</w:t>
      </w:r>
    </w:p>
    <w:p>
      <w:r>
        <w:t>Phẫu thuật tạo mí (1 mắt)</w:t>
      </w:r>
    </w:p>
    <w:p>
      <w:r>
        <w:t>930.200</w:t>
      </w:r>
    </w:p>
    <w:p>
      <w:r>
        <w:t>200</w:t>
      </w:r>
    </w:p>
    <w:p>
      <w:r>
        <w:t>14.0126.0830</w:t>
      </w:r>
    </w:p>
    <w:p>
      <w:r>
        <w:t>14.126</w:t>
      </w:r>
    </w:p>
    <w:p>
      <w:r>
        <w:t>Phẫu thuật tạo hình hạ thấp hay nâng nếp mi</w:t>
      </w:r>
    </w:p>
    <w:p>
      <w:r>
        <w:t>Phẫu thuật tạo hình hạ thấp hay nâng nếp mi [2 mắt]</w:t>
      </w:r>
    </w:p>
    <w:p>
      <w:r>
        <w:t>Phẫu thuật tạo mí (2 mắt)</w:t>
      </w:r>
    </w:p>
    <w:p>
      <w:r>
        <w:t>1.213.600</w:t>
      </w:r>
    </w:p>
    <w:p>
      <w:r>
        <w:t>201</w:t>
      </w:r>
    </w:p>
    <w:p>
      <w:r>
        <w:t>14.0125.0830</w:t>
      </w:r>
    </w:p>
    <w:p>
      <w:r>
        <w:t>14.125</w:t>
      </w:r>
    </w:p>
    <w:p>
      <w:r>
        <w:t>Phẫu thuật tạo hình nếp mi</w:t>
      </w:r>
    </w:p>
    <w:p>
      <w:r>
        <w:t>Phẫu thuật tạo hình nếp mi [2 mắt]</w:t>
      </w:r>
    </w:p>
    <w:p>
      <w:r>
        <w:t>Phẫu thuật tạo mí (2 mắt)</w:t>
      </w:r>
    </w:p>
    <w:p>
      <w:r>
        <w:t>1.213.600</w:t>
      </w:r>
    </w:p>
    <w:p>
      <w:r>
        <w:t>202</w:t>
      </w:r>
    </w:p>
    <w:p>
      <w:r>
        <w:t>14.0024.0831</w:t>
      </w:r>
    </w:p>
    <w:p>
      <w:r>
        <w:t>14.24</w:t>
      </w:r>
    </w:p>
    <w:p>
      <w:r>
        <w:t>Tháo đai độn củng mạc</w:t>
      </w:r>
    </w:p>
    <w:p>
      <w:r>
        <w:t>Tháo đai độn củng mạc</w:t>
      </w:r>
    </w:p>
    <w:p>
      <w:r>
        <w:t>Phẫu thuật tháo đai độn Silicon</w:t>
      </w:r>
    </w:p>
    <w:p>
      <w:r>
        <w:t>1.746.900</w:t>
      </w:r>
    </w:p>
    <w:p>
      <w:r>
        <w:t>203</w:t>
      </w:r>
    </w:p>
    <w:p>
      <w:r>
        <w:t>14.0045.0832</w:t>
      </w:r>
    </w:p>
    <w:p>
      <w:r>
        <w:t>14.45</w:t>
      </w:r>
    </w:p>
    <w:p>
      <w:r>
        <w:t>Phẫu thuật thể thủy tinh bằng phaco và femtosecond có hoặc không đặt IOL</w:t>
      </w:r>
    </w:p>
    <w:p>
      <w:r>
        <w:t>Phẫu thuật thể thủy tinh bằng phaco và femtosecond có hoặc không đặt IOL</w:t>
      </w:r>
    </w:p>
    <w:p>
      <w:r>
        <w:t>Phẫu thuật thể thủy tinh bằng phaco và femtosecond có hoặc không có đặt IOL</w:t>
      </w:r>
    </w:p>
    <w:p>
      <w:r>
        <w:t>5.035.900</w:t>
      </w:r>
    </w:p>
    <w:p>
      <w:r>
        <w:t>Chưa bao gồm thủy tinh thể nhân tạo, thiết bị cố định mắt (Pateient interface).</w:t>
      </w:r>
    </w:p>
    <w:p>
      <w:r>
        <w:t>204</w:t>
      </w:r>
    </w:p>
    <w:p>
      <w:r>
        <w:t>14.0044.0833</w:t>
      </w:r>
    </w:p>
    <w:p>
      <w:r>
        <w:t>14.44</w:t>
      </w:r>
    </w:p>
    <w:p>
      <w:r>
        <w:t>Phẫu thuật lấy thể thủy tinh ngoài bao có hoặc không đặt IOL</w:t>
      </w:r>
    </w:p>
    <w:p>
      <w:r>
        <w:t>Phẫu thuật lấy thể thủy tinh ngoài bao có hoặc không đặt IOL</w:t>
      </w:r>
    </w:p>
    <w:p>
      <w:r>
        <w:t>Phẫu thuật thủy tinh thể ngoài bao (1 mắt)</w:t>
      </w:r>
    </w:p>
    <w:p>
      <w:r>
        <w:t>1.722.100</w:t>
      </w:r>
    </w:p>
    <w:p>
      <w:r>
        <w:t>Chưa bao gồm thủy tinh thể nhân tạo.</w:t>
      </w:r>
    </w:p>
    <w:p>
      <w:r>
        <w:t>205</w:t>
      </w:r>
    </w:p>
    <w:p>
      <w:r>
        <w:t>14.0085.0834</w:t>
      </w:r>
    </w:p>
    <w:p>
      <w:r>
        <w:t>14.85</w:t>
      </w:r>
    </w:p>
    <w:p>
      <w:r>
        <w:t>Cắt u da mi có trượt lông mi, vạt da, hay ghép da</w:t>
      </w:r>
    </w:p>
    <w:p>
      <w:r>
        <w:t>Cắt u da mi có trượt lông mi, vạt da, hay ghép da</w:t>
      </w:r>
    </w:p>
    <w:p>
      <w:r>
        <w:t>Phẫu thuật u có vá da tạo hình</w:t>
      </w:r>
    </w:p>
    <w:p>
      <w:r>
        <w:t>1.322.100</w:t>
      </w:r>
    </w:p>
    <w:p>
      <w:r>
        <w:t>206</w:t>
      </w:r>
    </w:p>
    <w:p>
      <w:r>
        <w:t>14.0086.0834</w:t>
      </w:r>
    </w:p>
    <w:p>
      <w:r>
        <w:t>14.86</w:t>
      </w:r>
    </w:p>
    <w:p>
      <w:r>
        <w:t>Cắt u mi cả bề dày ghép sụn kết mạc và chuyển vạt da</w:t>
      </w:r>
    </w:p>
    <w:p>
      <w:r>
        <w:t>Cắt u mi cả bề dày ghép sụn kết mạc và chuyển vạt da</w:t>
      </w:r>
    </w:p>
    <w:p>
      <w:r>
        <w:t>Phẫu thuật u có vá da tạo hình</w:t>
      </w:r>
    </w:p>
    <w:p>
      <w:r>
        <w:t>1.322.100</w:t>
      </w:r>
    </w:p>
    <w:p>
      <w:r>
        <w:t>207</w:t>
      </w:r>
    </w:p>
    <w:p>
      <w:r>
        <w:t>14.0227.0834</w:t>
      </w:r>
    </w:p>
    <w:p>
      <w:r>
        <w:t>14.227</w:t>
      </w:r>
    </w:p>
    <w:p>
      <w:r>
        <w:t>Cắt ung thư da vùng mi mắt trên và tạo hình</w:t>
      </w:r>
    </w:p>
    <w:p>
      <w:r>
        <w:t>Cắt ung thư da vùng mi mắt trên và tạo hình</w:t>
      </w:r>
    </w:p>
    <w:p>
      <w:r>
        <w:t>Phẫu thuật u có vá da tạo hình</w:t>
      </w:r>
    </w:p>
    <w:p>
      <w:r>
        <w:t>1.322.100</w:t>
      </w:r>
    </w:p>
    <w:p>
      <w:r>
        <w:t>208</w:t>
      </w:r>
    </w:p>
    <w:p>
      <w:r>
        <w:t>14.0105.0835</w:t>
      </w:r>
    </w:p>
    <w:p>
      <w:r>
        <w:t>14.105</w:t>
      </w:r>
    </w:p>
    <w:p>
      <w:r>
        <w:t>Cố định tuyến lệ chính điều trị sa tuyến lệ chính</w:t>
      </w:r>
    </w:p>
    <w:p>
      <w:r>
        <w:t>Cố định tuyến lệ chính điều trị sa tuyến lệ chính</w:t>
      </w:r>
    </w:p>
    <w:p>
      <w:r>
        <w:t>Phẫu thuật u kết mạc nông</w:t>
      </w:r>
    </w:p>
    <w:p>
      <w:r>
        <w:t>813.600</w:t>
      </w:r>
    </w:p>
    <w:p>
      <w:r>
        <w:t>209</w:t>
      </w:r>
    </w:p>
    <w:p>
      <w:r>
        <w:t>14.0083.0836</w:t>
      </w:r>
    </w:p>
    <w:p>
      <w:r>
        <w:t>14.83</w:t>
      </w:r>
    </w:p>
    <w:p>
      <w:r>
        <w:t>Cắt u da mi không ghép</w:t>
      </w:r>
    </w:p>
    <w:p>
      <w:r>
        <w:t>Cắt u da mi không ghép</w:t>
      </w:r>
    </w:p>
    <w:p>
      <w:r>
        <w:t>Phẫu thuật u mi không vá da</w:t>
      </w:r>
    </w:p>
    <w:p>
      <w:r>
        <w:t>812.100</w:t>
      </w:r>
    </w:p>
    <w:p>
      <w:r>
        <w:t>210</w:t>
      </w:r>
    </w:p>
    <w:p>
      <w:r>
        <w:t>14.0084.0836</w:t>
      </w:r>
    </w:p>
    <w:p>
      <w:r>
        <w:t>14.84</w:t>
      </w:r>
    </w:p>
    <w:p>
      <w:r>
        <w:t>Cắt u mi cả bề dày không ghép</w:t>
      </w:r>
    </w:p>
    <w:p>
      <w:r>
        <w:t>Cắt u mi cả bề dày không ghép</w:t>
      </w:r>
    </w:p>
    <w:p>
      <w:r>
        <w:t>Phẫu thuật u mi không vá da</w:t>
      </w:r>
    </w:p>
    <w:p>
      <w:r>
        <w:t>812.100</w:t>
      </w:r>
    </w:p>
    <w:p>
      <w:r>
        <w:t>211</w:t>
      </w:r>
    </w:p>
    <w:p>
      <w:r>
        <w:t>14.0096.0837</w:t>
      </w:r>
    </w:p>
    <w:p>
      <w:r>
        <w:t>14.96</w:t>
      </w:r>
    </w:p>
    <w:p>
      <w:r>
        <w:t>Cắt u hốc mắt có hoặc không mở xương hốc mắt</w:t>
      </w:r>
    </w:p>
    <w:p>
      <w:r>
        <w:t>Cắt u hốc mắt có hoặc không mở xương hốc mắt</w:t>
      </w:r>
    </w:p>
    <w:p>
      <w:r>
        <w:t>Phẫu thuật u tổ chức hốc mắt</w:t>
      </w:r>
    </w:p>
    <w:p>
      <w:r>
        <w:t>1.322.100</w:t>
      </w:r>
    </w:p>
    <w:p>
      <w:r>
        <w:t>212</w:t>
      </w:r>
    </w:p>
    <w:p>
      <w:r>
        <w:t>14.0097.0837</w:t>
      </w:r>
    </w:p>
    <w:p>
      <w:r>
        <w:t>14.97</w:t>
      </w:r>
    </w:p>
    <w:p>
      <w:r>
        <w:t>Nạo vét tổ chức hốc mắt</w:t>
      </w:r>
    </w:p>
    <w:p>
      <w:r>
        <w:t>Nạo vét tổ chức hốc mắt</w:t>
      </w:r>
    </w:p>
    <w:p>
      <w:r>
        <w:t>Phẫu thuật u tổ chức hốc mắt</w:t>
      </w:r>
    </w:p>
    <w:p>
      <w:r>
        <w:t>1.322.100</w:t>
      </w:r>
    </w:p>
    <w:p>
      <w:r>
        <w:t>213</w:t>
      </w:r>
    </w:p>
    <w:p>
      <w:r>
        <w:t>14.0002.0837</w:t>
      </w:r>
    </w:p>
    <w:p>
      <w:r>
        <w:t>14.2</w:t>
      </w:r>
    </w:p>
    <w:p>
      <w:r>
        <w:t>Phẫu thuật giảm áp hốc mắt (phá thành hốc mắt, mở rộng lỗ thị giác...)</w:t>
      </w:r>
    </w:p>
    <w:p>
      <w:r>
        <w:t>Phẫu thuật giảm áp hốc mắt (phá thành hốc mắt, mở rộng lỗ thị giác...)</w:t>
      </w:r>
    </w:p>
    <w:p>
      <w:r>
        <w:t>Phẫu thuật u tổ chức hốc mắt</w:t>
      </w:r>
    </w:p>
    <w:p>
      <w:r>
        <w:t>1.322.100</w:t>
      </w:r>
    </w:p>
    <w:p>
      <w:r>
        <w:t>214</w:t>
      </w:r>
    </w:p>
    <w:p>
      <w:r>
        <w:t>14.0132.0838</w:t>
      </w:r>
    </w:p>
    <w:p>
      <w:r>
        <w:t>14.132</w:t>
      </w:r>
    </w:p>
    <w:p>
      <w:r>
        <w:t>Phẫu thuật điều trị lật mi dưới có hoặc không ghép</w:t>
      </w:r>
    </w:p>
    <w:p>
      <w:r>
        <w:t>Phẫu thuật điều trị lật mi dưới có hoặc không ghép</w:t>
      </w:r>
    </w:p>
    <w:p>
      <w:r>
        <w:t>Phẫu thuật vá da điều trị lật mi</w:t>
      </w:r>
    </w:p>
    <w:p>
      <w:r>
        <w:t>1.194.100</w:t>
      </w:r>
    </w:p>
    <w:p>
      <w:r>
        <w:t>215</w:t>
      </w:r>
    </w:p>
    <w:p>
      <w:r>
        <w:t>14.0230.0838</w:t>
      </w:r>
    </w:p>
    <w:p>
      <w:r>
        <w:t>14.230</w:t>
      </w:r>
    </w:p>
    <w:p>
      <w:r>
        <w:t>Phẫu thuật phục hồi trễ mi dưới</w:t>
      </w:r>
    </w:p>
    <w:p>
      <w:r>
        <w:t>Phẫu thuật phục hồi trễ mi dưới</w:t>
      </w:r>
    </w:p>
    <w:p>
      <w:r>
        <w:t>Phẫu thuật vá da điều trị lật mi</w:t>
      </w:r>
    </w:p>
    <w:p>
      <w:r>
        <w:t>1.194.100</w:t>
      </w:r>
    </w:p>
    <w:p>
      <w:r>
        <w:t>216</w:t>
      </w:r>
    </w:p>
    <w:p>
      <w:r>
        <w:t>14.0175.0839</w:t>
      </w:r>
    </w:p>
    <w:p>
      <w:r>
        <w:t>14.175</w:t>
      </w:r>
    </w:p>
    <w:p>
      <w:r>
        <w:t>Khâu phù kết mạc</w:t>
      </w:r>
    </w:p>
    <w:p>
      <w:r>
        <w:t>Khâu phù kết mạc</w:t>
      </w:r>
    </w:p>
    <w:p>
      <w:r>
        <w:t>Phù kết mạc</w:t>
      </w:r>
    </w:p>
    <w:p>
      <w:r>
        <w:t>698.800</w:t>
      </w:r>
    </w:p>
    <w:p>
      <w:r>
        <w:t>217</w:t>
      </w:r>
    </w:p>
    <w:p>
      <w:r>
        <w:t>14.0028.0840</w:t>
      </w:r>
    </w:p>
    <w:p>
      <w:r>
        <w:t>14.28</w:t>
      </w:r>
    </w:p>
    <w:p>
      <w:r>
        <w:t>Điều trị glôcôm bằng quang đông thể mi</w:t>
      </w:r>
    </w:p>
    <w:p>
      <w:r>
        <w:t>Điều trị glôcôm bằng quang đông thể mi</w:t>
      </w:r>
    </w:p>
    <w:p>
      <w:r>
        <w:t>Quang đông thể mi điều trị Glôcôm</w:t>
      </w:r>
    </w:p>
    <w:p>
      <w:r>
        <w:t>331.900</w:t>
      </w:r>
    </w:p>
    <w:p>
      <w:r>
        <w:t>218</w:t>
      </w:r>
    </w:p>
    <w:p>
      <w:r>
        <w:t>14.0149.0841</w:t>
      </w:r>
    </w:p>
    <w:p>
      <w:r>
        <w:t>14.149</w:t>
      </w:r>
    </w:p>
    <w:p>
      <w:r>
        <w:t>Mở góc tiền phòng</w:t>
      </w:r>
    </w:p>
    <w:p>
      <w:r>
        <w:t>Mở góc tiền phòng</w:t>
      </w:r>
    </w:p>
    <w:p>
      <w:r>
        <w:t>Rạch góc tiền phòng</w:t>
      </w:r>
    </w:p>
    <w:p>
      <w:r>
        <w:t>1.244.100</w:t>
      </w:r>
    </w:p>
    <w:p>
      <w:r>
        <w:t>219</w:t>
      </w:r>
    </w:p>
    <w:p>
      <w:r>
        <w:t>14.0211.0842</w:t>
      </w:r>
    </w:p>
    <w:p>
      <w:r>
        <w:t>14.211</w:t>
      </w:r>
    </w:p>
    <w:p>
      <w:r>
        <w:t>Rửa cùng đồ</w:t>
      </w:r>
    </w:p>
    <w:p>
      <w:r>
        <w:t>Rửa cùng đồ</w:t>
      </w:r>
    </w:p>
    <w:p>
      <w:r>
        <w:t>Rửa cùng đồ</w:t>
      </w:r>
    </w:p>
    <w:p>
      <w:r>
        <w:t>48.300</w:t>
      </w:r>
    </w:p>
    <w:p>
      <w:r>
        <w:t>Áp dụng cho 1 mắt hoặc 2 mắt</w:t>
      </w:r>
    </w:p>
    <w:p>
      <w:r>
        <w:t>220</w:t>
      </w:r>
    </w:p>
    <w:p>
      <w:r>
        <w:t>14.0256.0843</w:t>
      </w:r>
    </w:p>
    <w:p>
      <w:r>
        <w:t>14.256</w:t>
      </w:r>
    </w:p>
    <w:p>
      <w:r>
        <w:t>Đo sắc giác</w:t>
      </w:r>
    </w:p>
    <w:p>
      <w:r>
        <w:t>Đo sắc giác</w:t>
      </w:r>
    </w:p>
    <w:p>
      <w:r>
        <w:t>Sắc giác</w:t>
      </w:r>
    </w:p>
    <w:p>
      <w:r>
        <w:t>80.600</w:t>
      </w:r>
    </w:p>
    <w:p>
      <w:r>
        <w:t>221</w:t>
      </w:r>
    </w:p>
    <w:p>
      <w:r>
        <w:t>14.0249.0844</w:t>
      </w:r>
    </w:p>
    <w:p>
      <w:r>
        <w:t>14.249</w:t>
      </w:r>
    </w:p>
    <w:p>
      <w:r>
        <w:t>Siêu âm bán phần trước</w:t>
      </w:r>
    </w:p>
    <w:p>
      <w:r>
        <w:t>Siêu âm bán phần trước</w:t>
      </w:r>
    </w:p>
    <w:p>
      <w:r>
        <w:t>Siêu âm bán phần trước (UBM)</w:t>
      </w:r>
    </w:p>
    <w:p>
      <w:r>
        <w:t>241.500</w:t>
      </w:r>
    </w:p>
    <w:p>
      <w:r>
        <w:t>222</w:t>
      </w:r>
    </w:p>
    <w:p>
      <w:r>
        <w:t>14.0240.0845</w:t>
      </w:r>
    </w:p>
    <w:p>
      <w:r>
        <w:t>14.240</w:t>
      </w:r>
    </w:p>
    <w:p>
      <w:r>
        <w:t>Siêu âm mắt</w:t>
      </w:r>
    </w:p>
    <w:p>
      <w:r>
        <w:t>Siêu âm mắt</w:t>
      </w:r>
    </w:p>
    <w:p>
      <w:r>
        <w:t>Siêu âm mắt chẩn đoán</w:t>
      </w:r>
    </w:p>
    <w:p>
      <w:r>
        <w:t>69.700</w:t>
      </w:r>
    </w:p>
    <w:p>
      <w:r>
        <w:t>223</w:t>
      </w:r>
    </w:p>
    <w:p>
      <w:r>
        <w:t>14.0081.0847</w:t>
      </w:r>
    </w:p>
    <w:p>
      <w:r>
        <w:t>14.81</w:t>
      </w:r>
    </w:p>
    <w:p>
      <w:r>
        <w:t>Sinh thiết tổ chức hốc mắt</w:t>
      </w:r>
    </w:p>
    <w:p>
      <w:r>
        <w:t>Sinh thiết tổ chức hốc mắt</w:t>
      </w:r>
    </w:p>
    <w:p>
      <w:r>
        <w:t>Sinh thiết u, tế bào học, dịch tổ chức</w:t>
      </w:r>
    </w:p>
    <w:p>
      <w:r>
        <w:t>151.000</w:t>
      </w:r>
    </w:p>
    <w:p>
      <w:r>
        <w:t>224</w:t>
      </w:r>
    </w:p>
    <w:p>
      <w:r>
        <w:t>14.0082.0847</w:t>
      </w:r>
    </w:p>
    <w:p>
      <w:r>
        <w:t>14.82</w:t>
      </w:r>
    </w:p>
    <w:p>
      <w:r>
        <w:t>Sinh thiết tổ chức kết mạc</w:t>
      </w:r>
    </w:p>
    <w:p>
      <w:r>
        <w:t>Sinh thiết tổ chức kết mạc</w:t>
      </w:r>
    </w:p>
    <w:p>
      <w:r>
        <w:t>Sinh thiết u, tế bào học, dịch tổ chức</w:t>
      </w:r>
    </w:p>
    <w:p>
      <w:r>
        <w:t>151.000</w:t>
      </w:r>
    </w:p>
    <w:p>
      <w:r>
        <w:t>225</w:t>
      </w:r>
    </w:p>
    <w:p>
      <w:r>
        <w:t>14.0080.0847</w:t>
      </w:r>
    </w:p>
    <w:p>
      <w:r>
        <w:t>14.80</w:t>
      </w:r>
    </w:p>
    <w:p>
      <w:r>
        <w:t>Sinh thiết tổ chức mi</w:t>
      </w:r>
    </w:p>
    <w:p>
      <w:r>
        <w:t>Sinh thiết tổ chức mi</w:t>
      </w:r>
    </w:p>
    <w:p>
      <w:r>
        <w:t>Sinh thiết u, tế bào học, dịch tổ chức</w:t>
      </w:r>
    </w:p>
    <w:p>
      <w:r>
        <w:t>151.000</w:t>
      </w:r>
    </w:p>
    <w:p>
      <w:r>
        <w:t>226</w:t>
      </w:r>
    </w:p>
    <w:p>
      <w:r>
        <w:t>14.0257.0848</w:t>
      </w:r>
    </w:p>
    <w:p>
      <w:r>
        <w:t>14.257</w:t>
      </w:r>
    </w:p>
    <w:p>
      <w:r>
        <w:t>Đo khúc xạ khách quan (soi bóng đồng tử - Skiascope)</w:t>
      </w:r>
    </w:p>
    <w:p>
      <w:r>
        <w:t>Đo khúc xạ khách quan (soi bóng đồng tử - Skiascope)</w:t>
      </w:r>
    </w:p>
    <w:p>
      <w:r>
        <w:t>Soi bóng đồng tử</w:t>
      </w:r>
    </w:p>
    <w:p>
      <w:r>
        <w:t>33.600</w:t>
      </w:r>
    </w:p>
    <w:p>
      <w:r>
        <w:t>227</w:t>
      </w:r>
    </w:p>
    <w:p>
      <w:r>
        <w:t>14.0219.0849</w:t>
      </w:r>
    </w:p>
    <w:p>
      <w:r>
        <w:t>14.219</w:t>
      </w:r>
    </w:p>
    <w:p>
      <w:r>
        <w:t>Soi đáy mắt bằng kính 3 mặt gương</w:t>
      </w:r>
    </w:p>
    <w:p>
      <w:r>
        <w:t>Soi đáy mắt bằng kính 3 mặt gương</w:t>
      </w:r>
    </w:p>
    <w:p>
      <w:r>
        <w:t>Soi đáy mắt hoặc Soi góc tiền phòng</w:t>
      </w:r>
    </w:p>
    <w:p>
      <w:r>
        <w:t>60.000</w:t>
      </w:r>
    </w:p>
    <w:p>
      <w:r>
        <w:t>228</w:t>
      </w:r>
    </w:p>
    <w:p>
      <w:r>
        <w:t>14.0220.0849</w:t>
      </w:r>
    </w:p>
    <w:p>
      <w:r>
        <w:t>14.220</w:t>
      </w:r>
    </w:p>
    <w:p>
      <w:r>
        <w:t>Soi đáy mắt bằng Schepens</w:t>
      </w:r>
    </w:p>
    <w:p>
      <w:r>
        <w:t>Soi đáy mắt bằng Schepens</w:t>
      </w:r>
    </w:p>
    <w:p>
      <w:r>
        <w:t>Soi đáy mắt hoặc Soi góc tiền phòng</w:t>
      </w:r>
    </w:p>
    <w:p>
      <w:r>
        <w:t>60.000</w:t>
      </w:r>
    </w:p>
    <w:p>
      <w:r>
        <w:t>229</w:t>
      </w:r>
    </w:p>
    <w:p>
      <w:r>
        <w:t>14.0218.0849</w:t>
      </w:r>
    </w:p>
    <w:p>
      <w:r>
        <w:t>14.218</w:t>
      </w:r>
    </w:p>
    <w:p>
      <w:r>
        <w:t>Soi đáy mắt trực tiếp</w:t>
      </w:r>
    </w:p>
    <w:p>
      <w:r>
        <w:t>Soi đáy mắt trực tiếp</w:t>
      </w:r>
    </w:p>
    <w:p>
      <w:r>
        <w:t>Soi đáy mắt hoặc Soi góc tiền phòng</w:t>
      </w:r>
    </w:p>
    <w:p>
      <w:r>
        <w:t>60.000</w:t>
      </w:r>
    </w:p>
    <w:p>
      <w:r>
        <w:t>230</w:t>
      </w:r>
    </w:p>
    <w:p>
      <w:r>
        <w:t>14.0221.0849</w:t>
      </w:r>
    </w:p>
    <w:p>
      <w:r>
        <w:t>14.221</w:t>
      </w:r>
    </w:p>
    <w:p>
      <w:r>
        <w:t>Soi góc tiền phòng</w:t>
      </w:r>
    </w:p>
    <w:p>
      <w:r>
        <w:t>Soi góc tiền phòng</w:t>
      </w:r>
    </w:p>
    <w:p>
      <w:r>
        <w:t>Soi đáy mắt hoặc Soi góc tiền phòng</w:t>
      </w:r>
    </w:p>
    <w:p>
      <w:r>
        <w:t>60.000</w:t>
      </w:r>
    </w:p>
    <w:p>
      <w:r>
        <w:t>231</w:t>
      </w:r>
    </w:p>
    <w:p>
      <w:r>
        <w:t>14.0058.0850</w:t>
      </w:r>
    </w:p>
    <w:p>
      <w:r>
        <w:t>14.58</w:t>
      </w:r>
    </w:p>
    <w:p>
      <w:r>
        <w:t>Ghép củng mạc</w:t>
      </w:r>
    </w:p>
    <w:p>
      <w:r>
        <w:t>Ghép củng mạc</w:t>
      </w:r>
    </w:p>
    <w:p>
      <w:r>
        <w:t>Tách dính mi cầu ghép kết mạc</w:t>
      </w:r>
    </w:p>
    <w:p>
      <w:r>
        <w:t>2.561.900</w:t>
      </w:r>
    </w:p>
    <w:p>
      <w:r>
        <w:t>Chưa bao gồm chi phí màng.</w:t>
      </w:r>
    </w:p>
    <w:p>
      <w:r>
        <w:t>232</w:t>
      </w:r>
    </w:p>
    <w:p>
      <w:r>
        <w:t>14.0070.0850</w:t>
      </w:r>
    </w:p>
    <w:p>
      <w:r>
        <w:t>14.70</w:t>
      </w:r>
    </w:p>
    <w:p>
      <w:r>
        <w:t>Tách dính mi cầu, ghép kết mạc rời hoặc màng ối</w:t>
      </w:r>
    </w:p>
    <w:p>
      <w:r>
        <w:t>Tách dính mi cầu, ghép kết mạc rời hoặc màng ối</w:t>
      </w:r>
    </w:p>
    <w:p>
      <w:r>
        <w:t>Tách dính mi cầu ghép kết mạc</w:t>
      </w:r>
    </w:p>
    <w:p>
      <w:r>
        <w:t>2.561.900</w:t>
      </w:r>
    </w:p>
    <w:p>
      <w:r>
        <w:t>Chưa bao gồm chi phí màng.</w:t>
      </w:r>
    </w:p>
    <w:p>
      <w:r>
        <w:t>233</w:t>
      </w:r>
    </w:p>
    <w:p>
      <w:r>
        <w:t>14.0158.0851</w:t>
      </w:r>
    </w:p>
    <w:p>
      <w:r>
        <w:t>14.158</w:t>
      </w:r>
    </w:p>
    <w:p>
      <w:r>
        <w:t>Tiêm nội nhãn</w:t>
      </w:r>
    </w:p>
    <w:p>
      <w:r>
        <w:t>Tiêm nội nhãn</w:t>
      </w:r>
    </w:p>
    <w:p>
      <w:r>
        <w:t>Tạo hình vùng bè bằng Laser</w:t>
      </w:r>
    </w:p>
    <w:p>
      <w:r>
        <w:t>245.100</w:t>
      </w:r>
    </w:p>
    <w:p>
      <w:r>
        <w:t>234</w:t>
      </w:r>
    </w:p>
    <w:p>
      <w:r>
        <w:t>14.0251.0852</w:t>
      </w:r>
    </w:p>
    <w:p>
      <w:r>
        <w:t>14.251</w:t>
      </w:r>
    </w:p>
    <w:p>
      <w:r>
        <w:t>Test phát hiện khô mắt</w:t>
      </w:r>
    </w:p>
    <w:p>
      <w:r>
        <w:t>Test phát hiện khô mắt</w:t>
      </w:r>
    </w:p>
    <w:p>
      <w:r>
        <w:t>Test thử cảm giác giác mạc</w:t>
      </w:r>
    </w:p>
    <w:p>
      <w:r>
        <w:t>46.400</w:t>
      </w:r>
    </w:p>
    <w:p>
      <w:r>
        <w:t>235</w:t>
      </w:r>
    </w:p>
    <w:p>
      <w:r>
        <w:t>14.0250.0852</w:t>
      </w:r>
    </w:p>
    <w:p>
      <w:r>
        <w:t>14.250</w:t>
      </w:r>
    </w:p>
    <w:p>
      <w:r>
        <w:t>Test thử cảm giác giác mạc</w:t>
      </w:r>
    </w:p>
    <w:p>
      <w:r>
        <w:t>Test thử cảm giác giác mạc</w:t>
      </w:r>
    </w:p>
    <w:p>
      <w:r>
        <w:t>Test thử cảm giác giác mạc</w:t>
      </w:r>
    </w:p>
    <w:p>
      <w:r>
        <w:t>46.400</w:t>
      </w:r>
    </w:p>
    <w:p>
      <w:r>
        <w:t>236</w:t>
      </w:r>
    </w:p>
    <w:p>
      <w:r>
        <w:t>14.0013.0853</w:t>
      </w:r>
    </w:p>
    <w:p>
      <w:r>
        <w:t>14.13</w:t>
      </w:r>
    </w:p>
    <w:p>
      <w:r>
        <w:t>Bơm dầu silicon, khí bổ sung sau PT cắt dịch kính điều trị bong võng mạc</w:t>
      </w:r>
    </w:p>
    <w:p>
      <w:r>
        <w:t>Bơm dầu silicon, khí bổ sung sau PT cắt dịch kính điều trị bong võng mạc</w:t>
      </w:r>
    </w:p>
    <w:p>
      <w:r>
        <w:t>Tháo dầu Silicon phẫu thuật</w:t>
      </w:r>
    </w:p>
    <w:p>
      <w:r>
        <w:t>913.600</w:t>
      </w:r>
    </w:p>
    <w:p>
      <w:r>
        <w:t>237</w:t>
      </w:r>
    </w:p>
    <w:p>
      <w:r>
        <w:t>14.0154.0853</w:t>
      </w:r>
    </w:p>
    <w:p>
      <w:r>
        <w:t>14.154</w:t>
      </w:r>
    </w:p>
    <w:p>
      <w:r>
        <w:t>Rút van dẫn lưu, ống silicon tiền phòng</w:t>
      </w:r>
    </w:p>
    <w:p>
      <w:r>
        <w:t>Rút van dẫn lưu, ống silicon tiền phòng</w:t>
      </w:r>
    </w:p>
    <w:p>
      <w:r>
        <w:t>Tháo dầu Silicon phẫu thuật</w:t>
      </w:r>
    </w:p>
    <w:p>
      <w:r>
        <w:t>913.600</w:t>
      </w:r>
    </w:p>
    <w:p>
      <w:r>
        <w:t>238</w:t>
      </w:r>
    </w:p>
    <w:p>
      <w:r>
        <w:t>14.0012.0853</w:t>
      </w:r>
    </w:p>
    <w:p>
      <w:r>
        <w:t>14.12</w:t>
      </w:r>
    </w:p>
    <w:p>
      <w:r>
        <w:t>Tháo dầu silicon nội nhãn</w:t>
      </w:r>
    </w:p>
    <w:p>
      <w:r>
        <w:t>Tháo dầu silicon nội nhãn</w:t>
      </w:r>
    </w:p>
    <w:p>
      <w:r>
        <w:t>Tháo dầu Silicon phẫu thuật</w:t>
      </w:r>
    </w:p>
    <w:p>
      <w:r>
        <w:t>913.600</w:t>
      </w:r>
    </w:p>
    <w:p>
      <w:r>
        <w:t>239</w:t>
      </w:r>
    </w:p>
    <w:p>
      <w:r>
        <w:t>14.0197.0854</w:t>
      </w:r>
    </w:p>
    <w:p>
      <w:r>
        <w:t>14.197</w:t>
      </w:r>
    </w:p>
    <w:p>
      <w:r>
        <w:t>Bơm thông lệ đạo</w:t>
      </w:r>
    </w:p>
    <w:p>
      <w:r>
        <w:t>Bơm thông lệ đạo [hai mắt]</w:t>
      </w:r>
    </w:p>
    <w:p>
      <w:r>
        <w:t>Thông lệ đạo hai mắt</w:t>
      </w:r>
    </w:p>
    <w:p>
      <w:r>
        <w:t>105.800</w:t>
      </w:r>
    </w:p>
    <w:p>
      <w:r>
        <w:t>240</w:t>
      </w:r>
    </w:p>
    <w:p>
      <w:r>
        <w:t>14.0197.0855</w:t>
      </w:r>
    </w:p>
    <w:p>
      <w:r>
        <w:t>14.197</w:t>
      </w:r>
    </w:p>
    <w:p>
      <w:r>
        <w:t>Bơm thông lệ đạo</w:t>
      </w:r>
    </w:p>
    <w:p>
      <w:r>
        <w:t>Bơm thông lệ đạo [một mắt]</w:t>
      </w:r>
    </w:p>
    <w:p>
      <w:r>
        <w:t>Thông lệ đạo một mắt</w:t>
      </w:r>
    </w:p>
    <w:p>
      <w:r>
        <w:t>65.100</w:t>
      </w:r>
    </w:p>
    <w:p>
      <w:r>
        <w:t>241</w:t>
      </w:r>
    </w:p>
    <w:p>
      <w:r>
        <w:t>14.0193.0856</w:t>
      </w:r>
    </w:p>
    <w:p>
      <w:r>
        <w:t>14.193</w:t>
      </w:r>
    </w:p>
    <w:p>
      <w:r>
        <w:t>Tiêm dưới kết mạc</w:t>
      </w:r>
    </w:p>
    <w:p>
      <w:r>
        <w:t>Tiêm dưới kết mạc</w:t>
      </w:r>
    </w:p>
    <w:p>
      <w:r>
        <w:t>Tiêm dưới kết mạc một mắt</w:t>
      </w:r>
    </w:p>
    <w:p>
      <w:r>
        <w:t>55.000</w:t>
      </w:r>
    </w:p>
    <w:p>
      <w:r>
        <w:t>Chưa bao gồm thuốc.</w:t>
      </w:r>
    </w:p>
    <w:p>
      <w:r>
        <w:t>242</w:t>
      </w:r>
    </w:p>
    <w:p>
      <w:r>
        <w:t>14.0194.0857</w:t>
      </w:r>
    </w:p>
    <w:p>
      <w:r>
        <w:t>14.194</w:t>
      </w:r>
    </w:p>
    <w:p>
      <w:r>
        <w:t>Tiêm cạnh nhãn cầu</w:t>
      </w:r>
    </w:p>
    <w:p>
      <w:r>
        <w:t>Tiêm cạnh nhãn cầu</w:t>
      </w:r>
    </w:p>
    <w:p>
      <w:r>
        <w:t>Tiêm hậu nhãn cầu một mắt</w:t>
      </w:r>
    </w:p>
    <w:p>
      <w:r>
        <w:t>55.000</w:t>
      </w:r>
    </w:p>
    <w:p>
      <w:r>
        <w:t>Chưa bao gồm thuốc.</w:t>
      </w:r>
    </w:p>
    <w:p>
      <w:r>
        <w:t>243</w:t>
      </w:r>
    </w:p>
    <w:p>
      <w:r>
        <w:t>14.0195.0857</w:t>
      </w:r>
    </w:p>
    <w:p>
      <w:r>
        <w:t>14.195</w:t>
      </w:r>
    </w:p>
    <w:p>
      <w:r>
        <w:t>Tiêm hậu nhãn cầu</w:t>
      </w:r>
    </w:p>
    <w:p>
      <w:r>
        <w:t>Tiêm hậu nhãn cầu</w:t>
      </w:r>
    </w:p>
    <w:p>
      <w:r>
        <w:t>Tiêm hậu nhãn cầu một mắt</w:t>
      </w:r>
    </w:p>
    <w:p>
      <w:r>
        <w:t>55.000</w:t>
      </w:r>
    </w:p>
    <w:p>
      <w:r>
        <w:t>Chưa bao gồm thuốc.</w:t>
      </w:r>
    </w:p>
    <w:p>
      <w:r>
        <w:t>244</w:t>
      </w:r>
    </w:p>
    <w:p>
      <w:r>
        <w:t>14.0159.0857</w:t>
      </w:r>
    </w:p>
    <w:p>
      <w:r>
        <w:t>14.159</w:t>
      </w:r>
    </w:p>
    <w:p>
      <w:r>
        <w:t>Tiêm nhu mô giác mạc</w:t>
      </w:r>
    </w:p>
    <w:p>
      <w:r>
        <w:t>Tiêm nhu mô giác mạc</w:t>
      </w:r>
    </w:p>
    <w:p>
      <w:r>
        <w:t>Tiêm hậu nhãn cầu một mắt</w:t>
      </w:r>
    </w:p>
    <w:p>
      <w:r>
        <w:t>55.000</w:t>
      </w:r>
    </w:p>
    <w:p>
      <w:r>
        <w:t>Chưa bao gồm thuốc.</w:t>
      </w:r>
    </w:p>
    <w:p>
      <w:r>
        <w:t>245</w:t>
      </w:r>
    </w:p>
    <w:p>
      <w:r>
        <w:t>14.0003.0858</w:t>
      </w:r>
    </w:p>
    <w:p>
      <w:r>
        <w:t>14.3</w:t>
      </w:r>
    </w:p>
    <w:p>
      <w:r>
        <w:t>Vá vỡ xương hốc mắt (thành dưới, thành trong có hoặc không dùng sụn sườn)</w:t>
      </w:r>
    </w:p>
    <w:p>
      <w:r>
        <w:t>Vá vỡ xương hốc mắt (thành dưới, thành trong có hoặc không dùng sụn sườn)</w:t>
      </w:r>
    </w:p>
    <w:p>
      <w:r>
        <w:t>Vá sàn hốc mắt</w:t>
      </w:r>
    </w:p>
    <w:p>
      <w:r>
        <w:t>3.321.900</w:t>
      </w:r>
    </w:p>
    <w:p>
      <w:r>
        <w:t>Chưa bao gồm tấm lót sàn hoặc vá xương.</w:t>
      </w:r>
    </w:p>
    <w:p>
      <w:r>
        <w:t>246</w:t>
      </w:r>
    </w:p>
    <w:p>
      <w:r>
        <w:t>14.0091.0859</w:t>
      </w:r>
    </w:p>
    <w:p>
      <w:r>
        <w:t>14.91</w:t>
      </w:r>
    </w:p>
    <w:p>
      <w:r>
        <w:t>Cắt u hậu phòng</w:t>
      </w:r>
    </w:p>
    <w:p>
      <w:r>
        <w:t>Cắt u hậu phòng</w:t>
      </w:r>
    </w:p>
    <w:p>
      <w:r>
        <w:t>Phẫu thuật đặc biệt (Nhãn khoa)</w:t>
      </w:r>
    </w:p>
    <w:p>
      <w:r>
        <w:t>2.185.500</w:t>
      </w:r>
    </w:p>
    <w:p>
      <w:r>
        <w:t>247</w:t>
      </w:r>
    </w:p>
    <w:p>
      <w:r>
        <w:t>14.0087.0859</w:t>
      </w:r>
    </w:p>
    <w:p>
      <w:r>
        <w:t>14.87</w:t>
      </w:r>
    </w:p>
    <w:p>
      <w:r>
        <w:t>Cắt u mi cả bề dày ghép niêm mạc cứng của vòm miệng và chuyển vạt da</w:t>
      </w:r>
    </w:p>
    <w:p>
      <w:r>
        <w:t>Cắt u mi cả bề dày ghép niêm mạc cứng của vòm miệng và chuyển vạt da</w:t>
      </w:r>
    </w:p>
    <w:p>
      <w:r>
        <w:t>Phẫu thuật đặc biệt (Nhãn khoa)</w:t>
      </w:r>
    </w:p>
    <w:p>
      <w:r>
        <w:t>2.185.500</w:t>
      </w:r>
    </w:p>
    <w:p>
      <w:r>
        <w:t>248</w:t>
      </w:r>
    </w:p>
    <w:p>
      <w:r>
        <w:t>14.0090.0860</w:t>
      </w:r>
    </w:p>
    <w:p>
      <w:r>
        <w:t>14.90</w:t>
      </w:r>
    </w:p>
    <w:p>
      <w:r>
        <w:t>Cắt u tiền phòng</w:t>
      </w:r>
    </w:p>
    <w:p>
      <w:r>
        <w:t>Cắt u tiền phòng</w:t>
      </w:r>
    </w:p>
    <w:p>
      <w:r>
        <w:t>Phẫu thuật loại I (Nhãn khoa)</w:t>
      </w:r>
    </w:p>
    <w:p>
      <w:r>
        <w:t>1.260.100</w:t>
      </w:r>
    </w:p>
    <w:p>
      <w:r>
        <w:t>249</w:t>
      </w:r>
    </w:p>
    <w:p>
      <w:r>
        <w:t>14.0047.0860</w:t>
      </w:r>
    </w:p>
    <w:p>
      <w:r>
        <w:t>14.47</w:t>
      </w:r>
    </w:p>
    <w:p>
      <w:r>
        <w:t>Phẫu thuật chỉnh, xoay, lấy IOL có hoặc không cắt DK</w:t>
      </w:r>
    </w:p>
    <w:p>
      <w:r>
        <w:t>Phẫu thuật chỉnh, xoay, lấy IOL có hoặc không cắt DK</w:t>
      </w:r>
    </w:p>
    <w:p>
      <w:r>
        <w:t>Phẫu thuật loại I (Nhãn khoa)</w:t>
      </w:r>
    </w:p>
    <w:p>
      <w:r>
        <w:t>1.260.100</w:t>
      </w:r>
    </w:p>
    <w:p>
      <w:r>
        <w:t>250</w:t>
      </w:r>
    </w:p>
    <w:p>
      <w:r>
        <w:t>14.0121.0860</w:t>
      </w:r>
    </w:p>
    <w:p>
      <w:r>
        <w:t>14.121</w:t>
      </w:r>
    </w:p>
    <w:p>
      <w:r>
        <w:t>Phẫu thuật hạ mi trên (chỉnh chỉ, lùi cơ nâng mi...)</w:t>
      </w:r>
    </w:p>
    <w:p>
      <w:r>
        <w:t>Phẫu thuật hạ mi trên (chỉnh chỉ, lùi cơ nâng mi...)</w:t>
      </w:r>
    </w:p>
    <w:p>
      <w:r>
        <w:t>Phẫu thuật loại I (Nhãn khoa)</w:t>
      </w:r>
    </w:p>
    <w:p>
      <w:r>
        <w:t>1.260.100</w:t>
      </w:r>
    </w:p>
    <w:p>
      <w:r>
        <w:t>251</w:t>
      </w:r>
    </w:p>
    <w:p>
      <w:r>
        <w:t>14.0146.0860</w:t>
      </w:r>
    </w:p>
    <w:p>
      <w:r>
        <w:t>14.146</w:t>
      </w:r>
    </w:p>
    <w:p>
      <w:r>
        <w:t>Tạo hình mống mắt (khâu mống mắt, chân mống mắt...)</w:t>
      </w:r>
    </w:p>
    <w:p>
      <w:r>
        <w:t>Tạo hình mống mắt (khâu mống mắt, chân mống mắt...)</w:t>
      </w:r>
    </w:p>
    <w:p>
      <w:r>
        <w:t>Phẫu thuật loại I (Nhãn khoa)</w:t>
      </w:r>
    </w:p>
    <w:p>
      <w:r>
        <w:t>1.260.100</w:t>
      </w:r>
    </w:p>
    <w:p>
      <w:r>
        <w:t>252</w:t>
      </w:r>
    </w:p>
    <w:p>
      <w:r>
        <w:t>14.0134.0861</w:t>
      </w:r>
    </w:p>
    <w:p>
      <w:r>
        <w:t>14.134</w:t>
      </w:r>
    </w:p>
    <w:p>
      <w:r>
        <w:t>Di thực hàng lông mi</w:t>
      </w:r>
    </w:p>
    <w:p>
      <w:r>
        <w:t>Di thực hàng lông mi</w:t>
      </w:r>
    </w:p>
    <w:p>
      <w:r>
        <w:t>Phẫu thuật loại II (Nhãn khoa)</w:t>
      </w:r>
    </w:p>
    <w:p>
      <w:r>
        <w:t>891.500</w:t>
      </w:r>
    </w:p>
    <w:p>
      <w:r>
        <w:t>253</w:t>
      </w:r>
    </w:p>
    <w:p>
      <w:r>
        <w:t>14.0099.0861</w:t>
      </w:r>
    </w:p>
    <w:p>
      <w:r>
        <w:t>14.99</w:t>
      </w:r>
    </w:p>
    <w:p>
      <w:r>
        <w:t>Ghép mờ điều trị lõm mắt</w:t>
      </w:r>
    </w:p>
    <w:p>
      <w:r>
        <w:t>Ghép mờ điều trị lõm mắt</w:t>
      </w:r>
    </w:p>
    <w:p>
      <w:r>
        <w:t>Phẫu thuật loại II (Nhãn khoa)</w:t>
      </w:r>
    </w:p>
    <w:p>
      <w:r>
        <w:t>891.500</w:t>
      </w:r>
    </w:p>
    <w:p>
      <w:r>
        <w:t>254</w:t>
      </w:r>
    </w:p>
    <w:p>
      <w:r>
        <w:t>14.0123.0861</w:t>
      </w:r>
    </w:p>
    <w:p>
      <w:r>
        <w:t>14.123</w:t>
      </w:r>
    </w:p>
    <w:p>
      <w:r>
        <w:t>Lùi cơ nâng mi</w:t>
      </w:r>
    </w:p>
    <w:p>
      <w:r>
        <w:t>Lùi cơ nâng mi</w:t>
      </w:r>
    </w:p>
    <w:p>
      <w:r>
        <w:t>Phẫu thuật loại II (Nhãn khoa)</w:t>
      </w:r>
    </w:p>
    <w:p>
      <w:r>
        <w:t>891.500</w:t>
      </w:r>
    </w:p>
    <w:p>
      <w:r>
        <w:t>255</w:t>
      </w:r>
    </w:p>
    <w:p>
      <w:r>
        <w:t>14.0113.0862</w:t>
      </w:r>
    </w:p>
    <w:p>
      <w:r>
        <w:t>14.113</w:t>
      </w:r>
    </w:p>
    <w:p>
      <w:r>
        <w:t>Chỉnh chỉ sau mổ lác</w:t>
      </w:r>
    </w:p>
    <w:p>
      <w:r>
        <w:t>Chỉnh chỉ sau mổ lác</w:t>
      </w:r>
    </w:p>
    <w:p>
      <w:r>
        <w:t>Phẫu thuật loại III (Nhãn khoa)</w:t>
      </w:r>
    </w:p>
    <w:p>
      <w:r>
        <w:t>620.000</w:t>
      </w:r>
    </w:p>
    <w:p>
      <w:r>
        <w:t>256</w:t>
      </w:r>
    </w:p>
    <w:p>
      <w:r>
        <w:t>14.0063.0862</w:t>
      </w:r>
    </w:p>
    <w:p>
      <w:r>
        <w:t>14.63</w:t>
      </w:r>
    </w:p>
    <w:p>
      <w:r>
        <w:t>Phẫu thuật mở rộng điểm lệ</w:t>
      </w:r>
    </w:p>
    <w:p>
      <w:r>
        <w:t>Phẫu thuật mở rộng điểm lệ</w:t>
      </w:r>
    </w:p>
    <w:p>
      <w:r>
        <w:t>Phẫu thuật loại III (Nhãn khoa)</w:t>
      </w:r>
    </w:p>
    <w:p>
      <w:r>
        <w:t>620.000</w:t>
      </w:r>
    </w:p>
    <w:p>
      <w:r>
        <w:t>257</w:t>
      </w:r>
    </w:p>
    <w:p>
      <w:r>
        <w:t>14.0115.0862</w:t>
      </w:r>
    </w:p>
    <w:p>
      <w:r>
        <w:t>14.115</w:t>
      </w:r>
    </w:p>
    <w:p>
      <w:r>
        <w:t>Sửa sẹo sau mổ lác</w:t>
      </w:r>
    </w:p>
    <w:p>
      <w:r>
        <w:t>Sửa sẹo sau mổ lác</w:t>
      </w:r>
    </w:p>
    <w:p>
      <w:r>
        <w:t>Phẫu thuật loại III (Nhãn khoa)</w:t>
      </w:r>
    </w:p>
    <w:p>
      <w:r>
        <w:t>620.000</w:t>
      </w:r>
    </w:p>
    <w:p>
      <w:r>
        <w:t>258</w:t>
      </w:r>
    </w:p>
    <w:p>
      <w:r>
        <w:t>14.0157.0863</w:t>
      </w:r>
    </w:p>
    <w:p>
      <w:r>
        <w:t>14.157</w:t>
      </w:r>
    </w:p>
    <w:p>
      <w:r>
        <w:t>Chọc hút dịch kính, tiền phòng lấy bệnh phẩm</w:t>
      </w:r>
    </w:p>
    <w:p>
      <w:r>
        <w:t>Chọc hút dịch kính, tiền phòng lấy bệnh phẩm</w:t>
      </w:r>
    </w:p>
    <w:p>
      <w:r>
        <w:t>Thủ thuật đặc biệt (Nhãn khoa)</w:t>
      </w:r>
    </w:p>
    <w:p>
      <w:r>
        <w:t>534.500</w:t>
      </w:r>
    </w:p>
    <w:p>
      <w:r>
        <w:t>259</w:t>
      </w:r>
    </w:p>
    <w:p>
      <w:r>
        <w:t>14.0212.0864</w:t>
      </w:r>
    </w:p>
    <w:p>
      <w:r>
        <w:t>14.212</w:t>
      </w:r>
    </w:p>
    <w:p>
      <w:r>
        <w:t>Cấp cứu bỏng mắt ban đầu</w:t>
      </w:r>
    </w:p>
    <w:p>
      <w:r>
        <w:t>Cấp cứu bỏng mắt ban đầu</w:t>
      </w:r>
    </w:p>
    <w:p>
      <w:r>
        <w:t>Thủ thuật loại I (Nhãn khoa)</w:t>
      </w:r>
    </w:p>
    <w:p>
      <w:r>
        <w:t>344.200</w:t>
      </w:r>
    </w:p>
    <w:p>
      <w:r>
        <w:t>260</w:t>
      </w:r>
    </w:p>
    <w:p>
      <w:r>
        <w:t>14.0245.0864</w:t>
      </w:r>
    </w:p>
    <w:p>
      <w:r>
        <w:t>14.245</w:t>
      </w:r>
    </w:p>
    <w:p>
      <w:r>
        <w:t>Chụp đáy mắt RETCAM</w:t>
      </w:r>
    </w:p>
    <w:p>
      <w:r>
        <w:t>Chụp đáy mắt RETCAM</w:t>
      </w:r>
    </w:p>
    <w:p>
      <w:r>
        <w:t>Thủ thuật loại I (Nhãn khoa)</w:t>
      </w:r>
    </w:p>
    <w:p>
      <w:r>
        <w:t>344.200</w:t>
      </w:r>
    </w:p>
    <w:p>
      <w:r>
        <w:t>261</w:t>
      </w:r>
    </w:p>
    <w:p>
      <w:r>
        <w:t>14.0248.0864</w:t>
      </w:r>
    </w:p>
    <w:p>
      <w:r>
        <w:t>14.248</w:t>
      </w:r>
    </w:p>
    <w:p>
      <w:r>
        <w:t>Chụp đĩa thị 3D</w:t>
      </w:r>
    </w:p>
    <w:p>
      <w:r>
        <w:t>Chụp đĩa thị 3D</w:t>
      </w:r>
    </w:p>
    <w:p>
      <w:r>
        <w:t>Thủ thuật loại I (Nhãn khoa)</w:t>
      </w:r>
    </w:p>
    <w:p>
      <w:r>
        <w:t>344.200</w:t>
      </w:r>
    </w:p>
    <w:p>
      <w:r>
        <w:t>262</w:t>
      </w:r>
    </w:p>
    <w:p>
      <w:r>
        <w:t>14.0241.0864</w:t>
      </w:r>
    </w:p>
    <w:p>
      <w:r>
        <w:t>14.241</w:t>
      </w:r>
    </w:p>
    <w:p>
      <w:r>
        <w:t>Đo lưu huyết mạch máu đáy mắt bằng doppler</w:t>
      </w:r>
    </w:p>
    <w:p>
      <w:r>
        <w:t>Đo lưu huyết mạch máu đáy mắt bằng doppler</w:t>
      </w:r>
    </w:p>
    <w:p>
      <w:r>
        <w:t>Thủ thuật loại I (Nhãn khoa)</w:t>
      </w:r>
    </w:p>
    <w:p>
      <w:r>
        <w:t>344.200</w:t>
      </w:r>
    </w:p>
    <w:p>
      <w:r>
        <w:t>263</w:t>
      </w:r>
    </w:p>
    <w:p>
      <w:r>
        <w:t>14.0247.0864</w:t>
      </w:r>
    </w:p>
    <w:p>
      <w:r>
        <w:t>14.247</w:t>
      </w:r>
    </w:p>
    <w:p>
      <w:r>
        <w:t>Đo lưu huyết mạch máu đáy mắt bằng doppler màu</w:t>
      </w:r>
    </w:p>
    <w:p>
      <w:r>
        <w:t>Đo lưu huyết mạch máu đáy mắt bằng doppler màu</w:t>
      </w:r>
    </w:p>
    <w:p>
      <w:r>
        <w:t>Thủ thuật loại I (Nhãn khoa)</w:t>
      </w:r>
    </w:p>
    <w:p>
      <w:r>
        <w:t>344.200</w:t>
      </w:r>
    </w:p>
    <w:p>
      <w:r>
        <w:t>264</w:t>
      </w:r>
    </w:p>
    <w:p>
      <w:r>
        <w:t>14.0093.0865</w:t>
      </w:r>
    </w:p>
    <w:p>
      <w:r>
        <w:t>14.93</w:t>
      </w:r>
    </w:p>
    <w:p>
      <w:r>
        <w:t>Điều trị u máu bằng hóa chất</w:t>
      </w:r>
    </w:p>
    <w:p>
      <w:r>
        <w:t>Điều trị u máu bằng hóa chất</w:t>
      </w:r>
    </w:p>
    <w:p>
      <w:r>
        <w:t>Thủ thuật loại II (Nhãn khoa)</w:t>
      </w:r>
    </w:p>
    <w:p>
      <w:r>
        <w:t>197.200</w:t>
      </w:r>
    </w:p>
    <w:p>
      <w:r>
        <w:t>265</w:t>
      </w:r>
    </w:p>
    <w:p>
      <w:r>
        <w:t>14.0271.0865</w:t>
      </w:r>
    </w:p>
    <w:p>
      <w:r>
        <w:t>14.271</w:t>
      </w:r>
    </w:p>
    <w:p>
      <w:r>
        <w:t>Đo độ bền cơ sinh học giác mạc (đo ORA)</w:t>
      </w:r>
    </w:p>
    <w:p>
      <w:r>
        <w:t>Đo độ bền cơ sinh học giác mạc (đo ORA)</w:t>
      </w:r>
    </w:p>
    <w:p>
      <w:r>
        <w:t>Thủ thuật loại II (Nhãn khoa)</w:t>
      </w:r>
    </w:p>
    <w:p>
      <w:r>
        <w:t>197.200</w:t>
      </w:r>
    </w:p>
    <w:p>
      <w:r>
        <w:t>266</w:t>
      </w:r>
    </w:p>
    <w:p>
      <w:r>
        <w:t>14.0266.0865</w:t>
      </w:r>
    </w:p>
    <w:p>
      <w:r>
        <w:t>14.266</w:t>
      </w:r>
    </w:p>
    <w:p>
      <w:r>
        <w:t>Đo độ sâu tiền phòng</w:t>
      </w:r>
    </w:p>
    <w:p>
      <w:r>
        <w:t>Đo độ sâu tiền phòng</w:t>
      </w:r>
    </w:p>
    <w:p>
      <w:r>
        <w:t>Thủ thuật loại II (Nhãn khoa)</w:t>
      </w:r>
    </w:p>
    <w:p>
      <w:r>
        <w:t>197.200</w:t>
      </w:r>
    </w:p>
    <w:p>
      <w:r>
        <w:t>267</w:t>
      </w:r>
    </w:p>
    <w:p>
      <w:r>
        <w:t>14.0278.0865</w:t>
      </w:r>
    </w:p>
    <w:p>
      <w:r>
        <w:t>14.278</w:t>
      </w:r>
    </w:p>
    <w:p>
      <w:r>
        <w:t>Test kéo cơ cưỡng bức</w:t>
      </w:r>
    </w:p>
    <w:p>
      <w:r>
        <w:t>Test kéo cơ cưỡng bức</w:t>
      </w:r>
    </w:p>
    <w:p>
      <w:r>
        <w:t>Thủ thuật loại II (Nhãn khoa)</w:t>
      </w:r>
    </w:p>
    <w:p>
      <w:r>
        <w:t>197.200</w:t>
      </w:r>
    </w:p>
    <w:p>
      <w:r>
        <w:t>268</w:t>
      </w:r>
    </w:p>
    <w:p>
      <w:r>
        <w:t>14.0277.0865</w:t>
      </w:r>
    </w:p>
    <w:p>
      <w:r>
        <w:t>14.277</w:t>
      </w:r>
    </w:p>
    <w:p>
      <w:r>
        <w:t>Test thử nhược cơ</w:t>
      </w:r>
    </w:p>
    <w:p>
      <w:r>
        <w:t>Test thử nhược cơ</w:t>
      </w:r>
    </w:p>
    <w:p>
      <w:r>
        <w:t>Thủ thuật loại II (Nhãn khoa)</w:t>
      </w:r>
    </w:p>
    <w:p>
      <w:r>
        <w:t>197.200</w:t>
      </w:r>
    </w:p>
    <w:p>
      <w:r>
        <w:t>269</w:t>
      </w:r>
    </w:p>
    <w:p>
      <w:r>
        <w:t>14.0092.0865</w:t>
      </w:r>
    </w:p>
    <w:p>
      <w:r>
        <w:t>14.92</w:t>
      </w:r>
    </w:p>
    <w:p>
      <w:r>
        <w:t>Tiêm cortison điều trị u máu</w:t>
      </w:r>
    </w:p>
    <w:p>
      <w:r>
        <w:t>Tiêm cortison điều trị u máu</w:t>
      </w:r>
    </w:p>
    <w:p>
      <w:r>
        <w:t>Thủ thuật loại II (Nhãn khoa)</w:t>
      </w:r>
    </w:p>
    <w:p>
      <w:r>
        <w:t>197.200</w:t>
      </w:r>
    </w:p>
    <w:p>
      <w:r>
        <w:t>270</w:t>
      </w:r>
    </w:p>
    <w:p>
      <w:r>
        <w:t>22.0157.1218</w:t>
      </w:r>
    </w:p>
    <w:p>
      <w:r>
        <w:t>22.157</w:t>
      </w:r>
    </w:p>
    <w:p>
      <w:r>
        <w:t>Chụp ảnh màu tế bào qua kính hiển vi</w:t>
      </w:r>
    </w:p>
    <w:p>
      <w:r>
        <w:t>Chụp ảnh màu tế bào qua kính hiển vi</w:t>
      </w:r>
    </w:p>
    <w:p>
      <w:r>
        <w:t>Chụp ảnh màu tế bào qua kính hiển vi</w:t>
      </w:r>
    </w:p>
    <w:p>
      <w:r>
        <w:t>21.900</w:t>
      </w:r>
    </w:p>
    <w:p>
      <w:r>
        <w:t>271</w:t>
      </w:r>
    </w:p>
    <w:p>
      <w:r>
        <w:t>22.0021.1219</w:t>
      </w:r>
    </w:p>
    <w:p>
      <w:r>
        <w:t>22.21</w:t>
      </w:r>
    </w:p>
    <w:p>
      <w:r>
        <w:t>Co cục máu đông (tên khác: Co cục máu)</w:t>
      </w:r>
    </w:p>
    <w:p>
      <w:r>
        <w:t>Co cục máu đông (tên khác: Co cục máu)</w:t>
      </w:r>
    </w:p>
    <w:p>
      <w:r>
        <w:t>Co cục máu đông</w:t>
      </w:r>
    </w:p>
    <w:p>
      <w:r>
        <w:t>16.000</w:t>
      </w:r>
    </w:p>
    <w:p>
      <w:r>
        <w:t>272</w:t>
      </w:r>
    </w:p>
    <w:p>
      <w:r>
        <w:t>22.0014.1242</w:t>
      </w:r>
    </w:p>
    <w:p>
      <w:r>
        <w:t>22.14</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Định lượng Fibrinogen (Yếu tố I) bằng phương pháp trực tiếp</w:t>
      </w:r>
    </w:p>
    <w:p>
      <w:r>
        <w:t>110.300</w:t>
      </w:r>
    </w:p>
    <w:p>
      <w:r>
        <w:t>273</w:t>
      </w:r>
    </w:p>
    <w:p>
      <w:r>
        <w:t>22.0013.1242</w:t>
      </w:r>
    </w:p>
    <w:p>
      <w:r>
        <w:t>22.13</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Định lượng Fibrinogen (Yếu tố I) bằng phương pháp trực tiếp</w:t>
      </w:r>
    </w:p>
    <w:p>
      <w:r>
        <w:t>110.300</w:t>
      </w:r>
    </w:p>
    <w:p>
      <w:r>
        <w:t>274</w:t>
      </w:r>
    </w:p>
    <w:p>
      <w:r>
        <w:t>22.0012.1254</w:t>
      </w:r>
    </w:p>
    <w:p>
      <w:r>
        <w:t>22.12</w:t>
      </w:r>
    </w:p>
    <w:p>
      <w:r>
        <w:t>Định lượng Fibrinogen (tên khác: Định lượng yếu tố I), phương pháp gián tiếp, bằng máy bán tự động</w:t>
      </w:r>
    </w:p>
    <w:p>
      <w:r>
        <w:t>Định lượng Fibrinogen (tên khác: Định lượng yếu tố I), phương pháp gián tiếp, bằng máy bán tự động</w:t>
      </w:r>
    </w:p>
    <w:p>
      <w:r>
        <w:t>Định lượng yếu tố I (fibrinogen)</w:t>
      </w:r>
    </w:p>
    <w:p>
      <w:r>
        <w:t>60.800</w:t>
      </w:r>
    </w:p>
    <w:p>
      <w:r>
        <w:t>275</w:t>
      </w:r>
    </w:p>
    <w:p>
      <w:r>
        <w:t>22.0011.1254</w:t>
      </w:r>
    </w:p>
    <w:p>
      <w:r>
        <w:t>22.11</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Định lượng yếu tố I (fibrinogen)</w:t>
      </w:r>
    </w:p>
    <w:p>
      <w:r>
        <w:t>60.800</w:t>
      </w:r>
    </w:p>
    <w:p>
      <w:r>
        <w:t>276</w:t>
      </w:r>
    </w:p>
    <w:p>
      <w:r>
        <w:t>22.0279.1269</w:t>
      </w:r>
    </w:p>
    <w:p>
      <w:r>
        <w:t>22.279</w:t>
      </w:r>
    </w:p>
    <w:p>
      <w:r>
        <w:t>Định nhóm máu hệ ABO (kỹ thuật ống nghiệm)</w:t>
      </w:r>
    </w:p>
    <w:p>
      <w:r>
        <w:t>Định nhóm máu hệ ABO (kỹ thuật ống nghiệm)</w:t>
      </w:r>
    </w:p>
    <w:p>
      <w:r>
        <w:t>Định nhóm máu hệ ABO bằng phương pháp ống nghiệm; trên phiến đá hoặc trên giấy</w:t>
      </w:r>
    </w:p>
    <w:p>
      <w:r>
        <w:t>42.100</w:t>
      </w:r>
    </w:p>
    <w:p>
      <w:r>
        <w:t>277</w:t>
      </w:r>
    </w:p>
    <w:p>
      <w:r>
        <w:t>22.0280.1269</w:t>
      </w:r>
    </w:p>
    <w:p>
      <w:r>
        <w:t>22.280</w:t>
      </w:r>
    </w:p>
    <w:p>
      <w:r>
        <w:t>Định nhóm máu hệ ABO (kỹ thuật phiến đá)</w:t>
      </w:r>
    </w:p>
    <w:p>
      <w:r>
        <w:t>Định nhóm máu hệ ABO (kỹ thuật phiến đá)</w:t>
      </w:r>
    </w:p>
    <w:p>
      <w:r>
        <w:t>Định nhóm máu hệ ABO bằng phương pháp ống nghiệm; trên phiến đá hoặc trên giấy</w:t>
      </w:r>
    </w:p>
    <w:p>
      <w:r>
        <w:t>42.100</w:t>
      </w:r>
    </w:p>
    <w:p>
      <w:r>
        <w:t>278</w:t>
      </w:r>
    </w:p>
    <w:p>
      <w:r>
        <w:t>22.0291.1280</w:t>
      </w:r>
    </w:p>
    <w:p>
      <w:r>
        <w:t>22.291</w:t>
      </w:r>
    </w:p>
    <w:p>
      <w:r>
        <w:t>Định nhóm máu hệ Rh(D) (kỹ thuật ống nghiệm)</w:t>
      </w:r>
    </w:p>
    <w:p>
      <w:r>
        <w:t>Định nhóm máu hệ Rh(D) (kỹ thuật ống nghiệm)</w:t>
      </w:r>
    </w:p>
    <w:p>
      <w:r>
        <w:t>Định nhóm máu hệ Rh(D) bằng phương pháp ống nghiệm, phiến đá</w:t>
      </w:r>
    </w:p>
    <w:p>
      <w:r>
        <w:t>33.500</w:t>
      </w:r>
    </w:p>
    <w:p>
      <w:r>
        <w:t>279</w:t>
      </w:r>
    </w:p>
    <w:p>
      <w:r>
        <w:t>22.0292.1280</w:t>
      </w:r>
    </w:p>
    <w:p>
      <w:r>
        <w:t>22.292</w:t>
      </w:r>
    </w:p>
    <w:p>
      <w:r>
        <w:t>Định nhóm máu hệ Rh(D) (kỹ thuật phiến đá)</w:t>
      </w:r>
    </w:p>
    <w:p>
      <w:r>
        <w:t>Định nhóm máu hệ Rh(D) (kỹ thuật phiến đá)</w:t>
      </w:r>
    </w:p>
    <w:p>
      <w:r>
        <w:t>Định nhóm máu hệ Rh(D) bằng phương pháp ống nghiệm, phiến đá</w:t>
      </w:r>
    </w:p>
    <w:p>
      <w:r>
        <w:t>33.500</w:t>
      </w:r>
    </w:p>
    <w:p>
      <w:r>
        <w:t>280</w:t>
      </w:r>
    </w:p>
    <w:p>
      <w:r>
        <w:t>22.0125.1298</w:t>
      </w:r>
    </w:p>
    <w:p>
      <w:r>
        <w:t>22.125</w:t>
      </w:r>
    </w:p>
    <w:p>
      <w:r>
        <w:t>Huyết đồ (bằng máy đếm laser)</w:t>
      </w:r>
    </w:p>
    <w:p>
      <w:r>
        <w:t>Huyết đồ (bằng máy đếm laser)</w:t>
      </w:r>
    </w:p>
    <w:p>
      <w:r>
        <w:t>Huyết đồ (sử dụng máy đếm tự động)</w:t>
      </w:r>
    </w:p>
    <w:p>
      <w:r>
        <w:t>74.600</w:t>
      </w:r>
    </w:p>
    <w:p>
      <w:r>
        <w:t>281</w:t>
      </w:r>
    </w:p>
    <w:p>
      <w:r>
        <w:t>22.0124.1298</w:t>
      </w:r>
    </w:p>
    <w:p>
      <w:r>
        <w:t>22.124</w:t>
      </w:r>
    </w:p>
    <w:p>
      <w:r>
        <w:t>Huyết đồ (bằng máy đếm tổng trở)</w:t>
      </w:r>
    </w:p>
    <w:p>
      <w:r>
        <w:t>Huyết đồ (bằng máy đếm tổng trở)</w:t>
      </w:r>
    </w:p>
    <w:p>
      <w:r>
        <w:t>Huyết đồ (sử dụng máy đếm tự động)</w:t>
      </w:r>
    </w:p>
    <w:p>
      <w:r>
        <w:t>74.600</w:t>
      </w:r>
    </w:p>
    <w:p>
      <w:r>
        <w:t>282</w:t>
      </w:r>
    </w:p>
    <w:p>
      <w:r>
        <w:t>22.0143.1303</w:t>
      </w:r>
    </w:p>
    <w:p>
      <w:r>
        <w:t>22.143</w:t>
      </w:r>
    </w:p>
    <w:p>
      <w:r>
        <w:t>Máu lắng (bằng máy tự động)</w:t>
      </w:r>
    </w:p>
    <w:p>
      <w:r>
        <w:t>Máu lắng (bằng máy tự động)</w:t>
      </w:r>
    </w:p>
    <w:p>
      <w:r>
        <w:t>Máu lắng (bằng máy tự động)</w:t>
      </w:r>
    </w:p>
    <w:p>
      <w:r>
        <w:t>37.300</w:t>
      </w:r>
    </w:p>
    <w:p>
      <w:r>
        <w:t>283</w:t>
      </w:r>
    </w:p>
    <w:p>
      <w:r>
        <w:t>22.0142.1304</w:t>
      </w:r>
    </w:p>
    <w:p>
      <w:r>
        <w:t>22.142</w:t>
      </w:r>
    </w:p>
    <w:p>
      <w:r>
        <w:t>Máu lắng (bằng phương pháp thủ công)</w:t>
      </w:r>
    </w:p>
    <w:p>
      <w:r>
        <w:t>Máu lắng (bằng phương pháp thủ công)</w:t>
      </w:r>
    </w:p>
    <w:p>
      <w:r>
        <w:t>Máu lắng (bằng phương pháp thủ công)</w:t>
      </w:r>
    </w:p>
    <w:p>
      <w:r>
        <w:t>24.800</w:t>
      </w:r>
    </w:p>
    <w:p>
      <w:r>
        <w:t>284</w:t>
      </w:r>
    </w:p>
    <w:p>
      <w:r>
        <w:t>22.0015.1308</w:t>
      </w:r>
    </w:p>
    <w:p>
      <w:r>
        <w:t>22.15</w:t>
      </w:r>
    </w:p>
    <w:p>
      <w:r>
        <w:t>Nghiệm pháp rượu (Ethanol test)</w:t>
      </w:r>
    </w:p>
    <w:p>
      <w:r>
        <w:t>Nghiệm pháp rượu (Ethanol test)</w:t>
      </w:r>
    </w:p>
    <w:p>
      <w:r>
        <w:t>Nghiệm pháp rượu (nghiệm pháp Ethanol)</w:t>
      </w:r>
    </w:p>
    <w:p>
      <w:r>
        <w:t>31.100</w:t>
      </w:r>
    </w:p>
    <w:p>
      <w:r>
        <w:t>285</w:t>
      </w:r>
    </w:p>
    <w:p>
      <w:r>
        <w:t>22.0019.1348</w:t>
      </w:r>
    </w:p>
    <w:p>
      <w:r>
        <w:t>22.19</w:t>
      </w:r>
    </w:p>
    <w:p>
      <w:r>
        <w:t>Thời gian máu chảy phương pháp Duke</w:t>
      </w:r>
    </w:p>
    <w:p>
      <w:r>
        <w:t>Thời gian máu chảy phương pháp Duke</w:t>
      </w:r>
    </w:p>
    <w:p>
      <w:r>
        <w:t>Thời gian máu chảy/(phương pháp Duke)</w:t>
      </w:r>
    </w:p>
    <w:p>
      <w:r>
        <w:t>13.600</w:t>
      </w:r>
    </w:p>
    <w:p>
      <w:r>
        <w:t>286</w:t>
      </w:r>
    </w:p>
    <w:p>
      <w:r>
        <w:t>22.0002.1352</w:t>
      </w:r>
    </w:p>
    <w:p>
      <w:r>
        <w:t>22.2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Thời gian Prothrombin (PT,TQ) bằng máy bán tự động, tự động</w:t>
      </w:r>
    </w:p>
    <w:p>
      <w:r>
        <w:t>68.400</w:t>
      </w:r>
    </w:p>
    <w:p>
      <w:r>
        <w:t>287</w:t>
      </w:r>
    </w:p>
    <w:p>
      <w:r>
        <w:t>22.0001.1352</w:t>
      </w:r>
    </w:p>
    <w:p>
      <w:r>
        <w:t>22.1</w:t>
      </w:r>
    </w:p>
    <w:p>
      <w:r>
        <w:t>Thời gian prothrombin (PT: Prothrombin Time), (Các tên khác: TQ; Tỷ lệ Prothrombin) bằng máy tự động</w:t>
      </w:r>
    </w:p>
    <w:p>
      <w:r>
        <w:t>Thời gian prothrombin (PT: Prothrombin Time), (Các tên khác: TQ; Tỷ lệ Prothrombin) bằng máy tự động</w:t>
      </w:r>
    </w:p>
    <w:p>
      <w:r>
        <w:t>Thời gian Prothrombin (PT,TQ) bằng máy bán tự động, tự động</w:t>
      </w:r>
    </w:p>
    <w:p>
      <w:r>
        <w:t>68.400</w:t>
      </w:r>
    </w:p>
    <w:p>
      <w:r>
        <w:t>288</w:t>
      </w:r>
    </w:p>
    <w:p>
      <w:r>
        <w:t>22.0009.1353</w:t>
      </w:r>
    </w:p>
    <w:p>
      <w:r>
        <w:t>22.9</w:t>
      </w:r>
    </w:p>
    <w:p>
      <w:r>
        <w:t>Thời gian thrombin (TT: Thrombin Time) bằng máy bán tự động</w:t>
      </w:r>
    </w:p>
    <w:p>
      <w:r>
        <w:t>Thời gian thrombin (TT: Thrombin Time) bằng máy bán tự động</w:t>
      </w:r>
    </w:p>
    <w:p>
      <w:r>
        <w:t>Thời gian thrombin (TT)</w:t>
      </w:r>
    </w:p>
    <w:p>
      <w:r>
        <w:t>43.500</w:t>
      </w:r>
    </w:p>
    <w:p>
      <w:r>
        <w:t>289</w:t>
      </w:r>
    </w:p>
    <w:p>
      <w:r>
        <w:t>22.0008.1353</w:t>
      </w:r>
    </w:p>
    <w:p>
      <w:r>
        <w:t>22.8</w:t>
      </w:r>
    </w:p>
    <w:p>
      <w:r>
        <w:t>Thời gian thrombin (TT: Thrombin Time) bằng máy tự động</w:t>
      </w:r>
    </w:p>
    <w:p>
      <w:r>
        <w:t>Thời gian thrombin (TT: Thrombin Time) bằng máy tự động</w:t>
      </w:r>
    </w:p>
    <w:p>
      <w:r>
        <w:t>Thời gian thrombin (TT)</w:t>
      </w:r>
    </w:p>
    <w:p>
      <w:r>
        <w:t>43.500</w:t>
      </w:r>
    </w:p>
    <w:p>
      <w:r>
        <w:t>290</w:t>
      </w:r>
    </w:p>
    <w:p>
      <w:r>
        <w:t>22.0006.1354</w:t>
      </w:r>
    </w:p>
    <w:p>
      <w:r>
        <w:t>22.6</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Thời gian thromboplastin hoạt hoá từng phần (APTT)</w:t>
      </w:r>
    </w:p>
    <w:p>
      <w:r>
        <w:t>43.500</w:t>
      </w:r>
    </w:p>
    <w:p>
      <w:r>
        <w:t>291</w:t>
      </w:r>
    </w:p>
    <w:p>
      <w:r>
        <w:t>22.0005.1354</w:t>
      </w:r>
    </w:p>
    <w:p>
      <w:r>
        <w:t>22.5</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Thời gian thromboplastin hoạt hoá từng phần (APTT)</w:t>
      </w:r>
    </w:p>
    <w:p>
      <w:r>
        <w:t>43.500</w:t>
      </w:r>
    </w:p>
    <w:p>
      <w:r>
        <w:t>292</w:t>
      </w:r>
    </w:p>
    <w:p>
      <w:r>
        <w:t>22.0121.1369</w:t>
      </w:r>
    </w:p>
    <w:p>
      <w:r>
        <w:t>22.121</w:t>
      </w:r>
    </w:p>
    <w:p>
      <w:r>
        <w:t>Tổng phân tích tế bào máu ngoại vi (bằng máy đếm laser)</w:t>
      </w:r>
    </w:p>
    <w:p>
      <w:r>
        <w:t>Tổng phân tích tế bào máu ngoại vi (bằng máy đếm laser)</w:t>
      </w:r>
    </w:p>
    <w:p>
      <w:r>
        <w:t>Tổng phân tích tế bào máu ngoại vi bằng máy đếm laser</w:t>
      </w:r>
    </w:p>
    <w:p>
      <w:r>
        <w:t>49.700</w:t>
      </w:r>
    </w:p>
    <w:p>
      <w:r>
        <w:t>293</w:t>
      </w:r>
    </w:p>
    <w:p>
      <w:r>
        <w:t>22.0120.1370</w:t>
      </w:r>
    </w:p>
    <w:p>
      <w:r>
        <w:t>22.120</w:t>
      </w:r>
    </w:p>
    <w:p>
      <w:r>
        <w:t>Tổng phân tích tế bào máu ngoại vi (bằng máy đếm tổng trở)</w:t>
      </w:r>
    </w:p>
    <w:p>
      <w:r>
        <w:t>Tổng phân tích tế bào máu ngoại vi (bằng máy đếm tổng trở)</w:t>
      </w:r>
    </w:p>
    <w:p>
      <w:r>
        <w:t>Tổng phân tích tế bào máu ngoại vi bằng máy đếm tự động</w:t>
      </w:r>
    </w:p>
    <w:p>
      <w:r>
        <w:t>43.500</w:t>
      </w:r>
    </w:p>
    <w:p>
      <w:r>
        <w:t>294</w:t>
      </w:r>
    </w:p>
    <w:p>
      <w:r>
        <w:t>22.0166.1414</w:t>
      </w:r>
    </w:p>
    <w:p>
      <w:r>
        <w:t>22.166</w:t>
      </w:r>
    </w:p>
    <w:p>
      <w:r>
        <w:t>Xét nghiệm tế bào hạch (hạch đồ)</w:t>
      </w:r>
    </w:p>
    <w:p>
      <w:r>
        <w:t>Xét nghiệm tế bào hạch (hạch đồ)</w:t>
      </w:r>
    </w:p>
    <w:p>
      <w:r>
        <w:t>Xét nghiệm tế bào hạch</w:t>
      </w:r>
    </w:p>
    <w:p>
      <w:r>
        <w:t>52.100</w:t>
      </w:r>
    </w:p>
    <w:p>
      <w:r>
        <w:t>295</w:t>
      </w:r>
    </w:p>
    <w:p>
      <w:r>
        <w:t>23.0029.1473</w:t>
      </w:r>
    </w:p>
    <w:p>
      <w:r>
        <w:t>23.29</w:t>
      </w:r>
    </w:p>
    <w:p>
      <w:r>
        <w:t>Định lượng Canxi toàn phần [Máu]</w:t>
      </w:r>
    </w:p>
    <w:p>
      <w:r>
        <w:t>Định lượng Canxi toàn phần [Máu]</w:t>
      </w:r>
    </w:p>
    <w:p>
      <w:r>
        <w:t>Calci</w:t>
      </w:r>
    </w:p>
    <w:p>
      <w:r>
        <w:t>13.400</w:t>
      </w:r>
    </w:p>
    <w:p>
      <w:r>
        <w:t>296</w:t>
      </w:r>
    </w:p>
    <w:p>
      <w:r>
        <w:t>23.0050.1484</w:t>
      </w:r>
    </w:p>
    <w:p>
      <w:r>
        <w:t>23.50</w:t>
      </w:r>
    </w:p>
    <w:p>
      <w:r>
        <w:t>Định lượng CRP hs (C-Reactive Protein high sesitivity) [Máu]</w:t>
      </w:r>
    </w:p>
    <w:p>
      <w:r>
        <w:t>Định lượng CRP hs (C-Reactive Protein high sesitivity) [Máu]</w:t>
      </w:r>
    </w:p>
    <w:p>
      <w:r>
        <w:t>CRP hs</w:t>
      </w:r>
    </w:p>
    <w:p>
      <w:r>
        <w:t>56.100</w:t>
      </w:r>
    </w:p>
    <w:p>
      <w:r>
        <w:t>297</w:t>
      </w:r>
    </w:p>
    <w:p>
      <w:r>
        <w:t>23.0019.1493</w:t>
      </w:r>
    </w:p>
    <w:p>
      <w:r>
        <w:t>23.19</w:t>
      </w:r>
    </w:p>
    <w:p>
      <w:r>
        <w:t>Đo hoạt độ ALT (GPT) [Máu]</w:t>
      </w:r>
    </w:p>
    <w:p>
      <w:r>
        <w:t>Đo hoạt độ ALT (GPT) [Máu]</w:t>
      </w:r>
    </w:p>
    <w:p>
      <w:r>
        <w:t>Định lượng Bilirubin toàn phần hoặc trực tiếp; các enzym: phosphataze kiềm hoặc GOT hoặc GPT...</w:t>
      </w:r>
    </w:p>
    <w:p>
      <w:r>
        <w:t>22.400</w:t>
      </w:r>
    </w:p>
    <w:p>
      <w:r>
        <w:t>Không thanh toán đối với các xét nghiệm Bilirubin gián tiếp; Tỷ lệ A/G là những xét nghiệm có thể ngoại suy được.</w:t>
      </w:r>
    </w:p>
    <w:p>
      <w:r>
        <w:t>298</w:t>
      </w:r>
    </w:p>
    <w:p>
      <w:r>
        <w:t>23.0020.1493</w:t>
      </w:r>
    </w:p>
    <w:p>
      <w:r>
        <w:t>23.20</w:t>
      </w:r>
    </w:p>
    <w:p>
      <w:r>
        <w:t>Đo hoạt độ AST (GOT) [Máu]</w:t>
      </w:r>
    </w:p>
    <w:p>
      <w:r>
        <w:t>Đo hoạt độ AST (GOT) [Máu]</w:t>
      </w:r>
    </w:p>
    <w:p>
      <w:r>
        <w:t>Định lượng Bilirubin toàn phần hoặc trực tiếp; các enzym: phosphataze kiềm hoặc GOT hoặc GPT...</w:t>
      </w:r>
    </w:p>
    <w:p>
      <w:r>
        <w:t>22.400</w:t>
      </w:r>
    </w:p>
    <w:p>
      <w:r>
        <w:t>Không thanh toán đối với các xét nghiệm Bilirubin gián tiếp; Tỷ lệ A/G là những xét nghiệm có thể ngoại suy được.</w:t>
      </w:r>
    </w:p>
    <w:p>
      <w:r>
        <w:t>299</w:t>
      </w:r>
    </w:p>
    <w:p>
      <w:r>
        <w:t>23.0003.1494</w:t>
      </w:r>
    </w:p>
    <w:p>
      <w:r>
        <w:t>23.3</w:t>
      </w:r>
    </w:p>
    <w:p>
      <w:r>
        <w:t>Định lượng Acid Uric [Máu]</w:t>
      </w:r>
    </w:p>
    <w:p>
      <w:r>
        <w:t>Định lượng Acid Uric [Máu]</w:t>
      </w:r>
    </w:p>
    <w:p>
      <w:r>
        <w:t>Định lượng các chất Albumine; Creatine; Globuline; Glucose; Phospho, Protein toàn phần, Ure, Axit Uric, Amylase,...</w:t>
      </w:r>
    </w:p>
    <w:p>
      <w:r>
        <w:t>22.400</w:t>
      </w:r>
    </w:p>
    <w:p>
      <w:r>
        <w:t>Mỗi chất</w:t>
      </w:r>
    </w:p>
    <w:p>
      <w:r>
        <w:t>300</w:t>
      </w:r>
    </w:p>
    <w:p>
      <w:r>
        <w:t>23.0007.1494</w:t>
      </w:r>
    </w:p>
    <w:p>
      <w:r>
        <w:t>23.7</w:t>
      </w:r>
    </w:p>
    <w:p>
      <w:r>
        <w:t>Định lượng Albumin [Máu]</w:t>
      </w:r>
    </w:p>
    <w:p>
      <w:r>
        <w:t>Định lượng Albumin [Máu]</w:t>
      </w:r>
    </w:p>
    <w:p>
      <w:r>
        <w:t>Định lượng các chất Albumine; Creatine; Globuline; Glucose; Phospho, Protein toàn phần, Ure, Axit Uric, Amylase,...</w:t>
      </w:r>
    </w:p>
    <w:p>
      <w:r>
        <w:t>22.400</w:t>
      </w:r>
    </w:p>
    <w:p>
      <w:r>
        <w:t>Mỗi chất</w:t>
      </w:r>
    </w:p>
    <w:p>
      <w:r>
        <w:t>301</w:t>
      </w:r>
    </w:p>
    <w:p>
      <w:r>
        <w:t>23.0213.1494</w:t>
      </w:r>
    </w:p>
    <w:p>
      <w:r>
        <w:t>23.213</w:t>
      </w:r>
    </w:p>
    <w:p>
      <w:r>
        <w:t>Định lượng Amylase [dịch]</w:t>
      </w:r>
    </w:p>
    <w:p>
      <w:r>
        <w:t>Định lượng Amylase [dịch]</w:t>
      </w:r>
    </w:p>
    <w:p>
      <w:r>
        <w:t>Định lượng các chất Albumine; Creatine; Globuline; Glucose; Phospho, Protein toàn phần, Ure, Axit Uric, Amylase,...</w:t>
      </w:r>
    </w:p>
    <w:p>
      <w:r>
        <w:t>22.400</w:t>
      </w:r>
    </w:p>
    <w:p>
      <w:r>
        <w:t>Mỗi chất</w:t>
      </w:r>
    </w:p>
    <w:p>
      <w:r>
        <w:t>302</w:t>
      </w:r>
    </w:p>
    <w:p>
      <w:r>
        <w:t>23.0051.1494</w:t>
      </w:r>
    </w:p>
    <w:p>
      <w:r>
        <w:t>23.51</w:t>
      </w:r>
    </w:p>
    <w:p>
      <w:r>
        <w:t>Định lượng Creatinin (máu)</w:t>
      </w:r>
    </w:p>
    <w:p>
      <w:r>
        <w:t>Định lượng Creatinin (máu)</w:t>
      </w:r>
    </w:p>
    <w:p>
      <w:r>
        <w:t>Định lượng các chất Albumine; Creatine; Globuline; Glucose; Phospho, Protein toàn phần, Ure, Axit Uric, Amylase,...</w:t>
      </w:r>
    </w:p>
    <w:p>
      <w:r>
        <w:t>22.400</w:t>
      </w:r>
    </w:p>
    <w:p>
      <w:r>
        <w:t>Mỗi chất</w:t>
      </w:r>
    </w:p>
    <w:p>
      <w:r>
        <w:t>303</w:t>
      </w:r>
    </w:p>
    <w:p>
      <w:r>
        <w:t>23.0212.1494</w:t>
      </w:r>
    </w:p>
    <w:p>
      <w:r>
        <w:t>23.212</w:t>
      </w:r>
    </w:p>
    <w:p>
      <w:r>
        <w:t>Định lượng Globulin [thủy dịch]</w:t>
      </w:r>
    </w:p>
    <w:p>
      <w:r>
        <w:t>Định lượng Globulin [thủy dịch]</w:t>
      </w:r>
    </w:p>
    <w:p>
      <w:r>
        <w:t>Định lượng các chất Albumine; Creatine; Globuline; Glucose; Phospho, Protein toàn phần, Ure, Axit Uric, Amylase,...</w:t>
      </w:r>
    </w:p>
    <w:p>
      <w:r>
        <w:t>22.400</w:t>
      </w:r>
    </w:p>
    <w:p>
      <w:r>
        <w:t>Mỗi chất</w:t>
      </w:r>
    </w:p>
    <w:p>
      <w:r>
        <w:t>304</w:t>
      </w:r>
    </w:p>
    <w:p>
      <w:r>
        <w:t>23.0075.1494</w:t>
      </w:r>
    </w:p>
    <w:p>
      <w:r>
        <w:t>23.75</w:t>
      </w:r>
    </w:p>
    <w:p>
      <w:r>
        <w:t>Định lượng Glucose [Máu]</w:t>
      </w:r>
    </w:p>
    <w:p>
      <w:r>
        <w:t>Định lượng Glucose [Máu]</w:t>
      </w:r>
    </w:p>
    <w:p>
      <w:r>
        <w:t>Định lượng các chất Albumine; Creatine; Globuline; Glucose; Phospho, Protein toàn phần, Ure, Axit Uric, Amylase,...</w:t>
      </w:r>
    </w:p>
    <w:p>
      <w:r>
        <w:t>22.400</w:t>
      </w:r>
    </w:p>
    <w:p>
      <w:r>
        <w:t>Mỗi chất</w:t>
      </w:r>
    </w:p>
    <w:p>
      <w:r>
        <w:t>305</w:t>
      </w:r>
    </w:p>
    <w:p>
      <w:r>
        <w:t>23.0133.1494</w:t>
      </w:r>
    </w:p>
    <w:p>
      <w:r>
        <w:t>23.133</w:t>
      </w:r>
    </w:p>
    <w:p>
      <w:r>
        <w:t>Định lượng Protein toàn phần [Máu]</w:t>
      </w:r>
    </w:p>
    <w:p>
      <w:r>
        <w:t>Định lượng Protein toàn phần [Máu]</w:t>
      </w:r>
    </w:p>
    <w:p>
      <w:r>
        <w:t>Định lượng các chất Albumine; Creatine; Globuline; Glucose; Phospho, Protein toàn phần, Ure, Axit Uric, Amylase,...</w:t>
      </w:r>
    </w:p>
    <w:p>
      <w:r>
        <w:t>22.400</w:t>
      </w:r>
    </w:p>
    <w:p>
      <w:r>
        <w:t>Mỗi chất</w:t>
      </w:r>
    </w:p>
    <w:p>
      <w:r>
        <w:t>306</w:t>
      </w:r>
    </w:p>
    <w:p>
      <w:r>
        <w:t>23.0166.1494</w:t>
      </w:r>
    </w:p>
    <w:p>
      <w:r>
        <w:t>23.166</w:t>
      </w:r>
    </w:p>
    <w:p>
      <w:r>
        <w:t>Định lượng Urê máu [Máu]</w:t>
      </w:r>
    </w:p>
    <w:p>
      <w:r>
        <w:t>Định lượng Urê máu [Máu]</w:t>
      </w:r>
    </w:p>
    <w:p>
      <w:r>
        <w:t>Định lượng các chất Albumine; Creatine; Globuline; Glucose; Phospho, Protein toàn phần, Ure, Axit Uric, Amylase,...</w:t>
      </w:r>
    </w:p>
    <w:p>
      <w:r>
        <w:t>22.400</w:t>
      </w:r>
    </w:p>
    <w:p>
      <w:r>
        <w:t>Mỗi chất</w:t>
      </w:r>
    </w:p>
    <w:p>
      <w:r>
        <w:t>307</w:t>
      </w:r>
    </w:p>
    <w:p>
      <w:r>
        <w:t>23.0041.1506</w:t>
      </w:r>
    </w:p>
    <w:p>
      <w:r>
        <w:t>23.41</w:t>
      </w:r>
    </w:p>
    <w:p>
      <w:r>
        <w:t>Định lượng Cholesterol toàn phần (máu)</w:t>
      </w:r>
    </w:p>
    <w:p>
      <w:r>
        <w:t>Định lượng Cholesterol toàn phần (máu)</w:t>
      </w:r>
    </w:p>
    <w:p>
      <w:r>
        <w:t>Định lượng Tryglyceride hoặc Phospholipid hoặc Lipid toàn phần hoặc Cholesterol toàn phần hoặc HDL- Cholesterol hoặc LDL - Cholesterol</w:t>
      </w:r>
    </w:p>
    <w:p>
      <w:r>
        <w:t>28.000</w:t>
      </w:r>
    </w:p>
    <w:p>
      <w:r>
        <w:t>308</w:t>
      </w:r>
    </w:p>
    <w:p>
      <w:r>
        <w:t>23.0084.1506</w:t>
      </w:r>
    </w:p>
    <w:p>
      <w:r>
        <w:t>23.84</w:t>
      </w:r>
    </w:p>
    <w:p>
      <w:r>
        <w:t>Định lượng HDL-C (High density lipoprotein Cholesterol) [Máu]</w:t>
      </w:r>
    </w:p>
    <w:p>
      <w:r>
        <w:t>Định lượng HDL-C (High density lipoprotein Cholesterol) [Máu]</w:t>
      </w:r>
    </w:p>
    <w:p>
      <w:r>
        <w:t>Định lượng Tryglyceride hoặc Phospholipid hoặc Lipid toàn phần hoặc Cholesterol toàn phần hoặc HDL- Cholesterol hoặc LDL - Cholesterol</w:t>
      </w:r>
    </w:p>
    <w:p>
      <w:r>
        <w:t>28.000</w:t>
      </w:r>
    </w:p>
    <w:p>
      <w:r>
        <w:t>309</w:t>
      </w:r>
    </w:p>
    <w:p>
      <w:r>
        <w:t>23.0112.1506</w:t>
      </w:r>
    </w:p>
    <w:p>
      <w:r>
        <w:t>23.112</w:t>
      </w:r>
    </w:p>
    <w:p>
      <w:r>
        <w:t>Định lượng LDL-C (Low density lipoprotein Cholesterol) [Máu]</w:t>
      </w:r>
    </w:p>
    <w:p>
      <w:r>
        <w:t>Định lượng LDL-C (Low density lipoprotein Cholesterol) [Máu]</w:t>
      </w:r>
    </w:p>
    <w:p>
      <w:r>
        <w:t>Định lượng Tryglyceride hoặc Phospholipid hoặc Lipid toàn phần hoặc Cholesterol toàn phần hoặc HDL- Cholesterol hoặc LDL - Cholesterol</w:t>
      </w:r>
    </w:p>
    <w:p>
      <w:r>
        <w:t>28.000</w:t>
      </w:r>
    </w:p>
    <w:p>
      <w:r>
        <w:t>310</w:t>
      </w:r>
    </w:p>
    <w:p>
      <w:r>
        <w:t>23.0158.1506</w:t>
      </w:r>
    </w:p>
    <w:p>
      <w:r>
        <w:t>23.158</w:t>
      </w:r>
    </w:p>
    <w:p>
      <w:r>
        <w:t>Định lượng Triglycerid (máu) [Máu]</w:t>
      </w:r>
    </w:p>
    <w:p>
      <w:r>
        <w:t>Định lượng Triglycerid (máu) [Máu]</w:t>
      </w:r>
    </w:p>
    <w:p>
      <w:r>
        <w:t>Định lượng Tryglyceride hoặc Phospholipid hoặc Lipid toàn phần hoặc Cholesterol toàn phần hoặc HDL- Cholesterol hoặc LDL - Cholesterol</w:t>
      </w:r>
    </w:p>
    <w:p>
      <w:r>
        <w:t>28.000</w:t>
      </w:r>
    </w:p>
    <w:p>
      <w:r>
        <w:t>311</w:t>
      </w:r>
    </w:p>
    <w:p>
      <w:r>
        <w:t>23.0077.1518</w:t>
      </w:r>
    </w:p>
    <w:p>
      <w:r>
        <w:t>23.77</w:t>
      </w:r>
    </w:p>
    <w:p>
      <w:r>
        <w:t>Đo hoạt độ GGT (Gama Glutamyl Transferase) [Máu]</w:t>
      </w:r>
    </w:p>
    <w:p>
      <w:r>
        <w:t>Đo hoạt độ GGT (Gama Glutamyl Transferase) [Máu]</w:t>
      </w:r>
    </w:p>
    <w:p>
      <w:r>
        <w:t>Gama GT</w:t>
      </w:r>
    </w:p>
    <w:p>
      <w:r>
        <w:t>20.000</w:t>
      </w:r>
    </w:p>
    <w:p>
      <w:r>
        <w:t>312</w:t>
      </w:r>
    </w:p>
    <w:p>
      <w:r>
        <w:t>23.0083.1523</w:t>
      </w:r>
    </w:p>
    <w:p>
      <w:r>
        <w:t>23.83</w:t>
      </w:r>
    </w:p>
    <w:p>
      <w:r>
        <w:t>Định lượng HbA1c [Máu]</w:t>
      </w:r>
    </w:p>
    <w:p>
      <w:r>
        <w:t>Định lượng HbA1c [Máu]</w:t>
      </w:r>
    </w:p>
    <w:p>
      <w:r>
        <w:t>HbA1C 1105.300</w:t>
      </w:r>
    </w:p>
    <w:p>
      <w:r>
        <w:t>105.300</w:t>
      </w:r>
    </w:p>
    <w:p>
      <w:r>
        <w:t>313</w:t>
      </w:r>
    </w:p>
    <w:p>
      <w:r>
        <w:t>23.0206.1596</w:t>
      </w:r>
    </w:p>
    <w:p>
      <w:r>
        <w:t>23.206</w:t>
      </w:r>
    </w:p>
    <w:p>
      <w:r>
        <w:t>Tổng phân tích nước tiểu (Bằng máy tự động)</w:t>
      </w:r>
    </w:p>
    <w:p>
      <w:r>
        <w:t>Tổng phân tích nước tiểu (Bằng máy tự động)</w:t>
      </w:r>
    </w:p>
    <w:p>
      <w:r>
        <w:t>Tổng phân tích nước tiểu</w:t>
      </w:r>
    </w:p>
    <w:p>
      <w:r>
        <w:t>28.600</w:t>
      </w:r>
    </w:p>
    <w:p>
      <w:r>
        <w:t>314</w:t>
      </w:r>
    </w:p>
    <w:p>
      <w:r>
        <w:t>24.0169.1616</w:t>
      </w:r>
    </w:p>
    <w:p>
      <w:r>
        <w:t>24.169</w:t>
      </w:r>
    </w:p>
    <w:p>
      <w:r>
        <w:t>HIV Ab test nhanh</w:t>
      </w:r>
    </w:p>
    <w:p>
      <w:r>
        <w:t>HIV Ab test nhanh</w:t>
      </w:r>
    </w:p>
    <w:p>
      <w:r>
        <w:t>Anti-HIV (nhanh)</w:t>
      </w:r>
    </w:p>
    <w:p>
      <w:r>
        <w:t>58.600</w:t>
      </w:r>
    </w:p>
    <w:p>
      <w:r>
        <w:t>315</w:t>
      </w:r>
    </w:p>
    <w:p>
      <w:r>
        <w:t>24.0117.1646</w:t>
      </w:r>
    </w:p>
    <w:p>
      <w:r>
        <w:t>24.117</w:t>
      </w:r>
    </w:p>
    <w:p>
      <w:r>
        <w:t>HBsAg test nhanh</w:t>
      </w:r>
    </w:p>
    <w:p>
      <w:r>
        <w:t>HBsAg test nhanh</w:t>
      </w:r>
    </w:p>
    <w:p>
      <w:r>
        <w:t>HBsAg (nhanh)</w:t>
      </w:r>
    </w:p>
    <w:p>
      <w:r>
        <w:t>58.600</w:t>
      </w:r>
    </w:p>
    <w:p>
      <w:r>
        <w:t>316</w:t>
      </w:r>
    </w:p>
    <w:p>
      <w:r>
        <w:t>24.0305.1674</w:t>
      </w:r>
    </w:p>
    <w:p>
      <w:r>
        <w:t>24.305</w:t>
      </w:r>
    </w:p>
    <w:p>
      <w:r>
        <w:t>Demodex soi tươi</w:t>
      </w:r>
    </w:p>
    <w:p>
      <w:r>
        <w:t>Demodex soi tươi</w:t>
      </w:r>
    </w:p>
    <w:p>
      <w:r>
        <w:t>Ký sinh trùng/ Vi nấm soi tươi</w:t>
      </w:r>
    </w:p>
    <w:p>
      <w:r>
        <w:t>45.500</w:t>
      </w:r>
    </w:p>
    <w:p>
      <w:r>
        <w:t>317</w:t>
      </w:r>
    </w:p>
    <w:p>
      <w:r>
        <w:t>24.0307.1674</w:t>
      </w:r>
    </w:p>
    <w:p>
      <w:r>
        <w:t>24.307</w:t>
      </w:r>
    </w:p>
    <w:p>
      <w:r>
        <w:t>Phthirus pubis (Rận mu) soi tươi</w:t>
      </w:r>
    </w:p>
    <w:p>
      <w:r>
        <w:t>Phthirus pubis (Rận mu) soi tươi</w:t>
      </w:r>
    </w:p>
    <w:p>
      <w:r>
        <w:t>Ký sinh trùng/ Vi nấm soi tươi</w:t>
      </w:r>
    </w:p>
    <w:p>
      <w:r>
        <w:t>45.500</w:t>
      </w:r>
    </w:p>
    <w:p>
      <w:r>
        <w:t>318</w:t>
      </w:r>
    </w:p>
    <w:p>
      <w:r>
        <w:t>24.0321.1674</w:t>
      </w:r>
    </w:p>
    <w:p>
      <w:r>
        <w:t>24.321</w:t>
      </w:r>
    </w:p>
    <w:p>
      <w:r>
        <w:t>Vi nấm nhuộm soi</w:t>
      </w:r>
    </w:p>
    <w:p>
      <w:r>
        <w:t>Vi nấm nhuộm soi</w:t>
      </w:r>
    </w:p>
    <w:p>
      <w:r>
        <w:t>Ký sinh trùng/ Vi nấm soi tươi</w:t>
      </w:r>
    </w:p>
    <w:p>
      <w:r>
        <w:t>45.500</w:t>
      </w:r>
    </w:p>
    <w:p>
      <w:r>
        <w:t>319</w:t>
      </w:r>
    </w:p>
    <w:p>
      <w:r>
        <w:t>24.0319.1674</w:t>
      </w:r>
    </w:p>
    <w:p>
      <w:r>
        <w:t>24.319</w:t>
      </w:r>
    </w:p>
    <w:p>
      <w:r>
        <w:t>Vi nấm soi tươi</w:t>
      </w:r>
    </w:p>
    <w:p>
      <w:r>
        <w:t>Vi nấm soi tươi</w:t>
      </w:r>
    </w:p>
    <w:p>
      <w:r>
        <w:t>Ký sinh trùng/ Vi nấm soi tươi</w:t>
      </w:r>
    </w:p>
    <w:p>
      <w:r>
        <w:t>45.500</w:t>
      </w:r>
    </w:p>
    <w:p>
      <w:r>
        <w:t>320</w:t>
      </w:r>
    </w:p>
    <w:p>
      <w:r>
        <w:t>24.0016.1712</w:t>
      </w:r>
    </w:p>
    <w:p>
      <w:r>
        <w:t>24.16</w:t>
      </w:r>
    </w:p>
    <w:p>
      <w:r>
        <w:t>Vi hệ đường ruột</w:t>
      </w:r>
    </w:p>
    <w:p>
      <w:r>
        <w:t>Vi hệ đường ruột</w:t>
      </w:r>
    </w:p>
    <w:p>
      <w:r>
        <w:t>Vi hệ đường ruột</w:t>
      </w:r>
    </w:p>
    <w:p>
      <w:r>
        <w:t>32500</w:t>
      </w:r>
    </w:p>
    <w:p>
      <w:r>
        <w:t>321</w:t>
      </w:r>
    </w:p>
    <w:p>
      <w:r>
        <w:t>24.0017.1714</w:t>
      </w:r>
    </w:p>
    <w:p>
      <w:r>
        <w:t>24.17</w:t>
      </w:r>
    </w:p>
    <w:p>
      <w:r>
        <w:t>AFB trực tiếp nhuộm Ziehl-Neelsen</w:t>
      </w:r>
    </w:p>
    <w:p>
      <w:r>
        <w:t>AFB trực tiếp nhuộm Ziehl- Neelsen</w:t>
      </w:r>
    </w:p>
    <w:p>
      <w:r>
        <w:t>Vi khuẩn nhuộm soi</w:t>
      </w:r>
    </w:p>
    <w:p>
      <w:r>
        <w:t>74.200</w:t>
      </w:r>
    </w:p>
    <w:p>
      <w:r>
        <w:t>322</w:t>
      </w:r>
    </w:p>
    <w:p>
      <w:r>
        <w:t>24.0049.1714</w:t>
      </w:r>
    </w:p>
    <w:p>
      <w:r>
        <w:t>24.49</w:t>
      </w:r>
    </w:p>
    <w:p>
      <w:r>
        <w:t>Neisseria gonorrhoeae nhuộm soi</w:t>
      </w:r>
    </w:p>
    <w:p>
      <w:r>
        <w:t>Neisseria gonorrhoeae nhuộm soi</w:t>
      </w:r>
    </w:p>
    <w:p>
      <w:r>
        <w:t>Vi khuẩn nhuộm soi</w:t>
      </w:r>
    </w:p>
    <w:p>
      <w:r>
        <w:t>74.200</w:t>
      </w:r>
    </w:p>
    <w:p>
      <w:r>
        <w:t>323</w:t>
      </w:r>
    </w:p>
    <w:p>
      <w:r>
        <w:t>24.0001.1714</w:t>
      </w:r>
    </w:p>
    <w:p>
      <w:r>
        <w:t>24.1</w:t>
      </w:r>
    </w:p>
    <w:p>
      <w:r>
        <w:t>Vi khuẩn nhuộm soi</w:t>
      </w:r>
    </w:p>
    <w:p>
      <w:r>
        <w:t>Vi khuẩn nhuộm soi</w:t>
      </w:r>
    </w:p>
    <w:p>
      <w:r>
        <w:t>Vi khuẩn nhuộm soi</w:t>
      </w:r>
    </w:p>
    <w:p>
      <w:r>
        <w:t>74.200</w:t>
      </w:r>
    </w:p>
    <w:p>
      <w:r>
        <w:t>324</w:t>
      </w:r>
    </w:p>
    <w:p>
      <w:r>
        <w:t>24.0043.1714</w:t>
      </w:r>
    </w:p>
    <w:p>
      <w:r>
        <w:t>24.43</w:t>
      </w:r>
    </w:p>
    <w:p>
      <w:r>
        <w:t>Vibrio cholerae nhuộm soi</w:t>
      </w:r>
    </w:p>
    <w:p>
      <w:r>
        <w:t>Vibrio cholerae nhuộm soi</w:t>
      </w:r>
    </w:p>
    <w:p>
      <w:r>
        <w:t>Vi khuẩn nhuộm soi</w:t>
      </w:r>
    </w:p>
    <w:p>
      <w:r>
        <w:t>74.200</w:t>
      </w:r>
    </w:p>
    <w:p>
      <w:r>
        <w:t>325</w:t>
      </w:r>
    </w:p>
    <w:p>
      <w:r>
        <w:t>24.0003.1715</w:t>
      </w:r>
    </w:p>
    <w:p>
      <w:r>
        <w:t>24.3</w:t>
      </w:r>
    </w:p>
    <w:p>
      <w:r>
        <w:t>Vi khuẩn nuôi cấy và định danh phương pháp thông thường</w:t>
      </w:r>
    </w:p>
    <w:p>
      <w:r>
        <w:t>Vi khuẩn nuôi cấy và định danh phương pháp thông thường</w:t>
      </w:r>
    </w:p>
    <w:p>
      <w:r>
        <w:t>Vi khuẩn nuôi cấy định danh phương pháp thông thường</w:t>
      </w:r>
    </w:p>
    <w:p>
      <w:r>
        <w:t>261.000</w:t>
      </w:r>
    </w:p>
    <w:p>
      <w:r>
        <w:t>326</w:t>
      </w:r>
    </w:p>
    <w:p>
      <w:r>
        <w:t>24.0006.1723</w:t>
      </w:r>
    </w:p>
    <w:p>
      <w:r>
        <w:t>24.6</w:t>
      </w:r>
    </w:p>
    <w:p>
      <w:r>
        <w:t>Vi khuẩn kháng thuốc định tính</w:t>
      </w:r>
    </w:p>
    <w:p>
      <w:r>
        <w:t>Vi khuẩn kháng thuốc định tính</w:t>
      </w:r>
    </w:p>
    <w:p>
      <w:r>
        <w:t>Vi khuẩn/ vi nấm kháng thuốc định tính hoặc vi khuẩn/ vi nấm kháng thuốc trên máy tự động</w:t>
      </w:r>
    </w:p>
    <w:p>
      <w:r>
        <w:t>213.800</w:t>
      </w:r>
    </w:p>
    <w:p>
      <w:r>
        <w:t>327</w:t>
      </w:r>
    </w:p>
    <w:p>
      <w:r>
        <w:t>25.0060.1723</w:t>
      </w:r>
    </w:p>
    <w:p>
      <w:r>
        <w:t>25.60</w:t>
      </w:r>
    </w:p>
    <w:p>
      <w:r>
        <w:t>Nhuộm HE trên phiến đồ tế bào học</w:t>
      </w:r>
    </w:p>
    <w:p>
      <w:r>
        <w:t>Nhuộm HE trên phiến đồ tế bào học</w:t>
      </w:r>
    </w:p>
    <w:p>
      <w:r>
        <w:t>Vi khuẩn/ vi nấm kháng thuốc định tính hoặc vi khuẩn/ vi nấm kháng thuốc trên máy tự động</w:t>
      </w:r>
    </w:p>
    <w:p>
      <w:r>
        <w:t>213.800</w:t>
      </w:r>
    </w:p>
    <w:p>
      <w:r>
        <w:t>328</w:t>
      </w:r>
    </w:p>
    <w:p>
      <w:r>
        <w:t>24.0322.1724</w:t>
      </w:r>
    </w:p>
    <w:p>
      <w:r>
        <w:t>24.322</w:t>
      </w:r>
    </w:p>
    <w:p>
      <w:r>
        <w:t>Vi nấm nuôi cấy và định danh phương pháp thông thường</w:t>
      </w:r>
    </w:p>
    <w:p>
      <w:r>
        <w:t>Vi nấm nuôi cấy và định danh phương pháp thông thường</w:t>
      </w:r>
    </w:p>
    <w:p>
      <w:r>
        <w:t>Vi nấm nuôi cấy và định danh phương pháp thông thường</w:t>
      </w:r>
    </w:p>
    <w:p>
      <w:r>
        <w:t>261.000</w:t>
      </w:r>
    </w:p>
    <w:p>
      <w:r>
        <w:t>329</w:t>
      </w:r>
    </w:p>
    <w:p>
      <w:r>
        <w:t>22.0154.1735</w:t>
      </w:r>
    </w:p>
    <w:p>
      <w:r>
        <w:t>22.154</w:t>
      </w:r>
    </w:p>
    <w:p>
      <w:r>
        <w:t>Xét nghiệm các loại dịch, nhuộm và chẩn đoán tế bào học</w:t>
      </w:r>
    </w:p>
    <w:p>
      <w:r>
        <w:t>Xét nghiệm các loại dịch, nhuộm và chẩn đoán tế bào học</w:t>
      </w:r>
    </w:p>
    <w:p>
      <w:r>
        <w:t>Xét nghiệm các loại dịch, nhuộm và chẩn đoán tế bào học</w:t>
      </w:r>
    </w:p>
    <w:p>
      <w:r>
        <w:t>190.400</w:t>
      </w:r>
    </w:p>
    <w:p>
      <w:r>
        <w:t>330</w:t>
      </w:r>
    </w:p>
    <w:p>
      <w:r>
        <w:t>25.0077.1735</w:t>
      </w:r>
    </w:p>
    <w:p>
      <w:r>
        <w:t>25.77</w:t>
      </w:r>
    </w:p>
    <w:p>
      <w:r>
        <w:t>Nhuộm May Grunwald - Giemsa</w:t>
      </w:r>
    </w:p>
    <w:p>
      <w:r>
        <w:t>Nhuộm May Grunwald - Giemsa</w:t>
      </w:r>
    </w:p>
    <w:p>
      <w:r>
        <w:t>Xét nghiệm các loại dịch, nhuộm và chẩn đoán tế bào học</w:t>
      </w:r>
    </w:p>
    <w:p>
      <w:r>
        <w:t>190.400</w:t>
      </w:r>
    </w:p>
    <w:p>
      <w:r>
        <w:t>331</w:t>
      </w:r>
    </w:p>
    <w:p>
      <w:r>
        <w:t>25.0026.1735</w:t>
      </w:r>
    </w:p>
    <w:p>
      <w:r>
        <w:t>25.26</w:t>
      </w:r>
    </w:p>
    <w:p>
      <w:r>
        <w:t>Tế bào học dịch các tổn thương dạng nang</w:t>
      </w:r>
    </w:p>
    <w:p>
      <w:r>
        <w:t>Tế bào học dịch các tổn thương dạng nang</w:t>
      </w:r>
    </w:p>
    <w:p>
      <w:r>
        <w:t>Xét nghiệm các loại dịch, nhuộm và chẩn đoán tế bào học</w:t>
      </w:r>
    </w:p>
    <w:p>
      <w:r>
        <w:t>190.400</w:t>
      </w:r>
    </w:p>
    <w:p>
      <w:r>
        <w:t>332</w:t>
      </w:r>
    </w:p>
    <w:p>
      <w:r>
        <w:t>25.0089.1735</w:t>
      </w:r>
    </w:p>
    <w:p>
      <w:r>
        <w:t>25.89</w:t>
      </w:r>
    </w:p>
    <w:p>
      <w:r>
        <w:t>Xét nghiệm tế bào học áp nhuộm thường quy</w:t>
      </w:r>
    </w:p>
    <w:p>
      <w:r>
        <w:t>Xét nghiệm tế bào học áp nhuộm thường quy</w:t>
      </w:r>
    </w:p>
    <w:p>
      <w:r>
        <w:t>Xét nghiệm các loại dịch, nhuộm và chẩn đoán tế bào học</w:t>
      </w:r>
    </w:p>
    <w:p>
      <w:r>
        <w:t>190.400</w:t>
      </w:r>
    </w:p>
    <w:p>
      <w:r>
        <w:t>333</w:t>
      </w:r>
    </w:p>
    <w:p>
      <w:r>
        <w:t>25.0074.1736</w:t>
      </w:r>
    </w:p>
    <w:p>
      <w:r>
        <w:t>25.74</w:t>
      </w:r>
    </w:p>
    <w:p>
      <w:r>
        <w:t>Nhuộm phiến đồ tế bào theo Papanicolaou</w:t>
      </w:r>
    </w:p>
    <w:p>
      <w:r>
        <w:t>Nhuộm phiến đồ tế bào theo Papanicolaou</w:t>
      </w:r>
    </w:p>
    <w:p>
      <w:r>
        <w:t>Xét nghiệm chẩn đoán tế bào học bong bằng phương pháp nhuộm Papanicolaou</w:t>
      </w:r>
    </w:p>
    <w:p>
      <w:r>
        <w:t>417.200</w:t>
      </w:r>
    </w:p>
    <w:p>
      <w:r>
        <w:t>334</w:t>
      </w:r>
    </w:p>
    <w:p>
      <w:r>
        <w:t>25.0079.1744</w:t>
      </w:r>
    </w:p>
    <w:p>
      <w:r>
        <w:t>25.79</w:t>
      </w:r>
    </w:p>
    <w:p>
      <w:r>
        <w:t>Cell bloc (khối tế bào)</w:t>
      </w:r>
    </w:p>
    <w:p>
      <w:r>
        <w:t>Cell bloc (khối tế bào)</w:t>
      </w:r>
    </w:p>
    <w:p>
      <w:r>
        <w:t>Cell Bloc (khối tế bào)</w:t>
      </w:r>
    </w:p>
    <w:p>
      <w:r>
        <w:t>271.700</w:t>
      </w:r>
    </w:p>
    <w:p>
      <w:r>
        <w:t>335</w:t>
      </w:r>
    </w:p>
    <w:p>
      <w:r>
        <w:t>25.0061.1746</w:t>
      </w:r>
    </w:p>
    <w:p>
      <w:r>
        <w:t>25.61</w:t>
      </w:r>
    </w:p>
    <w:p>
      <w:r>
        <w:t>Nhuộm hóa mô miễn dịch cho mỗi một dấu ấn</w:t>
      </w:r>
    </w:p>
    <w:p>
      <w:r>
        <w:t>Nhuộm hóa mô miễn dịch cho mỗi một dấu ấn</w:t>
      </w:r>
    </w:p>
    <w:p>
      <w:r>
        <w:t>Xét nghiệm và chẩn đoán hoá mô miễn dịch cho một dấu ấn (Marker) chưa bao gồm kháng thể 2 và hóa chất bộc lộ kháng nguyên</w:t>
      </w:r>
    </w:p>
    <w:p>
      <w:r>
        <w:t>510.400</w:t>
      </w:r>
    </w:p>
    <w:p>
      <w:r>
        <w:t>Chưa bao gồm kháng thể 2 và hóa chất bộc lộ kháng nguyên.</w:t>
      </w:r>
    </w:p>
    <w:p>
      <w:r>
        <w:t>336</w:t>
      </w:r>
    </w:p>
    <w:p>
      <w:r>
        <w:t>25.0032.1748</w:t>
      </w:r>
    </w:p>
    <w:p>
      <w:r>
        <w:t>25.32</w:t>
      </w:r>
    </w:p>
    <w:p>
      <w:r>
        <w:t>Quy trình nhuộm đỏ Congo kiềm (theo Puchtler 1962)</w:t>
      </w:r>
    </w:p>
    <w:p>
      <w:r>
        <w:t>Quy trình nhuộm đỏ Congo kiềm (theo Puchtler 1962)</w:t>
      </w:r>
    </w:p>
    <w:p>
      <w:r>
        <w:t>Xét nghiệm và chẩn đoán mô bệnh học bằng phương pháp nhuộm Đỏ Công gô</w:t>
      </w:r>
    </w:p>
    <w:p>
      <w:r>
        <w:t>352.500</w:t>
      </w:r>
    </w:p>
    <w:p>
      <w:r>
        <w:t>337</w:t>
      </w:r>
    </w:p>
    <w:p>
      <w:r>
        <w:t>25.0054.1750</w:t>
      </w:r>
    </w:p>
    <w:p>
      <w:r>
        <w:t>25.54</w:t>
      </w:r>
    </w:p>
    <w:p>
      <w:r>
        <w:t>Nhuộm Gomori cho sợi võng</w:t>
      </w:r>
    </w:p>
    <w:p>
      <w:r>
        <w:t>Nhuộm Gomori cho sợi võng</w:t>
      </w:r>
    </w:p>
    <w:p>
      <w:r>
        <w:t>Xét nghiệm và chẩn đoán mô bệnh học bằng phương pháp nhuộm Gomori</w:t>
      </w:r>
    </w:p>
    <w:p>
      <w:r>
        <w:t>434.200</w:t>
      </w:r>
    </w:p>
    <w:p>
      <w:r>
        <w:t>338</w:t>
      </w:r>
    </w:p>
    <w:p>
      <w:r>
        <w:t>25.0049.1750</w:t>
      </w:r>
    </w:p>
    <w:p>
      <w:r>
        <w:t>25.49</w:t>
      </w:r>
    </w:p>
    <w:p>
      <w:r>
        <w:t>Nhuộm Grocott</w:t>
      </w:r>
    </w:p>
    <w:p>
      <w:r>
        <w:t>Nhuộm Grocott</w:t>
      </w:r>
    </w:p>
    <w:p>
      <w:r>
        <w:t>Xét nghiệm và chẩn đoán mô bệnh học bằng phương pháp nhuộm Gomori</w:t>
      </w:r>
    </w:p>
    <w:p>
      <w:r>
        <w:t>434.200</w:t>
      </w:r>
    </w:p>
    <w:p>
      <w:r>
        <w:t>339</w:t>
      </w:r>
    </w:p>
    <w:p>
      <w:r>
        <w:t>25.0037.1751</w:t>
      </w:r>
    </w:p>
    <w:p>
      <w:r>
        <w:t>25.37</w:t>
      </w:r>
    </w:p>
    <w:p>
      <w:r>
        <w:t>Nhuộm hai màu Hematoxyline- Eosin</w:t>
      </w:r>
    </w:p>
    <w:p>
      <w:r>
        <w:t>Nhuộm hai màu Hematoxyline- Eosin</w:t>
      </w:r>
    </w:p>
    <w:p>
      <w:r>
        <w:t>Xét nghiệm và chẩn đoán mô bệnh học bằng phương pháp nhuộm Hemtoxylin Eosin</w:t>
      </w:r>
    </w:p>
    <w:p>
      <w:r>
        <w:t>388.800</w:t>
      </w:r>
    </w:p>
    <w:p>
      <w:r>
        <w:t>340</w:t>
      </w:r>
    </w:p>
    <w:p>
      <w:r>
        <w:t>25.0030.1751</w:t>
      </w:r>
    </w:p>
    <w:p>
      <w:r>
        <w:t>25.30</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Xét nghiệm và chẩn đoán mô bệnh học bằng phương pháp nhuộm Hemtoxylin Eosin</w:t>
      </w:r>
    </w:p>
    <w:p>
      <w:r>
        <w:t>388.800</w:t>
      </w:r>
    </w:p>
    <w:p>
      <w:r>
        <w:t>341</w:t>
      </w:r>
    </w:p>
    <w:p>
      <w:r>
        <w:t>25.0033.1752</w:t>
      </w:r>
    </w:p>
    <w:p>
      <w:r>
        <w:t>25.33</w:t>
      </w:r>
    </w:p>
    <w:p>
      <w:r>
        <w:t>Nhuộm lipit trung tính và axit bằng sulfat xanh lơ Nil theo Dunnigan</w:t>
      </w:r>
    </w:p>
    <w:p>
      <w:r>
        <w:t>Nhuộm lipit trung tính và axit bằng sulfat xanh lơ Nil theo Dunnigan</w:t>
      </w:r>
    </w:p>
    <w:p>
      <w:r>
        <w:t>Xét nghiệm và chẩn đoán mô bệnh học bằng phương pháp nhuộm Mucicarmin</w:t>
      </w:r>
    </w:p>
    <w:p>
      <w:r>
        <w:t>488.600</w:t>
      </w:r>
    </w:p>
    <w:p>
      <w:r>
        <w:t>342</w:t>
      </w:r>
    </w:p>
    <w:p>
      <w:r>
        <w:t>25.0034.1752</w:t>
      </w:r>
    </w:p>
    <w:p>
      <w:r>
        <w:t>25.34</w:t>
      </w:r>
    </w:p>
    <w:p>
      <w:r>
        <w:t>Nhuộm lipit trung tính và axit bằng sulfat xanh lơ Nil theo Menschick</w:t>
      </w:r>
    </w:p>
    <w:p>
      <w:r>
        <w:t>Nhuộm lipit trung tính và axit bằng sulfat xanh lơ Nil theo Menschick</w:t>
      </w:r>
    </w:p>
    <w:p>
      <w:r>
        <w:t>Xét nghiệm và chẩn đoán mô bệnh học bằng phương pháp nhuộm Mucicarmin</w:t>
      </w:r>
    </w:p>
    <w:p>
      <w:r>
        <w:t>488.600</w:t>
      </w:r>
    </w:p>
    <w:p>
      <w:r>
        <w:t>343</w:t>
      </w:r>
    </w:p>
    <w:p>
      <w:r>
        <w:t>25.0072.1752</w:t>
      </w:r>
    </w:p>
    <w:p>
      <w:r>
        <w:t>25.72</w:t>
      </w:r>
    </w:p>
    <w:p>
      <w:r>
        <w:t>Nhuộm Mucicarmin</w:t>
      </w:r>
    </w:p>
    <w:p>
      <w:r>
        <w:t>Nhuộm Mucicarmin</w:t>
      </w:r>
    </w:p>
    <w:p>
      <w:r>
        <w:t>Xét nghiệm và chẩn đoán mô bệnh học bằng phương pháp nhuộm Mucicarmin</w:t>
      </w:r>
    </w:p>
    <w:p>
      <w:r>
        <w:t>488.600</w:t>
      </w:r>
    </w:p>
    <w:p>
      <w:r>
        <w:t>344</w:t>
      </w:r>
    </w:p>
    <w:p>
      <w:r>
        <w:t>25.0035.1753</w:t>
      </w:r>
    </w:p>
    <w:p>
      <w:r>
        <w:t>25.35</w:t>
      </w:r>
    </w:p>
    <w:p>
      <w:r>
        <w:t>Nhuộm PAS Periodic Acid Schiff</w:t>
      </w:r>
    </w:p>
    <w:p>
      <w:r>
        <w:t>Nhuộm PAS Periodic Acid Schiff</w:t>
      </w:r>
    </w:p>
    <w:p>
      <w:r>
        <w:t>Xét nghiệm và chẩn đoán mô bệnh học bằng phương pháp nhuộm PAS (Periodic Acide - Siff)</w:t>
      </w:r>
    </w:p>
    <w:p>
      <w:r>
        <w:t>461.400</w:t>
      </w:r>
    </w:p>
    <w:p>
      <w:r>
        <w:t>345</w:t>
      </w:r>
    </w:p>
    <w:p>
      <w:r>
        <w:t>25.0055.1754</w:t>
      </w:r>
    </w:p>
    <w:p>
      <w:r>
        <w:t>25.55</w:t>
      </w:r>
    </w:p>
    <w:p>
      <w:r>
        <w:t>Nhuộm aldehyde fuchsin cho sợi chun</w:t>
      </w:r>
    </w:p>
    <w:p>
      <w:r>
        <w:t>Nhuộm aldehyde fuchsin cho sợi chun</w:t>
      </w:r>
    </w:p>
    <w:p>
      <w:r>
        <w:t>Xét nghiệm và chẩn đoán mô bệnh học bằng phương pháp nhuộm Sudan III</w:t>
      </w:r>
    </w:p>
    <w:p>
      <w:r>
        <w:t>479.500</w:t>
      </w:r>
    </w:p>
    <w:p>
      <w:r>
        <w:t>346</w:t>
      </w:r>
    </w:p>
    <w:p>
      <w:r>
        <w:t>25.0038.1755</w:t>
      </w:r>
    </w:p>
    <w:p>
      <w:r>
        <w:t>25.38</w:t>
      </w:r>
    </w:p>
    <w:p>
      <w:r>
        <w:t>Nhuộm ba màu theo phương Nhuộm 3 màu của Masson (i929)</w:t>
      </w:r>
    </w:p>
    <w:p>
      <w:r>
        <w:t>Nhuộm ba màu theo phương Nhuộm 3 màu của Masson (i929)</w:t>
      </w:r>
    </w:p>
    <w:p>
      <w:r>
        <w:t>Xét nghiệm và chẩn đoán mô bệnh học bằng phương pháp nhuộm Van Gie'son</w:t>
      </w:r>
    </w:p>
    <w:p>
      <w:r>
        <w:t>452.300</w:t>
      </w:r>
    </w:p>
    <w:p>
      <w:r>
        <w:t>347</w:t>
      </w:r>
    </w:p>
    <w:p>
      <w:r>
        <w:t>25.0069.1756</w:t>
      </w:r>
    </w:p>
    <w:p>
      <w:r>
        <w:t>25.69</w:t>
      </w:r>
    </w:p>
    <w:p>
      <w:r>
        <w:t>Nhuộm PAS kết hợp xanh Alcian</w:t>
      </w:r>
    </w:p>
    <w:p>
      <w:r>
        <w:t>Nhuộm PAS kết hợp xanh Alcian</w:t>
      </w:r>
    </w:p>
    <w:p>
      <w:r>
        <w:t>Xét nghiệm và chẩn đoán mô bệnh học bằng phương pháp nhuộm Xanh Alcial</w:t>
      </w:r>
    </w:p>
    <w:p>
      <w:r>
        <w:t>515.800</w:t>
      </w:r>
    </w:p>
    <w:p>
      <w:r>
        <w:t>348</w:t>
      </w:r>
    </w:p>
    <w:p>
      <w:r>
        <w:t>25.0036.1756</w:t>
      </w:r>
    </w:p>
    <w:p>
      <w:r>
        <w:t>25.36</w:t>
      </w:r>
    </w:p>
    <w:p>
      <w:r>
        <w:t>Nhuộm xanh alcian</w:t>
      </w:r>
    </w:p>
    <w:p>
      <w:r>
        <w:t>Nhuộm xanh alcian</w:t>
      </w:r>
    </w:p>
    <w:p>
      <w:r>
        <w:t>Xét nghiệm và chẩn đoán mô bệnh học bằng phương pháp nhuộm Xanh Alcial</w:t>
      </w:r>
    </w:p>
    <w:p>
      <w:r>
        <w:t>515.800</w:t>
      </w:r>
    </w:p>
    <w:p>
      <w:r>
        <w:t>349</w:t>
      </w:r>
    </w:p>
    <w:p>
      <w:r>
        <w:t>25.0090.1757</w:t>
      </w:r>
    </w:p>
    <w:p>
      <w:r>
        <w:t>25.90</w:t>
      </w:r>
    </w:p>
    <w:p>
      <w:r>
        <w:t>Xét nghiệm sinh thiết tức thì bằng cắt lạnh</w:t>
      </w:r>
    </w:p>
    <w:p>
      <w:r>
        <w:t>Xét nghiệm sinh thiết tức thì bằng cắt lạnh</w:t>
      </w:r>
    </w:p>
    <w:p>
      <w:r>
        <w:t>Xét nghiệm và chẩn đoán mô bệnh học tức thì bằng phương pháp cắt lạnh</w:t>
      </w:r>
    </w:p>
    <w:p>
      <w:r>
        <w:t>633.700</w:t>
      </w:r>
    </w:p>
    <w:p>
      <w:r>
        <w:t>350</w:t>
      </w:r>
    </w:p>
    <w:p>
      <w:r>
        <w:t>25.0013.1758</w:t>
      </w:r>
    </w:p>
    <w:p>
      <w:r>
        <w:t>25.13</w:t>
      </w:r>
    </w:p>
    <w:p>
      <w:r>
        <w:t>Chọc hút kim nhỏ các khối sưng, khối u dưới da</w:t>
      </w:r>
    </w:p>
    <w:p>
      <w:r>
        <w:t>Chọc hút kim nhỏ các khối sưng, khối u dưới da</w:t>
      </w:r>
    </w:p>
    <w:p>
      <w:r>
        <w:t>Xét nghiệm và chẩn đoán tế bào học qua chọc hút tế bào bằng kim nhỏ (FNA)</w:t>
      </w:r>
    </w:p>
    <w:p>
      <w:r>
        <w:t>308.300</w:t>
      </w:r>
    </w:p>
    <w:p>
      <w:r>
        <w:t>351</w:t>
      </w:r>
    </w:p>
    <w:p>
      <w:r>
        <w:t>25.0018.1758</w:t>
      </w:r>
    </w:p>
    <w:p>
      <w:r>
        <w:t>25.18</w:t>
      </w:r>
    </w:p>
    <w:p>
      <w:r>
        <w:t>Chọc hút kim nhỏ các tổn thương hốc mắt</w:t>
      </w:r>
    </w:p>
    <w:p>
      <w:r>
        <w:t>Chọc hút kim nhỏ các tổn thương hốc mắt</w:t>
      </w:r>
    </w:p>
    <w:p>
      <w:r>
        <w:t>Xét nghiệm và chẩn đoán tế bào học qua chọc hút tế bào bằng kim nhỏ (FNA)</w:t>
      </w:r>
    </w:p>
    <w:p>
      <w:r>
        <w:t>308.300</w:t>
      </w:r>
    </w:p>
    <w:p>
      <w:r>
        <w:t>352</w:t>
      </w:r>
    </w:p>
    <w:p>
      <w:r>
        <w:t>25.0019.1758</w:t>
      </w:r>
    </w:p>
    <w:p>
      <w:r>
        <w:t>25.19</w:t>
      </w:r>
    </w:p>
    <w:p>
      <w:r>
        <w:t>Chọc hút kim nhỏ mô mềm</w:t>
      </w:r>
    </w:p>
    <w:p>
      <w:r>
        <w:t>Chọc hút kim nhỏ mô mềm</w:t>
      </w:r>
    </w:p>
    <w:p>
      <w:r>
        <w:t>Xét nghiệm và chẩn đoán tế bào học qua chọc hút tế bào bằng kim nhỏ (FNA)</w:t>
      </w:r>
    </w:p>
    <w:p>
      <w:r>
        <w:t>308.300</w:t>
      </w:r>
    </w:p>
    <w:p>
      <w:r>
        <w:t>353</w:t>
      </w:r>
    </w:p>
    <w:p>
      <w:r>
        <w:t>09.9001.2049</w:t>
      </w:r>
    </w:p>
    <w:p>
      <w:r>
        <w:t>BS_9.4780</w:t>
      </w:r>
    </w:p>
    <w:p>
      <w:r>
        <w:t>Gây mê trong phẫu thuật mắt</w:t>
      </w:r>
    </w:p>
    <w:p>
      <w:r>
        <w:t>Gây mê trong phẫu thuật mắt</w:t>
      </w:r>
    </w:p>
    <w:p>
      <w:r>
        <w:t>Gây mê trong phẫu thuật mắt</w:t>
      </w:r>
    </w:p>
    <w:p>
      <w:r>
        <w:t>530.900</w:t>
      </w:r>
    </w:p>
    <w:p>
      <w:r>
        <w:t>354</w:t>
      </w:r>
    </w:p>
    <w:p>
      <w:r>
        <w:t>09.9002.2050</w:t>
      </w:r>
    </w:p>
    <w:p>
      <w:r>
        <w:t>BS_9.4781</w:t>
      </w:r>
    </w:p>
    <w:p>
      <w:r>
        <w:t>Gây mê trong thủ thuật mắt</w:t>
      </w:r>
    </w:p>
    <w:p>
      <w:r>
        <w:t>Gây mê trong thủ thuật mắt</w:t>
      </w:r>
    </w:p>
    <w:p>
      <w:r>
        <w:t>Gây mê trong thủ thuật mắt</w:t>
      </w:r>
    </w:p>
    <w:p>
      <w:r>
        <w:t>280.900</w:t>
      </w:r>
    </w:p>
    <w:p>
      <w:r>
        <w:t>B</w:t>
      </w:r>
    </w:p>
    <w:p>
      <w:r>
        <w:t>Danh mục dịch vụ KBCB không thuộc danh mục do quỹ bảo hiểm y</w:t>
      </w:r>
    </w:p>
    <w:p>
      <w:r>
        <w:t>355</w:t>
      </w:r>
    </w:p>
    <w:p>
      <w:r>
        <w:t>BS_14.297</w:t>
      </w:r>
    </w:p>
    <w:p>
      <w:r>
        <w:t>Rạch giác mạc nan hoa (1 mắt)</w:t>
      </w:r>
    </w:p>
    <w:p>
      <w:r>
        <w:t>Rạch giác mạc nan hoa (1 mắt)</w:t>
      </w:r>
    </w:p>
    <w:p>
      <w:r>
        <w:t>Rạch giác mạc nan hoa (1 mắt)</w:t>
      </w:r>
    </w:p>
    <w:p>
      <w:r>
        <w:t>680.100</w:t>
      </w:r>
    </w:p>
    <w:p>
      <w:r>
        <w:t>356</w:t>
      </w:r>
    </w:p>
    <w:p>
      <w:r>
        <w:t>BS_14.298</w:t>
      </w:r>
    </w:p>
    <w:p>
      <w:r>
        <w:t>Rạch giác mạc nan hoa (2 mắt)</w:t>
      </w:r>
    </w:p>
    <w:p>
      <w:r>
        <w:t>Rạch giác mạc nan hoa (2 mắt)</w:t>
      </w:r>
    </w:p>
    <w:p>
      <w:r>
        <w:t>Rạch giác mạc nan hoa (2 mắt)</w:t>
      </w:r>
    </w:p>
    <w:p>
      <w:r>
        <w:t>833.300</w:t>
      </w:r>
    </w:p>
    <w:p>
      <w:r>
        <w:t>PHỤ LỤC IV</w:t>
      </w:r>
    </w:p>
    <w:p>
      <w:r>
        <w:t>GIÁ CÁC DỊCH VỤ KỸ THUẬT THỰC HIỆN BẰNG PHƯƠNG PHÁP VÔ CẢM GÂY TÊ CHƯA BAO GỒM THUỐC VÀ OXY SỬ DỤNG TRONG DỊCH VỤ</w:t>
      </w:r>
    </w:p>
    <w:p>
      <w:r>
        <w:t>(Ban hành kèm theo Quyết định số 3725/QĐ-BYT ngày 10/12/2024 của Bộ Y tế)</w:t>
      </w:r>
    </w:p>
    <w:p>
      <w:r>
        <w:t>Đơn vị tính: Đồng VN</w:t>
      </w:r>
    </w:p>
    <w:p>
      <w:r>
        <w:t>STT</w:t>
      </w:r>
    </w:p>
    <w:p>
      <w:r>
        <w:t>Mã tương đương</w:t>
      </w:r>
    </w:p>
    <w:p>
      <w:r>
        <w:t>Tên danh mục kỹ thuật theo Thông tư 23/2024/TT-BYT</w:t>
      </w:r>
    </w:p>
    <w:p>
      <w:r>
        <w:t>Tên dịch vụ phê duyệt giá</w:t>
      </w:r>
    </w:p>
    <w:p>
      <w:r>
        <w:t>Mức giá</w:t>
      </w:r>
    </w:p>
    <w:p>
      <w:r>
        <w:t>Ghi chú</w:t>
      </w:r>
    </w:p>
    <w:p>
      <w:r>
        <w:t>1</w:t>
      </w:r>
    </w:p>
    <w:p>
      <w:r>
        <w:t>14.0129.0575</w:t>
      </w:r>
    </w:p>
    <w:p>
      <w:r>
        <w:t>Ghép da hay vạt da điều trị hở mi do sẹo</w:t>
      </w:r>
    </w:p>
    <w:p>
      <w:r>
        <w:t>Ghép da hay vạt da điều trị hở mi do sẹo</w:t>
      </w:r>
    </w:p>
    <w:p>
      <w:r>
        <w:t>2.583.600</w:t>
      </w:r>
    </w:p>
    <w:p>
      <w:r>
        <w:t>Chưa bao gồm thuốc và oxy</w:t>
      </w:r>
    </w:p>
    <w:p>
      <w:r>
        <w:t>2</w:t>
      </w:r>
    </w:p>
    <w:p>
      <w:r>
        <w:t>14.0173.0575</w:t>
      </w:r>
    </w:p>
    <w:p>
      <w:r>
        <w:t>Ghép da dị loại</w:t>
      </w:r>
    </w:p>
    <w:p>
      <w:r>
        <w:t>Ghép da dị loại</w:t>
      </w:r>
    </w:p>
    <w:p>
      <w:r>
        <w:t>2.583.600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