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372/QĐ-UBND phê duyệt Kế hoạch sử dụng đất năm 2024 huyện Tân Yên,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372/QĐ-UBND</w:t>
      </w:r>
    </w:p>
    <w:p>
      <w:r>
        <w:t>Bắc Giang, ngày 16 tháng 4 năm 2024</w:t>
      </w:r>
    </w:p>
    <w:p>
      <w:r>
        <w:t>QUYẾT ĐỊNH</w:t>
      </w:r>
    </w:p>
    <w:p>
      <w:r>
        <w:t>VỀ VIỆC PHÊ DUYỆT KẾ HOẠCH SỬ DỤNG ĐẤT NĂM 2024</w:t>
      </w:r>
    </w:p>
    <w:p>
      <w:r>
        <w:t>HUYỆN TÂN YÊN,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Tân Yên tại Tờ trình số 77/TTr-UBND ngày 20/3/2024, Báo cáo số 24/BC-UBND ngày 10/4/2024 và hồ sơ kèm theo; Sở Tài nguyên và Môi trường tại Tờ trình số 142/TTr-STNMT ngày 27/3/2024, Công văn số 1410/STNMT-KHTC ngày 11/4/2024.</w:t>
      </w:r>
    </w:p>
    <w:p>
      <w:r>
        <w:t>QUYẾT ĐỊNH:</w:t>
      </w:r>
    </w:p>
    <w:p>
      <w:r>
        <w:t>Điều 1.  Phê duyệt Kế hoạch sử dụng đất năm 2024 huyện Tân Yên,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Tân Yên, tỷ lệ 1/10.000.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Tân Yên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Tân Yên đảm bảo nguyên tắc kịp thời, sử dụng đất tiết kiệm, hiệu quả, đúng quy định pháp luật.</w:t>
      </w:r>
    </w:p>
    <w:p>
      <w:r>
        <w:t>d) Định kỳ hàng năm, tổ chức đánh giá tình hình thực hiện kế hoạch sử dụng đất năm 2024 huyện Tân Yên; kết quả báo cáo, đề xuất UBND tỉnh, Bộ Tài nguyên và Môi trường theo quy định.</w:t>
      </w:r>
    </w:p>
    <w:p>
      <w:r>
        <w:t>2. UBND huyện Tân Yên:</w:t>
      </w:r>
    </w:p>
    <w:p>
      <w:r>
        <w:t>a) Chịu trách nhiệm trước pháp luật về tính chính xác của các nội dung thông tin, số liệu, tài liệu, hệ thống bản đồ, cơ sở dữ liệu trong hồ sơ kế hoạch sử dụng đất năm 2024 huyện Tân Yên được phê duyệt; về sự phù hợp của thông tin, số liệu trong kế hoạch trên với điều chỉnh quy hoạch sử dụng đất đến năm 2030 của huyện Tân Yên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Tân Yên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Tân Yên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Tân Yên; Chủ tịch UBND các xã, thị trấn trực thuộc huyện Tân Yên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ủy, HĐND, UBND huyện Tân Yên;</w:t>
      </w:r>
    </w:p>
    <w:p>
      <w:r>
        <w:t>- Văn phòng UBND tỉnh;</w:t>
      </w:r>
    </w:p>
    <w:p>
      <w:r>
        <w:t>+ LĐVP (CVP, PCVP-PT), TH, KTN;</w:t>
      </w:r>
    </w:p>
    <w:p>
      <w:r>
        <w:t>+ Trung tâm thông tin (đăng tải);</w:t>
      </w:r>
    </w:p>
    <w:p>
      <w:r>
        <w:t>- Lưu: VT, TN.Toàn</w:t>
      </w:r>
    </w:p>
    <w:p>
      <w:r>
        <w:t>TM. ỦY BAN NHÂN DÂN</w:t>
      </w:r>
    </w:p>
    <w:p>
      <w:r>
        <w:t>KT. CHỦ TỊCH</w:t>
      </w:r>
    </w:p>
    <w:p>
      <w:r>
        <w:t>PHÓ CHỦ TỊCH</w:t>
      </w:r>
    </w:p>
    <w:p>
      <w:r>
        <w:t>Lê Ô Pích</w:t>
      </w:r>
    </w:p>
    <w:p>
      <w:r>
        <w:t>PHỤ LỤC 01:</w:t>
      </w:r>
    </w:p>
    <w:p>
      <w:r>
        <w:t>PHÂN BỔ DIỆN TÍCH CÁC LOẠI ĐẤT TRONG NĂM 2024 HUYỆN TÂN YÊN</w:t>
      </w:r>
    </w:p>
    <w:p>
      <w:r>
        <w:t>(Kèm theo Quyết định số 372/QĐ-UBND ngày 16 tháng 4 năm 2024 của Ủy ban nhân dân tỉnh Bắc Giang)</w:t>
      </w:r>
    </w:p>
    <w:p>
      <w:r>
        <w:t>TT</w:t>
      </w:r>
    </w:p>
    <w:p>
      <w:r>
        <w:t>Chỉ tiêu sử dụng đất</w:t>
      </w:r>
    </w:p>
    <w:p>
      <w:r>
        <w:t>Mã</w:t>
      </w:r>
    </w:p>
    <w:p>
      <w:r>
        <w:t>Tổng diện tích (ha)</w:t>
      </w:r>
    </w:p>
    <w:p>
      <w:r>
        <w:t>Diện tích phân theo đơn vị hành chính (ha)</w:t>
      </w:r>
    </w:p>
    <w:p>
      <w:r>
        <w:t>TT Cao Thượng</w:t>
      </w:r>
    </w:p>
    <w:p>
      <w:r>
        <w:t>TT Nhã Nam</w:t>
      </w:r>
    </w:p>
    <w:p>
      <w:r>
        <w:t>Xã Cao Xá</w:t>
      </w:r>
    </w:p>
    <w:p>
      <w:r>
        <w:t>Xã Lam Cốt</w:t>
      </w:r>
    </w:p>
    <w:p>
      <w:r>
        <w:t>Xã Liên Sơn</w:t>
      </w:r>
    </w:p>
    <w:p>
      <w:r>
        <w:t>Xã Liên Chung</w:t>
      </w:r>
    </w:p>
    <w:p>
      <w:r>
        <w:t>Xã Quế Nham</w:t>
      </w:r>
    </w:p>
    <w:p>
      <w:r>
        <w:t>Xã Tân Trung</w:t>
      </w:r>
    </w:p>
    <w:p>
      <w:r>
        <w:t>Xã Quang Tiến</w:t>
      </w:r>
    </w:p>
    <w:p>
      <w:r>
        <w:t>Xã Phúc Hòa</w:t>
      </w:r>
    </w:p>
    <w:p>
      <w:r>
        <w:t>Xã Phúc Sơn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Tổng diện tích tự nhiên</w:t>
      </w:r>
    </w:p>
    <w:p>
      <w:r>
        <w:t>20.830,64</w:t>
      </w:r>
    </w:p>
    <w:p>
      <w:r>
        <w:t>943,96</w:t>
      </w:r>
    </w:p>
    <w:p>
      <w:r>
        <w:t>559,36</w:t>
      </w:r>
    </w:p>
    <w:p>
      <w:r>
        <w:t>1.512,33</w:t>
      </w:r>
    </w:p>
    <w:p>
      <w:r>
        <w:t>914,59</w:t>
      </w:r>
    </w:p>
    <w:p>
      <w:r>
        <w:t>767,06</w:t>
      </w:r>
    </w:p>
    <w:p>
      <w:r>
        <w:t>1.206,94</w:t>
      </w:r>
    </w:p>
    <w:p>
      <w:r>
        <w:t>1.042,99</w:t>
      </w:r>
    </w:p>
    <w:p>
      <w:r>
        <w:t>1.003,21</w:t>
      </w:r>
    </w:p>
    <w:p>
      <w:r>
        <w:t>581,34</w:t>
      </w:r>
    </w:p>
    <w:p>
      <w:r>
        <w:t>1.085,15</w:t>
      </w:r>
    </w:p>
    <w:p>
      <w:r>
        <w:t>575,60</w:t>
      </w:r>
    </w:p>
    <w:p>
      <w:r>
        <w:t>1</w:t>
      </w:r>
    </w:p>
    <w:p>
      <w:r>
        <w:t>Đất nông nghiệp</w:t>
      </w:r>
    </w:p>
    <w:p>
      <w:r>
        <w:t>NNP</w:t>
      </w:r>
    </w:p>
    <w:p>
      <w:r>
        <w:t>14.828,35</w:t>
      </w:r>
    </w:p>
    <w:p>
      <w:r>
        <w:t>483,07</w:t>
      </w:r>
    </w:p>
    <w:p>
      <w:r>
        <w:t>346,11</w:t>
      </w:r>
    </w:p>
    <w:p>
      <w:r>
        <w:t>1.065,90</w:t>
      </w:r>
    </w:p>
    <w:p>
      <w:r>
        <w:t>599,64</w:t>
      </w:r>
    </w:p>
    <w:p>
      <w:r>
        <w:t>590,10</w:t>
      </w:r>
    </w:p>
    <w:p>
      <w:r>
        <w:t>973,01</w:t>
      </w:r>
    </w:p>
    <w:p>
      <w:r>
        <w:t>701,48</w:t>
      </w:r>
    </w:p>
    <w:p>
      <w:r>
        <w:t>799,75</w:t>
      </w:r>
    </w:p>
    <w:p>
      <w:r>
        <w:t>415,05</w:t>
      </w:r>
    </w:p>
    <w:p>
      <w:r>
        <w:t>869,67</w:t>
      </w:r>
    </w:p>
    <w:p>
      <w:r>
        <w:t>368,11</w:t>
      </w:r>
    </w:p>
    <w:p>
      <w:r>
        <w:t>Trong đó:</w:t>
      </w:r>
    </w:p>
    <w:p>
      <w:r>
        <w:t>1.1</w:t>
      </w:r>
    </w:p>
    <w:p>
      <w:r>
        <w:t>Đất trồng lúa</w:t>
      </w:r>
    </w:p>
    <w:p>
      <w:r>
        <w:t>LUA</w:t>
      </w:r>
    </w:p>
    <w:p>
      <w:r>
        <w:t>7.074,72</w:t>
      </w:r>
    </w:p>
    <w:p>
      <w:r>
        <w:t>230,72</w:t>
      </w:r>
    </w:p>
    <w:p>
      <w:r>
        <w:t>176,12</w:t>
      </w:r>
    </w:p>
    <w:p>
      <w:r>
        <w:t>501,32</w:t>
      </w:r>
    </w:p>
    <w:p>
      <w:r>
        <w:t>304,47</w:t>
      </w:r>
    </w:p>
    <w:p>
      <w:r>
        <w:t>229,60</w:t>
      </w:r>
    </w:p>
    <w:p>
      <w:r>
        <w:t>411,23</w:t>
      </w:r>
    </w:p>
    <w:p>
      <w:r>
        <w:t>438,24</w:t>
      </w:r>
    </w:p>
    <w:p>
      <w:r>
        <w:t>318,46</w:t>
      </w:r>
    </w:p>
    <w:p>
      <w:r>
        <w:t>265,96</w:t>
      </w:r>
    </w:p>
    <w:p>
      <w:r>
        <w:t>181,67</w:t>
      </w:r>
    </w:p>
    <w:p>
      <w:r>
        <w:t>212,11</w:t>
      </w:r>
    </w:p>
    <w:p>
      <w:r>
        <w:t>Trong đó: Đất chuyên trồng lúa nước</w:t>
      </w:r>
    </w:p>
    <w:p>
      <w:r>
        <w:t>LUC</w:t>
      </w:r>
    </w:p>
    <w:p>
      <w:r>
        <w:t>5.980,89</w:t>
      </w:r>
    </w:p>
    <w:p>
      <w:r>
        <w:t>197,11</w:t>
      </w:r>
    </w:p>
    <w:p>
      <w:r>
        <w:t>158,44</w:t>
      </w:r>
    </w:p>
    <w:p>
      <w:r>
        <w:t>271,92</w:t>
      </w:r>
    </w:p>
    <w:p>
      <w:r>
        <w:t>299,00</w:t>
      </w:r>
    </w:p>
    <w:p>
      <w:r>
        <w:t>168,30</w:t>
      </w:r>
    </w:p>
    <w:p>
      <w:r>
        <w:t>231,14</w:t>
      </w:r>
    </w:p>
    <w:p>
      <w:r>
        <w:t>309,75</w:t>
      </w:r>
    </w:p>
    <w:p>
      <w:r>
        <w:t>299,99</w:t>
      </w:r>
    </w:p>
    <w:p>
      <w:r>
        <w:t>262,80</w:t>
      </w:r>
    </w:p>
    <w:p>
      <w:r>
        <w:t>152,77</w:t>
      </w:r>
    </w:p>
    <w:p>
      <w:r>
        <w:t>212,11</w:t>
      </w:r>
    </w:p>
    <w:p>
      <w:r>
        <w:t>1.2</w:t>
      </w:r>
    </w:p>
    <w:p>
      <w:r>
        <w:t>Đất trồng cây hàng năm khác</w:t>
      </w:r>
    </w:p>
    <w:p>
      <w:r>
        <w:t>HNK</w:t>
      </w:r>
    </w:p>
    <w:p>
      <w:r>
        <w:t>965,99</w:t>
      </w:r>
    </w:p>
    <w:p>
      <w:r>
        <w:t>24,99</w:t>
      </w:r>
    </w:p>
    <w:p>
      <w:r>
        <w:t>46,83</w:t>
      </w:r>
    </w:p>
    <w:p>
      <w:r>
        <w:t>94,97</w:t>
      </w:r>
    </w:p>
    <w:p>
      <w:r>
        <w:t>30,28</w:t>
      </w:r>
    </w:p>
    <w:p>
      <w:r>
        <w:t>14,77</w:t>
      </w:r>
    </w:p>
    <w:p>
      <w:r>
        <w:t>122,54</w:t>
      </w:r>
    </w:p>
    <w:p>
      <w:r>
        <w:t>56,99</w:t>
      </w:r>
    </w:p>
    <w:p>
      <w:r>
        <w:t>113,10</w:t>
      </w:r>
    </w:p>
    <w:p>
      <w:r>
        <w:t>9,42</w:t>
      </w:r>
    </w:p>
    <w:p>
      <w:r>
        <w:t>21,24</w:t>
      </w:r>
    </w:p>
    <w:p>
      <w:r>
        <w:t>23,95</w:t>
      </w:r>
    </w:p>
    <w:p>
      <w:r>
        <w:t>1.3</w:t>
      </w:r>
    </w:p>
    <w:p>
      <w:r>
        <w:t>Đất trồng cây lâu năm</w:t>
      </w:r>
    </w:p>
    <w:p>
      <w:r>
        <w:t>CLN</w:t>
      </w:r>
    </w:p>
    <w:p>
      <w:r>
        <w:t>4.143,24</w:t>
      </w:r>
    </w:p>
    <w:p>
      <w:r>
        <w:t>92,56</w:t>
      </w:r>
    </w:p>
    <w:p>
      <w:r>
        <w:t>78,31</w:t>
      </w:r>
    </w:p>
    <w:p>
      <w:r>
        <w:t>311,23</w:t>
      </w:r>
    </w:p>
    <w:p>
      <w:r>
        <w:t>187,28</w:t>
      </w:r>
    </w:p>
    <w:p>
      <w:r>
        <w:t>228,65</w:t>
      </w:r>
    </w:p>
    <w:p>
      <w:r>
        <w:t>196,87</w:t>
      </w:r>
    </w:p>
    <w:p>
      <w:r>
        <w:t>45,49</w:t>
      </w:r>
    </w:p>
    <w:p>
      <w:r>
        <w:t>258,71</w:t>
      </w:r>
    </w:p>
    <w:p>
      <w:r>
        <w:t>71,46</w:t>
      </w:r>
    </w:p>
    <w:p>
      <w:r>
        <w:t>575,74</w:t>
      </w:r>
    </w:p>
    <w:p>
      <w:r>
        <w:t>86,49</w:t>
      </w:r>
    </w:p>
    <w:p>
      <w:r>
        <w:t>1.4</w:t>
      </w:r>
    </w:p>
    <w:p>
      <w:r>
        <w:t>Đất rừng phòng hộ</w:t>
      </w:r>
    </w:p>
    <w:p>
      <w:r>
        <w:t>RPH</w:t>
      </w:r>
    </w:p>
    <w:p>
      <w:r>
        <w:t>1.5</w:t>
      </w:r>
    </w:p>
    <w:p>
      <w:r>
        <w:t>Đất rừng đặc dụng</w:t>
      </w:r>
    </w:p>
    <w:p>
      <w:r>
        <w:t>RDD</w:t>
      </w:r>
    </w:p>
    <w:p>
      <w:r>
        <w:t>1.6</w:t>
      </w:r>
    </w:p>
    <w:p>
      <w:r>
        <w:t>Đất rừng sản xuất</w:t>
      </w:r>
    </w:p>
    <w:p>
      <w:r>
        <w:t>RSX</w:t>
      </w:r>
    </w:p>
    <w:p>
      <w:r>
        <w:t>990,09</w:t>
      </w:r>
    </w:p>
    <w:p>
      <w:r>
        <w:t>85,60</w:t>
      </w:r>
    </w:p>
    <w:p>
      <w:r>
        <w:t>29,43</w:t>
      </w:r>
    </w:p>
    <w:p>
      <w:r>
        <w:t>49,95</w:t>
      </w:r>
    </w:p>
    <w:p>
      <w:r>
        <w:t>24,63</w:t>
      </w:r>
    </w:p>
    <w:p>
      <w:r>
        <w:t>77,10</w:t>
      </w:r>
    </w:p>
    <w:p>
      <w:r>
        <w:t>152,50</w:t>
      </w:r>
    </w:p>
    <w:p>
      <w:r>
        <w:t>46,77</w:t>
      </w:r>
    </w:p>
    <w:p>
      <w:r>
        <w:t>63,09</w:t>
      </w:r>
    </w:p>
    <w:p>
      <w:r>
        <w:t>3,04</w:t>
      </w:r>
    </w:p>
    <w:p>
      <w:r>
        <w:t>25,91</w:t>
      </w:r>
    </w:p>
    <w:p>
      <w:r>
        <w:t>29,32</w:t>
      </w:r>
    </w:p>
    <w:p>
      <w:r>
        <w:t>Trong đó: Đất có rừng sản xuất là rừng tự nhiên</w:t>
      </w:r>
    </w:p>
    <w:p>
      <w:r>
        <w:t>RSN</w:t>
      </w:r>
    </w:p>
    <w:p>
      <w:r>
        <w:t>1.7</w:t>
      </w:r>
    </w:p>
    <w:p>
      <w:r>
        <w:t>Đất nuôi trồng thuỷ sản</w:t>
      </w:r>
    </w:p>
    <w:p>
      <w:r>
        <w:t>NTS</w:t>
      </w:r>
    </w:p>
    <w:p>
      <w:r>
        <w:t>1.620,98</w:t>
      </w:r>
    </w:p>
    <w:p>
      <w:r>
        <w:t>49,20</w:t>
      </w:r>
    </w:p>
    <w:p>
      <w:r>
        <w:t>15,42</w:t>
      </w:r>
    </w:p>
    <w:p>
      <w:r>
        <w:t>105,58</w:t>
      </w:r>
    </w:p>
    <w:p>
      <w:r>
        <w:t>49,18</w:t>
      </w:r>
    </w:p>
    <w:p>
      <w:r>
        <w:t>39,88</w:t>
      </w:r>
    </w:p>
    <w:p>
      <w:r>
        <w:t>89,87</w:t>
      </w:r>
    </w:p>
    <w:p>
      <w:r>
        <w:t>109,27</w:t>
      </w:r>
    </w:p>
    <w:p>
      <w:r>
        <w:t>46,39</w:t>
      </w:r>
    </w:p>
    <w:p>
      <w:r>
        <w:t>65,17</w:t>
      </w:r>
    </w:p>
    <w:p>
      <w:r>
        <w:t>60,87</w:t>
      </w:r>
    </w:p>
    <w:p>
      <w:r>
        <w:t>15,42</w:t>
      </w:r>
    </w:p>
    <w:p>
      <w:r>
        <w:t>1.8</w:t>
      </w:r>
    </w:p>
    <w:p>
      <w:r>
        <w:t>Đất làm muối</w:t>
      </w:r>
    </w:p>
    <w:p>
      <w:r>
        <w:t>LMU</w:t>
      </w:r>
    </w:p>
    <w:p>
      <w:r>
        <w:t>1.9</w:t>
      </w:r>
    </w:p>
    <w:p>
      <w:r>
        <w:t>Đất nông nghiệp khác</w:t>
      </w:r>
    </w:p>
    <w:p>
      <w:r>
        <w:t>NKH</w:t>
      </w:r>
    </w:p>
    <w:p>
      <w:r>
        <w:t>33,33</w:t>
      </w:r>
    </w:p>
    <w:p>
      <w:r>
        <w:t>2,85</w:t>
      </w:r>
    </w:p>
    <w:p>
      <w:r>
        <w:t>3,80</w:t>
      </w:r>
    </w:p>
    <w:p>
      <w:r>
        <w:t>0,10</w:t>
      </w:r>
    </w:p>
    <w:p>
      <w:r>
        <w:t>4,72</w:t>
      </w:r>
    </w:p>
    <w:p>
      <w:r>
        <w:t>4,24</w:t>
      </w:r>
    </w:p>
    <w:p>
      <w:r>
        <w:t>0,82</w:t>
      </w:r>
    </w:p>
    <w:p>
      <w:r>
        <w:t>2</w:t>
      </w:r>
    </w:p>
    <w:p>
      <w:r>
        <w:t>Đất phi nông nghiệp</w:t>
      </w:r>
    </w:p>
    <w:p>
      <w:r>
        <w:t>PNN</w:t>
      </w:r>
    </w:p>
    <w:p>
      <w:r>
        <w:t>5.927,38</w:t>
      </w:r>
    </w:p>
    <w:p>
      <w:r>
        <w:t>460,13</w:t>
      </w:r>
    </w:p>
    <w:p>
      <w:r>
        <w:t>212,44</w:t>
      </w:r>
    </w:p>
    <w:p>
      <w:r>
        <w:t>443,91</w:t>
      </w:r>
    </w:p>
    <w:p>
      <w:r>
        <w:t>314,58</w:t>
      </w:r>
    </w:p>
    <w:p>
      <w:r>
        <w:t>174,18</w:t>
      </w:r>
    </w:p>
    <w:p>
      <w:r>
        <w:t>233,93</w:t>
      </w:r>
    </w:p>
    <w:p>
      <w:r>
        <w:t>323,19</w:t>
      </w:r>
    </w:p>
    <w:p>
      <w:r>
        <w:t>201,07</w:t>
      </w:r>
    </w:p>
    <w:p>
      <w:r>
        <w:t>165,97</w:t>
      </w:r>
    </w:p>
    <w:p>
      <w:r>
        <w:t>214,73</w:t>
      </w:r>
    </w:p>
    <w:p>
      <w:r>
        <w:t>207,33</w:t>
      </w:r>
    </w:p>
    <w:p>
      <w:r>
        <w:t>Trong đó:</w:t>
      </w:r>
    </w:p>
    <w:p>
      <w:r>
        <w:t>2.1</w:t>
      </w:r>
    </w:p>
    <w:p>
      <w:r>
        <w:t>Đất quốc phòng</w:t>
      </w:r>
    </w:p>
    <w:p>
      <w:r>
        <w:t>CQP</w:t>
      </w:r>
    </w:p>
    <w:p>
      <w:r>
        <w:t>57,59</w:t>
      </w:r>
    </w:p>
    <w:p>
      <w:r>
        <w:t>1,30</w:t>
      </w:r>
    </w:p>
    <w:p>
      <w:r>
        <w:t>0,12</w:t>
      </w:r>
    </w:p>
    <w:p>
      <w:r>
        <w:t>3,50</w:t>
      </w:r>
    </w:p>
    <w:p>
      <w:r>
        <w:t>8,33</w:t>
      </w:r>
    </w:p>
    <w:p>
      <w:r>
        <w:t>8,29</w:t>
      </w:r>
    </w:p>
    <w:p>
      <w:r>
        <w:t>2.2</w:t>
      </w:r>
    </w:p>
    <w:p>
      <w:r>
        <w:t>Đất an ninh</w:t>
      </w:r>
    </w:p>
    <w:p>
      <w:r>
        <w:t>CAN</w:t>
      </w:r>
    </w:p>
    <w:p>
      <w:r>
        <w:t>101,21</w:t>
      </w:r>
    </w:p>
    <w:p>
      <w:r>
        <w:t>2,20</w:t>
      </w:r>
    </w:p>
    <w:p>
      <w:r>
        <w:t>3,37</w:t>
      </w:r>
    </w:p>
    <w:p>
      <w:r>
        <w:t>44,41</w:t>
      </w:r>
    </w:p>
    <w:p>
      <w:r>
        <w:t>0,18</w:t>
      </w:r>
    </w:p>
    <w:p>
      <w:r>
        <w:t>0,20</w:t>
      </w:r>
    </w:p>
    <w:p>
      <w:r>
        <w:t>2.3</w:t>
      </w:r>
    </w:p>
    <w:p>
      <w:r>
        <w:t>Đất khu công nghiệp</w:t>
      </w:r>
    </w:p>
    <w:p>
      <w:r>
        <w:t>SKK</w:t>
      </w:r>
    </w:p>
    <w:p>
      <w:r>
        <w:t>175,00</w:t>
      </w:r>
    </w:p>
    <w:p>
      <w:r>
        <w:t>69,00</w:t>
      </w:r>
    </w:p>
    <w:p>
      <w:r>
        <w:t>56,00</w:t>
      </w:r>
    </w:p>
    <w:p>
      <w:r>
        <w:t>2.4</w:t>
      </w:r>
    </w:p>
    <w:p>
      <w:r>
        <w:t>Đất cụm công nghiệp</w:t>
      </w:r>
    </w:p>
    <w:p>
      <w:r>
        <w:t>SKN</w:t>
      </w:r>
    </w:p>
    <w:p>
      <w:r>
        <w:t>247,60</w:t>
      </w:r>
    </w:p>
    <w:p>
      <w:r>
        <w:t>47,47</w:t>
      </w:r>
    </w:p>
    <w:p>
      <w:r>
        <w:t>30,77</w:t>
      </w:r>
    </w:p>
    <w:p>
      <w:r>
        <w:t>2.5</w:t>
      </w:r>
    </w:p>
    <w:p>
      <w:r>
        <w:t>Đất thương mại, dịch vụ</w:t>
      </w:r>
    </w:p>
    <w:p>
      <w:r>
        <w:t>TMD</w:t>
      </w:r>
    </w:p>
    <w:p>
      <w:r>
        <w:t>11,85</w:t>
      </w:r>
    </w:p>
    <w:p>
      <w:r>
        <w:t>0,04</w:t>
      </w:r>
    </w:p>
    <w:p>
      <w:r>
        <w:t>0,63</w:t>
      </w:r>
    </w:p>
    <w:p>
      <w:r>
        <w:t>0,52</w:t>
      </w:r>
    </w:p>
    <w:p>
      <w:r>
        <w:t>0,63</w:t>
      </w:r>
    </w:p>
    <w:p>
      <w:r>
        <w:t>0,90</w:t>
      </w:r>
    </w:p>
    <w:p>
      <w:r>
        <w:t>2,50</w:t>
      </w:r>
    </w:p>
    <w:p>
      <w:r>
        <w:t>2.6</w:t>
      </w:r>
    </w:p>
    <w:p>
      <w:r>
        <w:t>Đất cơ sở sản xuất phi nông nghiệp</w:t>
      </w:r>
    </w:p>
    <w:p>
      <w:r>
        <w:t>SKC</w:t>
      </w:r>
    </w:p>
    <w:p>
      <w:r>
        <w:t>138,00</w:t>
      </w:r>
    </w:p>
    <w:p>
      <w:r>
        <w:t>8,12</w:t>
      </w:r>
    </w:p>
    <w:p>
      <w:r>
        <w:t>2,03</w:t>
      </w:r>
    </w:p>
    <w:p>
      <w:r>
        <w:t>17,23</w:t>
      </w:r>
    </w:p>
    <w:p>
      <w:r>
        <w:t>8,71</w:t>
      </w:r>
    </w:p>
    <w:p>
      <w:r>
        <w:t>0,83</w:t>
      </w:r>
    </w:p>
    <w:p>
      <w:r>
        <w:t>1,79</w:t>
      </w:r>
    </w:p>
    <w:p>
      <w:r>
        <w:t>7,53</w:t>
      </w:r>
    </w:p>
    <w:p>
      <w:r>
        <w:t>3,17</w:t>
      </w:r>
    </w:p>
    <w:p>
      <w:r>
        <w:t>2,50</w:t>
      </w:r>
    </w:p>
    <w:p>
      <w:r>
        <w:t>2,62</w:t>
      </w:r>
    </w:p>
    <w:p>
      <w:r>
        <w:t>2.7</w:t>
      </w:r>
    </w:p>
    <w:p>
      <w:r>
        <w:t>Đất sử dụng cho hoạt động khoáng sản</w:t>
      </w:r>
    </w:p>
    <w:p>
      <w:r>
        <w:t>SKS</w:t>
      </w:r>
    </w:p>
    <w:p>
      <w:r>
        <w:t>9,09</w:t>
      </w:r>
    </w:p>
    <w:p>
      <w:r>
        <w:t>9,09</w:t>
      </w:r>
    </w:p>
    <w:p>
      <w:r>
        <w:t>2.8</w:t>
      </w:r>
    </w:p>
    <w:p>
      <w:r>
        <w:t>Đất sản xuất VLXD, làm đồ gốm</w:t>
      </w:r>
    </w:p>
    <w:p>
      <w:r>
        <w:t>SKX</w:t>
      </w:r>
    </w:p>
    <w:p>
      <w:r>
        <w:t>49,10</w:t>
      </w:r>
    </w:p>
    <w:p>
      <w:r>
        <w:t>5,00</w:t>
      </w:r>
    </w:p>
    <w:p>
      <w:r>
        <w:t>2,00</w:t>
      </w:r>
    </w:p>
    <w:p>
      <w:r>
        <w:t>1,50</w:t>
      </w:r>
    </w:p>
    <w:p>
      <w:r>
        <w:t>2.9</w:t>
      </w:r>
    </w:p>
    <w:p>
      <w:r>
        <w:t>Đất phát triển hạ tầng cấp quốc gia, cấp tỉnh, cấp huyện, cấp xã</w:t>
      </w:r>
    </w:p>
    <w:p>
      <w:r>
        <w:t>DHT</w:t>
      </w:r>
    </w:p>
    <w:p>
      <w:r>
        <w:t>2.633,07</w:t>
      </w:r>
    </w:p>
    <w:p>
      <w:r>
        <w:t>182,99</w:t>
      </w:r>
    </w:p>
    <w:p>
      <w:r>
        <w:t>103,79</w:t>
      </w:r>
    </w:p>
    <w:p>
      <w:r>
        <w:t>174,06</w:t>
      </w:r>
    </w:p>
    <w:p>
      <w:r>
        <w:t>130,79</w:t>
      </w:r>
    </w:p>
    <w:p>
      <w:r>
        <w:t>86,42</w:t>
      </w:r>
    </w:p>
    <w:p>
      <w:r>
        <w:t>115,73</w:t>
      </w:r>
    </w:p>
    <w:p>
      <w:r>
        <w:t>189,00</w:t>
      </w:r>
    </w:p>
    <w:p>
      <w:r>
        <w:t>97,26</w:t>
      </w:r>
    </w:p>
    <w:p>
      <w:r>
        <w:t>81,80</w:t>
      </w:r>
    </w:p>
    <w:p>
      <w:r>
        <w:t>96,65</w:t>
      </w:r>
    </w:p>
    <w:p>
      <w:r>
        <w:t>78,74</w:t>
      </w:r>
    </w:p>
    <w:p>
      <w:r>
        <w:t>Trong đó:</w:t>
      </w:r>
    </w:p>
    <w:p>
      <w:r>
        <w:t>-</w:t>
      </w:r>
    </w:p>
    <w:p>
      <w:r>
        <w:t>Đất giao thông</w:t>
      </w:r>
    </w:p>
    <w:p>
      <w:r>
        <w:t>DGT</w:t>
      </w:r>
    </w:p>
    <w:p>
      <w:r>
        <w:t>1.584,63</w:t>
      </w:r>
    </w:p>
    <w:p>
      <w:r>
        <w:t>107,63</w:t>
      </w:r>
    </w:p>
    <w:p>
      <w:r>
        <w:t>67,58</w:t>
      </w:r>
    </w:p>
    <w:p>
      <w:r>
        <w:t>94,83</w:t>
      </w:r>
    </w:p>
    <w:p>
      <w:r>
        <w:t>81,44</w:t>
      </w:r>
    </w:p>
    <w:p>
      <w:r>
        <w:t>41,44</w:t>
      </w:r>
    </w:p>
    <w:p>
      <w:r>
        <w:t>91,97</w:t>
      </w:r>
    </w:p>
    <w:p>
      <w:r>
        <w:t>86,15</w:t>
      </w:r>
    </w:p>
    <w:p>
      <w:r>
        <w:t>61,30</w:t>
      </w:r>
    </w:p>
    <w:p>
      <w:r>
        <w:t>47,67</w:t>
      </w:r>
    </w:p>
    <w:p>
      <w:r>
        <w:t>70,70</w:t>
      </w:r>
    </w:p>
    <w:p>
      <w:r>
        <w:t>48,27</w:t>
      </w:r>
    </w:p>
    <w:p>
      <w:r>
        <w:t>-</w:t>
      </w:r>
    </w:p>
    <w:p>
      <w:r>
        <w:t>Đất thủy lợi</w:t>
      </w:r>
    </w:p>
    <w:p>
      <w:r>
        <w:t>DTL</w:t>
      </w:r>
    </w:p>
    <w:p>
      <w:r>
        <w:t>536,78</w:t>
      </w:r>
    </w:p>
    <w:p>
      <w:r>
        <w:t>23,08</w:t>
      </w:r>
    </w:p>
    <w:p>
      <w:r>
        <w:t>10,86</w:t>
      </w:r>
    </w:p>
    <w:p>
      <w:r>
        <w:t>39,01</w:t>
      </w:r>
    </w:p>
    <w:p>
      <w:r>
        <w:t>22,49</w:t>
      </w:r>
    </w:p>
    <w:p>
      <w:r>
        <w:t>19,03</w:t>
      </w:r>
    </w:p>
    <w:p>
      <w:r>
        <w:t>10,98</w:t>
      </w:r>
    </w:p>
    <w:p>
      <w:r>
        <w:t>68,91</w:t>
      </w:r>
    </w:p>
    <w:p>
      <w:r>
        <w:t>17,79</w:t>
      </w:r>
    </w:p>
    <w:p>
      <w:r>
        <w:t>21,15</w:t>
      </w:r>
    </w:p>
    <w:p>
      <w:r>
        <w:t>12,99</w:t>
      </w:r>
    </w:p>
    <w:p>
      <w:r>
        <w:t>15,80</w:t>
      </w:r>
    </w:p>
    <w:p>
      <w:r>
        <w:t>-</w:t>
      </w:r>
    </w:p>
    <w:p>
      <w:r>
        <w:t>Đất xây dựng cơ sở văn hóa</w:t>
      </w:r>
    </w:p>
    <w:p>
      <w:r>
        <w:t>DVH</w:t>
      </w:r>
    </w:p>
    <w:p>
      <w:r>
        <w:t>51,50</w:t>
      </w:r>
    </w:p>
    <w:p>
      <w:r>
        <w:t>9,30</w:t>
      </w:r>
    </w:p>
    <w:p>
      <w:r>
        <w:t>1,54</w:t>
      </w:r>
    </w:p>
    <w:p>
      <w:r>
        <w:t>3,70</w:t>
      </w:r>
    </w:p>
    <w:p>
      <w:r>
        <w:t>3,44</w:t>
      </w:r>
    </w:p>
    <w:p>
      <w:r>
        <w:t>1,57</w:t>
      </w:r>
    </w:p>
    <w:p>
      <w:r>
        <w:t>1,44</w:t>
      </w:r>
    </w:p>
    <w:p>
      <w:r>
        <w:t>0,95</w:t>
      </w:r>
    </w:p>
    <w:p>
      <w:r>
        <w:t>1,96</w:t>
      </w:r>
    </w:p>
    <w:p>
      <w:r>
        <w:t>0,87</w:t>
      </w:r>
    </w:p>
    <w:p>
      <w:r>
        <w:t>1,59</w:t>
      </w:r>
    </w:p>
    <w:p>
      <w:r>
        <w:t>1,52</w:t>
      </w:r>
    </w:p>
    <w:p>
      <w:r>
        <w:t>-</w:t>
      </w:r>
    </w:p>
    <w:p>
      <w:r>
        <w:t>Đất xây dựng cơ sở y tế</w:t>
      </w:r>
    </w:p>
    <w:p>
      <w:r>
        <w:t>DYT</w:t>
      </w:r>
    </w:p>
    <w:p>
      <w:r>
        <w:t>14,83</w:t>
      </w:r>
    </w:p>
    <w:p>
      <w:r>
        <w:t>3,35</w:t>
      </w:r>
    </w:p>
    <w:p>
      <w:r>
        <w:t>1,24</w:t>
      </w:r>
    </w:p>
    <w:p>
      <w:r>
        <w:t>1,14</w:t>
      </w:r>
    </w:p>
    <w:p>
      <w:r>
        <w:t>0,04</w:t>
      </w:r>
    </w:p>
    <w:p>
      <w:r>
        <w:t>0,22</w:t>
      </w:r>
    </w:p>
    <w:p>
      <w:r>
        <w:t>0,21</w:t>
      </w:r>
    </w:p>
    <w:p>
      <w:r>
        <w:t>4,21</w:t>
      </w:r>
    </w:p>
    <w:p>
      <w:r>
        <w:t>0,23</w:t>
      </w:r>
    </w:p>
    <w:p>
      <w:r>
        <w:t>0,13</w:t>
      </w:r>
    </w:p>
    <w:p>
      <w:r>
        <w:t>0,17</w:t>
      </w:r>
    </w:p>
    <w:p>
      <w:r>
        <w:t>0,18</w:t>
      </w:r>
    </w:p>
    <w:p>
      <w:r>
        <w:t>-</w:t>
      </w:r>
    </w:p>
    <w:p>
      <w:r>
        <w:t>Đất xây dựng cơ sở giáo dục và đào tạo</w:t>
      </w:r>
    </w:p>
    <w:p>
      <w:r>
        <w:t>DGD</w:t>
      </w:r>
    </w:p>
    <w:p>
      <w:r>
        <w:t>88,73</w:t>
      </w:r>
    </w:p>
    <w:p>
      <w:r>
        <w:t>7,98</w:t>
      </w:r>
    </w:p>
    <w:p>
      <w:r>
        <w:t>4,54</w:t>
      </w:r>
    </w:p>
    <w:p>
      <w:r>
        <w:t>5,94</w:t>
      </w:r>
    </w:p>
    <w:p>
      <w:r>
        <w:t>5,74</w:t>
      </w:r>
    </w:p>
    <w:p>
      <w:r>
        <w:t>4,38</w:t>
      </w:r>
    </w:p>
    <w:p>
      <w:r>
        <w:t>3,51</w:t>
      </w:r>
    </w:p>
    <w:p>
      <w:r>
        <w:t>14,81</w:t>
      </w:r>
    </w:p>
    <w:p>
      <w:r>
        <w:t>2,78</w:t>
      </w:r>
    </w:p>
    <w:p>
      <w:r>
        <w:t>0,54</w:t>
      </w:r>
    </w:p>
    <w:p>
      <w:r>
        <w:t>1,78</w:t>
      </w:r>
    </w:p>
    <w:p>
      <w:r>
        <w:t>2,12</w:t>
      </w:r>
    </w:p>
    <w:p>
      <w:r>
        <w:t>-</w:t>
      </w:r>
    </w:p>
    <w:p>
      <w:r>
        <w:t>Đất xây dựng cơ sở thể dục thể thao</w:t>
      </w:r>
    </w:p>
    <w:p>
      <w:r>
        <w:t>DTT</w:t>
      </w:r>
    </w:p>
    <w:p>
      <w:r>
        <w:t>110,49</w:t>
      </w:r>
    </w:p>
    <w:p>
      <w:r>
        <w:t>10,41</w:t>
      </w:r>
    </w:p>
    <w:p>
      <w:r>
        <w:t>1,43</w:t>
      </w:r>
    </w:p>
    <w:p>
      <w:r>
        <w:t>13,82</w:t>
      </w:r>
    </w:p>
    <w:p>
      <w:r>
        <w:t>5,96</w:t>
      </w:r>
    </w:p>
    <w:p>
      <w:r>
        <w:t>4,55</w:t>
      </w:r>
    </w:p>
    <w:p>
      <w:r>
        <w:t>1,49</w:t>
      </w:r>
    </w:p>
    <w:p>
      <w:r>
        <w:t>3,36</w:t>
      </w:r>
    </w:p>
    <w:p>
      <w:r>
        <w:t>2,62</w:t>
      </w:r>
    </w:p>
    <w:p>
      <w:r>
        <w:t>5,39</w:t>
      </w:r>
    </w:p>
    <w:p>
      <w:r>
        <w:t>1,43</w:t>
      </w:r>
    </w:p>
    <w:p>
      <w:r>
        <w:t>3,87</w:t>
      </w:r>
    </w:p>
    <w:p>
      <w:r>
        <w:t>-</w:t>
      </w:r>
    </w:p>
    <w:p>
      <w:r>
        <w:t>Đất công trình năng lượng</w:t>
      </w:r>
    </w:p>
    <w:p>
      <w:r>
        <w:t>DNL</w:t>
      </w:r>
    </w:p>
    <w:p>
      <w:r>
        <w:t>13,20</w:t>
      </w:r>
    </w:p>
    <w:p>
      <w:r>
        <w:t>5,16</w:t>
      </w:r>
    </w:p>
    <w:p>
      <w:r>
        <w:t>0,45</w:t>
      </w:r>
    </w:p>
    <w:p>
      <w:r>
        <w:t>1,82</w:t>
      </w:r>
    </w:p>
    <w:p>
      <w:r>
        <w:t>0,15</w:t>
      </w:r>
    </w:p>
    <w:p>
      <w:r>
        <w:t>1,62</w:t>
      </w:r>
    </w:p>
    <w:p>
      <w:r>
        <w:t>0,32</w:t>
      </w:r>
    </w:p>
    <w:p>
      <w:r>
        <w:t>0,03</w:t>
      </w:r>
    </w:p>
    <w:p>
      <w:r>
        <w:t>0,30</w:t>
      </w:r>
    </w:p>
    <w:p>
      <w:r>
        <w:t>0,18</w:t>
      </w:r>
    </w:p>
    <w:p>
      <w:r>
        <w:t>0,40</w:t>
      </w:r>
    </w:p>
    <w:p>
      <w:r>
        <w:t>0,05</w:t>
      </w:r>
    </w:p>
    <w:p>
      <w:r>
        <w:t>-</w:t>
      </w:r>
    </w:p>
    <w:p>
      <w:r>
        <w:t>Đất công trình bưu chính, viễn thông</w:t>
      </w:r>
    </w:p>
    <w:p>
      <w:r>
        <w:t>DBV</w:t>
      </w:r>
    </w:p>
    <w:p>
      <w:r>
        <w:t>0,69</w:t>
      </w:r>
    </w:p>
    <w:p>
      <w:r>
        <w:t>0,22</w:t>
      </w:r>
    </w:p>
    <w:p>
      <w:r>
        <w:t>0,08</w:t>
      </w:r>
    </w:p>
    <w:p>
      <w:r>
        <w:t>0,02</w:t>
      </w:r>
    </w:p>
    <w:p>
      <w:r>
        <w:t>0,02</w:t>
      </w:r>
    </w:p>
    <w:p>
      <w:r>
        <w:t>0,01</w:t>
      </w:r>
    </w:p>
    <w:p>
      <w:r>
        <w:t>0,03</w:t>
      </w:r>
    </w:p>
    <w:p>
      <w:r>
        <w:t>0,02</w:t>
      </w:r>
    </w:p>
    <w:p>
      <w:r>
        <w:t>0,02</w:t>
      </w:r>
    </w:p>
    <w:p>
      <w:r>
        <w:t>-</w:t>
      </w:r>
    </w:p>
    <w:p>
      <w:r>
        <w:t>Đất xây dựng kho dự trữ quốc gia</w:t>
      </w:r>
    </w:p>
    <w:p>
      <w:r>
        <w:t>DKG</w:t>
      </w:r>
    </w:p>
    <w:p>
      <w:r>
        <w:t>-</w:t>
      </w:r>
    </w:p>
    <w:p>
      <w:r>
        <w:t>Đất có di tích lịch sử - văn hóa</w:t>
      </w:r>
    </w:p>
    <w:p>
      <w:r>
        <w:t>DDT</w:t>
      </w:r>
    </w:p>
    <w:p>
      <w:r>
        <w:t>8,56</w:t>
      </w:r>
    </w:p>
    <w:p>
      <w:r>
        <w:t>0,46</w:t>
      </w:r>
    </w:p>
    <w:p>
      <w:r>
        <w:t>0,45</w:t>
      </w:r>
    </w:p>
    <w:p>
      <w:r>
        <w:t>2,50</w:t>
      </w:r>
    </w:p>
    <w:p>
      <w:r>
        <w:t>-</w:t>
      </w:r>
    </w:p>
    <w:p>
      <w:r>
        <w:t>Đất bãi thải, xử lý chất thải</w:t>
      </w:r>
    </w:p>
    <w:p>
      <w:r>
        <w:t>DRA</w:t>
      </w:r>
    </w:p>
    <w:p>
      <w:r>
        <w:t>9,75</w:t>
      </w:r>
    </w:p>
    <w:p>
      <w:r>
        <w:t>2,10</w:t>
      </w:r>
    </w:p>
    <w:p>
      <w:r>
        <w:t>1,77</w:t>
      </w:r>
    </w:p>
    <w:p>
      <w:r>
        <w:t>0,08</w:t>
      </w:r>
    </w:p>
    <w:p>
      <w:r>
        <w:t>0,38</w:t>
      </w:r>
    </w:p>
    <w:p>
      <w:r>
        <w:t>0,34</w:t>
      </w:r>
    </w:p>
    <w:p>
      <w:r>
        <w:t>0,04</w:t>
      </w:r>
    </w:p>
    <w:p>
      <w:r>
        <w:t>0,22</w:t>
      </w:r>
    </w:p>
    <w:p>
      <w:r>
        <w:t>-</w:t>
      </w:r>
    </w:p>
    <w:p>
      <w:r>
        <w:t>Đất cơ sở tôn giáo</w:t>
      </w:r>
    </w:p>
    <w:p>
      <w:r>
        <w:t>TON</w:t>
      </w:r>
    </w:p>
    <w:p>
      <w:r>
        <w:t>25,95</w:t>
      </w:r>
    </w:p>
    <w:p>
      <w:r>
        <w:t>1,42</w:t>
      </w:r>
    </w:p>
    <w:p>
      <w:r>
        <w:t>2,97</w:t>
      </w:r>
    </w:p>
    <w:p>
      <w:r>
        <w:t>6,53</w:t>
      </w:r>
    </w:p>
    <w:p>
      <w:r>
        <w:t>0,05</w:t>
      </w:r>
    </w:p>
    <w:p>
      <w:r>
        <w:t>0,02</w:t>
      </w:r>
    </w:p>
    <w:p>
      <w:r>
        <w:t>2,72</w:t>
      </w:r>
    </w:p>
    <w:p>
      <w:r>
        <w:t>0,50</w:t>
      </w:r>
    </w:p>
    <w:p>
      <w:r>
        <w:t>1,05</w:t>
      </w:r>
    </w:p>
    <w:p>
      <w:r>
        <w:t>0,50</w:t>
      </w:r>
    </w:p>
    <w:p>
      <w:r>
        <w:t>-</w:t>
      </w:r>
    </w:p>
    <w:p>
      <w:r>
        <w:t>Đất làm nghĩa trang, nhà tang lễ, nhà hỏa táng</w:t>
      </w:r>
    </w:p>
    <w:p>
      <w:r>
        <w:t>NTD</w:t>
      </w:r>
    </w:p>
    <w:p>
      <w:r>
        <w:t>172,51</w:t>
      </w:r>
    </w:p>
    <w:p>
      <w:r>
        <w:t>11,27</w:t>
      </w:r>
    </w:p>
    <w:p>
      <w:r>
        <w:t>10,05</w:t>
      </w:r>
    </w:p>
    <w:p>
      <w:r>
        <w:t>7,17</w:t>
      </w:r>
    </w:p>
    <w:p>
      <w:r>
        <w:t>10,67</w:t>
      </w:r>
    </w:p>
    <w:p>
      <w:r>
        <w:t>13,56</w:t>
      </w:r>
    </w:p>
    <w:p>
      <w:r>
        <w:t>5,63</w:t>
      </w:r>
    </w:p>
    <w:p>
      <w:r>
        <w:t>9,93</w:t>
      </w:r>
    </w:p>
    <w:p>
      <w:r>
        <w:t>7,56</w:t>
      </w:r>
    </w:p>
    <w:p>
      <w:r>
        <w:t>4,85</w:t>
      </w:r>
    </w:p>
    <w:p>
      <w:r>
        <w:t>6,52</w:t>
      </w:r>
    </w:p>
    <w:p>
      <w:r>
        <w:t>3,38</w:t>
      </w:r>
    </w:p>
    <w:p>
      <w:r>
        <w:t>-</w:t>
      </w:r>
    </w:p>
    <w:p>
      <w:r>
        <w:t>Đất xây dựng cơ sở khoa học công nghệ</w:t>
      </w:r>
    </w:p>
    <w:p>
      <w:r>
        <w:t>DKH</w:t>
      </w:r>
    </w:p>
    <w:p>
      <w:r>
        <w:t>-</w:t>
      </w:r>
    </w:p>
    <w:p>
      <w:r>
        <w:t>Đất xây dựng cơ sở dịch vụ xã hội</w:t>
      </w:r>
    </w:p>
    <w:p>
      <w:r>
        <w:t>DXH</w:t>
      </w:r>
    </w:p>
    <w:p>
      <w:r>
        <w:t>7,36</w:t>
      </w:r>
    </w:p>
    <w:p>
      <w:r>
        <w:t>-</w:t>
      </w:r>
    </w:p>
    <w:p>
      <w:r>
        <w:t>Đất chợ</w:t>
      </w:r>
    </w:p>
    <w:p>
      <w:r>
        <w:t>DCH</w:t>
      </w:r>
    </w:p>
    <w:p>
      <w:r>
        <w:t>8,09</w:t>
      </w:r>
    </w:p>
    <w:p>
      <w:r>
        <w:t>1,07</w:t>
      </w:r>
    </w:p>
    <w:p>
      <w:r>
        <w:t>1,28</w:t>
      </w:r>
    </w:p>
    <w:p>
      <w:r>
        <w:t>0,17</w:t>
      </w:r>
    </w:p>
    <w:p>
      <w:r>
        <w:t>0,29</w:t>
      </w:r>
    </w:p>
    <w:p>
      <w:r>
        <w:t>0,31</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0,67</w:t>
      </w:r>
    </w:p>
    <w:p>
      <w:r>
        <w:t>0,63</w:t>
      </w:r>
    </w:p>
    <w:p>
      <w:r>
        <w:t>0,04</w:t>
      </w:r>
    </w:p>
    <w:p>
      <w:r>
        <w:t>2.13</w:t>
      </w:r>
    </w:p>
    <w:p>
      <w:r>
        <w:t>Đất ở tại nông thôn</w:t>
      </w:r>
    </w:p>
    <w:p>
      <w:r>
        <w:t>ONT</w:t>
      </w:r>
    </w:p>
    <w:p>
      <w:r>
        <w:t>1.839,94</w:t>
      </w:r>
    </w:p>
    <w:p>
      <w:r>
        <w:t>149,50</w:t>
      </w:r>
    </w:p>
    <w:p>
      <w:r>
        <w:t>88,27</w:t>
      </w:r>
    </w:p>
    <w:p>
      <w:r>
        <w:t>75,97</w:t>
      </w:r>
    </w:p>
    <w:p>
      <w:r>
        <w:t>80,65</w:t>
      </w:r>
    </w:p>
    <w:p>
      <w:r>
        <w:t>103,58</w:t>
      </w:r>
    </w:p>
    <w:p>
      <w:r>
        <w:t>92,92</w:t>
      </w:r>
    </w:p>
    <w:p>
      <w:r>
        <w:t>64,25</w:t>
      </w:r>
    </w:p>
    <w:p>
      <w:r>
        <w:t>84,18</w:t>
      </w:r>
    </w:p>
    <w:p>
      <w:r>
        <w:t>53,29</w:t>
      </w:r>
    </w:p>
    <w:p>
      <w:r>
        <w:t>2.14</w:t>
      </w:r>
    </w:p>
    <w:p>
      <w:r>
        <w:t>Đất ở tại đô thị</w:t>
      </w:r>
    </w:p>
    <w:p>
      <w:r>
        <w:t>ODT</w:t>
      </w:r>
    </w:p>
    <w:p>
      <w:r>
        <w:t>297,36</w:t>
      </w:r>
    </w:p>
    <w:p>
      <w:r>
        <w:t>203,96</w:t>
      </w:r>
    </w:p>
    <w:p>
      <w:r>
        <w:t>93,40</w:t>
      </w:r>
    </w:p>
    <w:p>
      <w:r>
        <w:t>2.15</w:t>
      </w:r>
    </w:p>
    <w:p>
      <w:r>
        <w:t>Đất xây dựng trụ sở cơ quan</w:t>
      </w:r>
    </w:p>
    <w:p>
      <w:r>
        <w:t>TSC</w:t>
      </w:r>
    </w:p>
    <w:p>
      <w:r>
        <w:t>22,15</w:t>
      </w:r>
    </w:p>
    <w:p>
      <w:r>
        <w:t>7,31</w:t>
      </w:r>
    </w:p>
    <w:p>
      <w:r>
        <w:t>0,74</w:t>
      </w:r>
    </w:p>
    <w:p>
      <w:r>
        <w:t>0,22</w:t>
      </w:r>
    </w:p>
    <w:p>
      <w:r>
        <w:t>0,68</w:t>
      </w:r>
    </w:p>
    <w:p>
      <w:r>
        <w:t>1,35</w:t>
      </w:r>
    </w:p>
    <w:p>
      <w:r>
        <w:t>0,47</w:t>
      </w:r>
    </w:p>
    <w:p>
      <w:r>
        <w:t>3,07</w:t>
      </w:r>
    </w:p>
    <w:p>
      <w:r>
        <w:t>0,39</w:t>
      </w:r>
    </w:p>
    <w:p>
      <w:r>
        <w:t>0,50</w:t>
      </w:r>
    </w:p>
    <w:p>
      <w:r>
        <w:t>1,35</w:t>
      </w:r>
    </w:p>
    <w:p>
      <w:r>
        <w:t>0,25</w:t>
      </w:r>
    </w:p>
    <w:p>
      <w:r>
        <w:t>2.16</w:t>
      </w:r>
    </w:p>
    <w:p>
      <w:r>
        <w:t>Đất xây dựng trụ sở của tổ chức sự nghiệp</w:t>
      </w:r>
    </w:p>
    <w:p>
      <w:r>
        <w:t>DTS</w:t>
      </w:r>
    </w:p>
    <w:p>
      <w:r>
        <w:t>1,53</w:t>
      </w:r>
    </w:p>
    <w:p>
      <w:r>
        <w:t>0,31</w:t>
      </w:r>
    </w:p>
    <w:p>
      <w:r>
        <w:t>0,22</w:t>
      </w:r>
    </w:p>
    <w:p>
      <w:r>
        <w:t>0,02</w:t>
      </w:r>
    </w:p>
    <w:p>
      <w:r>
        <w:t>2.17</w:t>
      </w:r>
    </w:p>
    <w:p>
      <w:r>
        <w:t>Đất xây dựng cơ sở ngoại giao</w:t>
      </w:r>
    </w:p>
    <w:p>
      <w:r>
        <w:t>DNG</w:t>
      </w:r>
    </w:p>
    <w:p>
      <w:r>
        <w:t>2.18</w:t>
      </w:r>
    </w:p>
    <w:p>
      <w:r>
        <w:t>Đất cơ sở tín ngưỡng</w:t>
      </w:r>
    </w:p>
    <w:p>
      <w:r>
        <w:t>TIN</w:t>
      </w:r>
    </w:p>
    <w:p>
      <w:r>
        <w:t>25,34</w:t>
      </w:r>
    </w:p>
    <w:p>
      <w:r>
        <w:t>1,44</w:t>
      </w:r>
    </w:p>
    <w:p>
      <w:r>
        <w:t>1,84</w:t>
      </w:r>
    </w:p>
    <w:p>
      <w:r>
        <w:t>2,33</w:t>
      </w:r>
    </w:p>
    <w:p>
      <w:r>
        <w:t>0,76</w:t>
      </w:r>
    </w:p>
    <w:p>
      <w:r>
        <w:t>1,11</w:t>
      </w:r>
    </w:p>
    <w:p>
      <w:r>
        <w:t>2,79</w:t>
      </w:r>
    </w:p>
    <w:p>
      <w:r>
        <w:t>0,72</w:t>
      </w:r>
    </w:p>
    <w:p>
      <w:r>
        <w:t>2,03</w:t>
      </w:r>
    </w:p>
    <w:p>
      <w:r>
        <w:t>0,21</w:t>
      </w:r>
    </w:p>
    <w:p>
      <w:r>
        <w:t>1,14</w:t>
      </w:r>
    </w:p>
    <w:p>
      <w:r>
        <w:t>0,18</w:t>
      </w:r>
    </w:p>
    <w:p>
      <w:r>
        <w:t>2.19</w:t>
      </w:r>
    </w:p>
    <w:p>
      <w:r>
        <w:t>Đất sông, ngòi, kênh, rạch, suối</w:t>
      </w:r>
    </w:p>
    <w:p>
      <w:r>
        <w:t>SON</w:t>
      </w:r>
    </w:p>
    <w:p>
      <w:r>
        <w:t>253,97</w:t>
      </w:r>
    </w:p>
    <w:p>
      <w:r>
        <w:t>3,58</w:t>
      </w:r>
    </w:p>
    <w:p>
      <w:r>
        <w:t>12,63</w:t>
      </w:r>
    </w:p>
    <w:p>
      <w:r>
        <w:t>13,31</w:t>
      </w:r>
    </w:p>
    <w:p>
      <w:r>
        <w:t>27,37</w:t>
      </w:r>
    </w:p>
    <w:p>
      <w:r>
        <w:t>8,56</w:t>
      </w:r>
    </w:p>
    <w:p>
      <w:r>
        <w:t>3,07</w:t>
      </w:r>
    </w:p>
    <w:p>
      <w:r>
        <w:t>14,27</w:t>
      </w:r>
    </w:p>
    <w:p>
      <w:r>
        <w:t>8,77</w:t>
      </w:r>
    </w:p>
    <w:p>
      <w:r>
        <w:t>10,82</w:t>
      </w:r>
    </w:p>
    <w:p>
      <w:r>
        <w:t>2.20</w:t>
      </w:r>
    </w:p>
    <w:p>
      <w:r>
        <w:t>Đất có mặt nước chuyên dùng</w:t>
      </w:r>
    </w:p>
    <w:p>
      <w:r>
        <w:t>MNC</w:t>
      </w:r>
    </w:p>
    <w:p>
      <w:r>
        <w:t>58,32</w:t>
      </w:r>
    </w:p>
    <w:p>
      <w:r>
        <w:t>4,87</w:t>
      </w:r>
    </w:p>
    <w:p>
      <w:r>
        <w:t>2,21</w:t>
      </w:r>
    </w:p>
    <w:p>
      <w:r>
        <w:t>0,93</w:t>
      </w:r>
    </w:p>
    <w:p>
      <w:r>
        <w:t>2,09</w:t>
      </w:r>
    </w:p>
    <w:p>
      <w:r>
        <w:t>2,95</w:t>
      </w:r>
    </w:p>
    <w:p>
      <w:r>
        <w:t>2,03</w:t>
      </w:r>
    </w:p>
    <w:p>
      <w:r>
        <w:t>2,42</w:t>
      </w:r>
    </w:p>
    <w:p>
      <w:r>
        <w:t>14,35</w:t>
      </w:r>
    </w:p>
    <w:p>
      <w:r>
        <w:t>2,93</w:t>
      </w:r>
    </w:p>
    <w:p>
      <w:r>
        <w:t>2.21</w:t>
      </w:r>
    </w:p>
    <w:p>
      <w:r>
        <w:t>Đất phi nông nghiệp khác</w:t>
      </w:r>
    </w:p>
    <w:p>
      <w:r>
        <w:t>PNK</w:t>
      </w:r>
    </w:p>
    <w:p>
      <w:r>
        <w:t>5,59</w:t>
      </w:r>
    </w:p>
    <w:p>
      <w:r>
        <w:t>0,12</w:t>
      </w:r>
    </w:p>
    <w:p>
      <w:r>
        <w:t>2,10</w:t>
      </w:r>
    </w:p>
    <w:p>
      <w:r>
        <w:t>0,30</w:t>
      </w:r>
    </w:p>
    <w:p>
      <w:r>
        <w:t>3</w:t>
      </w:r>
    </w:p>
    <w:p>
      <w:r>
        <w:t>Đất chưa sử dụng</w:t>
      </w:r>
    </w:p>
    <w:p>
      <w:r>
        <w:t>CSD</w:t>
      </w:r>
    </w:p>
    <w:p>
      <w:r>
        <w:t>74,91</w:t>
      </w:r>
    </w:p>
    <w:p>
      <w:r>
        <w:t>0,76</w:t>
      </w:r>
    </w:p>
    <w:p>
      <w:r>
        <w:t>0,81</w:t>
      </w:r>
    </w:p>
    <w:p>
      <w:r>
        <w:t>2,52</w:t>
      </w:r>
    </w:p>
    <w:p>
      <w:r>
        <w:t>0,37</w:t>
      </w:r>
    </w:p>
    <w:p>
      <w:r>
        <w:t>2,78</w:t>
      </w:r>
    </w:p>
    <w:p>
      <w:r>
        <w:t>18,32</w:t>
      </w:r>
    </w:p>
    <w:p>
      <w:r>
        <w:t>2,39</w:t>
      </w:r>
    </w:p>
    <w:p>
      <w:r>
        <w:t>0,32</w:t>
      </w:r>
    </w:p>
    <w:p>
      <w:r>
        <w:t>0,75</w:t>
      </w:r>
    </w:p>
    <w:p>
      <w:r>
        <w:t>0,16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1.503,32</w:t>
      </w:r>
    </w:p>
    <w:p>
      <w:r>
        <w:t>943,96</w:t>
      </w:r>
    </w:p>
    <w:p>
      <w:r>
        <w:t>559,36</w:t>
      </w:r>
    </w:p>
    <w:p>
      <w:r>
        <w:t>4</w:t>
      </w:r>
    </w:p>
    <w:p>
      <w:r>
        <w:t>Khu sản xuất nông nghiệp (khu vực chuyên trồng lúa nước, khu vực chuyên trồng cây công nghiệp lâu năm)</w:t>
      </w:r>
    </w:p>
    <w:p>
      <w:r>
        <w:t>KNN</w:t>
      </w:r>
    </w:p>
    <w:p>
      <w:r>
        <w:t>10.124,13</w:t>
      </w:r>
    </w:p>
    <w:p>
      <w:r>
        <w:t>289,67</w:t>
      </w:r>
    </w:p>
    <w:p>
      <w:r>
        <w:t>236,75</w:t>
      </w:r>
    </w:p>
    <w:p>
      <w:r>
        <w:t>583,15</w:t>
      </w:r>
    </w:p>
    <w:p>
      <w:r>
        <w:t>486,28</w:t>
      </w:r>
    </w:p>
    <w:p>
      <w:r>
        <w:t>396,95</w:t>
      </w:r>
    </w:p>
    <w:p>
      <w:r>
        <w:t>428,01</w:t>
      </w:r>
    </w:p>
    <w:p>
      <w:r>
        <w:t>355,24</w:t>
      </w:r>
    </w:p>
    <w:p>
      <w:r>
        <w:t>558,70</w:t>
      </w:r>
    </w:p>
    <w:p>
      <w:r>
        <w:t>334,26</w:t>
      </w:r>
    </w:p>
    <w:p>
      <w:r>
        <w:t>728,51</w:t>
      </w:r>
    </w:p>
    <w:p>
      <w:r>
        <w:t>298,60</w:t>
      </w:r>
    </w:p>
    <w:p>
      <w:r>
        <w:t>5</w:t>
      </w:r>
    </w:p>
    <w:p>
      <w:r>
        <w:t>Khu vực lâm nghiệp (Khu vực rừng phòng hộ, rừng đặc dụng, rừng sản xuất)</w:t>
      </w:r>
    </w:p>
    <w:p>
      <w:r>
        <w:t>KLN</w:t>
      </w:r>
    </w:p>
    <w:p>
      <w:r>
        <w:t>990,09</w:t>
      </w:r>
    </w:p>
    <w:p>
      <w:r>
        <w:t>85,60</w:t>
      </w:r>
    </w:p>
    <w:p>
      <w:r>
        <w:t>29,43</w:t>
      </w:r>
    </w:p>
    <w:p>
      <w:r>
        <w:t>49,95</w:t>
      </w:r>
    </w:p>
    <w:p>
      <w:r>
        <w:t>24,63</w:t>
      </w:r>
    </w:p>
    <w:p>
      <w:r>
        <w:t>77,10</w:t>
      </w:r>
    </w:p>
    <w:p>
      <w:r>
        <w:t>152,50</w:t>
      </w:r>
    </w:p>
    <w:p>
      <w:r>
        <w:t>46,77</w:t>
      </w:r>
    </w:p>
    <w:p>
      <w:r>
        <w:t>63,09</w:t>
      </w:r>
    </w:p>
    <w:p>
      <w:r>
        <w:t>3,04</w:t>
      </w:r>
    </w:p>
    <w:p>
      <w:r>
        <w:t>25,91</w:t>
      </w:r>
    </w:p>
    <w:p>
      <w:r>
        <w:t>29,32</w:t>
      </w:r>
    </w:p>
    <w:p>
      <w:r>
        <w:t>6</w:t>
      </w:r>
    </w:p>
    <w:p>
      <w:r>
        <w:t>Khu du lịch</w:t>
      </w:r>
    </w:p>
    <w:p>
      <w:r>
        <w:t>KDL</w:t>
      </w:r>
    </w:p>
    <w:p>
      <w:r>
        <w:t>8,56</w:t>
      </w:r>
    </w:p>
    <w:p>
      <w:r>
        <w:t>0,46</w:t>
      </w:r>
    </w:p>
    <w:p>
      <w:r>
        <w:t>0,45</w:t>
      </w:r>
    </w:p>
    <w:p>
      <w:r>
        <w:t>2,50</w:t>
      </w:r>
    </w:p>
    <w:p>
      <w:r>
        <w:t>7</w:t>
      </w:r>
    </w:p>
    <w:p>
      <w:r>
        <w:t>Khu bảo tồn thiên nhiên và đa dạng sinh học</w:t>
      </w:r>
    </w:p>
    <w:p>
      <w:r>
        <w:t>KBT</w:t>
      </w:r>
    </w:p>
    <w:p>
      <w:r>
        <w:t>8</w:t>
      </w:r>
    </w:p>
    <w:p>
      <w:r>
        <w:t>Khu phát triển công nghiệp (khu công nghiệp, cụm công nghiệp)</w:t>
      </w:r>
    </w:p>
    <w:p>
      <w:r>
        <w:t>KPC</w:t>
      </w:r>
    </w:p>
    <w:p>
      <w:r>
        <w:t>422,60</w:t>
      </w:r>
    </w:p>
    <w:p>
      <w:r>
        <w:t>47,47</w:t>
      </w:r>
    </w:p>
    <w:p>
      <w:r>
        <w:t>30,77</w:t>
      </w:r>
    </w:p>
    <w:p>
      <w:r>
        <w:t>69,00</w:t>
      </w:r>
    </w:p>
    <w:p>
      <w:r>
        <w:t>56,00</w:t>
      </w:r>
    </w:p>
    <w:p>
      <w:r>
        <w:t>9</w:t>
      </w:r>
    </w:p>
    <w:p>
      <w:r>
        <w:t>Khu đô thị (trong đó có khu đô thị mới)</w:t>
      </w:r>
    </w:p>
    <w:p>
      <w:r>
        <w:t>DTC</w:t>
      </w:r>
    </w:p>
    <w:p>
      <w:r>
        <w:t>10</w:t>
      </w:r>
    </w:p>
    <w:p>
      <w:r>
        <w:t>Khu thương mại - dịch vụ</w:t>
      </w:r>
    </w:p>
    <w:p>
      <w:r>
        <w:t>KTM</w:t>
      </w:r>
    </w:p>
    <w:p>
      <w:r>
        <w:t>20,41</w:t>
      </w:r>
    </w:p>
    <w:p>
      <w:r>
        <w:t>0,04</w:t>
      </w:r>
    </w:p>
    <w:p>
      <w:r>
        <w:t>0,63</w:t>
      </w:r>
    </w:p>
    <w:p>
      <w:r>
        <w:t>0,52</w:t>
      </w:r>
    </w:p>
    <w:p>
      <w:r>
        <w:t>1,09</w:t>
      </w:r>
    </w:p>
    <w:p>
      <w:r>
        <w:t>0,90</w:t>
      </w:r>
    </w:p>
    <w:p>
      <w:r>
        <w:t>0,45</w:t>
      </w:r>
    </w:p>
    <w:p>
      <w:r>
        <w:t>5,00</w:t>
      </w:r>
    </w:p>
    <w:p>
      <w:r>
        <w:t>11</w:t>
      </w:r>
    </w:p>
    <w:p>
      <w:r>
        <w:t>Khu đô thị-thương mại - dịch vụ</w:t>
      </w:r>
    </w:p>
    <w:p>
      <w:r>
        <w:t>KDV</w:t>
      </w:r>
    </w:p>
    <w:p>
      <w:r>
        <w:t>298,66</w:t>
      </w:r>
    </w:p>
    <w:p>
      <w:r>
        <w:t>204,00</w:t>
      </w:r>
    </w:p>
    <w:p>
      <w:r>
        <w:t>94,66</w:t>
      </w:r>
    </w:p>
    <w:p>
      <w:r>
        <w:t>12</w:t>
      </w:r>
    </w:p>
    <w:p>
      <w:r>
        <w:t>Khu dân cư nông thôn</w:t>
      </w:r>
    </w:p>
    <w:p>
      <w:r>
        <w:t>KNT</w:t>
      </w:r>
    </w:p>
    <w:p>
      <w:r>
        <w:t>16.967,91</w:t>
      </w:r>
    </w:p>
    <w:p>
      <w:r>
        <w:t>1.358,36</w:t>
      </w:r>
    </w:p>
    <w:p>
      <w:r>
        <w:t>771,04</w:t>
      </w:r>
    </w:p>
    <w:p>
      <w:r>
        <w:t>647,97</w:t>
      </w:r>
    </w:p>
    <w:p>
      <w:r>
        <w:t>1.005,19</w:t>
      </w:r>
    </w:p>
    <w:p>
      <w:r>
        <w:t>888,63</w:t>
      </w:r>
    </w:p>
    <w:p>
      <w:r>
        <w:t>906,98</w:t>
      </w:r>
    </w:p>
    <w:p>
      <w:r>
        <w:t>534,62</w:t>
      </w:r>
    </w:p>
    <w:p>
      <w:r>
        <w:t>1.015,46</w:t>
      </w:r>
    </w:p>
    <w:p>
      <w:r>
        <w:t>454,42</w:t>
      </w:r>
    </w:p>
    <w:p>
      <w:r>
        <w:t>13</w:t>
      </w:r>
    </w:p>
    <w:p>
      <w:r>
        <w:t>Khu ở, làng nghề, sản xuất phi nông nghiệp nông thôn</w:t>
      </w:r>
    </w:p>
    <w:p>
      <w:r>
        <w:t>KON</w:t>
      </w:r>
    </w:p>
    <w:p>
      <w:r>
        <w:t>1.967,79</w:t>
      </w:r>
    </w:p>
    <w:p>
      <w:r>
        <w:t>166,73</w:t>
      </w:r>
    </w:p>
    <w:p>
      <w:r>
        <w:t>96,98</w:t>
      </w:r>
    </w:p>
    <w:p>
      <w:r>
        <w:t>76,80</w:t>
      </w:r>
    </w:p>
    <w:p>
      <w:r>
        <w:t>82,44</w:t>
      </w:r>
    </w:p>
    <w:p>
      <w:r>
        <w:t>111,11</w:t>
      </w:r>
    </w:p>
    <w:p>
      <w:r>
        <w:t>96,09</w:t>
      </w:r>
    </w:p>
    <w:p>
      <w:r>
        <w:t>66,75</w:t>
      </w:r>
    </w:p>
    <w:p>
      <w:r>
        <w:t>84,18</w:t>
      </w:r>
    </w:p>
    <w:p>
      <w:r>
        <w:t>55,91</w:t>
      </w:r>
    </w:p>
    <w:p>
      <w:r>
        <w:t>PHỤ LỤC 01:</w:t>
      </w:r>
    </w:p>
    <w:p>
      <w:r>
        <w:t>PHÂN BỔ DIỆN TÍCH CÁC LOẠI ĐẤT TRONG NĂM 2024 HUYỆN TÂN YÊN (TIẾP THEO)</w:t>
      </w:r>
    </w:p>
    <w:p>
      <w:r>
        <w:t>(Kèm theo Quyết định số 372/QĐ-UBND ngày 16 tháng 4 năm 2024 của Ủy ban nhân dân tỉnh Bắc Giang)</w:t>
      </w:r>
    </w:p>
    <w:p>
      <w:r>
        <w:t>TT</w:t>
      </w:r>
    </w:p>
    <w:p>
      <w:r>
        <w:t>Chỉ tiêu sử dụng đất</w:t>
      </w:r>
    </w:p>
    <w:p>
      <w:r>
        <w:t>Mã</w:t>
      </w:r>
    </w:p>
    <w:p>
      <w:r>
        <w:t>Tổng diện tích (ha)</w:t>
      </w:r>
    </w:p>
    <w:p>
      <w:r>
        <w:t>Diện tích phân theo đơn vị hành chính (ha)</w:t>
      </w:r>
    </w:p>
    <w:p>
      <w:r>
        <w:t>Xã An Dương</w:t>
      </w:r>
    </w:p>
    <w:p>
      <w:r>
        <w:t>Xã Việt Lập</w:t>
      </w:r>
    </w:p>
    <w:p>
      <w:r>
        <w:t>Xã Ngọc Vân</w:t>
      </w:r>
    </w:p>
    <w:p>
      <w:r>
        <w:t>Xã Ngọc Châu</w:t>
      </w:r>
    </w:p>
    <w:p>
      <w:r>
        <w:t>Xã Ngọc Thiện</w:t>
      </w:r>
    </w:p>
    <w:p>
      <w:r>
        <w:t>Xã Ngọc Lý</w:t>
      </w:r>
    </w:p>
    <w:p>
      <w:r>
        <w:t>Xã Song Vân</w:t>
      </w:r>
    </w:p>
    <w:p>
      <w:r>
        <w:t>Xã Hợp Đức</w:t>
      </w:r>
    </w:p>
    <w:p>
      <w:r>
        <w:t>Xã Việt Ngọc</w:t>
      </w:r>
    </w:p>
    <w:p>
      <w:r>
        <w:t>Xã Lan Giới</w:t>
      </w:r>
    </w:p>
    <w:p>
      <w:r>
        <w:t>Xã Đại Hóa</w:t>
      </w:r>
    </w:p>
    <w:p>
      <w:r>
        <w:t>(1)</w:t>
      </w:r>
    </w:p>
    <w:p>
      <w:r>
        <w:t>(2)</w:t>
      </w:r>
    </w:p>
    <w:p>
      <w:r>
        <w:t>(3)</w:t>
      </w:r>
    </w:p>
    <w:p>
      <w:r>
        <w:t>(4)=(5)+…</w:t>
      </w:r>
    </w:p>
    <w:p>
      <w:r>
        <w:t>(16)</w:t>
      </w:r>
    </w:p>
    <w:p>
      <w:r>
        <w:t>(17)</w:t>
      </w:r>
    </w:p>
    <w:p>
      <w:r>
        <w:t>(18)</w:t>
      </w:r>
    </w:p>
    <w:p>
      <w:r>
        <w:t>(19)</w:t>
      </w:r>
    </w:p>
    <w:p>
      <w:r>
        <w:t>(20)</w:t>
      </w:r>
    </w:p>
    <w:p>
      <w:r>
        <w:t>(21)</w:t>
      </w:r>
    </w:p>
    <w:p>
      <w:r>
        <w:t>(22)</w:t>
      </w:r>
    </w:p>
    <w:p>
      <w:r>
        <w:t>(23)</w:t>
      </w:r>
    </w:p>
    <w:p>
      <w:r>
        <w:t>(24)</w:t>
      </w:r>
    </w:p>
    <w:p>
      <w:r>
        <w:t>(25)</w:t>
      </w:r>
    </w:p>
    <w:p>
      <w:r>
        <w:t>(26)</w:t>
      </w:r>
    </w:p>
    <w:p>
      <w:r>
        <w:t>Tổng diện tích tự nhiên</w:t>
      </w:r>
    </w:p>
    <w:p>
      <w:r>
        <w:t>20.830,64</w:t>
      </w:r>
    </w:p>
    <w:p>
      <w:r>
        <w:t>1.113,49</w:t>
      </w:r>
    </w:p>
    <w:p>
      <w:r>
        <w:t>1.444,72</w:t>
      </w:r>
    </w:p>
    <w:p>
      <w:r>
        <w:t>1.080,10</w:t>
      </w:r>
    </w:p>
    <w:p>
      <w:r>
        <w:t>957,44</w:t>
      </w:r>
    </w:p>
    <w:p>
      <w:r>
        <w:t>1.392,09</w:t>
      </w:r>
    </w:p>
    <w:p>
      <w:r>
        <w:t>911,46</w:t>
      </w:r>
    </w:p>
    <w:p>
      <w:r>
        <w:t>834,77</w:t>
      </w:r>
    </w:p>
    <w:p>
      <w:r>
        <w:t>977,25</w:t>
      </w:r>
    </w:p>
    <w:p>
      <w:r>
        <w:t>862,24</w:t>
      </w:r>
    </w:p>
    <w:p>
      <w:r>
        <w:t>562,92</w:t>
      </w:r>
    </w:p>
    <w:p>
      <w:r>
        <w:t>501,63</w:t>
      </w:r>
    </w:p>
    <w:p>
      <w:r>
        <w:t>1</w:t>
      </w:r>
    </w:p>
    <w:p>
      <w:r>
        <w:t>Đất nông nghiệp</w:t>
      </w:r>
    </w:p>
    <w:p>
      <w:r>
        <w:t>NNP</w:t>
      </w:r>
    </w:p>
    <w:p>
      <w:r>
        <w:t>14.828,35</w:t>
      </w:r>
    </w:p>
    <w:p>
      <w:r>
        <w:t>865,16</w:t>
      </w:r>
    </w:p>
    <w:p>
      <w:r>
        <w:t>1.074,28</w:t>
      </w:r>
    </w:p>
    <w:p>
      <w:r>
        <w:t>741,77</w:t>
      </w:r>
    </w:p>
    <w:p>
      <w:r>
        <w:t>686,31</w:t>
      </w:r>
    </w:p>
    <w:p>
      <w:r>
        <w:t>915,96</w:t>
      </w:r>
    </w:p>
    <w:p>
      <w:r>
        <w:t>597,31</w:t>
      </w:r>
    </w:p>
    <w:p>
      <w:r>
        <w:t>633,65</w:t>
      </w:r>
    </w:p>
    <w:p>
      <w:r>
        <w:t>744,80</w:t>
      </w:r>
    </w:p>
    <w:p>
      <w:r>
        <w:t>573,42</w:t>
      </w:r>
    </w:p>
    <w:p>
      <w:r>
        <w:t>438,54</w:t>
      </w:r>
    </w:p>
    <w:p>
      <w:r>
        <w:t>345,26</w:t>
      </w:r>
    </w:p>
    <w:p>
      <w:r>
        <w:t>Trong đó:</w:t>
      </w:r>
    </w:p>
    <w:p>
      <w:r>
        <w:t>1.1</w:t>
      </w:r>
    </w:p>
    <w:p>
      <w:r>
        <w:t>Đất trồng lúa</w:t>
      </w:r>
    </w:p>
    <w:p>
      <w:r>
        <w:t>LUA</w:t>
      </w:r>
    </w:p>
    <w:p>
      <w:r>
        <w:t>7.074,72</w:t>
      </w:r>
    </w:p>
    <w:p>
      <w:r>
        <w:t>351,16</w:t>
      </w:r>
    </w:p>
    <w:p>
      <w:r>
        <w:t>451,74</w:t>
      </w:r>
    </w:p>
    <w:p>
      <w:r>
        <w:t>426,04</w:t>
      </w:r>
    </w:p>
    <w:p>
      <w:r>
        <w:t>277,31</w:t>
      </w:r>
    </w:p>
    <w:p>
      <w:r>
        <w:t>598,20</w:t>
      </w:r>
    </w:p>
    <w:p>
      <w:r>
        <w:t>326,81</w:t>
      </w:r>
    </w:p>
    <w:p>
      <w:r>
        <w:t>357,71</w:t>
      </w:r>
    </w:p>
    <w:p>
      <w:r>
        <w:t>204,66</w:t>
      </w:r>
    </w:p>
    <w:p>
      <w:r>
        <w:t>359,17</w:t>
      </w:r>
    </w:p>
    <w:p>
      <w:r>
        <w:t>215,30</w:t>
      </w:r>
    </w:p>
    <w:p>
      <w:r>
        <w:t>236,72</w:t>
      </w:r>
    </w:p>
    <w:p>
      <w:r>
        <w:t>Trong đó: Đất chuyên trồng lúa nước</w:t>
      </w:r>
    </w:p>
    <w:p>
      <w:r>
        <w:t>LUC</w:t>
      </w:r>
    </w:p>
    <w:p>
      <w:r>
        <w:t>5.980,89</w:t>
      </w:r>
    </w:p>
    <w:p>
      <w:r>
        <w:t>305,89</w:t>
      </w:r>
    </w:p>
    <w:p>
      <w:r>
        <w:t>331,99</w:t>
      </w:r>
    </w:p>
    <w:p>
      <w:r>
        <w:t>414,92</w:t>
      </w:r>
    </w:p>
    <w:p>
      <w:r>
        <w:t>224,07</w:t>
      </w:r>
    </w:p>
    <w:p>
      <w:r>
        <w:t>542,38</w:t>
      </w:r>
    </w:p>
    <w:p>
      <w:r>
        <w:t>325,82</w:t>
      </w:r>
    </w:p>
    <w:p>
      <w:r>
        <w:t>345,84</w:t>
      </w:r>
    </w:p>
    <w:p>
      <w:r>
        <w:t>174,92</w:t>
      </w:r>
    </w:p>
    <w:p>
      <w:r>
        <w:t>346,40</w:t>
      </w:r>
    </w:p>
    <w:p>
      <w:r>
        <w:t>184,31</w:t>
      </w:r>
    </w:p>
    <w:p>
      <w:r>
        <w:t>221,02</w:t>
      </w:r>
    </w:p>
    <w:p>
      <w:r>
        <w:t>1.2</w:t>
      </w:r>
    </w:p>
    <w:p>
      <w:r>
        <w:t>Đất trồng cây hàng năm khác</w:t>
      </w:r>
    </w:p>
    <w:p>
      <w:r>
        <w:t>HNK</w:t>
      </w:r>
    </w:p>
    <w:p>
      <w:r>
        <w:t>965,99</w:t>
      </w:r>
    </w:p>
    <w:p>
      <w:r>
        <w:t>35,18</w:t>
      </w:r>
    </w:p>
    <w:p>
      <w:r>
        <w:t>38,73</w:t>
      </w:r>
    </w:p>
    <w:p>
      <w:r>
        <w:t>44,17</w:t>
      </w:r>
    </w:p>
    <w:p>
      <w:r>
        <w:t>16,54</w:t>
      </w:r>
    </w:p>
    <w:p>
      <w:r>
        <w:t>47,18</w:t>
      </w:r>
    </w:p>
    <w:p>
      <w:r>
        <w:t>24,71</w:t>
      </w:r>
    </w:p>
    <w:p>
      <w:r>
        <w:t>52,37</w:t>
      </w:r>
    </w:p>
    <w:p>
      <w:r>
        <w:t>59,67</w:t>
      </w:r>
    </w:p>
    <w:p>
      <w:r>
        <w:t>68,36</w:t>
      </w:r>
    </w:p>
    <w:p>
      <w:r>
        <w:t>7,38</w:t>
      </w:r>
    </w:p>
    <w:p>
      <w:r>
        <w:t>12,62</w:t>
      </w:r>
    </w:p>
    <w:p>
      <w:r>
        <w:t>1.3</w:t>
      </w:r>
    </w:p>
    <w:p>
      <w:r>
        <w:t>Đất trồng cây lâu năm</w:t>
      </w:r>
    </w:p>
    <w:p>
      <w:r>
        <w:t>CLN</w:t>
      </w:r>
    </w:p>
    <w:p>
      <w:r>
        <w:t>4.143,24</w:t>
      </w:r>
    </w:p>
    <w:p>
      <w:r>
        <w:t>202,13</w:t>
      </w:r>
    </w:p>
    <w:p>
      <w:r>
        <w:t>249,86</w:t>
      </w:r>
    </w:p>
    <w:p>
      <w:r>
        <w:t>200,95</w:t>
      </w:r>
    </w:p>
    <w:p>
      <w:r>
        <w:t>257,92</w:t>
      </w:r>
    </w:p>
    <w:p>
      <w:r>
        <w:t>161,33</w:t>
      </w:r>
    </w:p>
    <w:p>
      <w:r>
        <w:t>140,18</w:t>
      </w:r>
    </w:p>
    <w:p>
      <w:r>
        <w:t>171,98</w:t>
      </w:r>
    </w:p>
    <w:p>
      <w:r>
        <w:t>352,95</w:t>
      </w:r>
    </w:p>
    <w:p>
      <w:r>
        <w:t>97,18</w:t>
      </w:r>
    </w:p>
    <w:p>
      <w:r>
        <w:t>109,94</w:t>
      </w:r>
    </w:p>
    <w:p>
      <w:r>
        <w:t>66,03</w:t>
      </w:r>
    </w:p>
    <w:p>
      <w:r>
        <w:t>1.4</w:t>
      </w:r>
    </w:p>
    <w:p>
      <w:r>
        <w:t>Đất rừng phòng hộ</w:t>
      </w:r>
    </w:p>
    <w:p>
      <w:r>
        <w:t>RPH</w:t>
      </w:r>
    </w:p>
    <w:p>
      <w:r>
        <w:t>1.5</w:t>
      </w:r>
    </w:p>
    <w:p>
      <w:r>
        <w:t>Đất rừng đặc dụng</w:t>
      </w:r>
    </w:p>
    <w:p>
      <w:r>
        <w:t>RDD</w:t>
      </w:r>
    </w:p>
    <w:p>
      <w:r>
        <w:t>1.6</w:t>
      </w:r>
    </w:p>
    <w:p>
      <w:r>
        <w:t>Đất rừng sản xuất</w:t>
      </w:r>
    </w:p>
    <w:p>
      <w:r>
        <w:t>RSX</w:t>
      </w:r>
    </w:p>
    <w:p>
      <w:r>
        <w:t>990,09</w:t>
      </w:r>
    </w:p>
    <w:p>
      <w:r>
        <w:t>150,48</w:t>
      </w:r>
    </w:p>
    <w:p>
      <w:r>
        <w:t>127,89</w:t>
      </w:r>
    </w:p>
    <w:p>
      <w:r>
        <w:t>9,88</w:t>
      </w:r>
    </w:p>
    <w:p>
      <w:r>
        <w:t>11,20</w:t>
      </w:r>
    </w:p>
    <w:p>
      <w:r>
        <w:t>2,47</w:t>
      </w:r>
    </w:p>
    <w:p>
      <w:r>
        <w:t>12,37</w:t>
      </w:r>
    </w:p>
    <w:p>
      <w:r>
        <w:t>6,42</w:t>
      </w:r>
    </w:p>
    <w:p>
      <w:r>
        <w:t>24,52</w:t>
      </w:r>
    </w:p>
    <w:p>
      <w:r>
        <w:t>10,46</w:t>
      </w:r>
    </w:p>
    <w:p>
      <w:r>
        <w:t>47,06</w:t>
      </w:r>
    </w:p>
    <w:p>
      <w:r>
        <w:t>Trong đó: Đất có rừng sản xuất là rừng tự nhiên</w:t>
      </w:r>
    </w:p>
    <w:p>
      <w:r>
        <w:t>RSN</w:t>
      </w:r>
    </w:p>
    <w:p>
      <w:r>
        <w:t>1.7</w:t>
      </w:r>
    </w:p>
    <w:p>
      <w:r>
        <w:t>Đất nuôi trồng thuỷ sản</w:t>
      </w:r>
    </w:p>
    <w:p>
      <w:r>
        <w:t>NTS</w:t>
      </w:r>
    </w:p>
    <w:p>
      <w:r>
        <w:t>1.620,98</w:t>
      </w:r>
    </w:p>
    <w:p>
      <w:r>
        <w:t>123,93</w:t>
      </w:r>
    </w:p>
    <w:p>
      <w:r>
        <w:t>206,06</w:t>
      </w:r>
    </w:p>
    <w:p>
      <w:r>
        <w:t>54,34</w:t>
      </w:r>
    </w:p>
    <w:p>
      <w:r>
        <w:t>123,34</w:t>
      </w:r>
    </w:p>
    <w:p>
      <w:r>
        <w:t>106,78</w:t>
      </w:r>
    </w:p>
    <w:p>
      <w:r>
        <w:t>93,24</w:t>
      </w:r>
    </w:p>
    <w:p>
      <w:r>
        <w:t>45,17</w:t>
      </w:r>
    </w:p>
    <w:p>
      <w:r>
        <w:t>103,00</w:t>
      </w:r>
    </w:p>
    <w:p>
      <w:r>
        <w:t>35,84</w:t>
      </w:r>
    </w:p>
    <w:p>
      <w:r>
        <w:t>54,68</w:t>
      </w:r>
    </w:p>
    <w:p>
      <w:r>
        <w:t>28,35</w:t>
      </w:r>
    </w:p>
    <w:p>
      <w:r>
        <w:t>1.8</w:t>
      </w:r>
    </w:p>
    <w:p>
      <w:r>
        <w:t>Đất làm muối</w:t>
      </w:r>
    </w:p>
    <w:p>
      <w:r>
        <w:t>LMU</w:t>
      </w:r>
    </w:p>
    <w:p>
      <w:r>
        <w:t>1.9</w:t>
      </w:r>
    </w:p>
    <w:p>
      <w:r>
        <w:t>Đất nông nghiệp khác</w:t>
      </w:r>
    </w:p>
    <w:p>
      <w:r>
        <w:t>NKH</w:t>
      </w:r>
    </w:p>
    <w:p>
      <w:r>
        <w:t>33,33</w:t>
      </w:r>
    </w:p>
    <w:p>
      <w:r>
        <w:t>2,28</w:t>
      </w:r>
    </w:p>
    <w:p>
      <w:r>
        <w:t>6,39</w:t>
      </w:r>
    </w:p>
    <w:p>
      <w:r>
        <w:t>2,41</w:t>
      </w:r>
    </w:p>
    <w:p>
      <w:r>
        <w:t>4,18</w:t>
      </w:r>
    </w:p>
    <w:p>
      <w:r>
        <w:t>1,54</w:t>
      </w:r>
    </w:p>
    <w:p>
      <w:r>
        <w:t>2</w:t>
      </w:r>
    </w:p>
    <w:p>
      <w:r>
        <w:t>Đất phi nông nghiệp</w:t>
      </w:r>
    </w:p>
    <w:p>
      <w:r>
        <w:t>PNN</w:t>
      </w:r>
    </w:p>
    <w:p>
      <w:r>
        <w:t>5.927,38</w:t>
      </w:r>
    </w:p>
    <w:p>
      <w:r>
        <w:t>248,09</w:t>
      </w:r>
    </w:p>
    <w:p>
      <w:r>
        <w:t>359,06</w:t>
      </w:r>
    </w:p>
    <w:p>
      <w:r>
        <w:t>336,35</w:t>
      </w:r>
    </w:p>
    <w:p>
      <w:r>
        <w:t>268,15</w:t>
      </w:r>
    </w:p>
    <w:p>
      <w:r>
        <w:t>473,16</w:t>
      </w:r>
    </w:p>
    <w:p>
      <w:r>
        <w:t>294,16</w:t>
      </w:r>
    </w:p>
    <w:p>
      <w:r>
        <w:t>199,18</w:t>
      </w:r>
    </w:p>
    <w:p>
      <w:r>
        <w:t>232,32</w:t>
      </w:r>
    </w:p>
    <w:p>
      <w:r>
        <w:t>285,00</w:t>
      </w:r>
    </w:p>
    <w:p>
      <w:r>
        <w:t>124,17</w:t>
      </w:r>
    </w:p>
    <w:p>
      <w:r>
        <w:t>156,28</w:t>
      </w:r>
    </w:p>
    <w:p>
      <w:r>
        <w:t>Trong đó:</w:t>
      </w:r>
    </w:p>
    <w:p>
      <w:r>
        <w:t>2.1</w:t>
      </w:r>
    </w:p>
    <w:p>
      <w:r>
        <w:t>Đất quốc phòng</w:t>
      </w:r>
    </w:p>
    <w:p>
      <w:r>
        <w:t>CQP</w:t>
      </w:r>
    </w:p>
    <w:p>
      <w:r>
        <w:t>57,59</w:t>
      </w:r>
    </w:p>
    <w:p>
      <w:r>
        <w:t>22,12</w:t>
      </w:r>
    </w:p>
    <w:p>
      <w:r>
        <w:t>10,89</w:t>
      </w:r>
    </w:p>
    <w:p>
      <w:r>
        <w:t>2,96</w:t>
      </w:r>
    </w:p>
    <w:p>
      <w:r>
        <w:t>0,08</w:t>
      </w:r>
    </w:p>
    <w:p>
      <w:r>
        <w:t>2.2</w:t>
      </w:r>
    </w:p>
    <w:p>
      <w:r>
        <w:t>Đất an ninh</w:t>
      </w:r>
    </w:p>
    <w:p>
      <w:r>
        <w:t>CAN</w:t>
      </w:r>
    </w:p>
    <w:p>
      <w:r>
        <w:t>101,21</w:t>
      </w:r>
    </w:p>
    <w:p>
      <w:r>
        <w:t>0,30</w:t>
      </w:r>
    </w:p>
    <w:p>
      <w:r>
        <w:t>0,20</w:t>
      </w:r>
    </w:p>
    <w:p>
      <w:r>
        <w:t>0,20</w:t>
      </w:r>
    </w:p>
    <w:p>
      <w:r>
        <w:t>49,49</w:t>
      </w:r>
    </w:p>
    <w:p>
      <w:r>
        <w:t>0,30</w:t>
      </w:r>
    </w:p>
    <w:p>
      <w:r>
        <w:t>0,20</w:t>
      </w:r>
    </w:p>
    <w:p>
      <w:r>
        <w:t>0,16</w:t>
      </w:r>
    </w:p>
    <w:p>
      <w:r>
        <w:t>2.3</w:t>
      </w:r>
    </w:p>
    <w:p>
      <w:r>
        <w:t>Đất khu công nghiệp</w:t>
      </w:r>
    </w:p>
    <w:p>
      <w:r>
        <w:t>SKK</w:t>
      </w:r>
    </w:p>
    <w:p>
      <w:r>
        <w:t>175,00</w:t>
      </w:r>
    </w:p>
    <w:p>
      <w:r>
        <w:t>50,00</w:t>
      </w:r>
    </w:p>
    <w:p>
      <w:r>
        <w:t>2.4</w:t>
      </w:r>
    </w:p>
    <w:p>
      <w:r>
        <w:t>Đất cụm công nghiệp</w:t>
      </w:r>
    </w:p>
    <w:p>
      <w:r>
        <w:t>SKN</w:t>
      </w:r>
    </w:p>
    <w:p>
      <w:r>
        <w:t>247,60</w:t>
      </w:r>
    </w:p>
    <w:p>
      <w:r>
        <w:t>27,73</w:t>
      </w:r>
    </w:p>
    <w:p>
      <w:r>
        <w:t>66,00</w:t>
      </w:r>
    </w:p>
    <w:p>
      <w:r>
        <w:t>25,00</w:t>
      </w:r>
    </w:p>
    <w:p>
      <w:r>
        <w:t>50,00</w:t>
      </w:r>
    </w:p>
    <w:p>
      <w:r>
        <w:t>0,63</w:t>
      </w:r>
    </w:p>
    <w:p>
      <w:r>
        <w:t>2.5</w:t>
      </w:r>
    </w:p>
    <w:p>
      <w:r>
        <w:t>Đất thương mại, dịch vụ</w:t>
      </w:r>
    </w:p>
    <w:p>
      <w:r>
        <w:t>TMD</w:t>
      </w:r>
    </w:p>
    <w:p>
      <w:r>
        <w:t>11,85</w:t>
      </w:r>
    </w:p>
    <w:p>
      <w:r>
        <w:t>2,15</w:t>
      </w:r>
    </w:p>
    <w:p>
      <w:r>
        <w:t>0,05</w:t>
      </w:r>
    </w:p>
    <w:p>
      <w:r>
        <w:t>0,20</w:t>
      </w:r>
    </w:p>
    <w:p>
      <w:r>
        <w:t>0,11</w:t>
      </w:r>
    </w:p>
    <w:p>
      <w:r>
        <w:t>3,69</w:t>
      </w:r>
    </w:p>
    <w:p>
      <w:r>
        <w:t>0,41</w:t>
      </w:r>
    </w:p>
    <w:p>
      <w:r>
        <w:t>0,02</w:t>
      </w:r>
    </w:p>
    <w:p>
      <w:r>
        <w:t>2.6</w:t>
      </w:r>
    </w:p>
    <w:p>
      <w:r>
        <w:t>Đất cơ sở sản xuất phi nông nghiệp</w:t>
      </w:r>
    </w:p>
    <w:p>
      <w:r>
        <w:t>SKC</w:t>
      </w:r>
    </w:p>
    <w:p>
      <w:r>
        <w:t>138,00</w:t>
      </w:r>
    </w:p>
    <w:p>
      <w:r>
        <w:t>4,50</w:t>
      </w:r>
    </w:p>
    <w:p>
      <w:r>
        <w:t>1,99</w:t>
      </w:r>
    </w:p>
    <w:p>
      <w:r>
        <w:t>9,07</w:t>
      </w:r>
    </w:p>
    <w:p>
      <w:r>
        <w:t>25,75</w:t>
      </w:r>
    </w:p>
    <w:p>
      <w:r>
        <w:t>12,14</w:t>
      </w:r>
    </w:p>
    <w:p>
      <w:r>
        <w:t>1,37</w:t>
      </w:r>
    </w:p>
    <w:p>
      <w:r>
        <w:t>3,76</w:t>
      </w:r>
    </w:p>
    <w:p>
      <w:r>
        <w:t>3,74</w:t>
      </w:r>
    </w:p>
    <w:p>
      <w:r>
        <w:t>17,85</w:t>
      </w:r>
    </w:p>
    <w:p>
      <w:r>
        <w:t>0,20</w:t>
      </w:r>
    </w:p>
    <w:p>
      <w:r>
        <w:t>3,10</w:t>
      </w:r>
    </w:p>
    <w:p>
      <w:r>
        <w:t>2.7</w:t>
      </w:r>
    </w:p>
    <w:p>
      <w:r>
        <w:t>Đất sử dụng cho hoạt động khoáng sản</w:t>
      </w:r>
    </w:p>
    <w:p>
      <w:r>
        <w:t>SKS</w:t>
      </w:r>
    </w:p>
    <w:p>
      <w:r>
        <w:t>9,09</w:t>
      </w:r>
    </w:p>
    <w:p>
      <w:r>
        <w:t>2.8</w:t>
      </w:r>
    </w:p>
    <w:p>
      <w:r>
        <w:t>Đất sản xuất VLXD, làm đồ gốm</w:t>
      </w:r>
    </w:p>
    <w:p>
      <w:r>
        <w:t>SKX</w:t>
      </w:r>
    </w:p>
    <w:p>
      <w:r>
        <w:t>49,10</w:t>
      </w:r>
    </w:p>
    <w:p>
      <w:r>
        <w:t>2,00</w:t>
      </w:r>
    </w:p>
    <w:p>
      <w:r>
        <w:t>4,90</w:t>
      </w:r>
    </w:p>
    <w:p>
      <w:r>
        <w:t>6,20</w:t>
      </w:r>
    </w:p>
    <w:p>
      <w:r>
        <w:t>2,50</w:t>
      </w:r>
    </w:p>
    <w:p>
      <w:r>
        <w:t>25,00</w:t>
      </w:r>
    </w:p>
    <w:p>
      <w:r>
        <w:t>2.9</w:t>
      </w:r>
    </w:p>
    <w:p>
      <w:r>
        <w:t>Đất phát triển hạ tầng cấp quốc gia, cấp tỉnh, cấp huyện, cấp xã</w:t>
      </w:r>
    </w:p>
    <w:p>
      <w:r>
        <w:t>DHT</w:t>
      </w:r>
    </w:p>
    <w:p>
      <w:r>
        <w:t>2.633,07</w:t>
      </w:r>
    </w:p>
    <w:p>
      <w:r>
        <w:t>131,90</w:t>
      </w:r>
    </w:p>
    <w:p>
      <w:r>
        <w:t>194,51</w:t>
      </w:r>
    </w:p>
    <w:p>
      <w:r>
        <w:t>129,95</w:t>
      </w:r>
    </w:p>
    <w:p>
      <w:r>
        <w:t>101,69</w:t>
      </w:r>
    </w:p>
    <w:p>
      <w:r>
        <w:t>172,29</w:t>
      </w:r>
    </w:p>
    <w:p>
      <w:r>
        <w:t>133,16</w:t>
      </w:r>
    </w:p>
    <w:p>
      <w:r>
        <w:t>108,67</w:t>
      </w:r>
    </w:p>
    <w:p>
      <w:r>
        <w:t>86,48</w:t>
      </w:r>
    </w:p>
    <w:p>
      <w:r>
        <w:t>89,68</w:t>
      </w:r>
    </w:p>
    <w:p>
      <w:r>
        <w:t>64,55</w:t>
      </w:r>
    </w:p>
    <w:p>
      <w:r>
        <w:t>82,96</w:t>
      </w:r>
    </w:p>
    <w:p>
      <w:r>
        <w:t>Trong đó:</w:t>
      </w:r>
    </w:p>
    <w:p>
      <w:r>
        <w:t>-</w:t>
      </w:r>
    </w:p>
    <w:p>
      <w:r>
        <w:t>Đất giao thông</w:t>
      </w:r>
    </w:p>
    <w:p>
      <w:r>
        <w:t>DGT</w:t>
      </w:r>
    </w:p>
    <w:p>
      <w:r>
        <w:t>1.584,63</w:t>
      </w:r>
    </w:p>
    <w:p>
      <w:r>
        <w:t>69,76</w:t>
      </w:r>
    </w:p>
    <w:p>
      <w:r>
        <w:t>135,29</w:t>
      </w:r>
    </w:p>
    <w:p>
      <w:r>
        <w:t>78,68</w:t>
      </w:r>
    </w:p>
    <w:p>
      <w:r>
        <w:t>53,23</w:t>
      </w:r>
    </w:p>
    <w:p>
      <w:r>
        <w:t>89,72</w:t>
      </w:r>
    </w:p>
    <w:p>
      <w:r>
        <w:t>82,65</w:t>
      </w:r>
    </w:p>
    <w:p>
      <w:r>
        <w:t>62,63</w:t>
      </w:r>
    </w:p>
    <w:p>
      <w:r>
        <w:t>61,50</w:t>
      </w:r>
    </w:p>
    <w:p>
      <w:r>
        <w:t>50,16</w:t>
      </w:r>
    </w:p>
    <w:p>
      <w:r>
        <w:t>46,34</w:t>
      </w:r>
    </w:p>
    <w:p>
      <w:r>
        <w:t>55,69</w:t>
      </w:r>
    </w:p>
    <w:p>
      <w:r>
        <w:t>-</w:t>
      </w:r>
    </w:p>
    <w:p>
      <w:r>
        <w:t>Đất thủy lợi</w:t>
      </w:r>
    </w:p>
    <w:p>
      <w:r>
        <w:t>DTL</w:t>
      </w:r>
    </w:p>
    <w:p>
      <w:r>
        <w:t>536,78</w:t>
      </w:r>
    </w:p>
    <w:p>
      <w:r>
        <w:t>42,05</w:t>
      </w:r>
    </w:p>
    <w:p>
      <w:r>
        <w:t>34,18</w:t>
      </w:r>
    </w:p>
    <w:p>
      <w:r>
        <w:t>29,77</w:t>
      </w:r>
    </w:p>
    <w:p>
      <w:r>
        <w:t>22,68</w:t>
      </w:r>
    </w:p>
    <w:p>
      <w:r>
        <w:t>43,89</w:t>
      </w:r>
    </w:p>
    <w:p>
      <w:r>
        <w:t>28,74</w:t>
      </w:r>
    </w:p>
    <w:p>
      <w:r>
        <w:t>27,76</w:t>
      </w:r>
    </w:p>
    <w:p>
      <w:r>
        <w:t>9,10</w:t>
      </w:r>
    </w:p>
    <w:p>
      <w:r>
        <w:t>17,41</w:t>
      </w:r>
    </w:p>
    <w:p>
      <w:r>
        <w:t>8,37</w:t>
      </w:r>
    </w:p>
    <w:p>
      <w:r>
        <w:t>10,74</w:t>
      </w:r>
    </w:p>
    <w:p>
      <w:r>
        <w:t>-</w:t>
      </w:r>
    </w:p>
    <w:p>
      <w:r>
        <w:t>Đất xây dựng cơ sở văn hóa</w:t>
      </w:r>
    </w:p>
    <w:p>
      <w:r>
        <w:t>DVH</w:t>
      </w:r>
    </w:p>
    <w:p>
      <w:r>
        <w:t>51,50</w:t>
      </w:r>
    </w:p>
    <w:p>
      <w:r>
        <w:t>1,58</w:t>
      </w:r>
    </w:p>
    <w:p>
      <w:r>
        <w:t>2,63</w:t>
      </w:r>
    </w:p>
    <w:p>
      <w:r>
        <w:t>2,78</w:t>
      </w:r>
    </w:p>
    <w:p>
      <w:r>
        <w:t>2,04</w:t>
      </w:r>
    </w:p>
    <w:p>
      <w:r>
        <w:t>2,82</w:t>
      </w:r>
    </w:p>
    <w:p>
      <w:r>
        <w:t>2,55</w:t>
      </w:r>
    </w:p>
    <w:p>
      <w:r>
        <w:t>1,62</w:t>
      </w:r>
    </w:p>
    <w:p>
      <w:r>
        <w:t>1,45</w:t>
      </w:r>
    </w:p>
    <w:p>
      <w:r>
        <w:t>3,10</w:t>
      </w:r>
    </w:p>
    <w:p>
      <w:r>
        <w:t>1,91</w:t>
      </w:r>
    </w:p>
    <w:p>
      <w:r>
        <w:t>1,14</w:t>
      </w:r>
    </w:p>
    <w:p>
      <w:r>
        <w:t>-</w:t>
      </w:r>
    </w:p>
    <w:p>
      <w:r>
        <w:t>Đất xây dựng cơ sở y tế</w:t>
      </w:r>
    </w:p>
    <w:p>
      <w:r>
        <w:t>DYT</w:t>
      </w:r>
    </w:p>
    <w:p>
      <w:r>
        <w:t>14,83</w:t>
      </w:r>
    </w:p>
    <w:p>
      <w:r>
        <w:t>0,17</w:t>
      </w:r>
    </w:p>
    <w:p>
      <w:r>
        <w:t>0,79</w:t>
      </w:r>
    </w:p>
    <w:p>
      <w:r>
        <w:t>0,12</w:t>
      </w:r>
    </w:p>
    <w:p>
      <w:r>
        <w:t>0,14</w:t>
      </w:r>
    </w:p>
    <w:p>
      <w:r>
        <w:t>0,28</w:t>
      </w:r>
    </w:p>
    <w:p>
      <w:r>
        <w:t>0,19</w:t>
      </w:r>
    </w:p>
    <w:p>
      <w:r>
        <w:t>0,38</w:t>
      </w:r>
    </w:p>
    <w:p>
      <w:r>
        <w:t>0,19</w:t>
      </w:r>
    </w:p>
    <w:p>
      <w:r>
        <w:t>1,03</w:t>
      </w:r>
    </w:p>
    <w:p>
      <w:r>
        <w:t>0,12</w:t>
      </w:r>
    </w:p>
    <w:p>
      <w:r>
        <w:t>0,30</w:t>
      </w:r>
    </w:p>
    <w:p>
      <w:r>
        <w:t>-</w:t>
      </w:r>
    </w:p>
    <w:p>
      <w:r>
        <w:t>Đất xây dựng cơ sở giáo dục và đào tạo</w:t>
      </w:r>
    </w:p>
    <w:p>
      <w:r>
        <w:t>DGD</w:t>
      </w:r>
    </w:p>
    <w:p>
      <w:r>
        <w:t>88,73</w:t>
      </w:r>
    </w:p>
    <w:p>
      <w:r>
        <w:t>3,69</w:t>
      </w:r>
    </w:p>
    <w:p>
      <w:r>
        <w:t>4,72</w:t>
      </w:r>
    </w:p>
    <w:p>
      <w:r>
        <w:t>3,10</w:t>
      </w:r>
    </w:p>
    <w:p>
      <w:r>
        <w:t>2,72</w:t>
      </w:r>
    </w:p>
    <w:p>
      <w:r>
        <w:t>3,92</w:t>
      </w:r>
    </w:p>
    <w:p>
      <w:r>
        <w:t>2,85</w:t>
      </w:r>
    </w:p>
    <w:p>
      <w:r>
        <w:t>3,59</w:t>
      </w:r>
    </w:p>
    <w:p>
      <w:r>
        <w:t>1,99</w:t>
      </w:r>
    </w:p>
    <w:p>
      <w:r>
        <w:t>3,78</w:t>
      </w:r>
    </w:p>
    <w:p>
      <w:r>
        <w:t>1,62</w:t>
      </w:r>
    </w:p>
    <w:p>
      <w:r>
        <w:t>2,63</w:t>
      </w:r>
    </w:p>
    <w:p>
      <w:r>
        <w:t>-</w:t>
      </w:r>
    </w:p>
    <w:p>
      <w:r>
        <w:t>Đất xây dựng cơ sở thể dục thể thao</w:t>
      </w:r>
    </w:p>
    <w:p>
      <w:r>
        <w:t>DTT</w:t>
      </w:r>
    </w:p>
    <w:p>
      <w:r>
        <w:t>110,49</w:t>
      </w:r>
    </w:p>
    <w:p>
      <w:r>
        <w:t>4,94</w:t>
      </w:r>
    </w:p>
    <w:p>
      <w:r>
        <w:t>8,54</w:t>
      </w:r>
    </w:p>
    <w:p>
      <w:r>
        <w:t>3,22</w:t>
      </w:r>
    </w:p>
    <w:p>
      <w:r>
        <w:t>4,32</w:t>
      </w:r>
    </w:p>
    <w:p>
      <w:r>
        <w:t>10,93</w:t>
      </w:r>
    </w:p>
    <w:p>
      <w:r>
        <w:t>8,60</w:t>
      </w:r>
    </w:p>
    <w:p>
      <w:r>
        <w:t>1,96</w:t>
      </w:r>
    </w:p>
    <w:p>
      <w:r>
        <w:t>3,24</w:t>
      </w:r>
    </w:p>
    <w:p>
      <w:r>
        <w:t>3,43</w:t>
      </w:r>
    </w:p>
    <w:p>
      <w:r>
        <w:t>2,32</w:t>
      </w:r>
    </w:p>
    <w:p>
      <w:r>
        <w:t>4,66</w:t>
      </w:r>
    </w:p>
    <w:p>
      <w:r>
        <w:t>-</w:t>
      </w:r>
    </w:p>
    <w:p>
      <w:r>
        <w:t>Đất công trình năng lượng</w:t>
      </w:r>
    </w:p>
    <w:p>
      <w:r>
        <w:t>DNL</w:t>
      </w:r>
    </w:p>
    <w:p>
      <w:r>
        <w:t>13,20</w:t>
      </w:r>
    </w:p>
    <w:p>
      <w:r>
        <w:t>0,10</w:t>
      </w:r>
    </w:p>
    <w:p>
      <w:r>
        <w:t>0,23</w:t>
      </w:r>
    </w:p>
    <w:p>
      <w:r>
        <w:t>0,37</w:t>
      </w:r>
    </w:p>
    <w:p>
      <w:r>
        <w:t>0,13</w:t>
      </w:r>
    </w:p>
    <w:p>
      <w:r>
        <w:t>0,33</w:t>
      </w:r>
    </w:p>
    <w:p>
      <w:r>
        <w:t>0,06</w:t>
      </w:r>
    </w:p>
    <w:p>
      <w:r>
        <w:t>0,62</w:t>
      </w:r>
    </w:p>
    <w:p>
      <w:r>
        <w:t>0,36</w:t>
      </w:r>
    </w:p>
    <w:p>
      <w:r>
        <w:t>0,40</w:t>
      </w:r>
    </w:p>
    <w:p>
      <w:r>
        <w:t>0,05</w:t>
      </w:r>
    </w:p>
    <w:p>
      <w:r>
        <w:t>0,07</w:t>
      </w:r>
    </w:p>
    <w:p>
      <w:r>
        <w:t>-</w:t>
      </w:r>
    </w:p>
    <w:p>
      <w:r>
        <w:t>Đất công trình bưu chính, viễn thông</w:t>
      </w:r>
    </w:p>
    <w:p>
      <w:r>
        <w:t>DBV</w:t>
      </w:r>
    </w:p>
    <w:p>
      <w:r>
        <w:t>0,69</w:t>
      </w:r>
    </w:p>
    <w:p>
      <w:r>
        <w:t>0,02</w:t>
      </w:r>
    </w:p>
    <w:p>
      <w:r>
        <w:t>0,06</w:t>
      </w:r>
    </w:p>
    <w:p>
      <w:r>
        <w:t>0,02</w:t>
      </w:r>
    </w:p>
    <w:p>
      <w:r>
        <w:t>0,03</w:t>
      </w:r>
    </w:p>
    <w:p>
      <w:r>
        <w:t>0,02</w:t>
      </w:r>
    </w:p>
    <w:p>
      <w:r>
        <w:t>0,02</w:t>
      </w:r>
    </w:p>
    <w:p>
      <w:r>
        <w:t>0,02</w:t>
      </w:r>
    </w:p>
    <w:p>
      <w:r>
        <w:t>0,02</w:t>
      </w:r>
    </w:p>
    <w:p>
      <w:r>
        <w:t>0,02</w:t>
      </w:r>
    </w:p>
    <w:p>
      <w:r>
        <w:t>0,02</w:t>
      </w:r>
    </w:p>
    <w:p>
      <w:r>
        <w:t>0,02</w:t>
      </w:r>
    </w:p>
    <w:p>
      <w:r>
        <w:t>-</w:t>
      </w:r>
    </w:p>
    <w:p>
      <w:r>
        <w:t>Đất xây dựng kho dự trữ quốc gia</w:t>
      </w:r>
    </w:p>
    <w:p>
      <w:r>
        <w:t>DKG</w:t>
      </w:r>
    </w:p>
    <w:p>
      <w:r>
        <w:t>-</w:t>
      </w:r>
    </w:p>
    <w:p>
      <w:r>
        <w:t>Đất có di tích lịch sử - văn hóa</w:t>
      </w:r>
    </w:p>
    <w:p>
      <w:r>
        <w:t>DDT</w:t>
      </w:r>
    </w:p>
    <w:p>
      <w:r>
        <w:t>8,56</w:t>
      </w:r>
    </w:p>
    <w:p>
      <w:r>
        <w:t>0,47</w:t>
      </w:r>
    </w:p>
    <w:p>
      <w:r>
        <w:t>1,04</w:t>
      </w:r>
    </w:p>
    <w:p>
      <w:r>
        <w:t>0,89</w:t>
      </w:r>
    </w:p>
    <w:p>
      <w:r>
        <w:t>0,01</w:t>
      </w:r>
    </w:p>
    <w:p>
      <w:r>
        <w:t>2,46</w:t>
      </w:r>
    </w:p>
    <w:p>
      <w:r>
        <w:t>0,28</w:t>
      </w:r>
    </w:p>
    <w:p>
      <w:r>
        <w:t>-</w:t>
      </w:r>
    </w:p>
    <w:p>
      <w:r>
        <w:t>Đất bãi thải, xử lý chất thải</w:t>
      </w:r>
    </w:p>
    <w:p>
      <w:r>
        <w:t>DRA</w:t>
      </w:r>
    </w:p>
    <w:p>
      <w:r>
        <w:t>9,75</w:t>
      </w:r>
    </w:p>
    <w:p>
      <w:r>
        <w:t>1,38</w:t>
      </w:r>
    </w:p>
    <w:p>
      <w:r>
        <w:t>1,01</w:t>
      </w:r>
    </w:p>
    <w:p>
      <w:r>
        <w:t>1,09</w:t>
      </w:r>
    </w:p>
    <w:p>
      <w:r>
        <w:t>0,68</w:t>
      </w:r>
    </w:p>
    <w:p>
      <w:r>
        <w:t>0,08</w:t>
      </w:r>
    </w:p>
    <w:p>
      <w:r>
        <w:t>0,11</w:t>
      </w:r>
    </w:p>
    <w:p>
      <w:r>
        <w:t>0,15</w:t>
      </w:r>
    </w:p>
    <w:p>
      <w:r>
        <w:t>0,32</w:t>
      </w:r>
    </w:p>
    <w:p>
      <w:r>
        <w:t>-</w:t>
      </w:r>
    </w:p>
    <w:p>
      <w:r>
        <w:t>Đất cơ sở tôn giáo</w:t>
      </w:r>
    </w:p>
    <w:p>
      <w:r>
        <w:t>TON</w:t>
      </w:r>
    </w:p>
    <w:p>
      <w:r>
        <w:t>25,95</w:t>
      </w:r>
    </w:p>
    <w:p>
      <w:r>
        <w:t>0,66</w:t>
      </w:r>
    </w:p>
    <w:p>
      <w:r>
        <w:t>1,36</w:t>
      </w:r>
    </w:p>
    <w:p>
      <w:r>
        <w:t>0,88</w:t>
      </w:r>
    </w:p>
    <w:p>
      <w:r>
        <w:t>2,99</w:t>
      </w:r>
    </w:p>
    <w:p>
      <w:r>
        <w:t>0,97</w:t>
      </w:r>
    </w:p>
    <w:p>
      <w:r>
        <w:t>1,19</w:t>
      </w:r>
    </w:p>
    <w:p>
      <w:r>
        <w:t>1,36</w:t>
      </w:r>
    </w:p>
    <w:p>
      <w:r>
        <w:t>0,48</w:t>
      </w:r>
    </w:p>
    <w:p>
      <w:r>
        <w:t>0,30</w:t>
      </w:r>
    </w:p>
    <w:p>
      <w:r>
        <w:t>-</w:t>
      </w:r>
    </w:p>
    <w:p>
      <w:r>
        <w:t>Đất làm nghĩa trang, nhà tang lễ, nhà hỏa táng</w:t>
      </w:r>
    </w:p>
    <w:p>
      <w:r>
        <w:t>NTD</w:t>
      </w:r>
    </w:p>
    <w:p>
      <w:r>
        <w:t>172,51</w:t>
      </w:r>
    </w:p>
    <w:p>
      <w:r>
        <w:t>7,55</w:t>
      </w:r>
    </w:p>
    <w:p>
      <w:r>
        <w:t>5,06</w:t>
      </w:r>
    </w:p>
    <w:p>
      <w:r>
        <w:t>9,28</w:t>
      </w:r>
    </w:p>
    <w:p>
      <w:r>
        <w:t>7,12</w:t>
      </w:r>
    </w:p>
    <w:p>
      <w:r>
        <w:t>14,83</w:t>
      </w:r>
    </w:p>
    <w:p>
      <w:r>
        <w:t>5,77</w:t>
      </w:r>
    </w:p>
    <w:p>
      <w:r>
        <w:t>6,44</w:t>
      </w:r>
    </w:p>
    <w:p>
      <w:r>
        <w:t>6,18</w:t>
      </w:r>
    </w:p>
    <w:p>
      <w:r>
        <w:t>9,83</w:t>
      </w:r>
    </w:p>
    <w:p>
      <w:r>
        <w:t>3,32</w:t>
      </w:r>
    </w:p>
    <w:p>
      <w:r>
        <w:t>6,54</w:t>
      </w:r>
    </w:p>
    <w:p>
      <w:r>
        <w:t>-</w:t>
      </w:r>
    </w:p>
    <w:p>
      <w:r>
        <w:t>Đất xây dựng cơ sở khoa học công nghệ</w:t>
      </w:r>
    </w:p>
    <w:p>
      <w:r>
        <w:t>DKH</w:t>
      </w:r>
    </w:p>
    <w:p>
      <w:r>
        <w:t>-</w:t>
      </w:r>
    </w:p>
    <w:p>
      <w:r>
        <w:t>Đất xây dựng cơ sở dịch vụ xã hội</w:t>
      </w:r>
    </w:p>
    <w:p>
      <w:r>
        <w:t>DXH</w:t>
      </w:r>
    </w:p>
    <w:p>
      <w:r>
        <w:t>7,36</w:t>
      </w:r>
    </w:p>
    <w:p>
      <w:r>
        <w:t>7,36</w:t>
      </w:r>
    </w:p>
    <w:p>
      <w:r>
        <w:t>-</w:t>
      </w:r>
    </w:p>
    <w:p>
      <w:r>
        <w:t>Đất chợ</w:t>
      </w:r>
    </w:p>
    <w:p>
      <w:r>
        <w:t>DCH</w:t>
      </w:r>
    </w:p>
    <w:p>
      <w:r>
        <w:t>8,09</w:t>
      </w:r>
    </w:p>
    <w:p>
      <w:r>
        <w:t>0,64</w:t>
      </w:r>
    </w:p>
    <w:p>
      <w:r>
        <w:t>1,05</w:t>
      </w:r>
    </w:p>
    <w:p>
      <w:r>
        <w:t>0,99</w:t>
      </w:r>
    </w:p>
    <w:p>
      <w:r>
        <w:t>0,67</w:t>
      </w:r>
    </w:p>
    <w:p>
      <w:r>
        <w:t>0,98</w:t>
      </w:r>
    </w:p>
    <w:p>
      <w:r>
        <w:t>0,09</w:t>
      </w:r>
    </w:p>
    <w:p>
      <w:r>
        <w:t>0,55</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0,67</w:t>
      </w:r>
    </w:p>
    <w:p>
      <w:r>
        <w:t>2.13</w:t>
      </w:r>
    </w:p>
    <w:p>
      <w:r>
        <w:t>Đất ở tại nông thôn</w:t>
      </w:r>
    </w:p>
    <w:p>
      <w:r>
        <w:t>ONT</w:t>
      </w:r>
    </w:p>
    <w:p>
      <w:r>
        <w:t>1.839,94</w:t>
      </w:r>
    </w:p>
    <w:p>
      <w:r>
        <w:t>79,10</w:t>
      </w:r>
    </w:p>
    <w:p>
      <w:r>
        <w:t>115,43</w:t>
      </w:r>
    </w:p>
    <w:p>
      <w:r>
        <w:t>96,27</w:t>
      </w:r>
    </w:p>
    <w:p>
      <w:r>
        <w:t>85,18</w:t>
      </w:r>
    </w:p>
    <w:p>
      <w:r>
        <w:t>163,07</w:t>
      </w:r>
    </w:p>
    <w:p>
      <w:r>
        <w:t>94,62</w:t>
      </w:r>
    </w:p>
    <w:p>
      <w:r>
        <w:t>72,20</w:t>
      </w:r>
    </w:p>
    <w:p>
      <w:r>
        <w:t>99,27</w:t>
      </w:r>
    </w:p>
    <w:p>
      <w:r>
        <w:t>129,10</w:t>
      </w:r>
    </w:p>
    <w:p>
      <w:r>
        <w:t>49,19</w:t>
      </w:r>
    </w:p>
    <w:p>
      <w:r>
        <w:t>63,90</w:t>
      </w:r>
    </w:p>
    <w:p>
      <w:r>
        <w:t>2.14</w:t>
      </w:r>
    </w:p>
    <w:p>
      <w:r>
        <w:t>Đất ở tại đô thị</w:t>
      </w:r>
    </w:p>
    <w:p>
      <w:r>
        <w:t>ODT</w:t>
      </w:r>
    </w:p>
    <w:p>
      <w:r>
        <w:t>297,36</w:t>
      </w:r>
    </w:p>
    <w:p>
      <w:r>
        <w:t>2.15</w:t>
      </w:r>
    </w:p>
    <w:p>
      <w:r>
        <w:t>Đất xây dựng trụ sở cơ quan</w:t>
      </w:r>
    </w:p>
    <w:p>
      <w:r>
        <w:t>TSC</w:t>
      </w:r>
    </w:p>
    <w:p>
      <w:r>
        <w:t>22,15</w:t>
      </w:r>
    </w:p>
    <w:p>
      <w:r>
        <w:t>0,52</w:t>
      </w:r>
    </w:p>
    <w:p>
      <w:r>
        <w:t>0,30</w:t>
      </w:r>
    </w:p>
    <w:p>
      <w:r>
        <w:t>0,92</w:t>
      </w:r>
    </w:p>
    <w:p>
      <w:r>
        <w:t>0,34</w:t>
      </w:r>
    </w:p>
    <w:p>
      <w:r>
        <w:t>0,60</w:t>
      </w:r>
    </w:p>
    <w:p>
      <w:r>
        <w:t>0,56</w:t>
      </w:r>
    </w:p>
    <w:p>
      <w:r>
        <w:t>1,26</w:t>
      </w:r>
    </w:p>
    <w:p>
      <w:r>
        <w:t>0,40</w:t>
      </w:r>
    </w:p>
    <w:p>
      <w:r>
        <w:t>0,17</w:t>
      </w:r>
    </w:p>
    <w:p>
      <w:r>
        <w:t>0,18</w:t>
      </w:r>
    </w:p>
    <w:p>
      <w:r>
        <w:t>0,57</w:t>
      </w:r>
    </w:p>
    <w:p>
      <w:r>
        <w:t>2.16</w:t>
      </w:r>
    </w:p>
    <w:p>
      <w:r>
        <w:t>Đất xây dựng trụ sở của tổ chức sự nghiệp</w:t>
      </w:r>
    </w:p>
    <w:p>
      <w:r>
        <w:t>DTS</w:t>
      </w:r>
    </w:p>
    <w:p>
      <w:r>
        <w:t>1,53</w:t>
      </w:r>
    </w:p>
    <w:p>
      <w:r>
        <w:t>0,98</w:t>
      </w:r>
    </w:p>
    <w:p>
      <w:r>
        <w:t>2.17</w:t>
      </w:r>
    </w:p>
    <w:p>
      <w:r>
        <w:t>Đất xây dựng cơ sở ngoại giao</w:t>
      </w:r>
    </w:p>
    <w:p>
      <w:r>
        <w:t>DNG</w:t>
      </w:r>
    </w:p>
    <w:p>
      <w:r>
        <w:t>2.18</w:t>
      </w:r>
    </w:p>
    <w:p>
      <w:r>
        <w:t>Đất cơ sở tín ngưỡng</w:t>
      </w:r>
    </w:p>
    <w:p>
      <w:r>
        <w:t>TIN</w:t>
      </w:r>
    </w:p>
    <w:p>
      <w:r>
        <w:t>25,34</w:t>
      </w:r>
    </w:p>
    <w:p>
      <w:r>
        <w:t>1,98</w:t>
      </w:r>
    </w:p>
    <w:p>
      <w:r>
        <w:t>0,43</w:t>
      </w:r>
    </w:p>
    <w:p>
      <w:r>
        <w:t>2,09</w:t>
      </w:r>
    </w:p>
    <w:p>
      <w:r>
        <w:t>1,03</w:t>
      </w:r>
    </w:p>
    <w:p>
      <w:r>
        <w:t>1,81</w:t>
      </w:r>
    </w:p>
    <w:p>
      <w:r>
        <w:t>0,41</w:t>
      </w:r>
    </w:p>
    <w:p>
      <w:r>
        <w:t>0,21</w:t>
      </w:r>
    </w:p>
    <w:p>
      <w:r>
        <w:t>1,09</w:t>
      </w:r>
    </w:p>
    <w:p>
      <w:r>
        <w:t>1,40</w:t>
      </w:r>
    </w:p>
    <w:p>
      <w:r>
        <w:t>0,03</w:t>
      </w:r>
    </w:p>
    <w:p>
      <w:r>
        <w:t>0,31</w:t>
      </w:r>
    </w:p>
    <w:p>
      <w:r>
        <w:t>2.19</w:t>
      </w:r>
    </w:p>
    <w:p>
      <w:r>
        <w:t>Đất sông, ngòi, kênh, rạch, suối</w:t>
      </w:r>
    </w:p>
    <w:p>
      <w:r>
        <w:t>SON</w:t>
      </w:r>
    </w:p>
    <w:p>
      <w:r>
        <w:t>253,97</w:t>
      </w:r>
    </w:p>
    <w:p>
      <w:r>
        <w:t>2,73</w:t>
      </w:r>
    </w:p>
    <w:p>
      <w:r>
        <w:t>21,49</w:t>
      </w:r>
    </w:p>
    <w:p>
      <w:r>
        <w:t>25,91</w:t>
      </w:r>
    </w:p>
    <w:p>
      <w:r>
        <w:t>19,81</w:t>
      </w:r>
    </w:p>
    <w:p>
      <w:r>
        <w:t>13,33</w:t>
      </w:r>
    </w:p>
    <w:p>
      <w:r>
        <w:t>11,92</w:t>
      </w:r>
    </w:p>
    <w:p>
      <w:r>
        <w:t>34,04</w:t>
      </w:r>
    </w:p>
    <w:p>
      <w:r>
        <w:t>15,33</w:t>
      </w:r>
    </w:p>
    <w:p>
      <w:r>
        <w:t>4,63</w:t>
      </w:r>
    </w:p>
    <w:p>
      <w:r>
        <w:t>2,40</w:t>
      </w:r>
    </w:p>
    <w:p>
      <w:r>
        <w:t>2.20</w:t>
      </w:r>
    </w:p>
    <w:p>
      <w:r>
        <w:t>Đất có mặt nước chuyên dùng</w:t>
      </w:r>
    </w:p>
    <w:p>
      <w:r>
        <w:t>MNC</w:t>
      </w:r>
    </w:p>
    <w:p>
      <w:r>
        <w:t>58,32</w:t>
      </w:r>
    </w:p>
    <w:p>
      <w:r>
        <w:t>3,24</w:t>
      </w:r>
    </w:p>
    <w:p>
      <w:r>
        <w:t>0,43</w:t>
      </w:r>
    </w:p>
    <w:p>
      <w:r>
        <w:t>3,38</w:t>
      </w:r>
    </w:p>
    <w:p>
      <w:r>
        <w:t>0,04</w:t>
      </w:r>
    </w:p>
    <w:p>
      <w:r>
        <w:t>2,81</w:t>
      </w:r>
    </w:p>
    <w:p>
      <w:r>
        <w:t>0,48</w:t>
      </w:r>
    </w:p>
    <w:p>
      <w:r>
        <w:t>1,05</w:t>
      </w:r>
    </w:p>
    <w:p>
      <w:r>
        <w:t>0,81</w:t>
      </w:r>
    </w:p>
    <w:p>
      <w:r>
        <w:t>3,13</w:t>
      </w:r>
    </w:p>
    <w:p>
      <w:r>
        <w:t>5,31</w:t>
      </w:r>
    </w:p>
    <w:p>
      <w:r>
        <w:t>2,86</w:t>
      </w:r>
    </w:p>
    <w:p>
      <w:r>
        <w:t>2.21</w:t>
      </w:r>
    </w:p>
    <w:p>
      <w:r>
        <w:t>Đất phi nông nghiệp khác</w:t>
      </w:r>
    </w:p>
    <w:p>
      <w:r>
        <w:t>PNK</w:t>
      </w:r>
    </w:p>
    <w:p>
      <w:r>
        <w:t>5,59</w:t>
      </w:r>
    </w:p>
    <w:p>
      <w:r>
        <w:t>0,23</w:t>
      </w:r>
    </w:p>
    <w:p>
      <w:r>
        <w:t>0,11</w:t>
      </w:r>
    </w:p>
    <w:p>
      <w:r>
        <w:t>2,73</w:t>
      </w:r>
    </w:p>
    <w:p>
      <w:r>
        <w:t>3</w:t>
      </w:r>
    </w:p>
    <w:p>
      <w:r>
        <w:t>Đất chưa sử dụng</w:t>
      </w:r>
    </w:p>
    <w:p>
      <w:r>
        <w:t>CSD</w:t>
      </w:r>
    </w:p>
    <w:p>
      <w:r>
        <w:t>74,91</w:t>
      </w:r>
    </w:p>
    <w:p>
      <w:r>
        <w:t>0,24</w:t>
      </w:r>
    </w:p>
    <w:p>
      <w:r>
        <w:t>11,38</w:t>
      </w:r>
    </w:p>
    <w:p>
      <w:r>
        <w:t>1,98</w:t>
      </w:r>
    </w:p>
    <w:p>
      <w:r>
        <w:t>2,98</w:t>
      </w:r>
    </w:p>
    <w:p>
      <w:r>
        <w:t>2,97</w:t>
      </w:r>
    </w:p>
    <w:p>
      <w:r>
        <w:t>19,99</w:t>
      </w:r>
    </w:p>
    <w:p>
      <w:r>
        <w:t>1,94</w:t>
      </w:r>
    </w:p>
    <w:p>
      <w:r>
        <w:t>0,13</w:t>
      </w:r>
    </w:p>
    <w:p>
      <w:r>
        <w:t>3,82</w:t>
      </w:r>
    </w:p>
    <w:p>
      <w:r>
        <w:t>0,21</w:t>
      </w:r>
    </w:p>
    <w:p>
      <w:r>
        <w:t>0,09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1.503,32</w:t>
      </w:r>
    </w:p>
    <w:p>
      <w:r>
        <w:t>4</w:t>
      </w:r>
    </w:p>
    <w:p>
      <w:r>
        <w:t>Khu sản xuất nông nghiệp (khu vực chuyên trồng lúa nước, khu vực chuyên trồng cây công nghiệp lâu năm)</w:t>
      </w:r>
    </w:p>
    <w:p>
      <w:r>
        <w:t>KNN</w:t>
      </w:r>
    </w:p>
    <w:p>
      <w:r>
        <w:t>10.124,13</w:t>
      </w:r>
    </w:p>
    <w:p>
      <w:r>
        <w:t>508,02</w:t>
      </w:r>
    </w:p>
    <w:p>
      <w:r>
        <w:t>581,85</w:t>
      </w:r>
    </w:p>
    <w:p>
      <w:r>
        <w:t>615,87</w:t>
      </w:r>
    </w:p>
    <w:p>
      <w:r>
        <w:t>481,99</w:t>
      </w:r>
    </w:p>
    <w:p>
      <w:r>
        <w:t>703,71</w:t>
      </w:r>
    </w:p>
    <w:p>
      <w:r>
        <w:t>466,00</w:t>
      </w:r>
    </w:p>
    <w:p>
      <w:r>
        <w:t>517,82</w:t>
      </w:r>
    </w:p>
    <w:p>
      <w:r>
        <w:t>527,87</w:t>
      </w:r>
    </w:p>
    <w:p>
      <w:r>
        <w:t>443,58</w:t>
      </w:r>
    </w:p>
    <w:p>
      <w:r>
        <w:t>294,25</w:t>
      </w:r>
    </w:p>
    <w:p>
      <w:r>
        <w:t>287,05</w:t>
      </w:r>
    </w:p>
    <w:p>
      <w:r>
        <w:t>5</w:t>
      </w:r>
    </w:p>
    <w:p>
      <w:r>
        <w:t>Khu vực lâm nghiệp (Khu vực rừng phòng hộ, rừng đặc dụng, rừng sản xuất)</w:t>
      </w:r>
    </w:p>
    <w:p>
      <w:r>
        <w:t>KLN</w:t>
      </w:r>
    </w:p>
    <w:p>
      <w:r>
        <w:t>990,09</w:t>
      </w:r>
    </w:p>
    <w:p>
      <w:r>
        <w:t>150,48</w:t>
      </w:r>
    </w:p>
    <w:p>
      <w:r>
        <w:t>127,89</w:t>
      </w:r>
    </w:p>
    <w:p>
      <w:r>
        <w:t>9,88</w:t>
      </w:r>
    </w:p>
    <w:p>
      <w:r>
        <w:t>11,20</w:t>
      </w:r>
    </w:p>
    <w:p>
      <w:r>
        <w:t>2,47</w:t>
      </w:r>
    </w:p>
    <w:p>
      <w:r>
        <w:t>12,37</w:t>
      </w:r>
    </w:p>
    <w:p>
      <w:r>
        <w:t>6,42</w:t>
      </w:r>
    </w:p>
    <w:p>
      <w:r>
        <w:t>24,52</w:t>
      </w:r>
    </w:p>
    <w:p>
      <w:r>
        <w:t>10,46</w:t>
      </w:r>
    </w:p>
    <w:p>
      <w:r>
        <w:t>47,06</w:t>
      </w:r>
    </w:p>
    <w:p>
      <w:r>
        <w:t>6</w:t>
      </w:r>
    </w:p>
    <w:p>
      <w:r>
        <w:t>Khu du lịch</w:t>
      </w:r>
    </w:p>
    <w:p>
      <w:r>
        <w:t>KDL</w:t>
      </w:r>
    </w:p>
    <w:p>
      <w:r>
        <w:t>8,56</w:t>
      </w:r>
    </w:p>
    <w:p>
      <w:r>
        <w:t>0,47</w:t>
      </w:r>
    </w:p>
    <w:p>
      <w:r>
        <w:t>1,04</w:t>
      </w:r>
    </w:p>
    <w:p>
      <w:r>
        <w:t>0,89</w:t>
      </w:r>
    </w:p>
    <w:p>
      <w:r>
        <w:t>0,01</w:t>
      </w:r>
    </w:p>
    <w:p>
      <w:r>
        <w:t>2,46</w:t>
      </w:r>
    </w:p>
    <w:p>
      <w:r>
        <w:t>0,28</w:t>
      </w:r>
    </w:p>
    <w:p>
      <w:r>
        <w:t>7</w:t>
      </w:r>
    </w:p>
    <w:p>
      <w:r>
        <w:t>Khu bảo tồn thiên nhiên và đa dạng sinh học</w:t>
      </w:r>
    </w:p>
    <w:p>
      <w:r>
        <w:t>KBT</w:t>
      </w:r>
    </w:p>
    <w:p>
      <w:r>
        <w:t>8</w:t>
      </w:r>
    </w:p>
    <w:p>
      <w:r>
        <w:t>Khu phát triển công nghiệp (khu công nghiệp, cụm công nghiệp)</w:t>
      </w:r>
    </w:p>
    <w:p>
      <w:r>
        <w:t>KPC</w:t>
      </w:r>
    </w:p>
    <w:p>
      <w:r>
        <w:t>422,60</w:t>
      </w:r>
    </w:p>
    <w:p>
      <w:r>
        <w:t>27,73</w:t>
      </w:r>
    </w:p>
    <w:p>
      <w:r>
        <w:t>66,00</w:t>
      </w:r>
    </w:p>
    <w:p>
      <w:r>
        <w:t>25,00</w:t>
      </w:r>
    </w:p>
    <w:p>
      <w:r>
        <w:t>100,00</w:t>
      </w:r>
    </w:p>
    <w:p>
      <w:r>
        <w:t>0,63</w:t>
      </w:r>
    </w:p>
    <w:p>
      <w:r>
        <w:t>9</w:t>
      </w:r>
    </w:p>
    <w:p>
      <w:r>
        <w:t>Khu đô thị (trong đó có khu đô thị mới)</w:t>
      </w:r>
    </w:p>
    <w:p>
      <w:r>
        <w:t>DTC</w:t>
      </w:r>
    </w:p>
    <w:p>
      <w:r>
        <w:t>10</w:t>
      </w:r>
    </w:p>
    <w:p>
      <w:r>
        <w:t>Khu thương mại - dịch vụ</w:t>
      </w:r>
    </w:p>
    <w:p>
      <w:r>
        <w:t>KTM</w:t>
      </w:r>
    </w:p>
    <w:p>
      <w:r>
        <w:t>20,41</w:t>
      </w:r>
    </w:p>
    <w:p>
      <w:r>
        <w:t>2,15</w:t>
      </w:r>
    </w:p>
    <w:p>
      <w:r>
        <w:t>0,47</w:t>
      </w:r>
    </w:p>
    <w:p>
      <w:r>
        <w:t>1,09</w:t>
      </w:r>
    </w:p>
    <w:p>
      <w:r>
        <w:t>1,09</w:t>
      </w:r>
    </w:p>
    <w:p>
      <w:r>
        <w:t>0,12</w:t>
      </w:r>
    </w:p>
    <w:p>
      <w:r>
        <w:t>2,46</w:t>
      </w:r>
    </w:p>
    <w:p>
      <w:r>
        <w:t>3,69</w:t>
      </w:r>
    </w:p>
    <w:p>
      <w:r>
        <w:t>0,69</w:t>
      </w:r>
    </w:p>
    <w:p>
      <w:r>
        <w:t>0,02</w:t>
      </w:r>
    </w:p>
    <w:p>
      <w:r>
        <w:t>11</w:t>
      </w:r>
    </w:p>
    <w:p>
      <w:r>
        <w:t>Khu đô thị-thương mại - dịch vụ</w:t>
      </w:r>
    </w:p>
    <w:p>
      <w:r>
        <w:t>KDV</w:t>
      </w:r>
    </w:p>
    <w:p>
      <w:r>
        <w:t>298,66</w:t>
      </w:r>
    </w:p>
    <w:p>
      <w:r>
        <w:t>12</w:t>
      </w:r>
    </w:p>
    <w:p>
      <w:r>
        <w:t>Khu dân cư nông thôn</w:t>
      </w:r>
    </w:p>
    <w:p>
      <w:r>
        <w:t>KNT</w:t>
      </w:r>
    </w:p>
    <w:p>
      <w:r>
        <w:t>16.967,91</w:t>
      </w:r>
    </w:p>
    <w:p>
      <w:r>
        <w:t>903,72</w:t>
      </w:r>
    </w:p>
    <w:p>
      <w:r>
        <w:t>1.231,91</w:t>
      </w:r>
    </w:p>
    <w:p>
      <w:r>
        <w:t>930,19</w:t>
      </w:r>
    </w:p>
    <w:p>
      <w:r>
        <w:t>861,34</w:t>
      </w:r>
    </w:p>
    <w:p>
      <w:r>
        <w:t>1.203,41</w:t>
      </w:r>
    </w:p>
    <w:p>
      <w:r>
        <w:t>830,00</w:t>
      </w:r>
    </w:p>
    <w:p>
      <w:r>
        <w:t>776,16</w:t>
      </w:r>
    </w:p>
    <w:p>
      <w:r>
        <w:t>899,50</w:t>
      </w:r>
    </w:p>
    <w:p>
      <w:r>
        <w:t>776,43</w:t>
      </w:r>
    </w:p>
    <w:p>
      <w:r>
        <w:t>493,97</w:t>
      </w:r>
    </w:p>
    <w:p>
      <w:r>
        <w:t>478,61</w:t>
      </w:r>
    </w:p>
    <w:p>
      <w:r>
        <w:t>13</w:t>
      </w:r>
    </w:p>
    <w:p>
      <w:r>
        <w:t>Khu ở, làng nghề, sản xuất phi nông nghiệp nông thôn</w:t>
      </w:r>
    </w:p>
    <w:p>
      <w:r>
        <w:t>KON</w:t>
      </w:r>
    </w:p>
    <w:p>
      <w:r>
        <w:t>1.967,79</w:t>
      </w:r>
    </w:p>
    <w:p>
      <w:r>
        <w:t>83,60</w:t>
      </w:r>
    </w:p>
    <w:p>
      <w:r>
        <w:t>117,42</w:t>
      </w:r>
    </w:p>
    <w:p>
      <w:r>
        <w:t>105,34</w:t>
      </w:r>
    </w:p>
    <w:p>
      <w:r>
        <w:t>110,93</w:t>
      </w:r>
    </w:p>
    <w:p>
      <w:r>
        <w:t>175,21</w:t>
      </w:r>
    </w:p>
    <w:p>
      <w:r>
        <w:t>95,99</w:t>
      </w:r>
    </w:p>
    <w:p>
      <w:r>
        <w:t>75,96</w:t>
      </w:r>
    </w:p>
    <w:p>
      <w:r>
        <w:t>103,01</w:t>
      </w:r>
    </w:p>
    <w:p>
      <w:r>
        <w:t>146,95</w:t>
      </w:r>
    </w:p>
    <w:p>
      <w:r>
        <w:t>49,39</w:t>
      </w:r>
    </w:p>
    <w:p>
      <w:r>
        <w:t>67,00</w:t>
      </w:r>
    </w:p>
    <w:p>
      <w:r>
        <w:t>PHỤ LỤC 02:</w:t>
      </w:r>
    </w:p>
    <w:p>
      <w:r>
        <w:t>KẾ HOẠCH THU HỒI ĐẤT NĂM 2024 HUYỆN TÂN YÊN</w:t>
      </w:r>
    </w:p>
    <w:p>
      <w:r>
        <w:t>(Kèm theo Quyết định số 372/QĐ-UBND ngày 16 tháng 4 năm 2024 của Ủy ban nhân dân tỉnh Bắc Giang)</w:t>
      </w:r>
    </w:p>
    <w:p>
      <w:r>
        <w:t>TT</w:t>
      </w:r>
    </w:p>
    <w:p>
      <w:r>
        <w:t>Chỉ tiêu sử dụng đất</w:t>
      </w:r>
    </w:p>
    <w:p>
      <w:r>
        <w:t>Mã</w:t>
      </w:r>
    </w:p>
    <w:p>
      <w:r>
        <w:t>Tổng diện tích (ha)</w:t>
      </w:r>
    </w:p>
    <w:p>
      <w:r>
        <w:t>Diện tích phân theo đơn vị hành chính (ha)</w:t>
      </w:r>
    </w:p>
    <w:p>
      <w:r>
        <w:t>TT Cao Thượng</w:t>
      </w:r>
    </w:p>
    <w:p>
      <w:r>
        <w:t>TT Nhã Nam</w:t>
      </w:r>
    </w:p>
    <w:p>
      <w:r>
        <w:t>Xã Cao Xá</w:t>
      </w:r>
    </w:p>
    <w:p>
      <w:r>
        <w:t>Xã Lam Cốt</w:t>
      </w:r>
    </w:p>
    <w:p>
      <w:r>
        <w:t>Xã Liên Sơn</w:t>
      </w:r>
    </w:p>
    <w:p>
      <w:r>
        <w:t>Xã Liên Chung</w:t>
      </w:r>
    </w:p>
    <w:p>
      <w:r>
        <w:t>Xã Quế Nham</w:t>
      </w:r>
    </w:p>
    <w:p>
      <w:r>
        <w:t>Xã Tân Trung</w:t>
      </w:r>
    </w:p>
    <w:p>
      <w:r>
        <w:t>Xã Quang Tiến</w:t>
      </w:r>
    </w:p>
    <w:p>
      <w:r>
        <w:t>Xã Phúc Hòa</w:t>
      </w:r>
    </w:p>
    <w:p>
      <w:r>
        <w:t>Xã Phúc Sơn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788,44</w:t>
      </w:r>
    </w:p>
    <w:p>
      <w:r>
        <w:t>87,75</w:t>
      </w:r>
    </w:p>
    <w:p>
      <w:r>
        <w:t>31,57</w:t>
      </w:r>
    </w:p>
    <w:p>
      <w:r>
        <w:t>38,66</w:t>
      </w:r>
    </w:p>
    <w:p>
      <w:r>
        <w:t>80,56</w:t>
      </w:r>
    </w:p>
    <w:p>
      <w:r>
        <w:t>34,89</w:t>
      </w:r>
    </w:p>
    <w:p>
      <w:r>
        <w:t>15,05</w:t>
      </w:r>
    </w:p>
    <w:p>
      <w:r>
        <w:t>20,56</w:t>
      </w:r>
    </w:p>
    <w:p>
      <w:r>
        <w:t>10,94</w:t>
      </w:r>
    </w:p>
    <w:p>
      <w:r>
        <w:t>8,56</w:t>
      </w:r>
    </w:p>
    <w:p>
      <w:r>
        <w:t>11,00</w:t>
      </w:r>
    </w:p>
    <w:p>
      <w:r>
        <w:t>62,10</w:t>
      </w:r>
    </w:p>
    <w:p>
      <w:r>
        <w:t>Trong đó:</w:t>
      </w:r>
    </w:p>
    <w:p>
      <w:r>
        <w:t>1.1</w:t>
      </w:r>
    </w:p>
    <w:p>
      <w:r>
        <w:t>Đất trồng lúa</w:t>
      </w:r>
    </w:p>
    <w:p>
      <w:r>
        <w:t>LUA</w:t>
      </w:r>
    </w:p>
    <w:p>
      <w:r>
        <w:t>610,61</w:t>
      </w:r>
    </w:p>
    <w:p>
      <w:r>
        <w:t>66,52</w:t>
      </w:r>
    </w:p>
    <w:p>
      <w:r>
        <w:t>22,81</w:t>
      </w:r>
    </w:p>
    <w:p>
      <w:r>
        <w:t>23,34</w:t>
      </w:r>
    </w:p>
    <w:p>
      <w:r>
        <w:t>64,50</w:t>
      </w:r>
    </w:p>
    <w:p>
      <w:r>
        <w:t>18,11</w:t>
      </w:r>
    </w:p>
    <w:p>
      <w:r>
        <w:t>13,36</w:t>
      </w:r>
    </w:p>
    <w:p>
      <w:r>
        <w:t>6,91</w:t>
      </w:r>
    </w:p>
    <w:p>
      <w:r>
        <w:t>7,68</w:t>
      </w:r>
    </w:p>
    <w:p>
      <w:r>
        <w:t>5,80</w:t>
      </w:r>
    </w:p>
    <w:p>
      <w:r>
        <w:t>5,00</w:t>
      </w:r>
    </w:p>
    <w:p>
      <w:r>
        <w:t>60,26</w:t>
      </w:r>
    </w:p>
    <w:p>
      <w:r>
        <w:t>Trong đó: Đất chuyên trồng lúa nước</w:t>
      </w:r>
    </w:p>
    <w:p>
      <w:r>
        <w:t>LUC</w:t>
      </w:r>
    </w:p>
    <w:p>
      <w:r>
        <w:t>691,08</w:t>
      </w:r>
    </w:p>
    <w:p>
      <w:r>
        <w:t>59,92</w:t>
      </w:r>
    </w:p>
    <w:p>
      <w:r>
        <w:t>21,71</w:t>
      </w:r>
    </w:p>
    <w:p>
      <w:r>
        <w:t>20,34</w:t>
      </w:r>
    </w:p>
    <w:p>
      <w:r>
        <w:t>58,30</w:t>
      </w:r>
    </w:p>
    <w:p>
      <w:r>
        <w:t>17,91</w:t>
      </w:r>
    </w:p>
    <w:p>
      <w:r>
        <w:t>11,66</w:t>
      </w:r>
    </w:p>
    <w:p>
      <w:r>
        <w:t>3,71</w:t>
      </w:r>
    </w:p>
    <w:p>
      <w:r>
        <w:t>6,68</w:t>
      </w:r>
    </w:p>
    <w:p>
      <w:r>
        <w:t>5,60</w:t>
      </w:r>
    </w:p>
    <w:p>
      <w:r>
        <w:t>3,80</w:t>
      </w:r>
    </w:p>
    <w:p>
      <w:r>
        <w:t>60,26</w:t>
      </w:r>
    </w:p>
    <w:p>
      <w:r>
        <w:t>1.2</w:t>
      </w:r>
    </w:p>
    <w:p>
      <w:r>
        <w:t>Đất trồng cây hàng năm khác</w:t>
      </w:r>
    </w:p>
    <w:p>
      <w:r>
        <w:t>HNK</w:t>
      </w:r>
    </w:p>
    <w:p>
      <w:r>
        <w:t>87,29</w:t>
      </w:r>
    </w:p>
    <w:p>
      <w:r>
        <w:t>9,50</w:t>
      </w:r>
    </w:p>
    <w:p>
      <w:r>
        <w:t>3,63</w:t>
      </w:r>
    </w:p>
    <w:p>
      <w:r>
        <w:t>4,91</w:t>
      </w:r>
    </w:p>
    <w:p>
      <w:r>
        <w:t>10,21</w:t>
      </w:r>
    </w:p>
    <w:p>
      <w:r>
        <w:t>4,75</w:t>
      </w:r>
    </w:p>
    <w:p>
      <w:r>
        <w:t>1,40</w:t>
      </w:r>
    </w:p>
    <w:p>
      <w:r>
        <w:t>5,87</w:t>
      </w:r>
    </w:p>
    <w:p>
      <w:r>
        <w:t>2,57</w:t>
      </w:r>
    </w:p>
    <w:p>
      <w:r>
        <w:t>1,37</w:t>
      </w:r>
    </w:p>
    <w:p>
      <w:r>
        <w:t>2,31</w:t>
      </w:r>
    </w:p>
    <w:p>
      <w:r>
        <w:t>1,66</w:t>
      </w:r>
    </w:p>
    <w:p>
      <w:r>
        <w:t>1.3</w:t>
      </w:r>
    </w:p>
    <w:p>
      <w:r>
        <w:t>Đất trồng cây lâu năm</w:t>
      </w:r>
    </w:p>
    <w:p>
      <w:r>
        <w:t>CLN</w:t>
      </w:r>
    </w:p>
    <w:p>
      <w:r>
        <w:t>57,68</w:t>
      </w:r>
    </w:p>
    <w:p>
      <w:r>
        <w:t>9,33</w:t>
      </w:r>
    </w:p>
    <w:p>
      <w:r>
        <w:t>3,03</w:t>
      </w:r>
    </w:p>
    <w:p>
      <w:r>
        <w:t>1,66</w:t>
      </w:r>
    </w:p>
    <w:p>
      <w:r>
        <w:t>5,80</w:t>
      </w:r>
    </w:p>
    <w:p>
      <w:r>
        <w:t>1,98</w:t>
      </w:r>
    </w:p>
    <w:p>
      <w:r>
        <w:t>0,24</w:t>
      </w:r>
    </w:p>
    <w:p>
      <w:r>
        <w:t>0,62</w:t>
      </w:r>
    </w:p>
    <w:p>
      <w:r>
        <w:t>0,64</w:t>
      </w:r>
    </w:p>
    <w:p>
      <w:r>
        <w:t>1,34</w:t>
      </w:r>
    </w:p>
    <w:p>
      <w:r>
        <w:t>2,14</w:t>
      </w:r>
    </w:p>
    <w:p>
      <w:r>
        <w:t>0,13</w:t>
      </w:r>
    </w:p>
    <w:p>
      <w:r>
        <w:t>1.4</w:t>
      </w:r>
    </w:p>
    <w:p>
      <w:r>
        <w:t>Đất rừng phòng hộ</w:t>
      </w:r>
    </w:p>
    <w:p>
      <w:r>
        <w:t>RPH</w:t>
      </w:r>
    </w:p>
    <w:p>
      <w:r>
        <w:t>1.5</w:t>
      </w:r>
    </w:p>
    <w:p>
      <w:r>
        <w:t>Đất rừng đặc dụng</w:t>
      </w:r>
    </w:p>
    <w:p>
      <w:r>
        <w:t>RDD</w:t>
      </w:r>
    </w:p>
    <w:p>
      <w:r>
        <w:t>1.6</w:t>
      </w:r>
    </w:p>
    <w:p>
      <w:r>
        <w:t>Đất rừng sản xuất</w:t>
      </w:r>
    </w:p>
    <w:p>
      <w:r>
        <w:t>RSX</w:t>
      </w:r>
    </w:p>
    <w:p>
      <w:r>
        <w:t>25,75</w:t>
      </w:r>
    </w:p>
    <w:p>
      <w:r>
        <w:t>2,40</w:t>
      </w:r>
    </w:p>
    <w:p>
      <w:r>
        <w:t>2,10</w:t>
      </w:r>
    </w:p>
    <w:p>
      <w:r>
        <w:t>8,75</w:t>
      </w:r>
    </w:p>
    <w:p>
      <w:r>
        <w:t>0,05</w:t>
      </w:r>
    </w:p>
    <w:p>
      <w:r>
        <w:t>10,05</w:t>
      </w:r>
    </w:p>
    <w:p>
      <w:r>
        <w:t>0,05</w:t>
      </w:r>
    </w:p>
    <w:p>
      <w:r>
        <w:t>0,05</w:t>
      </w:r>
    </w:p>
    <w:p>
      <w:r>
        <w:t>0,05</w:t>
      </w:r>
    </w:p>
    <w:p>
      <w:r>
        <w:t>0,05</w:t>
      </w:r>
    </w:p>
    <w:p>
      <w:r>
        <w:t>1,55</w:t>
      </w:r>
    </w:p>
    <w:p>
      <w:r>
        <w:t>0,05</w:t>
      </w:r>
    </w:p>
    <w:p>
      <w:r>
        <w:t>Tr đó: đất có rừng sản xuất là rừng tự nhiên</w:t>
      </w:r>
    </w:p>
    <w:p>
      <w:r>
        <w:t>1.7</w:t>
      </w:r>
    </w:p>
    <w:p>
      <w:r>
        <w:t>Đất nuôi trồng thuỷ sản</w:t>
      </w:r>
    </w:p>
    <w:p>
      <w:r>
        <w:t>NTS</w:t>
      </w:r>
    </w:p>
    <w:p>
      <w:r>
        <w:t>2</w:t>
      </w:r>
    </w:p>
    <w:p>
      <w:r>
        <w:t>Đất phi nông nghiệp</w:t>
      </w:r>
    </w:p>
    <w:p>
      <w:r>
        <w:t>PNN</w:t>
      </w:r>
    </w:p>
    <w:p>
      <w:r>
        <w:t>36,84</w:t>
      </w:r>
    </w:p>
    <w:p>
      <w:r>
        <w:t>4,00</w:t>
      </w:r>
    </w:p>
    <w:p>
      <w:r>
        <w:t>0,20</w:t>
      </w:r>
    </w:p>
    <w:p>
      <w:r>
        <w:t>19,16</w:t>
      </w:r>
    </w:p>
    <w:p>
      <w:r>
        <w:t>4,05</w:t>
      </w:r>
    </w:p>
    <w:p>
      <w:r>
        <w:t>0,20</w:t>
      </w:r>
    </w:p>
    <w:p>
      <w:r>
        <w:t>0,20</w:t>
      </w:r>
    </w:p>
    <w:p>
      <w:r>
        <w:t>3,20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22,55</w:t>
      </w:r>
    </w:p>
    <w:p>
      <w:r>
        <w:t>19,05</w:t>
      </w:r>
    </w:p>
    <w:p>
      <w:r>
        <w:t>2.7</w:t>
      </w:r>
    </w:p>
    <w:p>
      <w:r>
        <w:t>Đất sử dụng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9,16</w:t>
      </w:r>
    </w:p>
    <w:p>
      <w:r>
        <w:t>3,00</w:t>
      </w:r>
    </w:p>
    <w:p>
      <w:r>
        <w:t>0,11</w:t>
      </w:r>
    </w:p>
    <w:p>
      <w:r>
        <w:t>3,05</w:t>
      </w:r>
    </w:p>
    <w:p>
      <w:r>
        <w:t>2,00</w:t>
      </w:r>
    </w:p>
    <w:p>
      <w:r>
        <w:t>Trong đó:</w:t>
      </w:r>
    </w:p>
    <w:p>
      <w:r>
        <w:t>-</w:t>
      </w:r>
    </w:p>
    <w:p>
      <w:r>
        <w:t>Đất giao thông</w:t>
      </w:r>
    </w:p>
    <w:p>
      <w:r>
        <w:t>DGT</w:t>
      </w:r>
    </w:p>
    <w:p>
      <w:r>
        <w:t>5,00</w:t>
      </w:r>
    </w:p>
    <w:p>
      <w:r>
        <w:t>2,00</w:t>
      </w:r>
    </w:p>
    <w:p>
      <w:r>
        <w:t>2,00</w:t>
      </w:r>
    </w:p>
    <w:p>
      <w:r>
        <w:t>1,00</w:t>
      </w:r>
    </w:p>
    <w:p>
      <w:r>
        <w:t>-</w:t>
      </w:r>
    </w:p>
    <w:p>
      <w:r>
        <w:t>Đất thuỷ lợi</w:t>
      </w:r>
    </w:p>
    <w:p>
      <w:r>
        <w:t>DTL</w:t>
      </w:r>
    </w:p>
    <w:p>
      <w:r>
        <w:t>3,00</w:t>
      </w:r>
    </w:p>
    <w:p>
      <w:r>
        <w:t>1,00</w:t>
      </w:r>
    </w:p>
    <w:p>
      <w:r>
        <w:t>1,00</w:t>
      </w:r>
    </w:p>
    <w:p>
      <w:r>
        <w:t>1,00</w:t>
      </w:r>
    </w:p>
    <w:p>
      <w:r>
        <w:t>-</w:t>
      </w:r>
    </w:p>
    <w:p>
      <w:r>
        <w:t>Đất xây dựng cơ sở văn hóa</w:t>
      </w:r>
    </w:p>
    <w:p>
      <w:r>
        <w:t>DVH</w:t>
      </w:r>
    </w:p>
    <w:p>
      <w:r>
        <w:t>-</w:t>
      </w:r>
    </w:p>
    <w:p>
      <w:r>
        <w:t>Đất xây dựng cơ sở y tế</w:t>
      </w:r>
    </w:p>
    <w:p>
      <w:r>
        <w:t>DYT</w:t>
      </w:r>
    </w:p>
    <w:p>
      <w:r>
        <w:t>0,05</w:t>
      </w:r>
    </w:p>
    <w:p>
      <w:r>
        <w:t>0,05</w:t>
      </w:r>
    </w:p>
    <w:p>
      <w:r>
        <w:t>-</w:t>
      </w:r>
    </w:p>
    <w:p>
      <w:r>
        <w:t>Đất xây dựng cơ sở giáo dục và đào tạo</w:t>
      </w:r>
    </w:p>
    <w:p>
      <w:r>
        <w:t>DGD</w:t>
      </w:r>
    </w:p>
    <w:p>
      <w:r>
        <w:t>0,21</w:t>
      </w:r>
    </w:p>
    <w:p>
      <w:r>
        <w:t>0,11</w:t>
      </w:r>
    </w:p>
    <w:p>
      <w:r>
        <w:t>-</w:t>
      </w:r>
    </w:p>
    <w:p>
      <w:r>
        <w:t>Đất xây dựng cơ sở thể dục thể thao</w:t>
      </w:r>
    </w:p>
    <w:p>
      <w:r>
        <w:t>DTT</w:t>
      </w:r>
    </w:p>
    <w:p>
      <w:r>
        <w:t>0,70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0,20</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2,80</w:t>
      </w:r>
    </w:p>
    <w:p>
      <w:r>
        <w:t>1,00</w:t>
      </w:r>
    </w:p>
    <w:p>
      <w:r>
        <w:t>0,20</w:t>
      </w:r>
    </w:p>
    <w:p>
      <w:r>
        <w:t>0,20</w:t>
      </w:r>
    </w:p>
    <w:p>
      <w:r>
        <w:t>1,20</w:t>
      </w:r>
    </w:p>
    <w:p>
      <w:r>
        <w:t>2.14</w:t>
      </w:r>
    </w:p>
    <w:p>
      <w:r>
        <w:t>Đất ở tại đô thị</w:t>
      </w:r>
    </w:p>
    <w:p>
      <w:r>
        <w:t>ODT</w:t>
      </w:r>
    </w:p>
    <w:p>
      <w:r>
        <w:t>1,20</w:t>
      </w:r>
    </w:p>
    <w:p>
      <w:r>
        <w:t>1,00</w:t>
      </w:r>
    </w:p>
    <w:p>
      <w:r>
        <w:t>0,20</w:t>
      </w:r>
    </w:p>
    <w:p>
      <w:r>
        <w:t>2.15</w:t>
      </w:r>
    </w:p>
    <w:p>
      <w:r>
        <w:t>Đất xây dựng trụ sở cơ quan</w:t>
      </w:r>
    </w:p>
    <w:p>
      <w:r>
        <w:t>TSC</w:t>
      </w:r>
    </w:p>
    <w:p>
      <w:r>
        <w:t>2.16</w:t>
      </w:r>
    </w:p>
    <w:p>
      <w:r>
        <w:t>Đất xây dựng trụ sở của tổ chức</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1,13</w:t>
      </w:r>
    </w:p>
    <w:p>
      <w:r>
        <w:t>2.20</w:t>
      </w:r>
    </w:p>
    <w:p>
      <w:r>
        <w:t>Đất có mặt nước chuyên dùng</w:t>
      </w:r>
    </w:p>
    <w:p>
      <w:r>
        <w:t>MNC</w:t>
      </w:r>
    </w:p>
    <w:p>
      <w:r>
        <w:t>2.21</w:t>
      </w:r>
    </w:p>
    <w:p>
      <w:r>
        <w:t>Đất phi nông nghiệp khác</w:t>
      </w:r>
    </w:p>
    <w:p>
      <w:r>
        <w:t>PNK</w:t>
      </w:r>
    </w:p>
    <w:p>
      <w:r>
        <w:t>PHỤ LỤC 02:</w:t>
      </w:r>
    </w:p>
    <w:p>
      <w:r>
        <w:t>KẾ HOẠCH THU HỒI ĐẤT NĂM 2024 HUYỆN TÂN YÊN (TIẾP THEO)</w:t>
      </w:r>
    </w:p>
    <w:p>
      <w:r>
        <w:t>(Kèm theo Quyết định số 372/QĐ-UBND ngày 16 tháng 4 năm 2024 của Ủy ban nhân dân tỉnh Bắc Giang)</w:t>
      </w:r>
    </w:p>
    <w:p>
      <w:r>
        <w:t>TT</w:t>
      </w:r>
    </w:p>
    <w:p>
      <w:r>
        <w:t>Chỉ tiêu sử dụng đất</w:t>
      </w:r>
    </w:p>
    <w:p>
      <w:r>
        <w:t>Mã</w:t>
      </w:r>
    </w:p>
    <w:p>
      <w:r>
        <w:t>Tổng diện tích (ha)</w:t>
      </w:r>
    </w:p>
    <w:p>
      <w:r>
        <w:t>Diện tích phân theo đơn vị hành chính (ha)</w:t>
      </w:r>
    </w:p>
    <w:p>
      <w:r>
        <w:t>Xã An Dương</w:t>
      </w:r>
    </w:p>
    <w:p>
      <w:r>
        <w:t>Xã Việt Lập</w:t>
      </w:r>
    </w:p>
    <w:p>
      <w:r>
        <w:t>Xã Ngọc Vân</w:t>
      </w:r>
    </w:p>
    <w:p>
      <w:r>
        <w:t>Xã Ngọc Châu</w:t>
      </w:r>
    </w:p>
    <w:p>
      <w:r>
        <w:t>Xã Ngọc Thiện</w:t>
      </w:r>
    </w:p>
    <w:p>
      <w:r>
        <w:t>Xã Ngọc Lý</w:t>
      </w:r>
    </w:p>
    <w:p>
      <w:r>
        <w:t>Xã Song Vân</w:t>
      </w:r>
    </w:p>
    <w:p>
      <w:r>
        <w:t>Xã Hợp Đức</w:t>
      </w:r>
    </w:p>
    <w:p>
      <w:r>
        <w:t>Xã Việt Ngọc</w:t>
      </w:r>
    </w:p>
    <w:p>
      <w:r>
        <w:t>Xã Lan Giới</w:t>
      </w:r>
    </w:p>
    <w:p>
      <w:r>
        <w:t>Xã Đại Hóa</w:t>
      </w:r>
    </w:p>
    <w:p>
      <w:r>
        <w:t>(1)</w:t>
      </w:r>
    </w:p>
    <w:p>
      <w:r>
        <w:t>(2)</w:t>
      </w:r>
    </w:p>
    <w:p>
      <w:r>
        <w:t>(3)</w:t>
      </w:r>
    </w:p>
    <w:p>
      <w:r>
        <w:t>(4)=(5)+..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788,44</w:t>
      </w:r>
    </w:p>
    <w:p>
      <w:r>
        <w:t>10,51</w:t>
      </w:r>
    </w:p>
    <w:p>
      <w:r>
        <w:t>56,12</w:t>
      </w:r>
    </w:p>
    <w:p>
      <w:r>
        <w:t>88,94</w:t>
      </w:r>
    </w:p>
    <w:p>
      <w:r>
        <w:t>31,14</w:t>
      </w:r>
    </w:p>
    <w:p>
      <w:r>
        <w:t>122,00</w:t>
      </w:r>
    </w:p>
    <w:p>
      <w:r>
        <w:t>15,69</w:t>
      </w:r>
    </w:p>
    <w:p>
      <w:r>
        <w:t>7,54</w:t>
      </w:r>
    </w:p>
    <w:p>
      <w:r>
        <w:t>15,20</w:t>
      </w:r>
    </w:p>
    <w:p>
      <w:r>
        <w:t>22,82</w:t>
      </w:r>
    </w:p>
    <w:p>
      <w:r>
        <w:t>2,41</w:t>
      </w:r>
    </w:p>
    <w:p>
      <w:r>
        <w:t>14,43</w:t>
      </w:r>
    </w:p>
    <w:p>
      <w:r>
        <w:t>Trong đó:</w:t>
      </w:r>
    </w:p>
    <w:p>
      <w:r>
        <w:t>1.1</w:t>
      </w:r>
    </w:p>
    <w:p>
      <w:r>
        <w:t>Đất trồng lúa</w:t>
      </w:r>
    </w:p>
    <w:p>
      <w:r>
        <w:t>LUA</w:t>
      </w:r>
    </w:p>
    <w:p>
      <w:r>
        <w:t>610,61</w:t>
      </w:r>
    </w:p>
    <w:p>
      <w:r>
        <w:t>6,10</w:t>
      </w:r>
    </w:p>
    <w:p>
      <w:r>
        <w:t>40,98</w:t>
      </w:r>
    </w:p>
    <w:p>
      <w:r>
        <w:t>78,10</w:t>
      </w:r>
    </w:p>
    <w:p>
      <w:r>
        <w:t>30,61</w:t>
      </w:r>
    </w:p>
    <w:p>
      <w:r>
        <w:t>100,66</w:t>
      </w:r>
    </w:p>
    <w:p>
      <w:r>
        <w:t>13,42</w:t>
      </w:r>
    </w:p>
    <w:p>
      <w:r>
        <w:t>6,06</w:t>
      </w:r>
    </w:p>
    <w:p>
      <w:r>
        <w:t>8,60</w:t>
      </w:r>
    </w:p>
    <w:p>
      <w:r>
        <w:t>19,81</w:t>
      </w:r>
    </w:p>
    <w:p>
      <w:r>
        <w:t>1,86</w:t>
      </w:r>
    </w:p>
    <w:p>
      <w:r>
        <w:t>10,12</w:t>
      </w:r>
    </w:p>
    <w:p>
      <w:r>
        <w:t>Trong đó: Đất chuyên trồng lúa nước</w:t>
      </w:r>
    </w:p>
    <w:p>
      <w:r>
        <w:t>LUC</w:t>
      </w:r>
    </w:p>
    <w:p>
      <w:r>
        <w:t>691,08</w:t>
      </w:r>
    </w:p>
    <w:p>
      <w:r>
        <w:t>5,90</w:t>
      </w:r>
    </w:p>
    <w:p>
      <w:r>
        <w:t>40,78</w:t>
      </w:r>
    </w:p>
    <w:p>
      <w:r>
        <w:t>63,92</w:t>
      </w:r>
    </w:p>
    <w:p>
      <w:r>
        <w:t>18,36</w:t>
      </w:r>
    </w:p>
    <w:p>
      <w:r>
        <w:t>94,46</w:t>
      </w:r>
    </w:p>
    <w:p>
      <w:r>
        <w:t>12,37</w:t>
      </w:r>
    </w:p>
    <w:p>
      <w:r>
        <w:t>5,86</w:t>
      </w:r>
    </w:p>
    <w:p>
      <w:r>
        <w:t>3,38</w:t>
      </w:r>
    </w:p>
    <w:p>
      <w:r>
        <w:t>19,61</w:t>
      </w:r>
    </w:p>
    <w:p>
      <w:r>
        <w:t>1,66</w:t>
      </w:r>
    </w:p>
    <w:p>
      <w:r>
        <w:t>9,92</w:t>
      </w:r>
    </w:p>
    <w:p>
      <w:r>
        <w:t>1.2</w:t>
      </w:r>
    </w:p>
    <w:p>
      <w:r>
        <w:t>Đất trồng cây hàng năm khác</w:t>
      </w:r>
    </w:p>
    <w:p>
      <w:r>
        <w:t>HNK</w:t>
      </w:r>
    </w:p>
    <w:p>
      <w:r>
        <w:t>87,29</w:t>
      </w:r>
    </w:p>
    <w:p>
      <w:r>
        <w:t>2,78</w:t>
      </w:r>
    </w:p>
    <w:p>
      <w:r>
        <w:t>4,31</w:t>
      </w:r>
    </w:p>
    <w:p>
      <w:r>
        <w:t>3,31</w:t>
      </w:r>
    </w:p>
    <w:p>
      <w:r>
        <w:t>0,41</w:t>
      </w:r>
    </w:p>
    <w:p>
      <w:r>
        <w:t>13,71</w:t>
      </w:r>
    </w:p>
    <w:p>
      <w:r>
        <w:t>2,15</w:t>
      </w:r>
    </w:p>
    <w:p>
      <w:r>
        <w:t>1,36</w:t>
      </w:r>
    </w:p>
    <w:p>
      <w:r>
        <w:t>5,39</w:t>
      </w:r>
    </w:p>
    <w:p>
      <w:r>
        <w:t>1,27</w:t>
      </w:r>
    </w:p>
    <w:p>
      <w:r>
        <w:t>0,43</w:t>
      </w:r>
    </w:p>
    <w:p>
      <w:r>
        <w:t>3,99</w:t>
      </w:r>
    </w:p>
    <w:p>
      <w:r>
        <w:t>1.3</w:t>
      </w:r>
    </w:p>
    <w:p>
      <w:r>
        <w:t>Đất trồng cây lâu năm</w:t>
      </w:r>
    </w:p>
    <w:p>
      <w:r>
        <w:t>CLN</w:t>
      </w:r>
    </w:p>
    <w:p>
      <w:r>
        <w:t>57,68</w:t>
      </w:r>
    </w:p>
    <w:p>
      <w:r>
        <w:t>1,58</w:t>
      </w:r>
    </w:p>
    <w:p>
      <w:r>
        <w:t>10,78</w:t>
      </w:r>
    </w:p>
    <w:p>
      <w:r>
        <w:t>7,38</w:t>
      </w:r>
    </w:p>
    <w:p>
      <w:r>
        <w:t>0,07</w:t>
      </w:r>
    </w:p>
    <w:p>
      <w:r>
        <w:t>7,58</w:t>
      </w:r>
    </w:p>
    <w:p>
      <w:r>
        <w:t>0,07</w:t>
      </w:r>
    </w:p>
    <w:p>
      <w:r>
        <w:t>0,07</w:t>
      </w:r>
    </w:p>
    <w:p>
      <w:r>
        <w:t>1,16</w:t>
      </w:r>
    </w:p>
    <w:p>
      <w:r>
        <w:t>1,69</w:t>
      </w:r>
    </w:p>
    <w:p>
      <w:r>
        <w:t>0,07</w:t>
      </w:r>
    </w:p>
    <w:p>
      <w:r>
        <w:t>0,32</w:t>
      </w:r>
    </w:p>
    <w:p>
      <w:r>
        <w:t>1.4</w:t>
      </w:r>
    </w:p>
    <w:p>
      <w:r>
        <w:t>Đất rừng phòng hộ</w:t>
      </w:r>
    </w:p>
    <w:p>
      <w:r>
        <w:t>RPH</w:t>
      </w:r>
    </w:p>
    <w:p>
      <w:r>
        <w:t>1.5</w:t>
      </w:r>
    </w:p>
    <w:p>
      <w:r>
        <w:t>Đất rừng đặc dụng</w:t>
      </w:r>
    </w:p>
    <w:p>
      <w:r>
        <w:t>RDD</w:t>
      </w:r>
    </w:p>
    <w:p>
      <w:r>
        <w:t>1.6</w:t>
      </w:r>
    </w:p>
    <w:p>
      <w:r>
        <w:t>Đất rừng sản xuất</w:t>
      </w:r>
    </w:p>
    <w:p>
      <w:r>
        <w:t>RSX</w:t>
      </w:r>
    </w:p>
    <w:p>
      <w:r>
        <w:t>25,75</w:t>
      </w:r>
    </w:p>
    <w:p>
      <w:r>
        <w:t>0,05</w:t>
      </w:r>
    </w:p>
    <w:p>
      <w:r>
        <w:t>0,05</w:t>
      </w:r>
    </w:p>
    <w:p>
      <w:r>
        <w:t>0,15</w:t>
      </w:r>
    </w:p>
    <w:p>
      <w:r>
        <w:t>0,05</w:t>
      </w:r>
    </w:p>
    <w:p>
      <w:r>
        <w:t>0,05</w:t>
      </w:r>
    </w:p>
    <w:p>
      <w:r>
        <w:t>0,05</w:t>
      </w:r>
    </w:p>
    <w:p>
      <w:r>
        <w:t>0,05</w:t>
      </w:r>
    </w:p>
    <w:p>
      <w:r>
        <w:t>0,05</w:t>
      </w:r>
    </w:p>
    <w:p>
      <w:r>
        <w:t>0,05</w:t>
      </w:r>
    </w:p>
    <w:p>
      <w:r>
        <w:t>0,05</w:t>
      </w:r>
    </w:p>
    <w:p>
      <w:r>
        <w:t>Trong  đó: đất có rừng sản xuất là rừng tự nhiên</w:t>
      </w:r>
    </w:p>
    <w:p>
      <w:r>
        <w:t>1.7</w:t>
      </w:r>
    </w:p>
    <w:p>
      <w:r>
        <w:t>Đất nuôi trồng thuỷ sản</w:t>
      </w:r>
    </w:p>
    <w:p>
      <w:r>
        <w:t>NTS</w:t>
      </w:r>
    </w:p>
    <w:p>
      <w:r>
        <w:t>2</w:t>
      </w:r>
    </w:p>
    <w:p>
      <w:r>
        <w:t>Đất phi nông nghiệp</w:t>
      </w:r>
    </w:p>
    <w:p>
      <w:r>
        <w:t>PNN</w:t>
      </w:r>
    </w:p>
    <w:p>
      <w:r>
        <w:t>36,84</w:t>
      </w:r>
    </w:p>
    <w:p>
      <w:r>
        <w:t>0,01</w:t>
      </w:r>
    </w:p>
    <w:p>
      <w:r>
        <w:t>0,63</w:t>
      </w:r>
    </w:p>
    <w:p>
      <w:r>
        <w:t>1,09</w:t>
      </w:r>
    </w:p>
    <w:p>
      <w:r>
        <w:t>3,20</w:t>
      </w:r>
    </w:p>
    <w:p>
      <w:r>
        <w:t>0,90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22,55</w:t>
      </w:r>
    </w:p>
    <w:p>
      <w:r>
        <w:t>0,50</w:t>
      </w:r>
    </w:p>
    <w:p>
      <w:r>
        <w:t>3,00</w:t>
      </w:r>
    </w:p>
    <w:p>
      <w:r>
        <w:t>2.7</w:t>
      </w:r>
    </w:p>
    <w:p>
      <w:r>
        <w:t>Đất sử dụng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9,16</w:t>
      </w:r>
    </w:p>
    <w:p>
      <w:r>
        <w:t>0,01</w:t>
      </w:r>
    </w:p>
    <w:p>
      <w:r>
        <w:t>0,09</w:t>
      </w:r>
    </w:p>
    <w:p>
      <w:r>
        <w:t>0,20</w:t>
      </w:r>
    </w:p>
    <w:p>
      <w:r>
        <w:t>0,70</w:t>
      </w:r>
    </w:p>
    <w:p>
      <w:r>
        <w:t>Trong đó:</w:t>
      </w:r>
    </w:p>
    <w:p>
      <w:r>
        <w:t>-</w:t>
      </w:r>
    </w:p>
    <w:p>
      <w:r>
        <w:t>Đất giao thông</w:t>
      </w:r>
    </w:p>
    <w:p>
      <w:r>
        <w:t>DGT</w:t>
      </w:r>
    </w:p>
    <w:p>
      <w:r>
        <w:t>5,00</w:t>
      </w:r>
    </w:p>
    <w:p>
      <w:r>
        <w:t>-</w:t>
      </w:r>
    </w:p>
    <w:p>
      <w:r>
        <w:t>Đất thuỷ lợi</w:t>
      </w:r>
    </w:p>
    <w:p>
      <w:r>
        <w:t>DTL</w:t>
      </w:r>
    </w:p>
    <w:p>
      <w:r>
        <w:t>3,00</w:t>
      </w:r>
    </w:p>
    <w:p>
      <w:r>
        <w:t>-</w:t>
      </w:r>
    </w:p>
    <w:p>
      <w:r>
        <w:t>Đất xây dựng cơ sở văn hóa</w:t>
      </w:r>
    </w:p>
    <w:p>
      <w:r>
        <w:t>DVH</w:t>
      </w:r>
    </w:p>
    <w:p>
      <w:r>
        <w:t>-</w:t>
      </w:r>
    </w:p>
    <w:p>
      <w:r>
        <w:t>Đất xây dựng cơ sở y tế</w:t>
      </w:r>
    </w:p>
    <w:p>
      <w:r>
        <w:t>DYT</w:t>
      </w:r>
    </w:p>
    <w:p>
      <w:r>
        <w:t>0,05</w:t>
      </w:r>
    </w:p>
    <w:p>
      <w:r>
        <w:t>-</w:t>
      </w:r>
    </w:p>
    <w:p>
      <w:r>
        <w:t>Đất xây dựng cơ sở giáo dục và đào tạo</w:t>
      </w:r>
    </w:p>
    <w:p>
      <w:r>
        <w:t>DGD</w:t>
      </w:r>
    </w:p>
    <w:p>
      <w:r>
        <w:t>0,21</w:t>
      </w:r>
    </w:p>
    <w:p>
      <w:r>
        <w:t>0,01</w:t>
      </w:r>
    </w:p>
    <w:p>
      <w:r>
        <w:t>0,09</w:t>
      </w:r>
    </w:p>
    <w:p>
      <w:r>
        <w:t>-</w:t>
      </w:r>
    </w:p>
    <w:p>
      <w:r>
        <w:t>Đất xây dựng cơ sở thể dục thể thao</w:t>
      </w:r>
    </w:p>
    <w:p>
      <w:r>
        <w:t>DTT</w:t>
      </w:r>
    </w:p>
    <w:p>
      <w:r>
        <w:t>0,70</w:t>
      </w:r>
    </w:p>
    <w:p>
      <w:r>
        <w:t>0,70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0,20</w:t>
      </w:r>
    </w:p>
    <w:p>
      <w:r>
        <w:t>0,20</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2,80</w:t>
      </w:r>
    </w:p>
    <w:p>
      <w:r>
        <w:t>0,20</w:t>
      </w:r>
    </w:p>
    <w:p>
      <w:r>
        <w:t>2.14</w:t>
      </w:r>
    </w:p>
    <w:p>
      <w:r>
        <w:t>Đất ở tại đô thị</w:t>
      </w:r>
    </w:p>
    <w:p>
      <w:r>
        <w:t>ODT</w:t>
      </w:r>
    </w:p>
    <w:p>
      <w:r>
        <w:t>1,20</w:t>
      </w:r>
    </w:p>
    <w:p>
      <w:r>
        <w:t>2.15</w:t>
      </w:r>
    </w:p>
    <w:p>
      <w:r>
        <w:t>Đất xây dựng trụ sở cơ quan</w:t>
      </w:r>
    </w:p>
    <w:p>
      <w:r>
        <w:t>TSC</w:t>
      </w:r>
    </w:p>
    <w:p>
      <w:r>
        <w:t>2.16</w:t>
      </w:r>
    </w:p>
    <w:p>
      <w:r>
        <w:t>Đất xây dựng trụ sở của tổ chức</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1,13</w:t>
      </w:r>
    </w:p>
    <w:p>
      <w:r>
        <w:t>0,13</w:t>
      </w:r>
    </w:p>
    <w:p>
      <w:r>
        <w:t>1,00</w:t>
      </w:r>
    </w:p>
    <w:p>
      <w:r>
        <w:t>2.20</w:t>
      </w:r>
    </w:p>
    <w:p>
      <w:r>
        <w:t>Đất có mặt nước chuyên dùng</w:t>
      </w:r>
    </w:p>
    <w:p>
      <w:r>
        <w:t>MNC</w:t>
      </w:r>
    </w:p>
    <w:p>
      <w:r>
        <w:t>2.21</w:t>
      </w:r>
    </w:p>
    <w:p>
      <w:r>
        <w:t>Đất phi nông nghiệp khác</w:t>
      </w:r>
    </w:p>
    <w:p>
      <w:r>
        <w:t>PNK</w:t>
      </w:r>
    </w:p>
    <w:p>
      <w:r>
        <w:t>PHỤ LỤC 03:</w:t>
      </w:r>
    </w:p>
    <w:p>
      <w:r>
        <w:t>KẾ HOẠCH CHUYỂN MỤC ĐÍCH SỬ DỤNG ĐẤT NĂM 2024 HUYỆN TÂN YÊN</w:t>
      </w:r>
    </w:p>
    <w:p>
      <w:r>
        <w:t>(Kèm theo Quyết định số 372/QĐ-UBND ngày 16 tháng 4 năm 2024 của Ủy ban nhân dân tỉnh Bắc Giang)</w:t>
      </w:r>
    </w:p>
    <w:p>
      <w:r>
        <w:t>TT</w:t>
      </w:r>
    </w:p>
    <w:p>
      <w:r>
        <w:t>Chỉ tiêu sử dụng đất</w:t>
      </w:r>
    </w:p>
    <w:p>
      <w:r>
        <w:t>Mã</w:t>
      </w:r>
    </w:p>
    <w:p>
      <w:r>
        <w:t>Tổng diện tích (ha)</w:t>
      </w:r>
    </w:p>
    <w:p>
      <w:r>
        <w:t>Diện tích phân theo đơn vị hành chính (ha)</w:t>
      </w:r>
    </w:p>
    <w:p>
      <w:r>
        <w:t>TT Cao Thượng</w:t>
      </w:r>
    </w:p>
    <w:p>
      <w:r>
        <w:t>TT Nhã Nam</w:t>
      </w:r>
    </w:p>
    <w:p>
      <w:r>
        <w:t>Xã Cao Xá</w:t>
      </w:r>
    </w:p>
    <w:p>
      <w:r>
        <w:t>Xã Lam Cốt</w:t>
      </w:r>
    </w:p>
    <w:p>
      <w:r>
        <w:t>Xã Liên Sơn</w:t>
      </w:r>
    </w:p>
    <w:p>
      <w:r>
        <w:t>Xã Liên Chung</w:t>
      </w:r>
    </w:p>
    <w:p>
      <w:r>
        <w:t>Xã Quế Nham</w:t>
      </w:r>
    </w:p>
    <w:p>
      <w:r>
        <w:t>Xã Tân Trung</w:t>
      </w:r>
    </w:p>
    <w:p>
      <w:r>
        <w:t>Xã Quang Tiến</w:t>
      </w:r>
    </w:p>
    <w:p>
      <w:r>
        <w:t>Xã Phúc Hòa</w:t>
      </w:r>
    </w:p>
    <w:p>
      <w:r>
        <w:t>Xã Phúc Sơn</w:t>
      </w:r>
    </w:p>
    <w:p>
      <w:r>
        <w:t>Xã An Dương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861,84</w:t>
      </w:r>
    </w:p>
    <w:p>
      <w:r>
        <w:t>89,65</w:t>
      </w:r>
    </w:p>
    <w:p>
      <w:r>
        <w:t>31,57</w:t>
      </w:r>
    </w:p>
    <w:p>
      <w:r>
        <w:t>38,66</w:t>
      </w:r>
    </w:p>
    <w:p>
      <w:r>
        <w:t>82,11</w:t>
      </w:r>
    </w:p>
    <w:p>
      <w:r>
        <w:t>39,89</w:t>
      </w:r>
    </w:p>
    <w:p>
      <w:r>
        <w:t>17,05</w:t>
      </w:r>
    </w:p>
    <w:p>
      <w:r>
        <w:t>27,76</w:t>
      </w:r>
    </w:p>
    <w:p>
      <w:r>
        <w:t>12,94</w:t>
      </w:r>
    </w:p>
    <w:p>
      <w:r>
        <w:t>8,56</w:t>
      </w:r>
    </w:p>
    <w:p>
      <w:r>
        <w:t>11,00</w:t>
      </w:r>
    </w:p>
    <w:p>
      <w:r>
        <w:t>64,60</w:t>
      </w:r>
    </w:p>
    <w:p>
      <w:r>
        <w:t>861,84</w:t>
      </w:r>
    </w:p>
    <w:p>
      <w:r>
        <w:t>Trong đó:</w:t>
      </w:r>
    </w:p>
    <w:p>
      <w:r>
        <w:t>1.1</w:t>
      </w:r>
    </w:p>
    <w:p>
      <w:r>
        <w:t>Đất trồng lúa</w:t>
      </w:r>
    </w:p>
    <w:p>
      <w:r>
        <w:t>LUA/PNN</w:t>
      </w:r>
    </w:p>
    <w:p>
      <w:r>
        <w:t>638,47</w:t>
      </w:r>
    </w:p>
    <w:p>
      <w:r>
        <w:t>67,32</w:t>
      </w:r>
    </w:p>
    <w:p>
      <w:r>
        <w:t>22,81</w:t>
      </w:r>
    </w:p>
    <w:p>
      <w:r>
        <w:t>23,34</w:t>
      </w:r>
    </w:p>
    <w:p>
      <w:r>
        <w:t>66,05</w:t>
      </w:r>
    </w:p>
    <w:p>
      <w:r>
        <w:t>18,11</w:t>
      </w:r>
    </w:p>
    <w:p>
      <w:r>
        <w:t>13,36</w:t>
      </w:r>
    </w:p>
    <w:p>
      <w:r>
        <w:t>13,81</w:t>
      </w:r>
    </w:p>
    <w:p>
      <w:r>
        <w:t>9,68</w:t>
      </w:r>
    </w:p>
    <w:p>
      <w:r>
        <w:t>5,80</w:t>
      </w:r>
    </w:p>
    <w:p>
      <w:r>
        <w:t>5,00</w:t>
      </w:r>
    </w:p>
    <w:p>
      <w:r>
        <w:t>62,76</w:t>
      </w:r>
    </w:p>
    <w:p>
      <w:r>
        <w:t>638,47</w:t>
      </w:r>
    </w:p>
    <w:p>
      <w:r>
        <w:t>Trong đó: Đất chuyên trồng lúa nước</w:t>
      </w:r>
    </w:p>
    <w:p>
      <w:r>
        <w:t>LUC/PNN</w:t>
      </w:r>
    </w:p>
    <w:p>
      <w:r>
        <w:t>572,07</w:t>
      </w:r>
    </w:p>
    <w:p>
      <w:r>
        <w:t>60,72</w:t>
      </w:r>
    </w:p>
    <w:p>
      <w:r>
        <w:t>21,71</w:t>
      </w:r>
    </w:p>
    <w:p>
      <w:r>
        <w:t>20,34</w:t>
      </w:r>
    </w:p>
    <w:p>
      <w:r>
        <w:t>59,85</w:t>
      </w:r>
    </w:p>
    <w:p>
      <w:r>
        <w:t>17,91</w:t>
      </w:r>
    </w:p>
    <w:p>
      <w:r>
        <w:t>11,66</w:t>
      </w:r>
    </w:p>
    <w:p>
      <w:r>
        <w:t>10,61</w:t>
      </w:r>
    </w:p>
    <w:p>
      <w:r>
        <w:t>8,68</w:t>
      </w:r>
    </w:p>
    <w:p>
      <w:r>
        <w:t>5,60</w:t>
      </w:r>
    </w:p>
    <w:p>
      <w:r>
        <w:t>3,80</w:t>
      </w:r>
    </w:p>
    <w:p>
      <w:r>
        <w:t>62,76</w:t>
      </w:r>
    </w:p>
    <w:p>
      <w:r>
        <w:t>572,07</w:t>
      </w:r>
    </w:p>
    <w:p>
      <w:r>
        <w:t>1.2</w:t>
      </w:r>
    </w:p>
    <w:p>
      <w:r>
        <w:t>Đất trồng cây hàng năm khác</w:t>
      </w:r>
    </w:p>
    <w:p>
      <w:r>
        <w:t>HNK/PNN</w:t>
      </w:r>
    </w:p>
    <w:p>
      <w:r>
        <w:t>117,66</w:t>
      </w:r>
    </w:p>
    <w:p>
      <w:r>
        <w:t>10,50</w:t>
      </w:r>
    </w:p>
    <w:p>
      <w:r>
        <w:t>3,63</w:t>
      </w:r>
    </w:p>
    <w:p>
      <w:r>
        <w:t>4,91</w:t>
      </w:r>
    </w:p>
    <w:p>
      <w:r>
        <w:t>10,21</w:t>
      </w:r>
    </w:p>
    <w:p>
      <w:r>
        <w:t>4,75</w:t>
      </w:r>
    </w:p>
    <w:p>
      <w:r>
        <w:t>1,40</w:t>
      </w:r>
    </w:p>
    <w:p>
      <w:r>
        <w:t>11,20</w:t>
      </w:r>
    </w:p>
    <w:p>
      <w:r>
        <w:t>2,57</w:t>
      </w:r>
    </w:p>
    <w:p>
      <w:r>
        <w:t>1,37</w:t>
      </w:r>
    </w:p>
    <w:p>
      <w:r>
        <w:t>2,31</w:t>
      </w:r>
    </w:p>
    <w:p>
      <w:r>
        <w:t>1,66</w:t>
      </w:r>
    </w:p>
    <w:p>
      <w:r>
        <w:t>117,66</w:t>
      </w:r>
    </w:p>
    <w:p>
      <w:r>
        <w:t>1.3</w:t>
      </w:r>
    </w:p>
    <w:p>
      <w:r>
        <w:t>Đất trồng cây lâu năm</w:t>
      </w:r>
    </w:p>
    <w:p>
      <w:r>
        <w:t>CLN/PNN</w:t>
      </w:r>
    </w:p>
    <w:p>
      <w:r>
        <w:t>59,86</w:t>
      </w:r>
    </w:p>
    <w:p>
      <w:r>
        <w:t>9,43</w:t>
      </w:r>
    </w:p>
    <w:p>
      <w:r>
        <w:t>3,03</w:t>
      </w:r>
    </w:p>
    <w:p>
      <w:r>
        <w:t>1,66</w:t>
      </w:r>
    </w:p>
    <w:p>
      <w:r>
        <w:t>5,80</w:t>
      </w:r>
    </w:p>
    <w:p>
      <w:r>
        <w:t>1,98</w:t>
      </w:r>
    </w:p>
    <w:p>
      <w:r>
        <w:t>0,24</w:t>
      </w:r>
    </w:p>
    <w:p>
      <w:r>
        <w:t>2,70</w:t>
      </w:r>
    </w:p>
    <w:p>
      <w:r>
        <w:t>0,64</w:t>
      </w:r>
    </w:p>
    <w:p>
      <w:r>
        <w:t>1,34</w:t>
      </w:r>
    </w:p>
    <w:p>
      <w:r>
        <w:t>2,14</w:t>
      </w:r>
    </w:p>
    <w:p>
      <w:r>
        <w:t>0,13</w:t>
      </w:r>
    </w:p>
    <w:p>
      <w:r>
        <w:t>59,86</w:t>
      </w:r>
    </w:p>
    <w:p>
      <w:r>
        <w:t>1.4</w:t>
      </w:r>
    </w:p>
    <w:p>
      <w:r>
        <w:t>Đất rừng phòng hộ</w:t>
      </w:r>
    </w:p>
    <w:p>
      <w:r>
        <w:t>RPH/PNN</w:t>
      </w:r>
    </w:p>
    <w:p>
      <w:r>
        <w:t>1.5</w:t>
      </w:r>
    </w:p>
    <w:p>
      <w:r>
        <w:t>Đất rừng đặc dụng</w:t>
      </w:r>
    </w:p>
    <w:p>
      <w:r>
        <w:t>RDD/PNN</w:t>
      </w:r>
    </w:p>
    <w:p>
      <w:r>
        <w:t>1.6</w:t>
      </w:r>
    </w:p>
    <w:p>
      <w:r>
        <w:t>Đất rừng sản xuất</w:t>
      </w:r>
    </w:p>
    <w:p>
      <w:r>
        <w:t>RSX/PNN</w:t>
      </w:r>
    </w:p>
    <w:p>
      <w:r>
        <w:t>45,85</w:t>
      </w:r>
    </w:p>
    <w:p>
      <w:r>
        <w:t>2,40</w:t>
      </w:r>
    </w:p>
    <w:p>
      <w:r>
        <w:t>2,10</w:t>
      </w:r>
    </w:p>
    <w:p>
      <w:r>
        <w:t>8,75</w:t>
      </w:r>
    </w:p>
    <w:p>
      <w:r>
        <w:t>0,05</w:t>
      </w:r>
    </w:p>
    <w:p>
      <w:r>
        <w:t>15,05</w:t>
      </w:r>
    </w:p>
    <w:p>
      <w:r>
        <w:t>2,05</w:t>
      </w:r>
    </w:p>
    <w:p>
      <w:r>
        <w:t>0,05</w:t>
      </w:r>
    </w:p>
    <w:p>
      <w:r>
        <w:t>0,05</w:t>
      </w:r>
    </w:p>
    <w:p>
      <w:r>
        <w:t>0,05</w:t>
      </w:r>
    </w:p>
    <w:p>
      <w:r>
        <w:t>1,55</w:t>
      </w:r>
    </w:p>
    <w:p>
      <w:r>
        <w:t>0,05</w:t>
      </w:r>
    </w:p>
    <w:p>
      <w:r>
        <w:t>45,85</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118,22</w:t>
      </w:r>
    </w:p>
    <w:p>
      <w:r>
        <w:t>1,86</w:t>
      </w:r>
    </w:p>
    <w:p>
      <w:r>
        <w:t>1,00</w:t>
      </w:r>
    </w:p>
    <w:p>
      <w:r>
        <w:t>2,69</w:t>
      </w:r>
    </w:p>
    <w:p>
      <w:r>
        <w:t>1,14</w:t>
      </w:r>
    </w:p>
    <w:p>
      <w:r>
        <w:t>3,40</w:t>
      </w:r>
    </w:p>
    <w:p>
      <w:r>
        <w:t>2,00</w:t>
      </w:r>
    </w:p>
    <w:p>
      <w:r>
        <w:t>4,95</w:t>
      </w:r>
    </w:p>
    <w:p>
      <w:r>
        <w:t>1,50</w:t>
      </w:r>
    </w:p>
    <w:p>
      <w:r>
        <w:t>2,84</w:t>
      </w:r>
    </w:p>
    <w:p>
      <w:r>
        <w:t>46,60</w:t>
      </w:r>
    </w:p>
    <w:p>
      <w:r>
        <w:t>1,00</w:t>
      </w:r>
    </w:p>
    <w:p>
      <w:r>
        <w:t>118,22</w:t>
      </w:r>
    </w:p>
    <w:p>
      <w:r>
        <w:t>Trong đó:</w:t>
      </w:r>
    </w:p>
    <w:p>
      <w:r>
        <w:t>2.1</w:t>
      </w:r>
    </w:p>
    <w:p>
      <w:r>
        <w:t>Đất trồng lúa chuyển sang đất trồng cây lâu năm</w:t>
      </w:r>
    </w:p>
    <w:p>
      <w:r>
        <w:t>LUA/CLN</w:t>
      </w:r>
    </w:p>
    <w:p>
      <w:r>
        <w:t>86,25</w:t>
      </w:r>
    </w:p>
    <w:p>
      <w:r>
        <w:t>0,60</w:t>
      </w:r>
    </w:p>
    <w:p>
      <w:r>
        <w:t>1,00</w:t>
      </w:r>
    </w:p>
    <w:p>
      <w:r>
        <w:t>0,50</w:t>
      </w:r>
    </w:p>
    <w:p>
      <w:r>
        <w:t>0,80</w:t>
      </w:r>
    </w:p>
    <w:p>
      <w:r>
        <w:t>1,00</w:t>
      </w:r>
    </w:p>
    <w:p>
      <w:r>
        <w:t>0,25</w:t>
      </w:r>
    </w:p>
    <w:p>
      <w:r>
        <w:t>46,00</w:t>
      </w:r>
    </w:p>
    <w:p>
      <w:r>
        <w:t>0,30</w:t>
      </w:r>
    </w:p>
    <w:p>
      <w:r>
        <w:t>86,25</w:t>
      </w:r>
    </w:p>
    <w:p>
      <w:r>
        <w:t>2.2</w:t>
      </w:r>
    </w:p>
    <w:p>
      <w:r>
        <w:t>Đất trồng lúa chuyển sang đất trồng rừng</w:t>
      </w:r>
    </w:p>
    <w:p>
      <w:r>
        <w:t>LUA/LNP</w:t>
      </w:r>
    </w:p>
    <w:p>
      <w:r>
        <w:t>2.3</w:t>
      </w:r>
    </w:p>
    <w:p>
      <w:r>
        <w:t>Đất trồng lúa chuyển sang đất nuôi trồng thủy sản</w:t>
      </w:r>
    </w:p>
    <w:p>
      <w:r>
        <w:t>LUA/NTS</w:t>
      </w:r>
    </w:p>
    <w:p>
      <w:r>
        <w:t>15,20</w:t>
      </w:r>
    </w:p>
    <w:p>
      <w:r>
        <w:t>1,00</w:t>
      </w:r>
    </w:p>
    <w:p>
      <w:r>
        <w:t>0,80</w:t>
      </w:r>
    </w:p>
    <w:p>
      <w:r>
        <w:t>1,20</w:t>
      </w:r>
    </w:p>
    <w:p>
      <w:r>
        <w:t>1,50</w:t>
      </w:r>
    </w:p>
    <w:p>
      <w:r>
        <w:t>0,80</w:t>
      </w:r>
    </w:p>
    <w:p>
      <w:r>
        <w:t>1,10</w:t>
      </w:r>
    </w:p>
    <w:p>
      <w:r>
        <w:t>0,50</w:t>
      </w:r>
    </w:p>
    <w:p>
      <w:r>
        <w:t>15,20</w:t>
      </w:r>
    </w:p>
    <w:p>
      <w:r>
        <w:t>2.4</w:t>
      </w:r>
    </w:p>
    <w:p>
      <w:r>
        <w:t>Đất trồng lúa chuyển sang đất làm muối</w:t>
      </w:r>
    </w:p>
    <w:p>
      <w:r>
        <w:t>LUA/LMU</w:t>
      </w:r>
    </w:p>
    <w:p>
      <w:r>
        <w:t>2.5</w:t>
      </w:r>
    </w:p>
    <w:p>
      <w:r>
        <w:t>Đất trồng cây hàng năm khác chuyển sang đất nuôi trồng thủy sản</w:t>
      </w:r>
    </w:p>
    <w:p>
      <w:r>
        <w:t>HNK/NTS</w:t>
      </w:r>
    </w:p>
    <w:p>
      <w:r>
        <w:t>4,80</w:t>
      </w:r>
    </w:p>
    <w:p>
      <w:r>
        <w:t>2,30</w:t>
      </w:r>
    </w:p>
    <w:p>
      <w:r>
        <w:t>4,80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11,97</w:t>
      </w:r>
    </w:p>
    <w:p>
      <w:r>
        <w:t>1,86</w:t>
      </w:r>
    </w:p>
    <w:p>
      <w:r>
        <w:t>1,00</w:t>
      </w:r>
    </w:p>
    <w:p>
      <w:r>
        <w:t>1,09</w:t>
      </w:r>
    </w:p>
    <w:p>
      <w:r>
        <w:t>0,34</w:t>
      </w:r>
    </w:p>
    <w:p>
      <w:r>
        <w:t>1,20</w:t>
      </w:r>
    </w:p>
    <w:p>
      <w:r>
        <w:t>1,05</w:t>
      </w:r>
    </w:p>
    <w:p>
      <w:r>
        <w:t>0,50</w:t>
      </w:r>
    </w:p>
    <w:p>
      <w:r>
        <w:t>1,49</w:t>
      </w:r>
    </w:p>
    <w:p>
      <w:r>
        <w:t>0,60</w:t>
      </w:r>
    </w:p>
    <w:p>
      <w:r>
        <w:t>0,20</w:t>
      </w:r>
    </w:p>
    <w:p>
      <w:r>
        <w:t>11,97</w:t>
      </w:r>
    </w:p>
    <w:p>
      <w:r>
        <w:t>Ghi chú:  (a) gồm đất sản xuất nông nghiệp, đất nuôi trồng thủy sản, đất làm muối và đất nông nghiệp khác ;  PKO đất phi nông nghiệp không phải là đất ở</w:t>
      </w:r>
    </w:p>
    <w:p>
      <w:r>
        <w:t>PHỤ LỤC 03:</w:t>
      </w:r>
    </w:p>
    <w:p>
      <w:r>
        <w:t>KẾ HOẠCH CHUYỂN MỤC ĐÍCH SỬ DỤNG ĐẤT NĂM 2024 HUYỆN TÂN YÊN (TIẾP THEO)</w:t>
      </w:r>
    </w:p>
    <w:p>
      <w:r>
        <w:t>(Kèm theo Quyết định số 372/QĐ-UBND ngày 16 tháng 4 năm 2024 của Ủy ban nhân dân tỉnh Bắc Giang)</w:t>
      </w:r>
    </w:p>
    <w:p>
      <w:r>
        <w:t>TT</w:t>
      </w:r>
    </w:p>
    <w:p>
      <w:r>
        <w:t>Chỉ tiêu sử dụng đất</w:t>
      </w:r>
    </w:p>
    <w:p>
      <w:r>
        <w:t>Mã</w:t>
      </w:r>
    </w:p>
    <w:p>
      <w:r>
        <w:t>Tổng diện tích (ha)</w:t>
      </w:r>
    </w:p>
    <w:p>
      <w:r>
        <w:t>Diện tích phân theo đơn vị hành chính (ha)</w:t>
      </w:r>
    </w:p>
    <w:p>
      <w:r>
        <w:t>Xã An Dương</w:t>
      </w:r>
    </w:p>
    <w:p>
      <w:r>
        <w:t>Xã Việt Lập</w:t>
      </w:r>
    </w:p>
    <w:p>
      <w:r>
        <w:t>Xã Ngọc Vân</w:t>
      </w:r>
    </w:p>
    <w:p>
      <w:r>
        <w:t>Xã Ngọc Châu</w:t>
      </w:r>
    </w:p>
    <w:p>
      <w:r>
        <w:t>Xã Ngọc Thiện</w:t>
      </w:r>
    </w:p>
    <w:p>
      <w:r>
        <w:t>Xã Ngọc Lý</w:t>
      </w:r>
    </w:p>
    <w:p>
      <w:r>
        <w:t>Xã Song Vân</w:t>
      </w:r>
    </w:p>
    <w:p>
      <w:r>
        <w:t>Xã Hợp Đức</w:t>
      </w:r>
    </w:p>
    <w:p>
      <w:r>
        <w:t>Xã Việt Ngọc</w:t>
      </w:r>
    </w:p>
    <w:p>
      <w:r>
        <w:t>Xã Lan Giới</w:t>
      </w:r>
    </w:p>
    <w:p>
      <w:r>
        <w:t>Xã Đại Hóa</w:t>
      </w:r>
    </w:p>
    <w:p>
      <w:r>
        <w:t>(1)</w:t>
      </w:r>
    </w:p>
    <w:p>
      <w:r>
        <w:t>(2)</w:t>
      </w:r>
    </w:p>
    <w:p>
      <w:r>
        <w:t>(3)</w:t>
      </w:r>
    </w:p>
    <w:p>
      <w:r>
        <w:t>(4)=(5)+…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đất phi nông nghiệp</w:t>
      </w:r>
    </w:p>
    <w:p>
      <w:r>
        <w:t>NNP/PNN</w:t>
      </w:r>
    </w:p>
    <w:p>
      <w:r>
        <w:t>861,84</w:t>
      </w:r>
    </w:p>
    <w:p>
      <w:r>
        <w:t>12,51</w:t>
      </w:r>
    </w:p>
    <w:p>
      <w:r>
        <w:t>63,02</w:t>
      </w:r>
    </w:p>
    <w:p>
      <w:r>
        <w:t>96,88</w:t>
      </w:r>
    </w:p>
    <w:p>
      <w:r>
        <w:t>31,14</w:t>
      </w:r>
    </w:p>
    <w:p>
      <w:r>
        <w:t>126,00</w:t>
      </w:r>
    </w:p>
    <w:p>
      <w:r>
        <w:t>15,69</w:t>
      </w:r>
    </w:p>
    <w:p>
      <w:r>
        <w:t>11,15</w:t>
      </w:r>
    </w:p>
    <w:p>
      <w:r>
        <w:t>18,60</w:t>
      </w:r>
    </w:p>
    <w:p>
      <w:r>
        <w:t>44,82</w:t>
      </w:r>
    </w:p>
    <w:p>
      <w:r>
        <w:t>2,61</w:t>
      </w:r>
    </w:p>
    <w:p>
      <w:r>
        <w:t>15,63</w:t>
      </w:r>
    </w:p>
    <w:p>
      <w:r>
        <w:t>Trong đó:</w:t>
      </w:r>
    </w:p>
    <w:p>
      <w:r>
        <w:t>1.1</w:t>
      </w:r>
    </w:p>
    <w:p>
      <w:r>
        <w:t>Đất trồng lúa</w:t>
      </w:r>
    </w:p>
    <w:p>
      <w:r>
        <w:t>LUA/PNN</w:t>
      </w:r>
    </w:p>
    <w:p>
      <w:r>
        <w:t>638,47</w:t>
      </w:r>
    </w:p>
    <w:p>
      <w:r>
        <w:t>6,10</w:t>
      </w:r>
    </w:p>
    <w:p>
      <w:r>
        <w:t>42,48</w:t>
      </w:r>
    </w:p>
    <w:p>
      <w:r>
        <w:t>79,80</w:t>
      </w:r>
    </w:p>
    <w:p>
      <w:r>
        <w:t>30,61</w:t>
      </w:r>
    </w:p>
    <w:p>
      <w:r>
        <w:t>104,66</w:t>
      </w:r>
    </w:p>
    <w:p>
      <w:r>
        <w:t>13,42</w:t>
      </w:r>
    </w:p>
    <w:p>
      <w:r>
        <w:t>9,67</w:t>
      </w:r>
    </w:p>
    <w:p>
      <w:r>
        <w:t>10,50</w:t>
      </w:r>
    </w:p>
    <w:p>
      <w:r>
        <w:t>19,81</w:t>
      </w:r>
    </w:p>
    <w:p>
      <w:r>
        <w:t>2,06</w:t>
      </w:r>
    </w:p>
    <w:p>
      <w:r>
        <w:t>11,32</w:t>
      </w:r>
    </w:p>
    <w:p>
      <w:r>
        <w:t>Trong đó: Đất chuyên trồng lúa nước</w:t>
      </w:r>
    </w:p>
    <w:p>
      <w:r>
        <w:t>LUC/PNN</w:t>
      </w:r>
    </w:p>
    <w:p>
      <w:r>
        <w:t>572,07</w:t>
      </w:r>
    </w:p>
    <w:p>
      <w:r>
        <w:t>5,90</w:t>
      </w:r>
    </w:p>
    <w:p>
      <w:r>
        <w:t>42,28</w:t>
      </w:r>
    </w:p>
    <w:p>
      <w:r>
        <w:t>65,62</w:t>
      </w:r>
    </w:p>
    <w:p>
      <w:r>
        <w:t>18,36</w:t>
      </w:r>
    </w:p>
    <w:p>
      <w:r>
        <w:t>98,46</w:t>
      </w:r>
    </w:p>
    <w:p>
      <w:r>
        <w:t>12,37</w:t>
      </w:r>
    </w:p>
    <w:p>
      <w:r>
        <w:t>9,47</w:t>
      </w:r>
    </w:p>
    <w:p>
      <w:r>
        <w:t>3,38</w:t>
      </w:r>
    </w:p>
    <w:p>
      <w:r>
        <w:t>19,61</w:t>
      </w:r>
    </w:p>
    <w:p>
      <w:r>
        <w:t>1,86</w:t>
      </w:r>
    </w:p>
    <w:p>
      <w:r>
        <w:t>11,12</w:t>
      </w:r>
    </w:p>
    <w:p>
      <w:r>
        <w:t>1.2</w:t>
      </w:r>
    </w:p>
    <w:p>
      <w:r>
        <w:t>Đất trồng cây hàng năm khác</w:t>
      </w:r>
    </w:p>
    <w:p>
      <w:r>
        <w:t>HNK/PNN</w:t>
      </w:r>
    </w:p>
    <w:p>
      <w:r>
        <w:t>117,66</w:t>
      </w:r>
    </w:p>
    <w:p>
      <w:r>
        <w:t>2,78</w:t>
      </w:r>
    </w:p>
    <w:p>
      <w:r>
        <w:t>4,81</w:t>
      </w:r>
    </w:p>
    <w:p>
      <w:r>
        <w:t>3,35</w:t>
      </w:r>
    </w:p>
    <w:p>
      <w:r>
        <w:t>0,41</w:t>
      </w:r>
    </w:p>
    <w:p>
      <w:r>
        <w:t>13,71</w:t>
      </w:r>
    </w:p>
    <w:p>
      <w:r>
        <w:t>2,15</w:t>
      </w:r>
    </w:p>
    <w:p>
      <w:r>
        <w:t>1,36</w:t>
      </w:r>
    </w:p>
    <w:p>
      <w:r>
        <w:t>6,89</w:t>
      </w:r>
    </w:p>
    <w:p>
      <w:r>
        <w:t>23,27</w:t>
      </w:r>
    </w:p>
    <w:p>
      <w:r>
        <w:t>0,43</w:t>
      </w:r>
    </w:p>
    <w:p>
      <w:r>
        <w:t>3,99</w:t>
      </w:r>
    </w:p>
    <w:p>
      <w:r>
        <w:t>1.3</w:t>
      </w:r>
    </w:p>
    <w:p>
      <w:r>
        <w:t>Đất trồng cây lâu năm</w:t>
      </w:r>
    </w:p>
    <w:p>
      <w:r>
        <w:t>CLN/PNN</w:t>
      </w:r>
    </w:p>
    <w:p>
      <w:r>
        <w:t>59,86</w:t>
      </w:r>
    </w:p>
    <w:p>
      <w:r>
        <w:t>1,58</w:t>
      </w:r>
    </w:p>
    <w:p>
      <w:r>
        <w:t>10,78</w:t>
      </w:r>
    </w:p>
    <w:p>
      <w:r>
        <w:t>7,38</w:t>
      </w:r>
    </w:p>
    <w:p>
      <w:r>
        <w:t>0,07</w:t>
      </w:r>
    </w:p>
    <w:p>
      <w:r>
        <w:t>7,58</w:t>
      </w:r>
    </w:p>
    <w:p>
      <w:r>
        <w:t>0,07</w:t>
      </w:r>
    </w:p>
    <w:p>
      <w:r>
        <w:t>0,07</w:t>
      </w:r>
    </w:p>
    <w:p>
      <w:r>
        <w:t>1,16</w:t>
      </w:r>
    </w:p>
    <w:p>
      <w:r>
        <w:t>1,69</w:t>
      </w:r>
    </w:p>
    <w:p>
      <w:r>
        <w:t>0,07</w:t>
      </w:r>
    </w:p>
    <w:p>
      <w:r>
        <w:t>0,32</w:t>
      </w:r>
    </w:p>
    <w:p>
      <w:r>
        <w:t>1.4</w:t>
      </w:r>
    </w:p>
    <w:p>
      <w:r>
        <w:t>Đất rừng phòng hộ</w:t>
      </w:r>
    </w:p>
    <w:p>
      <w:r>
        <w:t>RPH/PNN</w:t>
      </w:r>
    </w:p>
    <w:p>
      <w:r>
        <w:t>1.5</w:t>
      </w:r>
    </w:p>
    <w:p>
      <w:r>
        <w:t>Đất rừng đặc dụng</w:t>
      </w:r>
    </w:p>
    <w:p>
      <w:r>
        <w:t>RDD/PNN</w:t>
      </w:r>
    </w:p>
    <w:p>
      <w:r>
        <w:t>1.6</w:t>
      </w:r>
    </w:p>
    <w:p>
      <w:r>
        <w:t>Đất rừng sản xuất</w:t>
      </w:r>
    </w:p>
    <w:p>
      <w:r>
        <w:t>RSX/PNN</w:t>
      </w:r>
    </w:p>
    <w:p>
      <w:r>
        <w:t>45,85</w:t>
      </w:r>
    </w:p>
    <w:p>
      <w:r>
        <w:t>2,05</w:t>
      </w:r>
    </w:p>
    <w:p>
      <w:r>
        <w:t>4,95</w:t>
      </w:r>
    </w:p>
    <w:p>
      <w:r>
        <w:t>6,35</w:t>
      </w:r>
    </w:p>
    <w:p>
      <w:r>
        <w:t>0,05</w:t>
      </w:r>
    </w:p>
    <w:p>
      <w:r>
        <w:t>0,05</w:t>
      </w:r>
    </w:p>
    <w:p>
      <w:r>
        <w:t>0,05</w:t>
      </w:r>
    </w:p>
    <w:p>
      <w:r>
        <w:t>0,05</w:t>
      </w:r>
    </w:p>
    <w:p>
      <w:r>
        <w:t>0,05</w:t>
      </w:r>
    </w:p>
    <w:p>
      <w:r>
        <w:t>0,05</w:t>
      </w:r>
    </w:p>
    <w:p>
      <w:r>
        <w:t>0,05</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118,22</w:t>
      </w:r>
    </w:p>
    <w:p>
      <w:r>
        <w:t>4,41</w:t>
      </w:r>
    </w:p>
    <w:p>
      <w:r>
        <w:t>1,30</w:t>
      </w:r>
    </w:p>
    <w:p>
      <w:r>
        <w:t>1,30</w:t>
      </w:r>
    </w:p>
    <w:p>
      <w:r>
        <w:t>15,95</w:t>
      </w:r>
    </w:p>
    <w:p>
      <w:r>
        <w:t>1,86</w:t>
      </w:r>
    </w:p>
    <w:p>
      <w:r>
        <w:t>11,54</w:t>
      </w:r>
    </w:p>
    <w:p>
      <w:r>
        <w:t>1,73</w:t>
      </w:r>
    </w:p>
    <w:p>
      <w:r>
        <w:t>2,25</w:t>
      </w:r>
    </w:p>
    <w:p>
      <w:r>
        <w:t>7,40</w:t>
      </w:r>
    </w:p>
    <w:p>
      <w:r>
        <w:t>1,50</w:t>
      </w:r>
    </w:p>
    <w:p>
      <w:r>
        <w:t>Trong đó:</w:t>
      </w:r>
    </w:p>
    <w:p>
      <w:r>
        <w:t>2.1</w:t>
      </w:r>
    </w:p>
    <w:p>
      <w:r>
        <w:t>Đất trồng lúa chuyển sang đất trồng cây lâu năm</w:t>
      </w:r>
    </w:p>
    <w:p>
      <w:r>
        <w:t>LUA/CLN</w:t>
      </w:r>
    </w:p>
    <w:p>
      <w:r>
        <w:t>86,25</w:t>
      </w:r>
    </w:p>
    <w:p>
      <w:r>
        <w:t>0,60</w:t>
      </w:r>
    </w:p>
    <w:p>
      <w:r>
        <w:t>1,00</w:t>
      </w:r>
    </w:p>
    <w:p>
      <w:r>
        <w:t>14,75</w:t>
      </w:r>
    </w:p>
    <w:p>
      <w:r>
        <w:t>1,00</w:t>
      </w:r>
    </w:p>
    <w:p>
      <w:r>
        <w:t>10,70</w:t>
      </w:r>
    </w:p>
    <w:p>
      <w:r>
        <w:t>0,75</w:t>
      </w:r>
    </w:p>
    <w:p>
      <w:r>
        <w:t>6,00</w:t>
      </w:r>
    </w:p>
    <w:p>
      <w:r>
        <w:t>1,00</w:t>
      </w:r>
    </w:p>
    <w:p>
      <w:r>
        <w:t>2.2</w:t>
      </w:r>
    </w:p>
    <w:p>
      <w:r>
        <w:t>Đất trồng lúa chuyển sang đất trồng rừng</w:t>
      </w:r>
    </w:p>
    <w:p>
      <w:r>
        <w:t>LUA/LNP</w:t>
      </w:r>
    </w:p>
    <w:p>
      <w:r>
        <w:t>2.3</w:t>
      </w:r>
    </w:p>
    <w:p>
      <w:r>
        <w:t>Đất trồng lúa chuyển sang đất nuôi trồng thủy sản</w:t>
      </w:r>
    </w:p>
    <w:p>
      <w:r>
        <w:t>LUA/NTS</w:t>
      </w:r>
    </w:p>
    <w:p>
      <w:r>
        <w:t>15,20</w:t>
      </w:r>
    </w:p>
    <w:p>
      <w:r>
        <w:t>1,30</w:t>
      </w:r>
    </w:p>
    <w:p>
      <w:r>
        <w:t>1,10</w:t>
      </w:r>
    </w:p>
    <w:p>
      <w:r>
        <w:t>0,70</w:t>
      </w:r>
    </w:p>
    <w:p>
      <w:r>
        <w:t>0,56</w:t>
      </w:r>
    </w:p>
    <w:p>
      <w:r>
        <w:t>0,84</w:t>
      </w:r>
    </w:p>
    <w:p>
      <w:r>
        <w:t>0,60</w:t>
      </w:r>
    </w:p>
    <w:p>
      <w:r>
        <w:t>1,50</w:t>
      </w:r>
    </w:p>
    <w:p>
      <w:r>
        <w:t>1,20</w:t>
      </w:r>
    </w:p>
    <w:p>
      <w:r>
        <w:t>0,50</w:t>
      </w:r>
    </w:p>
    <w:p>
      <w:r>
        <w:t>2.4</w:t>
      </w:r>
    </w:p>
    <w:p>
      <w:r>
        <w:t>Đất trồng lúa chuyển sang đất làm muối</w:t>
      </w:r>
    </w:p>
    <w:p>
      <w:r>
        <w:t>LUA/LMU</w:t>
      </w:r>
    </w:p>
    <w:p>
      <w:r>
        <w:t>2.5</w:t>
      </w:r>
    </w:p>
    <w:p>
      <w:r>
        <w:t>Đất trồng cây hàng năm khác chuyển sang đất nuôi trồng thủy sản</w:t>
      </w:r>
    </w:p>
    <w:p>
      <w:r>
        <w:t>HNK/NTS</w:t>
      </w:r>
    </w:p>
    <w:p>
      <w:r>
        <w:t>4,80</w:t>
      </w:r>
    </w:p>
    <w:p>
      <w:r>
        <w:t>2,00</w:t>
      </w:r>
    </w:p>
    <w:p>
      <w:r>
        <w:t>0,50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11,97</w:t>
      </w:r>
    </w:p>
    <w:p>
      <w:r>
        <w:t>0,51</w:t>
      </w:r>
    </w:p>
    <w:p>
      <w:r>
        <w:t>0,20</w:t>
      </w:r>
    </w:p>
    <w:p>
      <w:r>
        <w:t>0,30</w:t>
      </w:r>
    </w:p>
    <w:p>
      <w:r>
        <w:t>0,30</w:t>
      </w:r>
    </w:p>
    <w:p>
      <w:r>
        <w:t>1,13</w:t>
      </w:r>
    </w:p>
    <w:p>
      <w:r>
        <w:t>0,20</w:t>
      </w:r>
    </w:p>
    <w:p>
      <w:r>
        <w:t>Ghi chú:  (a) gồm đất sản xuất nông nghiệp, đất nuôi trồng thủy sản, đất làm muối và đất nông nghiệp khác ;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