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3718/QĐ-UBND về Kế hoạch triển khai xác định Chỉ số cải cách hành chính năm 2023 của các cơ quan thuộc Ủy ban nhân dân tỉnh; các huyện, thị xã, thành phố và một số cơ quan Trung ương đóng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09/10/2023</w:t>
            </w:r>
          </w:p>
        </w:tc>
      </w:tr>
      <w:tr>
        <w:tc>
          <w:tcPr>
            <w:tcW w:type="dxa" w:w="4320"/>
          </w:tcPr>
          <w:p>
            <w:r>
              <w:t>Ngày hiệu lực</w:t>
            </w:r>
          </w:p>
        </w:tc>
        <w:tc>
          <w:tcPr>
            <w:tcW w:type="dxa" w:w="4320"/>
          </w:tcPr>
          <w:p>
            <w:r>
              <w:t>09/10/2023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3718/QĐ-UBND</w:t>
      </w:r>
    </w:p>
    <w:p>
      <w:r>
        <w:t>Bình Định, ngày 09 tháng 10 năm 2023</w:t>
      </w:r>
    </w:p>
    <w:p>
      <w:r>
        <w:t>QUYẾT ĐỊNH</w:t>
      </w:r>
    </w:p>
    <w:p>
      <w:r>
        <w:t>BAN HÀNH KẾ HOẠCH TRIỂN KHAI XÁC ĐỊNH CHỈ SỐ CẢI CÁCH HÀNH CHÍNH NĂM 2023 CỦA CÁC CƠ QUAN THUỘC ỦY BAN NHÂN DÂN TỈNH; ỦY BAN NHÂN DÂN CÁC HUYỆN, THỊ XÃ, THÀNH PHỐ VÀ MỘT SỐ CƠ QUAN TRUNG ƯƠNG ĐÓNG TRÊN ĐỊA BÀN TỈNH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08/2022/QĐ-UBND ngày 21 tháng 3 năm 2022 của Ủy ban nhân dân tỉnh ban hành Quy chế làm việc của Ủy ban nhân dân tỉnh Bình Định nhiệm kỳ 2021 - 2026;</w:t>
      </w:r>
    </w:p>
    <w:p>
      <w:r>
        <w:t>Căn cứ Quyết định số 4510/QĐ-UBND ngày 29 tháng 12 năm 2022 của Ủy ban nhân dân tỉnh ban hành Kế hoạch cải cách hành chính tỉnh năm 2023;</w:t>
      </w:r>
    </w:p>
    <w:p>
      <w:r>
        <w:t>Căn cứ Quyết định số 3507/QĐ-UBND ngày 21 tháng 9 năm 2023 của Ủy ban nhân dân tỉnh về việc sửa đổi Bộ chỉ số đánh giá kết quả cải cách hành chính của các cơ quan thuộc Ủy ban nhân dân tỉnh; Ủy ban nhân dân các huyện, thị xã, thành phố và một số cơ quan Trung ương đóng trên địa bàn tỉnh;</w:t>
      </w:r>
    </w:p>
    <w:p>
      <w:r>
        <w:t>Theo đề nghị của Giám đốc Sở Nội vụ tại Tờ trình số 619/TTr-SNV ngày 04 tháng 10 năm 2023.</w:t>
      </w:r>
    </w:p>
    <w:p>
      <w:r>
        <w:t>QUYẾT ĐỊNH:</w:t>
      </w:r>
    </w:p>
    <w:p>
      <w:r>
        <w:t>Điều 1.  Ban hành kèm theo Quyết định này Kế hoạch triển khai xác định Chỉ số cải cách hành chính năm 2023 của các cơ quan thuộc Ủy ban nhân dân tỉnh; Ủy ban nhân dân các huyện, thị xã, thành phố và một số cơ quan Trung ương đóng trên địa bàn tỉnh.</w:t>
      </w:r>
    </w:p>
    <w:p>
      <w:r>
        <w:t>Điều 2.  Quyết định này có hiệu lực kể từ ngày ký.</w:t>
      </w:r>
    </w:p>
    <w:p>
      <w:r>
        <w:t>Điều 3.  Chánh Văn phòng Ủy ban nhân dân tỉnh, Giám đốc Sở Nội vụ, Thủ trưởng các cơ quan Trung ương đóng trên địa bàn tỉnh; Thủ trưởng các cơ quan thuộc Ủy ban nhân dân tỉnh; Chủ tịch Ủy ban nhân dân các huyện, thị xã, thành phố và Thủ trưởng các cơ quan, đơn vị có liên quan chịu trách nhiệm thi hành Quyết định này./.</w:t>
      </w:r>
    </w:p>
    <w:p>
      <w:r>
        <w:t>KT. CHỦ TỊCH</w:t>
      </w:r>
    </w:p>
    <w:p>
      <w:r>
        <w:t>PHÓ CHỦ TỊCH</w:t>
      </w:r>
    </w:p>
    <w:p>
      <w:r>
        <w:t>Lâm Hải Giang</w:t>
      </w:r>
    </w:p>
    <w:p>
      <w:r>
        <w:t>KẾ HOẠCH</w:t>
      </w:r>
    </w:p>
    <w:p>
      <w:r>
        <w:t>TRIỂN KHAI ĐÁNH GIÁ, XÁC ĐỊNH CHỈ SỐ CẢI CÁCH HÀNH CHÍNH NĂM 2023 CỦA CƠ QUAN THUỘC ỦY BAN NHÂN DÂN TỈNH; ỦY BAN NHÂN DÂN CÁC HUYỆN, THỊ XÃ, THÀNH PHỐ VÀ MỘT SỐ CƠ QUAN TRUNG ƯƠNG ĐÓNG TRÊN ĐỊA BÀN TỈNH</w:t>
      </w:r>
    </w:p>
    <w:p>
      <w:r>
        <w:t>(Kèm theo Quyết định số 3718/QĐ-UBND ngày 09/10/2023 của Chủ tịch UBND tỉnh)</w:t>
      </w:r>
    </w:p>
    <w:p>
      <w:r>
        <w:t>I. MỤC ĐÍCH, YÊU CẦU</w:t>
      </w:r>
    </w:p>
    <w:p>
      <w:r>
        <w:t>1. Mục đích</w:t>
      </w:r>
    </w:p>
    <w:p>
      <w:r>
        <w:t>- Đánh giá, xác định chỉ số cải cách hành chính năm 2023 các cơ quan, đơn vị, địa phương.</w:t>
      </w:r>
    </w:p>
    <w:p>
      <w:r>
        <w:t>- Căn cứ kết quả xác định Chỉ số cải cách hành chính để đánh giá, phân loại mức độ hoàn thành nhiệm vụ của người đứng đầu các cơ quan, đơn vị, địa phương trong thực hiện nhiệm vụ cải cách hành chính năm 2023.</w:t>
      </w:r>
    </w:p>
    <w:p>
      <w:r>
        <w:t>- Nâng cao nhận thức và trách nhiệm của các cấp, các ngành và người dân đối với công tác cải cách hành chính và kết quả cải cách hành chính hàng năm của từng cơ quan, đơn vị, địa phương.</w:t>
      </w:r>
    </w:p>
    <w:p>
      <w:r>
        <w:t>2. Yêu cầu</w:t>
      </w:r>
    </w:p>
    <w:p>
      <w:r>
        <w:t>- Chỉ số cải cách hành chính phải phản ánh thực chất, khách quan kết quả cải cách hành chính của các cơ quan, đơn vị, địa phương năm 2023 theo các tiêu chí của Bộ chỉ số đánh giá kết quả cải cách hành chính ban hành kèm theo Quyết định số 3507/QĐ-UBND ngày 21 tháng 9 năm 2023 của Ủy ban nhân dân tỉnh.</w:t>
      </w:r>
    </w:p>
    <w:p>
      <w:r>
        <w:t>- Thực hiện đầy đủ các nhiệm vụ thuộc trách nhiệm của các cơ quan, đơn vị có liên quan trong triển khai thực hiện Kế hoạch xác định Chỉ số cải cách hành chính.</w:t>
      </w:r>
    </w:p>
    <w:p>
      <w:r>
        <w:t>- Các cơ quan, đơn vị, địa phương có trách nhiệm triển khai Kế hoạch, tự đánh giá, chấm điểm đối với kết quả thực hiện công tác cải cách hành chính đảm bảo trung thực, khách quan, đúng tiến độ.</w:t>
      </w:r>
    </w:p>
    <w:p>
      <w:r>
        <w:t>- Việc điều tra xã hội học theo bộ câu hỏi điều tra xã hội học đối với từng nhóm đối tượng điều tra, khảo sát quy định trong Bộ chỉ số cải cách hành chính đảm bảo khách quan, phù hợp với tình hình thực tế.</w:t>
      </w:r>
    </w:p>
    <w:p>
      <w:r>
        <w:t>- Đảm bảo phát huy hiệu lực, hiệu quả sử dụng kết quả chỉ số cải cách hành chính năm 2023, làm thước đo để so sánh, đánh giá những nỗ lực, cố gắng của các cơ quan, đơn vị, địa phương, nhất là đối với Người đứng đầu về kết quả thực hiện các nhiệm vụ cải cách hành chính trong các năm kế tiếp.</w:t>
      </w:r>
    </w:p>
    <w:p>
      <w:r>
        <w:t>II. NỘI DUNG TRIỂN KHAI</w:t>
      </w:r>
    </w:p>
    <w:p>
      <w:r>
        <w:t>TT</w:t>
      </w:r>
    </w:p>
    <w:p>
      <w:r>
        <w:t>Nhiệm vụ</w:t>
      </w:r>
    </w:p>
    <w:p>
      <w:r>
        <w:t>Thời gian thực hiện</w:t>
      </w:r>
    </w:p>
    <w:p>
      <w:r>
        <w:t>Cơ quan chủ   trì</w:t>
      </w:r>
    </w:p>
    <w:p>
      <w:r>
        <w:t>Cơ quan phối hợp</w:t>
      </w:r>
    </w:p>
    <w:p>
      <w:r>
        <w:t>1</w:t>
      </w:r>
    </w:p>
    <w:p>
      <w:r>
        <w:t>Triển khai kế hoạch xác định Chỉ số cải cách hành chính năm 2023; hướng dẫn các cơ quan, đơn vị, địa phương tự đánh giá, chấm điểm xác định Chỉ số cải cách hành chính</w:t>
      </w:r>
    </w:p>
    <w:p>
      <w:r>
        <w:t>Hoàn thành trước ngày 15/10/2023</w:t>
      </w:r>
    </w:p>
    <w:p>
      <w:r>
        <w:t>Sở Nội vụ</w:t>
      </w:r>
    </w:p>
    <w:p>
      <w:r>
        <w:t>Các sở, ngành có liên quan</w:t>
      </w:r>
    </w:p>
    <w:p>
      <w:r>
        <w:t>2</w:t>
      </w:r>
    </w:p>
    <w:p>
      <w:r>
        <w:t>Tổ chức đánh giá và tự đánh giá của các cơ quan đơn vị, địa phương ( Gửi nộp báo cáo tự đánh giá, chấm điểm, tài liệu kiểm chứng, báo cáo giải trình về Sở Nội vụ)</w:t>
      </w:r>
    </w:p>
    <w:p>
      <w:r>
        <w:t>Hoàn thành trước ngày 20/12/2023</w:t>
      </w:r>
    </w:p>
    <w:p>
      <w:r>
        <w:t>Các cơ quan, đơn vị, địa phương</w:t>
      </w:r>
    </w:p>
    <w:p>
      <w:r>
        <w:t>Sở Nội vụ</w:t>
      </w:r>
    </w:p>
    <w:p>
      <w:r>
        <w:t>3</w:t>
      </w:r>
    </w:p>
    <w:p>
      <w:r>
        <w:t>Đánh giá tác động cải cách hành chính các cơ quan đơn vị, địa phương đến người dân, tổ chức</w:t>
      </w:r>
    </w:p>
    <w:p>
      <w:r>
        <w:t>3.1</w:t>
      </w:r>
    </w:p>
    <w:p>
      <w:r>
        <w:t>Triển khai Kế hoạch khảo sát, đánh giá sự hài lòng của người dân, tổ chức đối với sự phục vụ của cơ quan hành chính nhà nước năm 2023</w:t>
      </w:r>
    </w:p>
    <w:p>
      <w:r>
        <w:t>Hoàn thành trước ngày 31/12/2023</w:t>
      </w:r>
    </w:p>
    <w:p>
      <w:r>
        <w:t>Sở Nội vụ</w:t>
      </w:r>
    </w:p>
    <w:p>
      <w:r>
        <w:t>Các cơ quan, đơn vị, địa phương</w:t>
      </w:r>
    </w:p>
    <w:p>
      <w:r>
        <w:t>3.2</w:t>
      </w:r>
    </w:p>
    <w:p>
      <w:r>
        <w:t>Triển khai điều tra xã hội học phục vụ xác định Chỉ số cải cách hành chính năm 2023. Đối tượng và số lượng mẫu điều tra xã hội học cụ thể như sau:</w:t>
      </w:r>
    </w:p>
    <w:p>
      <w:r>
        <w:t>- Đối với các cơ quan thuộc Ủy ban nhân dân tỉnh: Đại biểu Hội đồng nhân dân tỉnh; lãnh đạo các đơn vị sự nghiệp thuộc Ủy ban nhân dân tỉnh; lãnh đạo Ủy ban nhân dân cấp huyện; lãnh đạo các phòng chuyên môn cấp huyện. Dự kiến 355 phiếu.</w:t>
      </w:r>
    </w:p>
    <w:p>
      <w:r>
        <w:t>- Đối với Ủy ban nhân dân cấp huyện: Đại biểu Hội đồng nhân dân cấp huyện; lãnh đạo các cơ quan thuộc Ủy ban nhân dân tỉnh; lãnh đạo Ủy ban nhân dân cấp xã: Dự kiến 570 phiếu</w:t>
      </w:r>
    </w:p>
    <w:p>
      <w:r>
        <w:t>- Đối với các cơ quan Trung ương đóng trên địa bàn tỉnh: Đại biểu Hội đồng nhân dân tỉnh; lãnh đạo Ủy ban nhân dân cấp huyện. Dự kiến 65 phiếu.</w:t>
      </w:r>
    </w:p>
    <w:p>
      <w:r>
        <w:t>- Thực hiện khảo sát phúc tra độc lập: Tối đa 10% tổng số phiếu, dự kiến 100 phiếu.</w:t>
      </w:r>
    </w:p>
    <w:p>
      <w:r>
        <w:t>* Tổng số mẫu dự kiến: 1.100 phiếu.</w:t>
      </w:r>
    </w:p>
    <w:p>
      <w:r>
        <w:t>Số lượng mẫu có thể thay đổi cụ thể theo tình hình thực tế của từng cơ quan, đơn vị</w:t>
      </w:r>
    </w:p>
    <w:p>
      <w:r>
        <w:t>Hoàn thành trước ngày 31/12/2023</w:t>
      </w:r>
    </w:p>
    <w:p>
      <w:r>
        <w:t>Sở Nội vụ</w:t>
      </w:r>
    </w:p>
    <w:p>
      <w:r>
        <w:t>Các cơ quan, đơn vị, địa phương</w:t>
      </w:r>
    </w:p>
    <w:p>
      <w:r>
        <w:t>4</w:t>
      </w:r>
    </w:p>
    <w:p>
      <w:r>
        <w:t>Thẩm định kết quả tự đánh giá, chấm điểm của các cơ quan, đơn vị</w:t>
      </w:r>
    </w:p>
    <w:p>
      <w:r>
        <w:t>Tháng 01 năm 2024</w:t>
      </w:r>
    </w:p>
    <w:p>
      <w:r>
        <w:t>Sở Nội vụ (thường trực Hội đồng thẩm định)</w:t>
      </w:r>
    </w:p>
    <w:p>
      <w:r>
        <w:t>Các sở, ngành là thành viên Hội đồng thẩm định</w:t>
      </w:r>
    </w:p>
    <w:p>
      <w:r>
        <w:t>5</w:t>
      </w:r>
    </w:p>
    <w:p>
      <w:r>
        <w:t>Tổng hợp, xây dựng báo cáo kết quả Chỉ số cải cách hành chính năm 2023</w:t>
      </w:r>
    </w:p>
    <w:p>
      <w:r>
        <w:t>Tháng 01 năm 2024</w:t>
      </w:r>
    </w:p>
    <w:p>
      <w:r>
        <w:t>Sở Nội vụ (thường trực Hội đồng thẩm định)</w:t>
      </w:r>
    </w:p>
    <w:p>
      <w:r>
        <w:t>Tổ Thư ký giúp việc Hội đồng thẩm định</w:t>
      </w:r>
    </w:p>
    <w:p>
      <w:r>
        <w:t>6</w:t>
      </w:r>
    </w:p>
    <w:p>
      <w:r>
        <w:t>Họp Hội đồng thẩm định thống nhất kết quả và trình Chủ tịch Ủy ban nhân dân tỉnh phê duyệt kết quả Chỉ số cải cách hành chính năm 2023 của các cơ quan, đơn vị, địa phương</w:t>
      </w:r>
    </w:p>
    <w:p>
      <w:r>
        <w:t>Hoàn thành trước ngày 31/01/ 2024</w:t>
      </w:r>
    </w:p>
    <w:p>
      <w:r>
        <w:t>Sở Nội vụ</w:t>
      </w:r>
    </w:p>
    <w:p>
      <w:r>
        <w:t>Hội đồng thẩm định; các cơ quan có liên quan</w:t>
      </w:r>
    </w:p>
    <w:p>
      <w:r>
        <w:t>7</w:t>
      </w:r>
    </w:p>
    <w:p>
      <w:r>
        <w:t>Công bố Chỉ số cải cách hành chính năm 2023 của các cơ quan thuộc Ủy ban nhân dân tỉnh, Ủy ban nhân dân các huyện, thị xã, thành phố và một số cơ quan Trung ương đóng trên địa bàn tỉnh</w:t>
      </w:r>
    </w:p>
    <w:p>
      <w:r>
        <w:t>Tháng 02 năm 2024</w:t>
      </w:r>
    </w:p>
    <w:p>
      <w:r>
        <w:t>Sở Nội vụ</w:t>
      </w:r>
    </w:p>
    <w:p>
      <w:r>
        <w:t>Các cơ quan có liên quan</w:t>
      </w:r>
    </w:p>
    <w:p>
      <w:r>
        <w:t>III. KINH PHÍ THỰC HIỆN</w:t>
      </w:r>
    </w:p>
    <w:p>
      <w:r>
        <w:t>Kinh phí triển khai thực hiện Kế hoạch này được bố trí trong dự toán kinh phí hàng năm của Sở Nội vụ để thực hiện công tác cải cách hành chính.</w:t>
      </w:r>
    </w:p>
    <w:p>
      <w:r>
        <w:t>IV. TỔ CHỨC THỰC HIỆN</w:t>
      </w:r>
    </w:p>
    <w:p>
      <w:r>
        <w:t>1. Sở Nội vụ</w:t>
      </w:r>
    </w:p>
    <w:p>
      <w:r>
        <w:t>- Chủ trì, phối hợp với các cơ quan có liên quan xây dựng văn bản hướng dẫn việc chấm điểm; theo dõi, đôn đốc các cơ quan, đơn vị, địa phương thực hiện việc tự chấm điểm Chỉ số đánh giá kết quả thực hiện công tác cải cách hành chính năm 2023.</w:t>
      </w:r>
    </w:p>
    <w:p>
      <w:r>
        <w:t>- Tham mưu Ủy ban nhân dân tỉnh ban hành và triển khai Kế hoạch đo lường sự hài lòng của người dân và tổ chức đối với sự phục vụ của các cơ quan hành chính nhà nước trên địa bàn tỉnh năm 2023.</w:t>
      </w:r>
    </w:p>
    <w:p>
      <w:r>
        <w:t>- Phối hợp với các cơ quan có liên quan triển khai công tác điều tra xã hội học; tổng hợp kết quả điều tra xã hội học phục vụ xác định Chỉ số cải cách hành chính năm 2023.</w:t>
      </w:r>
    </w:p>
    <w:p>
      <w:r>
        <w:t>- Trình Chủ tịch Ủy ban nhân dân tỉnh Quyết định thành lập Hội đồng thẩm định Chỉ số cải cách hành chính của tỉnh.</w:t>
      </w:r>
    </w:p>
    <w:p>
      <w:r>
        <w:t>- Chủ trì, phối hợp với các cơ quan có liên quan tham mưu Ủy ban nhân dân tỉnh tổ chức Hội nghị toàn tỉnh công bố kết quả các chỉ số liên quan đến công tác cải cách hành chính năm 2023 của các cơ quan, đơn vị, địa phương trên địa bàn tỉnh.</w:t>
      </w:r>
    </w:p>
    <w:p>
      <w:r>
        <w:t>- Phối hợp với Sở Tài chính lập dự toán, tham mưu Ủy ban nhân dân tỉnh bố trí kinh phí và thực hiện thủ tục thanh quyết toán kinh phí triển khai xác định Chỉ số cải cách hành chính năm 2023 đảm bảo theo quy định.</w:t>
      </w:r>
    </w:p>
    <w:p>
      <w:r>
        <w:t>2. Văn phòng Ủy ban nhân dân tỉnh, Sở Tư pháp, Sở Tài chính, Sở Thông tin và Truyền thông, Sở Kế hoạch và Đầu tư</w:t>
      </w:r>
    </w:p>
    <w:p>
      <w:r>
        <w:t>- Văn phòng Ủy ban nhân dân tỉnh, Sở Tư pháp, Sở Tài chính, Sở Thông tin và Truyền thông, Sở Kế hoạch và Đầu tư phối hợp với Sở Nội vụ hướng dẫn các cơ quan, đơn vị, địa phương thực hiện tự đánh giá, chấm điểm kết quả thực hiện cải cách hành chính đối với các tiêu chí, tiêu chí thành phần thuộc lĩnh vực được phân công phụ trách.</w:t>
      </w:r>
    </w:p>
    <w:p>
      <w:r>
        <w:t>- Sở Tài chính phối hợp với Sở Nội vụ tham mưu Ủy ban nhân dân tỉnh bố trí kinh phí và hướng dẫn, thẩm định thủ tục thanh quyết toán kinh phí triển khai xác định chỉ số cải cách hành chính năm 2023 đảm bảo theo quy định.</w:t>
      </w:r>
    </w:p>
    <w:p>
      <w:r>
        <w:t>3. Các cơ quan thuộc Ủy ban nhân dân tỉnh; Ủy ban nhân dân các huyện, thị xã, thành phố; các cơ quan Trung ương đóng trên địa bàn tỉnh,</w:t>
      </w:r>
    </w:p>
    <w:p>
      <w:r>
        <w:t>- Triển khai công tác tự đánh giá, xác định Chỉ số cải cách hành chính năm 2023, xây dựng báo cáo tự đánh giá, chấm điểm, giải trình, cung cấp tài liệu kiểm chứng theo hướng dẫn của Sở Nội vụ và theo yêu cầu của Hội đồng thẩm định Chỉ số cải cách hành chính của tỉnh.</w:t>
      </w:r>
    </w:p>
    <w:p>
      <w:r>
        <w:t>- Phối hợp với Sở Nội vụ và các cơ quan liên quan triển khai điều tra xã hội học phục vụ cho việc xác định Chỉ số cải cách hành chính của đơn vị mình.</w:t>
      </w:r>
    </w:p>
    <w:p>
      <w:r>
        <w:t>Thủ trưởng các cơ quan Trung ương đóng trên địa bàn tỉnh, Thủ trưởng các cơ quan thuộc Ủy ban nhân dân tỉnh, Chủ tịch Ủy ban nhân dân các huyện, thị xã, thành phố và Thủ trưởng các cơ quan, đơn vị liên quan nghiêm túc triển khai thực hiện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