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371/QĐ-UBND năm 2025 phê duyệt Quy trình nội bộ giải quyết thủ tục hành chính lĩnh vực Đất đai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371/QĐ-UBND</w:t>
      </w:r>
    </w:p>
    <w:p>
      <w:r>
        <w:t>Kon Tum, ngày 06 tháng 5 năm 2025</w:t>
      </w:r>
    </w:p>
    <w:p>
      <w:r>
        <w:t>QUYẾT ĐỊNH</w:t>
      </w:r>
    </w:p>
    <w:p>
      <w:r>
        <w:t>VỀ VIỆC PHÊ DUYỆT QUY TRÌNH NỘI BỘ GIẢI QUYẾT THỦ TỤC HÀNH CHÍNH LĨNH VỰC ĐẤT ĐAI ÁP DỤNG TRÊN ĐỊA BÀN TỈNH KON TUM</w:t>
      </w:r>
    </w:p>
    <w:p>
      <w:r>
        <w:t>CHỦ TỊCH ỦY BAN NHÂN DÂN TỈNH KON TUM</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267/QĐ-UBND ngày 11 tháng 4 năm 2025 của Chủ tịch Ủy ban nhân dân tỉnh về việc công bố Danh mục thủ tục hành chính mới ban hành lĩnh vực Đất đai áp dụng trên địa bàn tỉnh Kon Tum;</w:t>
      </w:r>
    </w:p>
    <w:p>
      <w:r>
        <w:t>Theo đề nghị của Giám đốc Sở Nông nghiệp và Môi trường tại Tờ trình số 97/TTr-STNMT ngày 25 tháng 4 năm 2025.</w:t>
      </w:r>
    </w:p>
    <w:p>
      <w:r>
        <w:t>QUYẾT ĐỊNH:</w:t>
      </w:r>
    </w:p>
    <w:p>
      <w:r>
        <w:t>Điều 1.  Phê duyệt Quy trình nội bộ giải quyết thủ tục hành chính lĩnh vực Đất đai áp dụng trên địa bàn tỉnh Kon Tum  (có Danh mục và quy trình kèm theo) .</w:t>
      </w:r>
    </w:p>
    <w:p>
      <w:r>
        <w:t>Điều 2.  Tổ chức thực hiện</w:t>
      </w:r>
    </w:p>
    <w:p>
      <w:r>
        <w:t>1.  Sở Nông nghiệp và Môi trường; Văn phòng Ủy ban nhân dân tỉnh có trách nhiệm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kể từ ngày ký ban hành.</w:t>
      </w:r>
    </w:p>
    <w:p>
      <w:r>
        <w:t>Điều 3.  Chánh Văn phòng Ủy ban nhân dân tỉnh; Giám đốc Sở Nông nghiệp và Môi trường; Giám đốc Trung tâm Phục vụ hành chính công tỉnh và các tổ chức, cá nhân có liên quan chịu trách nhiệm thi hành Quyết định này./.</w:t>
      </w:r>
    </w:p>
    <w:p>
      <w:r>
        <w:t>Nơi nhận:</w:t>
      </w:r>
    </w:p>
    <w:p>
      <w:r>
        <w:t>- Như Điều 3  (để thực hiện) ;</w:t>
      </w:r>
    </w:p>
    <w:p>
      <w:r>
        <w:t>- Cục Kiểm soát TTHC - VPCP  (để báo cáo) ;</w:t>
      </w:r>
    </w:p>
    <w:p>
      <w:r>
        <w:t>- Sở Nông nghiệp và Môi trường;</w:t>
      </w:r>
    </w:p>
    <w:p>
      <w:r>
        <w:t>- Văn phòng UBND tỉnh;</w:t>
      </w:r>
    </w:p>
    <w:p>
      <w:r>
        <w:t>+ Phòng Kinh tế ngành;</w:t>
      </w:r>
    </w:p>
    <w:p>
      <w:r>
        <w:t>+ Trung tâm Phục vụ hành chính công;</w:t>
      </w:r>
    </w:p>
    <w:p>
      <w:r>
        <w:t>- Viễn thông Kon Tum  (để phối hợp) ;</w:t>
      </w:r>
    </w:p>
    <w:p>
      <w:r>
        <w:t>- Lưu: VT, TTHCC. LTLH.</w:t>
      </w:r>
    </w:p>
    <w:p>
      <w:r>
        <w:t>CHỦ TỊCH</w:t>
      </w:r>
    </w:p>
    <w:p>
      <w:r>
        <w:t>Lê Ngọc Tuấn</w:t>
      </w:r>
    </w:p>
    <w:p>
      <w:r>
        <w:t>QUY TRÌNH</w:t>
      </w:r>
    </w:p>
    <w:p>
      <w:r>
        <w:t>NỘI BỘ GIẢI QUYẾT THỦ TỤC HÀNH CHÍNH LĨNH VỰC ĐẤT ĐAI</w:t>
      </w:r>
    </w:p>
    <w:p>
      <w:r>
        <w:t>(Ban hành kèm theo Quyết định số 371/QĐ-UBND ngày 06 tháng 5 năm 2025 của Chủ tịch Ủy ban nhân dân tỉnh Kon Tum)</w:t>
      </w:r>
    </w:p>
    <w:p>
      <w:r>
        <w:t>Phần I</w:t>
      </w:r>
    </w:p>
    <w:p>
      <w:r>
        <w:t>DANH MỤC THỦ TỤC HÀNH CHÍNH</w:t>
      </w:r>
    </w:p>
    <w:p>
      <w:r>
        <w:t>STT</w:t>
      </w:r>
    </w:p>
    <w:p>
      <w:r>
        <w:t>Mã thủ tục hành chính</w:t>
      </w:r>
    </w:p>
    <w:p>
      <w:r>
        <w:t>Tên thủ tục hành chính</w:t>
      </w:r>
    </w:p>
    <w:p>
      <w:r>
        <w:t>Cơ quan thực hiện</w:t>
      </w:r>
    </w:p>
    <w:p>
      <w:r>
        <w:t>I</w:t>
      </w:r>
    </w:p>
    <w:p>
      <w:r>
        <w:t>THỦ TỤC HÀNH CHÍNH MỚI BAN HÀNH</w:t>
      </w:r>
    </w:p>
    <w:p>
      <w:r>
        <w:t>1</w:t>
      </w:r>
    </w:p>
    <w:p>
      <w:r>
        <w:t>2.002750. H34</w:t>
      </w:r>
    </w:p>
    <w:p>
      <w:r>
        <w:t>Công bố Danh mục khu đất dự kiến thực hiện dự án thí điểm thực hiện dự án nhà ở thương mại thông qua thoả thuận về nhận quyền sử dụng đất hoặc đang có quyền sử dụng đất</w:t>
      </w:r>
    </w:p>
    <w:p>
      <w:r>
        <w:t>- Sở Nông nghiệp và Môi trường</w:t>
      </w:r>
    </w:p>
    <w:p>
      <w:r>
        <w:t>- Ủy ban nhân dân tỉnh</w:t>
      </w:r>
    </w:p>
    <w:p>
      <w:r>
        <w:t>- Hội đồng nhân dân tỉnh</w:t>
      </w:r>
    </w:p>
    <w:p>
      <w:r>
        <w:t>Phần II</w:t>
      </w:r>
    </w:p>
    <w:p>
      <w:r>
        <w:t>NỘI DUNG CỤ THỂ CỦA QUY TRÌNH NỘI BỘ</w:t>
      </w:r>
    </w:p>
    <w:p>
      <w:r>
        <w:t>I. QUY TRÌNH NỘI BỘ MỚI BAN HÀNH</w:t>
      </w:r>
    </w:p>
    <w:p>
      <w:r>
        <w:t>Quy trình số 01: Công bố Danh mục khu đất dự kiến thực hiện dự án thí điểm thực hiện dự án nhà ở thương mại thông qua thoả thuận về nhận quyền sử dụng đất hoặc đang có quyền sử dụng đất  (Mã số TTHC: 2.002750.H34).</w:t>
      </w:r>
    </w:p>
    <w:p>
      <w:r>
        <w:t>Cơ quan có chức năng quản lý đất đai cấp tỉnh lập Danh mục khu đất dự kiến thực hiện dự án thí điểm trong thời hạn 15 ngày kể từ ngày kết thúc thời hạn đăng ký nhu cầu thực hiện dự án thí điểm; Ủy ban nhân dân cấp tỉnh công bố Danh mục khu đất dự kiến thực hiện dự án thí điểm trong thời hạn 03 ngày làm việc kể từ ngày Hội đồng nhân dân cấp tỉnh ký ban hành; Thông báo chấp thuận cho tổ chức được thực hiện dự án thí điểm được ban hành trong thời gian không quá 05 ngày làm việc kể từ ngày công bố Danh mục khu đất dự kiến thực hiện dự án thí điểm.</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Lưu ý  :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Nông nghiệp và Môi trường qua Hệ thống thông tin giải quyết TTHC tỉnh.</w:t>
      </w:r>
    </w:p>
    <w:p>
      <w:r>
        <w:t>Nhân viên tiếp nhận hồ sơ tại Trung tâm Phục vụ hành chính công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Lưu ý:   Việc quét (scan) số hóa thành phần hồ sơ, cập nhật hồ sơ vào Hệ thống thông tin giải quyết TTHC tỉnh, phải thực hiện kiểm tra, tái sử dụng thông tin, giấy tờ để tổ chức, cá nhân thực hiện TTHC không phải cung cấp lại các thông tin, giấy tờ, tài liệu đã được chấp nhận khi thực hiện thành công TTHC trước đó.</w:t>
      </w:r>
    </w:p>
    <w:p>
      <w:r>
        <w:t>Bước   2</w:t>
      </w:r>
    </w:p>
    <w:p>
      <w:r>
        <w:t>Sở Nông nghiệp và Môi trường</w:t>
      </w:r>
    </w:p>
    <w:p>
      <w:r>
        <w:t>14,5 ngày</w:t>
      </w:r>
    </w:p>
    <w:p>
      <w:r>
        <w:t>Bước   2.1</w:t>
      </w:r>
    </w:p>
    <w:p>
      <w:r>
        <w:t>Tiếp nhận hồ sơ từ Trung tâm phục vụ hành chính công và chuyển công chức xử lý</w:t>
      </w:r>
    </w:p>
    <w:p>
      <w:r>
        <w:t>Lãnh đạo Phòng Quản lý đất đai</w:t>
      </w:r>
    </w:p>
    <w:p>
      <w:r>
        <w:t>0,5 ngày</w:t>
      </w:r>
    </w:p>
    <w:p>
      <w:r>
        <w:t>Phiếu kiểm soát quy trình giải quyết hồ sơ  (kèm theo toàn bộ hồ sơ của TTHC)</w:t>
      </w:r>
    </w:p>
    <w:p>
      <w:r>
        <w:t>Bước   2.2</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Rà soát, kiểm tra hồ sơ đánh giá điều kiện, tiêu chí của các khu đất được đề xuất thực hiện dự án thí điểm.</w:t>
      </w:r>
    </w:p>
    <w:p>
      <w:r>
        <w:t>- Lập Danh mục Khu đất dự kiến thực hiện dự án trình Uỷ ban nhân dân tỉnh</w:t>
      </w:r>
    </w:p>
    <w:p>
      <w:r>
        <w:t>Công chức Phòng Quản lý đất đai</w:t>
      </w:r>
    </w:p>
    <w:p>
      <w:r>
        <w:t>10 ngày</w:t>
      </w:r>
    </w:p>
    <w:p>
      <w:r>
        <w:t>- Tờ trình Sở Nông nghiệp và Môi trường và dự thảo Tờ trình của UBND tỉnh, dự thảo Nghị Quyết của Hội đồng nhân dân tỉnh/Phiếu kiểm soát quy trình giải quyết hồ sơ  (kèm theo toàn bộ hồ sơ của TTHC)</w:t>
      </w:r>
    </w:p>
    <w:p>
      <w:r>
        <w:t>Bước   2.3</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Quản lý đất đai</w:t>
      </w:r>
    </w:p>
    <w:p>
      <w:r>
        <w:t>02 ngày</w:t>
      </w:r>
    </w:p>
    <w:p>
      <w:r>
        <w:t>Tờ trình Sở Nông nghiệp và Môi trường và dự thảo Tờ trình của UBND tỉnh, dự thảo Nghị Quyết của Hội đồng nhân dân tỉnh /Phiếu kiểm soát quy trình giải quyết hồ sơ  (kèm theo toàn bộ hồ sơ của TTHC)</w:t>
      </w:r>
    </w:p>
    <w:p>
      <w:r>
        <w:t>Bước   2.4</w:t>
      </w:r>
    </w:p>
    <w:p>
      <w:r>
        <w:t>Lãnh đạo Sở xem xét:</w:t>
      </w:r>
    </w:p>
    <w:p>
      <w:r>
        <w:t>- Nếu Lãnh đạo Sở không ký duyệt hoặc có ý kiến khác thì chuyển công chức thụ lý dự thảo văn bản thể hiện ý kiến chỉ đạo trình Lãnh đạo Phòng hoặc Lãnh đạo Sở ký duyệt.</w:t>
      </w:r>
    </w:p>
    <w:p>
      <w:r>
        <w:t>- Nếu đồng ý, Lãnh đạo Sở ký duyệt hồ sơ và chuyển Văn thư xử lý.</w:t>
      </w:r>
    </w:p>
    <w:p>
      <w:r>
        <w:t>Lãnh đạo Sở Nông nghiệp và Môi trường</w:t>
      </w:r>
    </w:p>
    <w:p>
      <w:r>
        <w:t>1,5 ngày</w:t>
      </w:r>
    </w:p>
    <w:p>
      <w:r>
        <w:t>Tờ trình Sở Nông nghiệp và Môi trường và dự thảo Tờ trình của UBND tỉnh, dự thảo Nghị Quyết của Hội đồng nhân dân tỉnh /Phiếu kiểm soát quy trình giải quyết hồ sơ  (kèm theo toàn bộ hồ sơ của TTHC)</w:t>
      </w:r>
    </w:p>
    <w:p>
      <w:r>
        <w:t>Bước   2.5</w:t>
      </w:r>
    </w:p>
    <w:p>
      <w:r>
        <w:t>Chuyển hồ sơ trình lên   UBND tỉnh:</w:t>
      </w:r>
    </w:p>
    <w:p>
      <w:r>
        <w:t>- Văn thư lấy số văn bản và lưu trữ hồ sơ theo quy định.</w:t>
      </w:r>
    </w:p>
    <w:p>
      <w:r>
        <w:t>- Chuyển hồ sơ trình lên UBND tỉnh. Đồng thời, gửi Trung tâm Phục vụ hành chính công tỉnh để tạm dừng tính ngày trên Cổng dịch vụ công của tỉnh  (tạm dừng đến khi có Nghị quyết của Hội đồng nhân dân tỉnh), tiếp tục tham mưu bước 9</w:t>
      </w:r>
    </w:p>
    <w:p>
      <w:r>
        <w:t>Văn thư Sở Nông nghiệp và Môi trường</w:t>
      </w:r>
    </w:p>
    <w:p>
      <w:r>
        <w:t>0,5 ngày</w:t>
      </w:r>
    </w:p>
    <w:p>
      <w:r>
        <w:t>Tờ trình Sở Nông nghiệp và Môi trường và dự thảo Tờ trình của UBND tỉnh, dự thảo Nghị Quyết của Hội đồng nhân dân tỉnh  (kèm theo toàn bộ hồ sơ của TTHC)</w:t>
      </w:r>
    </w:p>
    <w:p>
      <w:r>
        <w:t>Bước   3</w:t>
      </w:r>
    </w:p>
    <w:p>
      <w:r>
        <w:t>Trình Hội đồng nhân dân tỉnh thông qua Nghị quyết ban hành kèm theo Danh mục khu đất dự kiến thực hiện Dự án thí điểm theo quy định tại Khoản 2 Điều 4 Nghị quyết số 171/2024/QH15</w:t>
      </w:r>
    </w:p>
    <w:p>
      <w:r>
        <w:t>Ủy ban nhân dân tỉnh</w:t>
      </w:r>
    </w:p>
    <w:p>
      <w:r>
        <w:t>Theo quy chế làm việc của Văn phòng Uỷ ban nhân dân tỉnh (Không tính thời gian trong thủ tục hành chính)</w:t>
      </w:r>
    </w:p>
    <w:p>
      <w:r>
        <w:t>Bước   4</w:t>
      </w:r>
    </w:p>
    <w:p>
      <w:r>
        <w:t>Hội đồng nhân dân tỉnh thông qua Nghị quyết ban hành kèm theo Danh mục khu đất dự kiến thực hiện Dự án thí điểm theo quy định tại Khoản 2 Điều 4 Nghị quyết số 171/2024/QH15</w:t>
      </w:r>
    </w:p>
    <w:p>
      <w:r>
        <w:t>Hội đồng nhân dân tỉnh</w:t>
      </w:r>
    </w:p>
    <w:p>
      <w:r>
        <w:t>Theo quy chế làm việc của Hội đồng nhân dân tỉnh (Không tính thời gian trong thủ tục hành chính)</w:t>
      </w:r>
    </w:p>
    <w:p>
      <w:r>
        <w:t>Bước   5</w:t>
      </w:r>
    </w:p>
    <w:p>
      <w:r>
        <w:t>Sở Nông nghiệp và Môi trường tham mưu, trình Ủy ban nhân dân tỉnh công bố Danh mục khu đất dự kiến thực hiện dự án thí điểm</w:t>
      </w:r>
    </w:p>
    <w:p>
      <w:r>
        <w:t>1,0 ngày làm việc</w:t>
      </w:r>
    </w:p>
    <w:p>
      <w:r>
        <w:t>Bước   5.1</w:t>
      </w:r>
    </w:p>
    <w:p>
      <w:r>
        <w:t>- Tiếp nhận kết quả của UBND tỉnh;</w:t>
      </w:r>
    </w:p>
    <w:p>
      <w:r>
        <w:t>- Chuyển hồ sơ có liên quan và Nghị quyết Hội đồng nhân dân tỉnh; Phòng Quản lý đất đai tham mưu Văn bản của Sở Nông nghiệp và Môi trường trình Ủy ban nhân dân tỉnh công bố Danh mục khu đất dự kiến thực hiện dự án thí điểm.</w:t>
      </w:r>
    </w:p>
    <w:p>
      <w:r>
        <w:t>Công chức được giao thực hiện, Lãnh đạo phòng Quản lý đất đai</w:t>
      </w:r>
    </w:p>
    <w:p>
      <w:r>
        <w:t>0,5 ngày làm việc</w:t>
      </w:r>
    </w:p>
    <w:p>
      <w:r>
        <w:t>Văn bản Sở Nông nghiệp và Môi trường và dự thảo Văn bản của UBND tỉnh công bố Danh mục khu đất dự kiến thực hiện dự án thí điểm /Phiếu kiểm soát quy trình giải quyết hồ sơ  (kèm theo toàn bộ hồ sơ của TTHC)</w:t>
      </w:r>
    </w:p>
    <w:p>
      <w:r>
        <w:t>Bước   5.2</w:t>
      </w:r>
    </w:p>
    <w:p>
      <w:r>
        <w:t>Lãnh đạo Sở xem xét:</w:t>
      </w:r>
    </w:p>
    <w:p>
      <w:r>
        <w:t>- Nếu Lãnh đạo Sở không ký duyệt hoặc có ý kiến khác thì chuyển công chức thụ lý dự thảo văn bản thể hiện ý kiến chỉ đạo trình Lãnh đạo Phòng hoặc Lãnh đạo Sở ký duyệt.</w:t>
      </w:r>
    </w:p>
    <w:p>
      <w:r>
        <w:t>- Nếu đồng ý, Lãnh đạo Sở ký duyệt hồ sơ và chuyển công chức thực hiện.</w:t>
      </w:r>
    </w:p>
    <w:p>
      <w:r>
        <w:t>Lãnh đạo Sở Nông nghiệp và Môi trường</w:t>
      </w:r>
    </w:p>
    <w:p>
      <w:r>
        <w:t>0,25 ngày làm việc</w:t>
      </w:r>
    </w:p>
    <w:p>
      <w:r>
        <w:t>Văn bản Sở Nông nghiệp và Môi trường và dự thảo Văn bản của UBND tỉnh công bố Danh mục khu đất dự kiến thực hiện dự án thí điểm /Phiếu kiểm soát quy trình giải quyết hồ sơ  (kèm theo toàn bộ hồ sơ của TTHC)</w:t>
      </w:r>
    </w:p>
    <w:p>
      <w:r>
        <w:t>Bước   5.3</w:t>
      </w:r>
    </w:p>
    <w:p>
      <w:r>
        <w:t>Chuyển hồ sơ trình lên   UBND tỉnh:</w:t>
      </w:r>
    </w:p>
    <w:p>
      <w:r>
        <w:t>Công chức chuyển hồ sơ trình cho Lãnh đạo phòng Kinh tế ngành.</w:t>
      </w:r>
    </w:p>
    <w:p>
      <w:r>
        <w:t>Công chức được giao thực hiện</w:t>
      </w:r>
    </w:p>
    <w:p>
      <w:r>
        <w:t>0,25 ngày làm việc</w:t>
      </w:r>
    </w:p>
    <w:p>
      <w:r>
        <w:t>Văn bản Sở Nông nghiệp và Môi trường và dự thảo Văn bản của UBND tỉnh công bố Danh mục khu đất dự kiến thực hiện dự án thí điểm /Phiếu kiểm soát quy trình giải quyết hồ sơ  (kèm theo toàn bộ hồ sơ của TTHC)</w:t>
      </w:r>
    </w:p>
    <w:p>
      <w:r>
        <w:t>Bước   6</w:t>
      </w:r>
    </w:p>
    <w:p>
      <w:r>
        <w:t>Ủy ban nhân dân tỉnh xem xét, phê duyệt và công bố Danh mục khu đất dự kiến thực hiện dự án thí điểm</w:t>
      </w:r>
    </w:p>
    <w:p>
      <w:r>
        <w:t>2,0 ngày làm việc</w:t>
      </w:r>
    </w:p>
    <w:p>
      <w:r>
        <w:t>Bước   6.1</w:t>
      </w:r>
    </w:p>
    <w:p>
      <w:r>
        <w:t>- Lãnh đạo phòng chuyển hồ sơ tới công chức chuyên môn giải quyết thủ tục hành chính.</w:t>
      </w:r>
    </w:p>
    <w:p>
      <w:r>
        <w:t>- Công chức tham mưu Văn bản Ủy ban nhân dân tỉnh công bố Danh mục khu đất dự kiến thực hiện dự án thí điểm.</w:t>
      </w:r>
    </w:p>
    <w:p>
      <w:r>
        <w:t>- Lãnh đạo Phòng Kinh tế ngành chuyển hồ sơ cho Lãnh đạo Văn phòng xem xét.</w:t>
      </w:r>
    </w:p>
    <w:p>
      <w:r>
        <w:t>Công chức được giao thực hiện; Lãnh đạo Phòng Kinh tế ngành</w:t>
      </w:r>
    </w:p>
    <w:p>
      <w:r>
        <w:t>0,75 ngày làm việc</w:t>
      </w:r>
    </w:p>
    <w:p>
      <w:r>
        <w:t>Văn bản của UBND tỉnh công bố Danh mục khu đất dự kiến thực hiện dự án thí điểm /Phiếu kiểm soát quy trình giải quyết hồ sơ  (kèm theo toàn bộ hồ sơ của TTHC)</w:t>
      </w:r>
    </w:p>
    <w:p>
      <w:r>
        <w:t>Bước   6.2</w:t>
      </w:r>
    </w:p>
    <w:p>
      <w:r>
        <w:t>Xem xét về nội dung, trình Lãnh đạo UBND tỉnh xem xét, ký duyệt</w:t>
      </w:r>
    </w:p>
    <w:p>
      <w:r>
        <w:t>Lãnh đạo Văn phòng UBND tỉnh</w:t>
      </w:r>
    </w:p>
    <w:p>
      <w:r>
        <w:t>0,25 ngày làm việc</w:t>
      </w:r>
    </w:p>
    <w:p>
      <w:r>
        <w:t>Văn bản của UBND tỉnh công bố Danh mục khu đất dự kiến thực hiện dự án thí điểm /Phiếu kiểm soát quy trình giải quyết hồ sơ  (kèm theo toàn bộ hồ sơ của TTHC)</w:t>
      </w:r>
    </w:p>
    <w:p>
      <w:r>
        <w:t>Bước   6.3</w:t>
      </w:r>
    </w:p>
    <w:p>
      <w:r>
        <w:t>Lãnh đạo UBND tỉnh ký duyệt hồ sơ và chuyển bộ phận Văn thư lấy số văn bản.</w:t>
      </w:r>
    </w:p>
    <w:p>
      <w:r>
        <w:t>Lãnh đạo UBND tỉnh</w:t>
      </w:r>
    </w:p>
    <w:p>
      <w:r>
        <w:t>0,75 ngày làm việc</w:t>
      </w:r>
    </w:p>
    <w:p>
      <w:r>
        <w:t>Văn bản của UBND tỉnh công bố Danh mục khu đất dự kiến thực hiện dự án thí điểm /Phiếu kiểm soát quy trình giải quyết hồ sơ  (kèm theo toàn bộ hồ sơ của TTHC)</w:t>
      </w:r>
    </w:p>
    <w:p>
      <w:r>
        <w:t>Bước   6.4</w:t>
      </w:r>
    </w:p>
    <w:p>
      <w:r>
        <w:t>Chuyển kết quả và lưu trữ hồ sơ :</w:t>
      </w:r>
    </w:p>
    <w:p>
      <w:r>
        <w:t>- Bộ phận Văn thư lấy số văn bản và lưu trữ hồ sơ theo quy định.</w:t>
      </w:r>
    </w:p>
    <w:p>
      <w:r>
        <w:t>- Chuyển kết quả cho Sở Nông nghiệp và Môi trường.</w:t>
      </w:r>
    </w:p>
    <w:p>
      <w:r>
        <w:t>Văn thư UBND tỉnh</w:t>
      </w:r>
    </w:p>
    <w:p>
      <w:r>
        <w:t>0,25 ngày làm việc</w:t>
      </w:r>
    </w:p>
    <w:p>
      <w:r>
        <w:t>Văn bản của UBND tỉnh công bố Danh mục khu đất dự kiến thực hiện dự án thí điểm /Phiếu kiểm soát quy trình giải quyết hồ sơ  (kèm theo toàn bộ hồ sơ của TTHC)</w:t>
      </w:r>
    </w:p>
    <w:p>
      <w:r>
        <w:t>Bước   7</w:t>
      </w:r>
    </w:p>
    <w:p>
      <w:r>
        <w:t>Sở Nông nghiệp và Môi trường tham mưu, trình UBND tỉnh ban hành Thông báo về việc chấp thuận cho tổ chức kinh doanh bất động sản được thực hiện dự án thí điểm</w:t>
      </w:r>
    </w:p>
    <w:p>
      <w:r>
        <w:t>2,0 ngày làm việc</w:t>
      </w:r>
    </w:p>
    <w:p>
      <w:r>
        <w:t>Bước   7.1</w:t>
      </w:r>
    </w:p>
    <w:p>
      <w:r>
        <w:t>- Tiếp nhận kết quả của UBND tỉnh;</w:t>
      </w:r>
    </w:p>
    <w:p>
      <w:r>
        <w:t>- Chuyển hồ sơ có liên quan và Nghị quyết Hội đồng nhân dân tỉnh; Phòng Quản lý đất đai tham mưu Văn bản của Sở Nông nghiệp và Môi trường trình Ủy ban nhân dân tỉnh Thông báo về việc chấp thuận cho tổ chức kinh doanh bất động sản được thực hiện dự án thí điểm theo Mẫu số 03 tại Phụ lục ban hành kèm theo Nghị định số 75/2025/NĐ-CP và thông báo các trường hợp dự án không đáp ứng yêu cầu đưa vào Danh mục khu đất dự kiến thực hiện dự án thí điểm.</w:t>
      </w:r>
    </w:p>
    <w:p>
      <w:r>
        <w:t>Công chức được giao thực hiện, Lãnh đạo phòng Quản lý đất đai</w:t>
      </w:r>
    </w:p>
    <w:p>
      <w:r>
        <w:t>1,25 ngày làm việc</w:t>
      </w:r>
    </w:p>
    <w:p>
      <w:r>
        <w:t>Văn bản Sở Nông nghiệp và Môi trường và dự thảo Văn bản của UBND tỉnh Thông báo về việc chấp thuận cho tổ chức kinh doanh bất động sản được thực hiện dự án thí điểm theo Mẫu số 03 tại Phụ lục ban hành kèm theo Nghị định số 75/2025/NĐ-CP và thông báo các trường hợp dự án không đáp ứng yêu cầu đưa vào Danh mục khu đất dự kiến thực hiện dự án thí điểm/Phiếu kiểm soát quy trình giải quyết hồ sơ  (kèm theo toàn bộ hồ sơ của TTHC)</w:t>
      </w:r>
    </w:p>
    <w:p>
      <w:r>
        <w:t>Bước   7.2</w:t>
      </w:r>
    </w:p>
    <w:p>
      <w:r>
        <w:t>Lãnh đạo Sở xem xét:</w:t>
      </w:r>
    </w:p>
    <w:p>
      <w:r>
        <w:t>- Nếu Lãnh đạo Sở không ký duyệt hoặc có ý kiến khác thì chuyển công chức thụ lý dự thảo văn bản thể hiện ý kiến chỉ đạo trình Lãnh đạo Phòng hoặc Lãnh đạo Sở ký duyệt.</w:t>
      </w:r>
    </w:p>
    <w:p>
      <w:r>
        <w:t>- Nếu đồng ý, Lãnh đạo Sở ký duyệt hồ sơ và chuyển công chức được giao thực hiện</w:t>
      </w:r>
    </w:p>
    <w:p>
      <w:r>
        <w:t>Lãnh đạo Sở Nông nghiệp và Môi trường</w:t>
      </w:r>
    </w:p>
    <w:p>
      <w:r>
        <w:t>0,5 ngày làm việc</w:t>
      </w:r>
    </w:p>
    <w:p>
      <w:r>
        <w:t>Văn bản Sở Nông nghiệp và Môi trường và dự thảo Văn bản của UBND tỉnh/Phiếu kiểm soát quy trình giải quyết hồ sơ  (kèm theo toàn bộ hồ sơ của TTHC)</w:t>
      </w:r>
    </w:p>
    <w:p>
      <w:r>
        <w:t>Bước   7.3</w:t>
      </w:r>
    </w:p>
    <w:p>
      <w:r>
        <w:t>Chuyển hồ sơ trình lên   UBND tỉnh:</w:t>
      </w:r>
    </w:p>
    <w:p>
      <w:r>
        <w:t>Công chức chuyển hồ sơ trình cho Lãnh đạo Phòng Kinh tế ngành.</w:t>
      </w:r>
    </w:p>
    <w:p>
      <w:r>
        <w:t>Công chức được giao thực hiện</w:t>
      </w:r>
    </w:p>
    <w:p>
      <w:r>
        <w:t>0,25 ngày làm việc</w:t>
      </w:r>
    </w:p>
    <w:p>
      <w:r>
        <w:t>Dự thảo Văn bản của UBND tỉnh công bố Danh mục khu đất dự kiến thực hiện dự án thí điểm /Phiếu kiểm soát quy trình giải quyết hồ sơ  (kèm theo toàn bộ hồ sơ của TTHC)</w:t>
      </w:r>
    </w:p>
    <w:p>
      <w:r>
        <w:t>Bước   8</w:t>
      </w:r>
    </w:p>
    <w:p>
      <w:r>
        <w:t>Ủy ban nhân dân tỉnh xem xét, quyết định</w:t>
      </w:r>
    </w:p>
    <w:p>
      <w:r>
        <w:t>3,0 ngày làm việc</w:t>
      </w:r>
    </w:p>
    <w:p>
      <w:r>
        <w:t>Bước   8.1</w:t>
      </w:r>
    </w:p>
    <w:p>
      <w:r>
        <w:t>- Lãnh đạo phòng chuyển hồ sơ tới công chức chuyên môn giải quyết thủ tục hành chính.</w:t>
      </w:r>
    </w:p>
    <w:p>
      <w:r>
        <w:t>- Công chức tham mưu Văn bản Ủy ban nhân dân tỉnh Thông báo về việc chấp thuận cho tổ chức kinh doanh bất động sản được thực hiện dự án thí điểm theo Mẫu số 03 tại Phụ lục ban hành kèm theo Nghị định số 75/2025/NĐ-CP .</w:t>
      </w:r>
    </w:p>
    <w:p>
      <w:r>
        <w:t>- Lãnh đạo Phòng Kinh tế ngành chuyển chuyển hồ sơ cho Lãnh đạo Văn phòng xem xét.</w:t>
      </w:r>
    </w:p>
    <w:p>
      <w:r>
        <w:t>Công chức được giao thực hiện; Lãnh đạo phòng Kinh tế ngành</w:t>
      </w:r>
    </w:p>
    <w:p>
      <w:r>
        <w:t>1,25 ngày làm việc</w:t>
      </w:r>
    </w:p>
    <w:p>
      <w:r>
        <w:t>Thông báo/Phiếu trình  (kèm theo toàn bộ hồ sơ của TTHC)</w:t>
      </w:r>
    </w:p>
    <w:p>
      <w:r>
        <w:t>Bước   8.2</w:t>
      </w:r>
    </w:p>
    <w:p>
      <w:r>
        <w:t>Xem xét về nội dung, trình Lãnh đạo UBND tỉnh xem xét ký duyệt</w:t>
      </w:r>
    </w:p>
    <w:p>
      <w:r>
        <w:t>Lãnh đạo Văn phòng UBND tỉnh</w:t>
      </w:r>
    </w:p>
    <w:p>
      <w:r>
        <w:t>0,5 ngày làm việc</w:t>
      </w:r>
    </w:p>
    <w:p>
      <w:r>
        <w:t>Thông báo/Phiếu trình  (kèm theo toàn bộ hồ sơ của TTHC)</w:t>
      </w:r>
    </w:p>
    <w:p>
      <w:r>
        <w:t>Bước   8.3</w:t>
      </w:r>
    </w:p>
    <w:p>
      <w:r>
        <w:t>Lãnh đạo UBND tỉnh ký duyệt hồ sơ và chuyển bộ phận Văn thư lấy số văn bản.</w:t>
      </w:r>
    </w:p>
    <w:p>
      <w:r>
        <w:t>Lãnh đạo UBND tỉnh</w:t>
      </w:r>
    </w:p>
    <w:p>
      <w:r>
        <w:t>1,0 ngày làm việc</w:t>
      </w:r>
    </w:p>
    <w:p>
      <w:r>
        <w:t>Thông báo chấp thuận cho tổ chức được thực hiện dự án thí điểm</w:t>
      </w:r>
    </w:p>
    <w:p>
      <w:r>
        <w:t>Bước   8.4</w:t>
      </w:r>
    </w:p>
    <w:p>
      <w:r>
        <w:t>Chuyển trả kết quả qua Trung tâm Phục vụ hành chính công tỉnh. Đồng thời lưu trữ hồ sơ TTHC điện tử trên Hệ thống thông tin giải quyết TTHC của tỉnh.</w:t>
      </w:r>
    </w:p>
    <w:p>
      <w:r>
        <w:t>Văn thư UBND tỉnh</w:t>
      </w:r>
    </w:p>
    <w:p>
      <w:r>
        <w:t>0,25 ngày làm việc</w:t>
      </w:r>
    </w:p>
    <w:p>
      <w:r>
        <w:t>Kết quả giải quyết TTHC được ký số và lưu trữ trên Hệ thống thông tin giải quyết TTHC của tỉnh (Thông báo chấp thuận cho tổ chức được thực hiện dự án thí điểm)</w:t>
      </w:r>
    </w:p>
    <w:p>
      <w:r>
        <w:t>Bước   8.5</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 In Phiếu kiểm soát trên hệ thống để ký giao trả kết quả (Phiếu này lưu tại quầy của cơ quan, đơn vị tại Trung tâm Phục vụ hành chính công tỉnh).</w:t>
      </w:r>
    </w:p>
    <w:p>
      <w:r>
        <w:t>- Kết quả giải quyết TTHC.</w:t>
      </w:r>
    </w:p>
    <w:p>
      <w:r>
        <w:t>Lưu ý:   Kết quả giải quyết TTHC điện tử được lưu vào Kho quản lý dữ liệu điện tử của tổ chức, cá nhân trên Hệ thống thông tin giải quyết TTHC của tỉnh và đồng bộ trên Cổng Dịch vụ công quốc gia.</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Đơn vị nào để hồ sơ trễ hạn thì đơn vị đó có trách nhiệm thực hiện xin lỗi.</w:t>
      </w:r>
    </w:p>
    <w:p>
      <w:r>
        <w:t>Tổng thời gian giải quyết TTHC:</w:t>
      </w:r>
    </w:p>
    <w:p>
      <w:r>
        <w:t>- Lập Danh mục khu đất dự kiến thực hiện dự án thí điểm: 15 ngày.</w:t>
      </w:r>
    </w:p>
    <w:p>
      <w:r>
        <w:t>- Công bố Danh mục khu đất dự kiến thực hiện dự án thí điểm: 03 ngày làm việc.</w:t>
      </w:r>
    </w:p>
    <w:p>
      <w:r>
        <w:t>- Thông báo chấp thuận cho tổ chức được thực hiện dự án thí điểm: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