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371/QĐ-CT năm 2024 công bố danh mục thủ tục hành chính được sửa đổi, bổ sung trong lĩnh vực Đất đai thẩm quyền giải quyết của Sở Tài nguyên và Môi trường; Ủy ban nhân dân cấp huyện; Văn phòng đăng ký đai; Chi nhánh Văn phòng đăng ký đất đai các huyện, thành phố thuộc phạm vi, chức năng quản lý của ngành Tài nguyên và Môi trường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371/QĐ-CT</w:t>
      </w:r>
    </w:p>
    <w:p>
      <w:r>
        <w:t>Vĩnh Phúc, ngày 01 tháng 3 năm 2024</w:t>
      </w:r>
    </w:p>
    <w:p>
      <w:r>
        <w:t>QUYẾT ĐỊNH</w:t>
      </w:r>
    </w:p>
    <w:p>
      <w:r>
        <w:t>VỀ VIỆC CÔNG BỐ DANH MỤC THỦ TỤC HÀNH CHÍNH ĐƯỢC SỬA ĐỔI, BỔ SUNG TRONG LĨNH VỰC ĐẤT ĐAI THẨM QUYỀN GIẢI QUYẾT CỦA SỞ TÀI NGUYÊN VÀ MÔI TRƯỜNG; UBND CẤP HUYỆN; VĂN PHÒNG ĐĂNG KÝ ĐAI; CHI NHÁNH VĂN PHÒNG ĐĂNG KÝ ĐẤT ĐAI CÁC HUYỆN, THÀNH PHỐ THUỘC PHẠM VI, CHỨC NĂNG QUẢN LÝ CỦA NGÀNH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Nghị định số 10/2023/NĐ-CP ngày 03 tháng 4 năm 2023 của Chính phủ sửa đổi, bổ sung một số điều của các Nghị định hướng dẫn thi hành Luật Đất đai;</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3873/QĐ-BTNMT ngày 15/12/2023 của Bộ trưởng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Tờ trình số 67/TTr- STNMT ngày 19 tháng 02 năm 2024.</w:t>
      </w:r>
    </w:p>
    <w:p>
      <w:r>
        <w:t>QUYẾT ĐỊNH:</w:t>
      </w:r>
    </w:p>
    <w:p>
      <w:r>
        <w:t>Điều 1.    Công bố kèm theo Quyết định này 43 danh mục thủ tục hành chính được sửa đổi, bổ sung trong lĩnh vực Đất đai thuộc thẩm quyền giải quyết của Sở Tài nguyên và Môi trường; UBND cấp huyện; Văn phòng đăng ký đai; Chi nhánh Văn phòng đăng ký đất đai các huyện, thành phố thuộc phạm vi, chức năng quản lý của ngành Tài nguyên và Môi trường</w:t>
      </w:r>
    </w:p>
    <w:p>
      <w:r>
        <w:t>(Chi tiết tại phụ lục số 01, 02 kèm theo)   .</w:t>
      </w:r>
    </w:p>
    <w:p>
      <w:r>
        <w:t>Nội dung cụ thể của các danh mục thủ tục hành chính được sửa đổi, bổ sung trong lĩnh vực Đất đai được thực hiện theo quy định tại Phần B, Phụ lục 02 Quyết định số 3873/QĐ-BTNMT ngày 15/12/2023 của Bộ trưởng Bộ Tài nguyên và Môi trường về việc công bố thủ tục hành chính được sửa đổi, bổ sung trong lĩnh vực đất đai thuộc phạm vi chức năng quản lý nhà nước của Bộ Tài nguyên và Môi trường;</w:t>
      </w:r>
    </w:p>
    <w:p>
      <w:r>
        <w:t>Điều 2.    Quyết định này có hiệu lực thi hành kể từ ngày ký. Thay thế, bãi bỏ các danh mục thủ tục hành chính số thứ tự 1, 2, 3, 4, 5, 6, 7, 8, 10, 11, 12, 13, 14, 15, 16, 17, 18, 19, 21, 23, 25 đã được công bố tại Quyết định số 1270/QĐ-CT ngày 08 tháng 6 năm 2023 và các danh mục thủ tục hành chính số 1, 2, 3, 4, 5, 6, 7, 8, 9, 10, 12, 13, 14, 15, 16, 17, 18, 19, 21, 22, 23, 24 đã được công bố tại Quyết định số 1271/QĐ-CT ngày 08 tháng 6 năm 2023 của Chủ tịch UBND tỉnh Vĩnh Phúc.</w:t>
      </w:r>
    </w:p>
    <w:p>
      <w:r>
        <w:t>Sở Tài nguyên và Môi trường có trách nhiệm chủ trì, phối hợp với các cơ quan, đơn vị liên quan rà soát, xây dựng quy trình nội bộ giải quyết các thủ tục hành chính trên, trình Chủ tịch UBND tỉnh phê duyệt theo quy định tại Điểm a, Khoản 3, Điều 8 Thông tư số 01/2018/TT-VPCP ngày 23 tháng 11 năm 2018 của Bộ trưởng, Chủ nhiệm Văn phòng Chính phủ.</w:t>
      </w:r>
    </w:p>
    <w:p>
      <w:r>
        <w:t>Điều 3.    Chánh Văn phòng Ủy ban nhân dân tỉnh, Giám đốc Sở Tài nguyên và môi trường;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