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2024 phê duyệt quy trình nội bộ giải quyết thủ tục hành chính thực hiện theo cơ chế một cửa, một cửa liên thông trong lĩnh vực Biển và Hải đảo thuộc thẩm quyền giải quyết của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370/QĐ-UBND</w:t>
      </w:r>
    </w:p>
    <w:p>
      <w:r>
        <w:t>Thừa Thiên Huế, ngày 02 tháng 02 năm 2024</w:t>
      </w:r>
    </w:p>
    <w:p>
      <w:r>
        <w:t>QUYẾT ĐỊNH</w:t>
      </w:r>
    </w:p>
    <w:p>
      <w:r>
        <w:t>PHÊ DUYỆT QUY TRÌNH NỘI BỘ GIẢI QUYẾT THỦ TỤC HÀNH CHÍNH THỰC HIỆN THEO CƠ CHẾ MỘT CỬA, MỘT CỬA LIÊN THÔNG TRONG LĨNH VỰC BIỂN VÀ HẢI ĐẢO THUỘC THẨM QUYỀN GIẢI QUYẾT CỦA ỦY BAN NHÂN DÂN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85/QĐ-UBND ngày 09 tháng 01 năm 2024 của UBND tỉnh công bố Danh mục thủ tục hành chính được sửa đổi được sửa đổi, bổ sung trong lĩnh vực Biển và Hải đảo thuộc thẩm quyền giải quyết của Ủy ban nhân dân cấp huyện áp dụng trên địa bàn tỉnh Thừa Thiên Huế;</w:t>
      </w:r>
    </w:p>
    <w:p>
      <w:r>
        <w:t>Theo đề nghị của Giám đốc Sở Tài nguyên và Môi trường tại Tờ trình số 43/TTr-STNMT ngày 29 tháng 01 năm 2024.</w:t>
      </w:r>
    </w:p>
    <w:p>
      <w:r>
        <w:t>QUYẾT ĐỊNH:</w:t>
      </w:r>
    </w:p>
    <w:p>
      <w:r>
        <w:t>Điều 1.  Phê duyệt kèm theo Quyết định này 05 quy trình nội bộ giải quyết thủ tục hành chính theo cơ chế một cửa, một cửa liên thông trong lĩnh vực Biển và Hải đảo thuộc thẩm quyền giải quyết của Ủy ban nhân dân cấp huyện áp dụng trên địa bàn tỉnh Thừa Thiên Huế  (Phần I. Danh mục quy trình).</w:t>
      </w:r>
    </w:p>
    <w:p>
      <w:r>
        <w:t>Điều 2.  Ủy ban nhân dân cấp huyện có biển có trách nhiệm phối hợp với các cơ quan liên quan để thiết lập quy trình điện tử giải quyết TTHC này trên phần mềm Hệ thống xử lý một cửa tập trung tỉnh Thừa Thiên Huế ( Phần II. Nội dung quy trình cụ thể ).</w:t>
      </w:r>
    </w:p>
    <w:p>
      <w:r>
        <w:t>Điều 3.  Quyết định này có hiệu lực kể từ ngày ký.</w:t>
      </w:r>
    </w:p>
    <w:p>
      <w:r>
        <w:t>Thay thế Quyết định số 3129/QĐ-UBND ngày 30 tháng 11 năm 2021 của UBND tỉnh về việc ban hành quy trình nội bộ, quy trình điện tử giải quyết thủ tục hành chính được chuẩn hóa trong lĩnh vực Biển và Hải đảo thuộc thẩm quyền giải quyết của Ủy ban nhân dân cấp huyện áp dụng trên địa bàn tỉnh Thừa Thiên Huế.</w:t>
      </w:r>
    </w:p>
    <w:p>
      <w:r>
        <w:t>Điều 4.  Chánh Văn phòng Ủy ban nhân dân tỉnh, Giám đốc Sở Tài nguyên và Môi trường; Chủ tịch UBND các huyện, thành phố có biển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Phan Quý Phương</w:t>
      </w:r>
    </w:p>
    <w:p>
      <w:r>
        <w:t>PHỤ LỤC</w:t>
      </w:r>
    </w:p>
    <w:p>
      <w:r>
        <w:t>QUY TRÌNH NỘI BỘ GIẢI QUYẾT THỦ TỤC HÀNH CHÍNH THỰC HIỆN THEO CƠ CHẾ MỘT CỬA, MỘT CỬA LIÊN THÔNG TRONG LĨNH VỰC BIỂN VÀ HẢI ĐẢO THUỘC THẨM QUYỀN GIẢI QUYẾT CỦA ỦY BAN NHÂN DÂN CẤP HUYỆN ÁP DỤNG TRÊN ĐỊA BÀN TỈNH THỪA THIÊN HUẾ</w:t>
      </w:r>
    </w:p>
    <w:p>
      <w:r>
        <w:t>(Kèm theo Quyết định số 370/QĐ-UBND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Công nhận khu vực biển</w:t>
      </w:r>
    </w:p>
    <w:p>
      <w:r>
        <w:t>1.009482</w:t>
      </w:r>
    </w:p>
    <w:p>
      <w:r>
        <w:t>Quyết định số 85/QĐ-UBND ngày 09/01/2024 của UBND tỉnh Công bố Danh mục thủ tục hành chính được sửa đổi được sửa đổi, bổ sung trong lĩnh vực Biển và Hải đảo thuộc thẩm quyền giải quyết của Ủy ban nhân dân cấp huyện áp dụng trên địa bàn tỉnh Thừa Thiên Huế</w:t>
      </w:r>
    </w:p>
    <w:p>
      <w:r>
        <w:t>2</w:t>
      </w:r>
    </w:p>
    <w:p>
      <w:r>
        <w:t>Giao khu vực biển</w:t>
      </w:r>
    </w:p>
    <w:p>
      <w:r>
        <w:t>1.009483</w:t>
      </w:r>
    </w:p>
    <w:p>
      <w:r>
        <w:t>3</w:t>
      </w:r>
    </w:p>
    <w:p>
      <w:r>
        <w:t>Gia hạn thời hạn giao khu vực biển</w:t>
      </w:r>
    </w:p>
    <w:p>
      <w:r>
        <w:t>1.009484</w:t>
      </w:r>
    </w:p>
    <w:p>
      <w:r>
        <w:t>4</w:t>
      </w:r>
    </w:p>
    <w:p>
      <w:r>
        <w:t>Trả lại khu vực biển</w:t>
      </w:r>
    </w:p>
    <w:p>
      <w:r>
        <w:t>1.009485</w:t>
      </w:r>
    </w:p>
    <w:p>
      <w:r>
        <w:t>5</w:t>
      </w:r>
    </w:p>
    <w:p>
      <w:r>
        <w:t>Sửa đổi, bổ sung quyết định giao khu vực biển</w:t>
      </w:r>
    </w:p>
    <w:p>
      <w:r>
        <w:t>1.009486</w:t>
      </w:r>
    </w:p>
    <w:p>
      <w:r>
        <w:t>Phần II. QUY TRÌNH NỘI BỘ</w:t>
      </w:r>
    </w:p>
    <w:p>
      <w:r>
        <w:t>1. Công nhận khu vực biển (1.009482)</w:t>
      </w:r>
    </w:p>
    <w:p>
      <w:r>
        <w:t>- Thời hạn giải quyết:  46  ngày làm việc, kể từ ngày nhận hồ sơ hợp lệ theo quy định, trong đó:</w:t>
      </w:r>
    </w:p>
    <w:p>
      <w:r>
        <w:t>+ Phòng Tài nguyên và Môi trường cấp huyện thẩm định và lấy ý kiến, tổ chức kiểm tra thực địa trong trường hợp cần thiết: 41 ngày làm việc;</w:t>
      </w:r>
    </w:p>
    <w:p>
      <w:r>
        <w:t>+ UBND cấp huyện: 05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 cấp huyện</w:t>
      </w:r>
    </w:p>
    <w:p>
      <w:r>
        <w:t>328 giờ làm việc</w:t>
      </w:r>
    </w:p>
    <w:p>
      <w:r>
        <w:t>Bước 1</w:t>
      </w:r>
    </w:p>
    <w:p>
      <w:r>
        <w:t>Bộ phận TN&amp;TKQ của Phòng Tài nguyên và Môi trường cấp huyện tại Trung tâm HCC cấp huyện 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 điện tử ) và phân công giải quyết.</w:t>
      </w:r>
    </w:p>
    <w:p>
      <w:r>
        <w:t>12 giờ làm việc</w:t>
      </w:r>
    </w:p>
    <w:p>
      <w:r>
        <w:t>Bước 3</w:t>
      </w:r>
    </w:p>
    <w:p>
      <w:r>
        <w:t>CC,VC Phòng Tài nguyên và Môi trường cấp huyện</w:t>
      </w:r>
    </w:p>
    <w:p>
      <w:r>
        <w:t>- Thẩm định, xem xét, xác nhận dự thảo kết quả giải quyết.</w:t>
      </w:r>
    </w:p>
    <w:p>
      <w:r>
        <w:t>80 giờ làm việc</w:t>
      </w:r>
    </w:p>
    <w:p>
      <w:r>
        <w:t>Bước 4</w:t>
      </w:r>
    </w:p>
    <w:p>
      <w:r>
        <w:t>CC,VC Phòng Tài nguyên và Môi trường cấp huyện và các cơ quan, đơn vị có liên quan</w:t>
      </w:r>
    </w:p>
    <w:p>
      <w:r>
        <w:t>Lấy ý kiến, Kiểm tra thực địa trong trường hợp cần thiết</w:t>
      </w:r>
    </w:p>
    <w:p>
      <w:r>
        <w:t>200 giờ làm việc</w:t>
      </w:r>
    </w:p>
    <w:p>
      <w:r>
        <w:t>Bước 5</w:t>
      </w:r>
    </w:p>
    <w:p>
      <w:r>
        <w:t>CC,VC Phòng Tài nguyên và Môi trường cấp huyện</w:t>
      </w:r>
    </w:p>
    <w:p>
      <w:r>
        <w:t>Tổng hợp, xem xét, xác nhận dự thảo kết quả giải quyết.</w:t>
      </w:r>
    </w:p>
    <w:p>
      <w:r>
        <w:t>18 giờ làm việc</w:t>
      </w:r>
    </w:p>
    <w:p>
      <w:r>
        <w:t>Bước 6</w:t>
      </w:r>
    </w:p>
    <w:p>
      <w:r>
        <w:t>Lãnh đạo Phòng Tài nguyên và Môi trường cấp huyện</w:t>
      </w:r>
    </w:p>
    <w:p>
      <w:r>
        <w:t>Thẩm định, xem xét, xác nhận dự thảo kết quả giải quyết và ký Văn bản trình Lãnh đạo UBND cấp huyện phê duyệt kết quả</w:t>
      </w:r>
    </w:p>
    <w:p>
      <w:r>
        <w:t>12 giờ làm việc</w:t>
      </w:r>
    </w:p>
    <w:p>
      <w:r>
        <w:t>Bước 7</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40 giờ làm việc</w:t>
      </w:r>
    </w:p>
    <w:p>
      <w:r>
        <w:t>Bước 8</w:t>
      </w:r>
    </w:p>
    <w:p>
      <w:r>
        <w:t>Bộ phận TN&amp;TKQ của VP UBND cấp huyện tại Trung tâm HCC cấp huyện</w:t>
      </w:r>
    </w:p>
    <w:p>
      <w:r>
        <w:t>Kiểm tra, tiếp nhận hồ sơ, gửi phiếu hẹn trả cho Phòng Tài nguyên và Môi trường cấp huyện và chuyển hồ sơ cho chuyên viên VP thụ lý.</w:t>
      </w:r>
    </w:p>
    <w:p>
      <w:r>
        <w:t>02 giờ làm việc</w:t>
      </w:r>
    </w:p>
    <w:p>
      <w:r>
        <w:t>Bước 9</w:t>
      </w:r>
    </w:p>
    <w:p>
      <w:r>
        <w:t>Chuyên viên VP UBND cấp huyện</w:t>
      </w:r>
    </w:p>
    <w:p>
      <w:r>
        <w:t>Xem xét, xử lý hồ sơ, trình Lãnh đạo UBND cấp huyện phê duyệt.</w:t>
      </w:r>
    </w:p>
    <w:p>
      <w:r>
        <w:t>28 giờ làm việc</w:t>
      </w:r>
    </w:p>
    <w:p>
      <w:r>
        <w:t>Bước 10</w:t>
      </w:r>
    </w:p>
    <w:p>
      <w:r>
        <w:t>Lãnh đạo VP UBND cấp huyện</w:t>
      </w:r>
    </w:p>
    <w:p>
      <w:r>
        <w:t>Kiểm tra, phê duyệt ký vào hồ sơ.</w:t>
      </w:r>
    </w:p>
    <w:p>
      <w:r>
        <w:t>04 giờ làm việc</w:t>
      </w:r>
    </w:p>
    <w:p>
      <w:r>
        <w:t>Bước 11</w:t>
      </w:r>
    </w:p>
    <w:p>
      <w:r>
        <w:t>Lãnh đạo UBND cấp huyện</w:t>
      </w:r>
    </w:p>
    <w:p>
      <w:r>
        <w:t>Phê duyệt kết quả TTHC.</w:t>
      </w:r>
    </w:p>
    <w:p>
      <w:r>
        <w:t>04 giờ làm việc</w:t>
      </w:r>
    </w:p>
    <w:p>
      <w:r>
        <w:t>Bước 12</w:t>
      </w:r>
    </w:p>
    <w:p>
      <w:r>
        <w:t>Bộ phận văn thư VP UBND cấp huyện</w:t>
      </w:r>
    </w:p>
    <w:p>
      <w:r>
        <w:t>Vào số văn bản, đóng dấu, ký số, chuyển kết quả cho Trung tâm Hành chính công cấp huyện</w:t>
      </w:r>
    </w:p>
    <w:p>
      <w:r>
        <w:t>02 giờ làm việc</w:t>
      </w:r>
    </w:p>
    <w:p>
      <w:r>
        <w:t>Bước 13</w:t>
      </w:r>
    </w:p>
    <w:p>
      <w:r>
        <w:t>Bộ phận TN&amp;TKQ của Phòng Tài nguyên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368 giờ làm việc</w:t>
      </w:r>
    </w:p>
    <w:p>
      <w:r>
        <w:t>2. Giao khu vực biển (1.009483)</w:t>
      </w:r>
    </w:p>
    <w:p>
      <w:r>
        <w:t>- Thời hạn giải quyết:  66  ngày làm việc, kể từ ngày nhận hồ sơ hợp lệ theo quy định, trong đó:</w:t>
      </w:r>
    </w:p>
    <w:p>
      <w:r>
        <w:t>+ Phòng Tài nguyên và Môi trường cấp huyện thẩm định và lấy ý kiến, tổ chức kiểm tra thực địa trong trường hợp cần thiết: 41 ngày làm việc;</w:t>
      </w:r>
    </w:p>
    <w:p>
      <w:r>
        <w:t>+ UBND cấp huyện: 05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 cấp huyện</w:t>
      </w:r>
    </w:p>
    <w:p>
      <w:r>
        <w:t>488 giờ làm việc</w:t>
      </w:r>
    </w:p>
    <w:p>
      <w:r>
        <w:t>Bước 1</w:t>
      </w:r>
    </w:p>
    <w:p>
      <w:r>
        <w:t>Bộ phận TN&amp;TKQ của Phòng Tài nguyên và Môi trường cấp huyện tại Trung tâm HCC cấp huyện 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 điện tử ) và phân công giải quyết.</w:t>
      </w:r>
    </w:p>
    <w:p>
      <w:r>
        <w:t>12 giờ làm việc</w:t>
      </w:r>
    </w:p>
    <w:p>
      <w:r>
        <w:t>Bước 3</w:t>
      </w:r>
    </w:p>
    <w:p>
      <w:r>
        <w:t>CC,VC Phòng Tài nguyên và Môi trường cấp huyện</w:t>
      </w:r>
    </w:p>
    <w:p>
      <w:r>
        <w:t>- Thẩm định, xem xét, xác nhận dự thảo kết quả giải quyết.</w:t>
      </w:r>
    </w:p>
    <w:p>
      <w:r>
        <w:t>240 giờ làm việc</w:t>
      </w:r>
    </w:p>
    <w:p>
      <w:r>
        <w:t>Bước 4</w:t>
      </w:r>
    </w:p>
    <w:p>
      <w:r>
        <w:t>CC,VC Phòng Tài nguyên và Môi trường cấp huyện và các cơ quan, đơn vị có liên quan</w:t>
      </w:r>
    </w:p>
    <w:p>
      <w:r>
        <w:t>Lấy ý kiến, Kiểm tra thực địa trong trường hợp cần thiết</w:t>
      </w:r>
    </w:p>
    <w:p>
      <w:r>
        <w:t>200 giờ làm việc</w:t>
      </w:r>
    </w:p>
    <w:p>
      <w:r>
        <w:t>Bước 5</w:t>
      </w:r>
    </w:p>
    <w:p>
      <w:r>
        <w:t>CC,VC Phòng Tài nguyên và Môi trường cấp huyện</w:t>
      </w:r>
    </w:p>
    <w:p>
      <w:r>
        <w:t>Tổng hợp, xem xét, xác nhận dự thảo kết quả giải quyết.</w:t>
      </w:r>
    </w:p>
    <w:p>
      <w:r>
        <w:t>18 giờ làm việc</w:t>
      </w:r>
    </w:p>
    <w:p>
      <w:r>
        <w:t>Bước 6</w:t>
      </w:r>
    </w:p>
    <w:p>
      <w:r>
        <w:t>Lãnh đạo Phòng Tài nguyên và Môi trường cấp huyện</w:t>
      </w:r>
    </w:p>
    <w:p>
      <w:r>
        <w:t>Thẩm định, xem xét, xác nhận dự thảo kết quả giải quyết và ký Văn bản trình Lãnh đạo UBND cấp huyện phê duyệt kết quả</w:t>
      </w:r>
    </w:p>
    <w:p>
      <w:r>
        <w:t>12 giờ làm việc</w:t>
      </w:r>
    </w:p>
    <w:p>
      <w:r>
        <w:t>Bước 7</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40 giờ làm việc</w:t>
      </w:r>
    </w:p>
    <w:p>
      <w:r>
        <w:t>Bước 8</w:t>
      </w:r>
    </w:p>
    <w:p>
      <w:r>
        <w:t>Bộ phận TN&amp;TKQ của VP UBND cấp huyện tại Trung tâm HCC cấp huyện</w:t>
      </w:r>
    </w:p>
    <w:p>
      <w:r>
        <w:t>Kiểm tra, tiếp nhận hồ sơ, gửi phiếu hẹn trả cho Phòng Tài nguyên và Môi trường cấp huyện và chuyển hồ sơ cho chuyên viên VP thụ lý.</w:t>
      </w:r>
    </w:p>
    <w:p>
      <w:r>
        <w:t>02 giờ làm việc</w:t>
      </w:r>
    </w:p>
    <w:p>
      <w:r>
        <w:t>Bước 9</w:t>
      </w:r>
    </w:p>
    <w:p>
      <w:r>
        <w:t>Chuyên viên VP UBND cấp huyện</w:t>
      </w:r>
    </w:p>
    <w:p>
      <w:r>
        <w:t>Xem xét, xử lý hồ sơ, trình Lãnh đạo UBND cấp huyện phê duyệt.</w:t>
      </w:r>
    </w:p>
    <w:p>
      <w:r>
        <w:t>28 giờ làm việc</w:t>
      </w:r>
    </w:p>
    <w:p>
      <w:r>
        <w:t>Bước 10</w:t>
      </w:r>
    </w:p>
    <w:p>
      <w:r>
        <w:t>Lãnh đạo VP UBND cấp huyện</w:t>
      </w:r>
    </w:p>
    <w:p>
      <w:r>
        <w:t>Kiểm tra, phê duyệt ký vào hồ sơ.</w:t>
      </w:r>
    </w:p>
    <w:p>
      <w:r>
        <w:t>04 giờ làm việc</w:t>
      </w:r>
    </w:p>
    <w:p>
      <w:r>
        <w:t>Bước 11</w:t>
      </w:r>
    </w:p>
    <w:p>
      <w:r>
        <w:t>Lãnh đạo UBND cấp huyện</w:t>
      </w:r>
    </w:p>
    <w:p>
      <w:r>
        <w:t>Phê duyệt kết quả TTHC.</w:t>
      </w:r>
    </w:p>
    <w:p>
      <w:r>
        <w:t>04 giờ làm việc</w:t>
      </w:r>
    </w:p>
    <w:p>
      <w:r>
        <w:t>Bước 12</w:t>
      </w:r>
    </w:p>
    <w:p>
      <w:r>
        <w:t>Bộ phận văn thư VP UBND cấp huyện</w:t>
      </w:r>
    </w:p>
    <w:p>
      <w:r>
        <w:t>Vào số văn bản, đóng dấu, ký số, chuyển kết quả cho Trung tâm Hành chính công cấp huyện</w:t>
      </w:r>
    </w:p>
    <w:p>
      <w:r>
        <w:t>02 giờ làm việc</w:t>
      </w:r>
    </w:p>
    <w:p>
      <w:r>
        <w:t>Bước 13</w:t>
      </w:r>
    </w:p>
    <w:p>
      <w:r>
        <w:t>Bộ phận TN&amp;TKQ của Phòng Tài nguyên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528 giờ làm việc</w:t>
      </w:r>
    </w:p>
    <w:p>
      <w:r>
        <w:t>3. Gia hạn thời hạn giao khu vực biển (1.009484)</w:t>
      </w:r>
    </w:p>
    <w:p>
      <w:r>
        <w:t>- Thời hạn giải quyết:  66  ngày làm việc, kể từ ngày nhận hồ sơ hợp lệ theo quy định, trong đó:</w:t>
      </w:r>
    </w:p>
    <w:p>
      <w:r>
        <w:t>+ Phòng Tài nguyên và Môi trường cấp huyện thẩm định và lấy ý kiến, tổ chức kiểm tra thực địa trong trường hợp cần thiết: 61 ngày làm việc;</w:t>
      </w:r>
    </w:p>
    <w:p>
      <w:r>
        <w:t>+ UBND cấp huyện: 05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 cấp huyện</w:t>
      </w:r>
    </w:p>
    <w:p>
      <w:r>
        <w:t>488 giờ làm việc</w:t>
      </w:r>
    </w:p>
    <w:p>
      <w:r>
        <w:t>Bước 1</w:t>
      </w:r>
    </w:p>
    <w:p>
      <w:r>
        <w:t>Bộ phận TN&amp;TKQ của Phòng Tài nguyên và Môi trường cấp huyện tại Trung tâm HCC cấp huyện 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 điện tử ) và phân công giải quyết.</w:t>
      </w:r>
    </w:p>
    <w:p>
      <w:r>
        <w:t>12 giờ làm việc</w:t>
      </w:r>
    </w:p>
    <w:p>
      <w:r>
        <w:t>Bước 3</w:t>
      </w:r>
    </w:p>
    <w:p>
      <w:r>
        <w:t>CC,VC Phòng Tài nguyên và Môi trường cấp huyện</w:t>
      </w:r>
    </w:p>
    <w:p>
      <w:r>
        <w:t>- Thẩm định, xem xét, xác nhận dự thảo kết quả giải quyết.</w:t>
      </w:r>
    </w:p>
    <w:p>
      <w:r>
        <w:t>240 giờ làm việc</w:t>
      </w:r>
    </w:p>
    <w:p>
      <w:r>
        <w:t>Bước 4</w:t>
      </w:r>
    </w:p>
    <w:p>
      <w:r>
        <w:t>CC,VC Phòng Tài nguyên và Môi trường cấp huyện và các cơ quan, đơn vị có liên quan</w:t>
      </w:r>
    </w:p>
    <w:p>
      <w:r>
        <w:t>Lấy ý kiến, Kiểm tra thực địa trong trường hợp cần thiết</w:t>
      </w:r>
    </w:p>
    <w:p>
      <w:r>
        <w:t>200 giờ làm việc</w:t>
      </w:r>
    </w:p>
    <w:p>
      <w:r>
        <w:t>Bước 5</w:t>
      </w:r>
    </w:p>
    <w:p>
      <w:r>
        <w:t>CC,VC Phòng Tài nguyên và Môi trường cấp huyện</w:t>
      </w:r>
    </w:p>
    <w:p>
      <w:r>
        <w:t>Tổng hợp, xem xét, xác nhận dự thảo kết quả giải quyết.</w:t>
      </w:r>
    </w:p>
    <w:p>
      <w:r>
        <w:t>18 giờ làm việc</w:t>
      </w:r>
    </w:p>
    <w:p>
      <w:r>
        <w:t>Bước 6</w:t>
      </w:r>
    </w:p>
    <w:p>
      <w:r>
        <w:t>Lãnh đạo Phòng Tài nguyên và Môi trường cấp huyện</w:t>
      </w:r>
    </w:p>
    <w:p>
      <w:r>
        <w:t>Thẩm định, xem xét, xác nhận dự thảo kết quả giải quyết và ký Văn bản trình Lãnh đạo UBND cấp huyện phê duyệt kết quả</w:t>
      </w:r>
    </w:p>
    <w:p>
      <w:r>
        <w:t>12 giờ làm việc</w:t>
      </w:r>
    </w:p>
    <w:p>
      <w:r>
        <w:t>Bước 7</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40 giờ làm việc</w:t>
      </w:r>
    </w:p>
    <w:p>
      <w:r>
        <w:t>Bước 8</w:t>
      </w:r>
    </w:p>
    <w:p>
      <w:r>
        <w:t>Bộ phận TN&amp;TKQ của VP UBND cấp huyện tại Trung tâm HCC cấp huyện</w:t>
      </w:r>
    </w:p>
    <w:p>
      <w:r>
        <w:t>Kiểm tra, tiếp nhận hồ sơ, gửi phiếu hẹn trả cho Phòng Tài nguyên và Môi trường cấp huyện và chuyển hồ sơ cho chuyên viên VP thụ lý.</w:t>
      </w:r>
    </w:p>
    <w:p>
      <w:r>
        <w:t>02 giờ làm việc</w:t>
      </w:r>
    </w:p>
    <w:p>
      <w:r>
        <w:t>Bước 9</w:t>
      </w:r>
    </w:p>
    <w:p>
      <w:r>
        <w:t>Chuyên viên VP UBND cấp huyện</w:t>
      </w:r>
    </w:p>
    <w:p>
      <w:r>
        <w:t>Xem xét, xử lý hồ sơ, trình Lãnh đạo UBND cấp huyện phê duyệt.</w:t>
      </w:r>
    </w:p>
    <w:p>
      <w:r>
        <w:t>28 giờ làm việc</w:t>
      </w:r>
    </w:p>
    <w:p>
      <w:r>
        <w:t>Bước 10</w:t>
      </w:r>
    </w:p>
    <w:p>
      <w:r>
        <w:t>Lãnh đạo VP UBND cấp huyện</w:t>
      </w:r>
    </w:p>
    <w:p>
      <w:r>
        <w:t>Kiểm tra, phê duyệt ký vào hồ sơ.</w:t>
      </w:r>
    </w:p>
    <w:p>
      <w:r>
        <w:t>04 giờ làm việc</w:t>
      </w:r>
    </w:p>
    <w:p>
      <w:r>
        <w:t>Bước 11</w:t>
      </w:r>
    </w:p>
    <w:p>
      <w:r>
        <w:t>Lãnh đạo UBND cấp huyện</w:t>
      </w:r>
    </w:p>
    <w:p>
      <w:r>
        <w:t>Phê duyệt kết quả TTHC.</w:t>
      </w:r>
    </w:p>
    <w:p>
      <w:r>
        <w:t>04 giờ làm việc</w:t>
      </w:r>
    </w:p>
    <w:p>
      <w:r>
        <w:t>Bước 12</w:t>
      </w:r>
    </w:p>
    <w:p>
      <w:r>
        <w:t>Bộ phận văn thư VP UBND cấp huyện</w:t>
      </w:r>
    </w:p>
    <w:p>
      <w:r>
        <w:t>Vào số văn bản, đóng dấu, ký số, chuyển kết quả cho Trung tâm Hành chính công cấp huyện</w:t>
      </w:r>
    </w:p>
    <w:p>
      <w:r>
        <w:t>02 giờ làm việc</w:t>
      </w:r>
    </w:p>
    <w:p>
      <w:r>
        <w:t>Bước 13</w:t>
      </w:r>
    </w:p>
    <w:p>
      <w:r>
        <w:t>Bộ phận TN&amp;TKQ của Phòng Tài nguyên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528 giờ làm việc</w:t>
      </w:r>
    </w:p>
    <w:p>
      <w:r>
        <w:t>4. Trả lại khu vực biển (1.009485)</w:t>
      </w:r>
    </w:p>
    <w:p>
      <w:r>
        <w:t>- Thời hạn giải quyết:</w:t>
      </w:r>
    </w:p>
    <w:p>
      <w:r>
        <w:t>* Trả lại một phần: 5 6  ngày làm việc, kể từ ngày nhận hồ sơ hợp lệ theo quy định.</w:t>
      </w:r>
    </w:p>
    <w:p>
      <w:r>
        <w:t>* Trả lại toàn bộ: 51 ngày, kể từ ngày nhận hồ sơ hợp lệ theo quy định.</w:t>
      </w:r>
    </w:p>
    <w:p>
      <w:r>
        <w:t>Trong đó:</w:t>
      </w:r>
    </w:p>
    <w:p>
      <w:r>
        <w:t>+ Phòng Tài nguyên và Môi trường cấp huyện thẩm định và lấy ý kiến, tổ chức kiểm tra thực địa trong trường hợp cần thiết:</w:t>
      </w:r>
    </w:p>
    <w:p>
      <w:r>
        <w:t>* Trả lại một phần: 51 ngày làm việc;</w:t>
      </w:r>
    </w:p>
    <w:p>
      <w:r>
        <w:t>* Trả lại toàn bộ: 46 ngày</w:t>
      </w:r>
    </w:p>
    <w:p>
      <w:r>
        <w:t>+ UBND cấp huyện: 05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 cấp huyện</w:t>
      </w:r>
    </w:p>
    <w:p>
      <w:r>
        <w:t>408 giờ làm việc đối với Trả lại một phần;</w:t>
      </w:r>
    </w:p>
    <w:p>
      <w:r>
        <w:t>368 giờ làm việc đối với Trả lại toàn bộ.</w:t>
      </w:r>
    </w:p>
    <w:p>
      <w:r>
        <w:t>Bước 1</w:t>
      </w:r>
    </w:p>
    <w:p>
      <w:r>
        <w:t>Bộ phận TN&amp;TKQ của Phòng Tài nguyên và Môi trường cấp huyện tại Trung tâm HCC cấp huyện 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 điện tử ) và phân công giải quyết.</w:t>
      </w:r>
    </w:p>
    <w:p>
      <w:r>
        <w:t>12 giờ làm việc</w:t>
      </w:r>
    </w:p>
    <w:p>
      <w:r>
        <w:t>Bước 3</w:t>
      </w:r>
    </w:p>
    <w:p>
      <w:r>
        <w:t>CC,VC Phòng Tài nguyên và Môi trường cấp huyện</w:t>
      </w:r>
    </w:p>
    <w:p>
      <w:r>
        <w:t>- Thẩm định, xem xét, xác nhận dự thảo kết quả giải quyết.</w:t>
      </w:r>
    </w:p>
    <w:p>
      <w:r>
        <w:t>160 giờ làm việc đối với Trả lại một phần;</w:t>
      </w:r>
    </w:p>
    <w:p>
      <w:r>
        <w:t>120 giờ làm việc đối với Trả lại toàn bộ.</w:t>
      </w:r>
    </w:p>
    <w:p>
      <w:r>
        <w:t>Bước 4</w:t>
      </w:r>
    </w:p>
    <w:p>
      <w:r>
        <w:t>CC,VC Phòng Tài nguyên và Môi trường cấp huyện và các cơ quan, đơn vị có liên quan</w:t>
      </w:r>
    </w:p>
    <w:p>
      <w:r>
        <w:t>Lấy ý kiến, Kiểm tra thực địa trong trường hợp cần thiết</w:t>
      </w:r>
    </w:p>
    <w:p>
      <w:r>
        <w:t>200 giờ làm việc</w:t>
      </w:r>
    </w:p>
    <w:p>
      <w:r>
        <w:t>Bước 5</w:t>
      </w:r>
    </w:p>
    <w:p>
      <w:r>
        <w:t>CC,VC Phòng Tài nguyên và Môi trường cấp huyện</w:t>
      </w:r>
    </w:p>
    <w:p>
      <w:r>
        <w:t>Tổng hợp, xem xét, xác nhận dự thảo kết quả giải quyết.</w:t>
      </w:r>
    </w:p>
    <w:p>
      <w:r>
        <w:t>18 giờ làm việc</w:t>
      </w:r>
    </w:p>
    <w:p>
      <w:r>
        <w:t>Bước 6</w:t>
      </w:r>
    </w:p>
    <w:p>
      <w:r>
        <w:t>Lãnh đạo Phòng Tài nguyên và Môi trường cấp huyện</w:t>
      </w:r>
    </w:p>
    <w:p>
      <w:r>
        <w:t>Thẩm định, xem xét, xác nhận dự thảo kết quả giải quyết và ký Văn bản trình Lãnh đạo UBND cấp huyện phê duyệt kết quả</w:t>
      </w:r>
    </w:p>
    <w:p>
      <w:r>
        <w:t>12 giờ làm việc</w:t>
      </w:r>
    </w:p>
    <w:p>
      <w:r>
        <w:t>Bước 7</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40 giờ làm việc</w:t>
      </w:r>
    </w:p>
    <w:p>
      <w:r>
        <w:t>Bước 8</w:t>
      </w:r>
    </w:p>
    <w:p>
      <w:r>
        <w:t>Bộ phận TN&amp;TKQ của VP UBND cấp huyện tại Trung tâm HCC cấp huyện</w:t>
      </w:r>
    </w:p>
    <w:p>
      <w:r>
        <w:t>Kiểm tra, tiếp nhận hồ sơ, gửi phiếu hẹn trả cho Phòng Tài nguyên và Môi trường cấp huyện và chuyển hồ sơ cho chuyên viên VP thụ lý.</w:t>
      </w:r>
    </w:p>
    <w:p>
      <w:r>
        <w:t>02 giờ làm việc</w:t>
      </w:r>
    </w:p>
    <w:p>
      <w:r>
        <w:t>Bước 9</w:t>
      </w:r>
    </w:p>
    <w:p>
      <w:r>
        <w:t>Chuyên viên VP UBND cấp huyện</w:t>
      </w:r>
    </w:p>
    <w:p>
      <w:r>
        <w:t>Xem xét, xử lý hồ sơ, trình Lãnh đạo UBND cấp huyện phê duyệt.</w:t>
      </w:r>
    </w:p>
    <w:p>
      <w:r>
        <w:t>28 giờ làm việc</w:t>
      </w:r>
    </w:p>
    <w:p>
      <w:r>
        <w:t>Bước 10</w:t>
      </w:r>
    </w:p>
    <w:p>
      <w:r>
        <w:t>Lãnh đạo VP UBND cấp huyện</w:t>
      </w:r>
    </w:p>
    <w:p>
      <w:r>
        <w:t>Kiểm tra, phê duyệt ký vào hồ sơ.</w:t>
      </w:r>
    </w:p>
    <w:p>
      <w:r>
        <w:t>04 giờ làm việc</w:t>
      </w:r>
    </w:p>
    <w:p>
      <w:r>
        <w:t>Bước 11</w:t>
      </w:r>
    </w:p>
    <w:p>
      <w:r>
        <w:t>Lãnh đạo UBND cấp huyện</w:t>
      </w:r>
    </w:p>
    <w:p>
      <w:r>
        <w:t>Phê duyệt kết quả TTHC.</w:t>
      </w:r>
    </w:p>
    <w:p>
      <w:r>
        <w:t>04 giờ làm việc</w:t>
      </w:r>
    </w:p>
    <w:p>
      <w:r>
        <w:t>Bước 12</w:t>
      </w:r>
    </w:p>
    <w:p>
      <w:r>
        <w:t>Bộ phận văn thư VP UBND cấp huyện</w:t>
      </w:r>
    </w:p>
    <w:p>
      <w:r>
        <w:t>Vào số văn bản, đóng dấu, ký số, chuyển kết quả cho Trung tâm Hành chính công cấp huyện</w:t>
      </w:r>
    </w:p>
    <w:p>
      <w:r>
        <w:t>02 giờ làm việc</w:t>
      </w:r>
    </w:p>
    <w:p>
      <w:r>
        <w:t>Bước 13</w:t>
      </w:r>
    </w:p>
    <w:p>
      <w:r>
        <w:t>Bộ phận TN&amp;TKQ của Phòng Tài nguyên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448 giờ làm việc đối với Trả lại một phần;</w:t>
      </w:r>
    </w:p>
    <w:p>
      <w:r>
        <w:t>408 giờ làm việc đối với Trả lại toàn bộ.</w:t>
      </w:r>
    </w:p>
    <w:p>
      <w:r>
        <w:t>5. Sửa đổi, bổ sung quyết định giao khu vực biển (1.009486)</w:t>
      </w:r>
    </w:p>
    <w:p>
      <w:r>
        <w:t>- Thời hạn giải quyết:  66  ngày làm việc, kể từ ngày nhận hồ sơ hợp lệ theo quy định, trong đó:</w:t>
      </w:r>
    </w:p>
    <w:p>
      <w:r>
        <w:t>+ Phòng Tài nguyên và Môi trường cấp huyện thẩm định và lấy ý kiến, tổ chức kiểm tra thực địa trong trường hợp cần thiết: 61 ngày làm việc;</w:t>
      </w:r>
    </w:p>
    <w:p>
      <w:r>
        <w:t>+ UBND cấp huyện: 05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 cấp huyện</w:t>
      </w:r>
    </w:p>
    <w:p>
      <w:r>
        <w:t>488 giờ làm việc</w:t>
      </w:r>
    </w:p>
    <w:p>
      <w:r>
        <w:t>Bước 1</w:t>
      </w:r>
    </w:p>
    <w:p>
      <w:r>
        <w:t>Bộ phận TN&amp;TKQ của Phòng Tài nguyên và Môi trường cấp huyện tại Trung tâm HCC cấp huyện 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 điện tử ) và phân công giải quyết.</w:t>
      </w:r>
    </w:p>
    <w:p>
      <w:r>
        <w:t>12 giờ làm việc</w:t>
      </w:r>
    </w:p>
    <w:p>
      <w:r>
        <w:t>Bước 3</w:t>
      </w:r>
    </w:p>
    <w:p>
      <w:r>
        <w:t>CC,VC Phòng Tài nguyên và Môi trường cấp huyện</w:t>
      </w:r>
    </w:p>
    <w:p>
      <w:r>
        <w:t>- Thẩm định, xem xét, xác nhận dự thảo kết quả giải quyết.</w:t>
      </w:r>
    </w:p>
    <w:p>
      <w:r>
        <w:t>240 giờ làm việc</w:t>
      </w:r>
    </w:p>
    <w:p>
      <w:r>
        <w:t>Bước 4</w:t>
      </w:r>
    </w:p>
    <w:p>
      <w:r>
        <w:t>CC,VC Phòng Tài nguyên và Môi trường cấp huyện và các cơ quan, đơn vị có liên quan</w:t>
      </w:r>
    </w:p>
    <w:p>
      <w:r>
        <w:t>Lấy ý kiến, Kiểm tra thực địa trong trường hợp cần thiết</w:t>
      </w:r>
    </w:p>
    <w:p>
      <w:r>
        <w:t>200 giờ làm việc</w:t>
      </w:r>
    </w:p>
    <w:p>
      <w:r>
        <w:t>Bước 5</w:t>
      </w:r>
    </w:p>
    <w:p>
      <w:r>
        <w:t>CC,VC Phòng Tài nguyên và Môi trường cấp huyện</w:t>
      </w:r>
    </w:p>
    <w:p>
      <w:r>
        <w:t>Tổng hợp, xem xét, xác nhận dự thảo kết quả giải quyết.</w:t>
      </w:r>
    </w:p>
    <w:p>
      <w:r>
        <w:t>18 giờ làm việc</w:t>
      </w:r>
    </w:p>
    <w:p>
      <w:r>
        <w:t>Bước 6</w:t>
      </w:r>
    </w:p>
    <w:p>
      <w:r>
        <w:t>Lãnh đạo Phòng Tài nguyên và Môi trường cấp huyện</w:t>
      </w:r>
    </w:p>
    <w:p>
      <w:r>
        <w:t>Thẩm định, xem xét, xác nhận dự thảo kết quả giải quyết và ký Văn bản trình Lãnh đạo UBND cấp huyện phê duyệt kết quả</w:t>
      </w:r>
    </w:p>
    <w:p>
      <w:r>
        <w:t>12 giờ làm việc</w:t>
      </w:r>
    </w:p>
    <w:p>
      <w:r>
        <w:t>Bước 7</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40 giờ làm việc</w:t>
      </w:r>
    </w:p>
    <w:p>
      <w:r>
        <w:t>Bước 8</w:t>
      </w:r>
    </w:p>
    <w:p>
      <w:r>
        <w:t>Bộ phận TN&amp;TKQ của VP UBND cấp huyện tại Trung tâm HCC cấp huyện</w:t>
      </w:r>
    </w:p>
    <w:p>
      <w:r>
        <w:t>Kiểm tra, tiếp nhận hồ sơ, gửi phiếu hẹn trả cho Phòng Tài nguyên và Môi trường cấp huyện và chuyển hồ sơ cho chuyên viên VP thụ lý.</w:t>
      </w:r>
    </w:p>
    <w:p>
      <w:r>
        <w:t>02 giờ làm việc</w:t>
      </w:r>
    </w:p>
    <w:p>
      <w:r>
        <w:t>Bước 9</w:t>
      </w:r>
    </w:p>
    <w:p>
      <w:r>
        <w:t>Chuyên viên VP UBND cấp huyện</w:t>
      </w:r>
    </w:p>
    <w:p>
      <w:r>
        <w:t>Xem xét, xử lý hồ sơ, trình Lãnh đạo UBND cấp huyện phê duyệt.</w:t>
      </w:r>
    </w:p>
    <w:p>
      <w:r>
        <w:t>28 giờ làm việc</w:t>
      </w:r>
    </w:p>
    <w:p>
      <w:r>
        <w:t>Bước 10</w:t>
      </w:r>
    </w:p>
    <w:p>
      <w:r>
        <w:t>Lãnh đạo VP UBND cấp huyện</w:t>
      </w:r>
    </w:p>
    <w:p>
      <w:r>
        <w:t>Kiểm tra, phê duyệt ký vào hồ sơ.</w:t>
      </w:r>
    </w:p>
    <w:p>
      <w:r>
        <w:t>04 giờ làm việc</w:t>
      </w:r>
    </w:p>
    <w:p>
      <w:r>
        <w:t>Bước 11</w:t>
      </w:r>
    </w:p>
    <w:p>
      <w:r>
        <w:t>Lãnh đạo UBND cấp huyện</w:t>
      </w:r>
    </w:p>
    <w:p>
      <w:r>
        <w:t>Phê duyệt kết quả TTHC.</w:t>
      </w:r>
    </w:p>
    <w:p>
      <w:r>
        <w:t>04 giờ làm việc</w:t>
      </w:r>
    </w:p>
    <w:p>
      <w:r>
        <w:t>Bước 12</w:t>
      </w:r>
    </w:p>
    <w:p>
      <w:r>
        <w:t>Bộ phận văn thư VP UBND cấp huyện</w:t>
      </w:r>
    </w:p>
    <w:p>
      <w:r>
        <w:t>Vào số văn bản, đóng dấu, ký số, chuyển kết quả cho Trung tâm Hành chính công cấp huyện</w:t>
      </w:r>
    </w:p>
    <w:p>
      <w:r>
        <w:t>02 giờ làm việc</w:t>
      </w:r>
    </w:p>
    <w:p>
      <w:r>
        <w:t>Bước 13</w:t>
      </w:r>
    </w:p>
    <w:p>
      <w:r>
        <w:t>Bộ phận TN&amp;TKQ của Phòng Tài nguyên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528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