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37/QĐ-BGDĐT năm 2024 phê duyệt liên kết tổ chức thi cấp chứng chỉ tiếng Anh Cambridge giữa Công ty trách nhiệm hữu hạn Trung tâm Anh ngữ VUS Miền Bắc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37/QĐ-BGDĐT</w:t>
      </w:r>
    </w:p>
    <w:p>
      <w:r>
        <w:t>Hà Nội, ngày 03 tháng 01 năm 2024</w:t>
      </w:r>
    </w:p>
    <w:p>
      <w:r>
        <w:t>QUYẾT ĐỊNH</w:t>
      </w:r>
    </w:p>
    <w:p>
      <w:r>
        <w:t>PHÊ DUYỆT LIÊN KẾT TỔ CHỨC THI CẤP CHỨNG CHỈ TIẾNG ANH CAMBRIDGE GIỮA CÔNG TY TNHH TRUNG TÂM ANH NGỮ VUS MIỀN BẮC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Trung tâm Anh ngữ VUS Miền Bắc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05 tháng 12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Công ty TNHH Trung tâm Anh ngữ VUS Miền Bắc</w:t>
      </w:r>
    </w:p>
    <w:p>
      <w:r>
        <w:t>- Trụ sở: Tầng 3, tòa nhà Golden Palace, lô đất C3, Đường Lê Văn Lương, phường Nhân Chính, quận Thanh Xuân, thành phố Hà Nội</w:t>
      </w:r>
    </w:p>
    <w:p>
      <w:r>
        <w:t>- Điện thoại:</w:t>
      </w:r>
    </w:p>
    <w:p>
      <w:r>
        <w:t>024.222.3333, 024.7306.6979</w:t>
      </w:r>
    </w:p>
    <w:p>
      <w:r>
        <w:t>- Website:</w:t>
      </w:r>
    </w:p>
    <w:p>
      <w:r>
        <w:t>https://cambridge-north.vus.edu.vn</w:t>
      </w:r>
    </w:p>
    <w:p>
      <w:r>
        <w:t>- Giấy chứng nhận đăng ký doanh nghiệp công ty trách nhiệm hữu hạn một thành viên, mã số doanh nghiệp 0108121899 do Phòng Đăng ký kinh doanh - Sở Kế hoạch và Đầu tư thành phố Hà Nội cấp ngày 08 tháng 01 năm 2018, đăng ký thay đổi lần thứ 3 ngày 31 tháng 8 năm 2022.</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w:t>
      </w:r>
    </w:p>
    <w:p>
      <w:r>
        <w:t>Shaftesbury Road, Cambridge, CB2 8EA</w:t>
      </w:r>
    </w:p>
    <w:p>
      <w:r>
        <w:t>- Điện thoại:</w:t>
      </w:r>
    </w:p>
    <w:p>
      <w:r>
        <w:t>+44 1223 553311</w:t>
      </w:r>
    </w:p>
    <w:p>
      <w:r>
        <w:t>- Website:</w:t>
      </w:r>
    </w:p>
    <w:p>
      <w:r>
        <w:t>www.cambridge.org</w:t>
      </w:r>
    </w:p>
    <w:p>
      <w:r>
        <w:t>- Giấy phép thành lập:</w:t>
      </w:r>
    </w:p>
    <w:p>
      <w:r>
        <w:t>VAT number 823847609.</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05 tháng 12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Tầng 3, tòa nhà Golden Palace, lô đất C3, Đường Lê Văn Lương, phường Nhân Chính, quận Thanh Xuân, thành phố Hà Nội (05 phòng thi viết và 02 phòng thi nói).</w:t>
      </w:r>
    </w:p>
    <w:p>
      <w:r>
        <w:t>4. Hình thức thi: Bài thi trên giấy.</w:t>
      </w:r>
    </w:p>
    <w:p>
      <w:r>
        <w:t>5. Chứng chỉ được cấp: Chứng chỉ tiếng Anh Cambridge: Key English Test (KET), Preliminary English Test (PET).</w:t>
      </w:r>
    </w:p>
    <w:p>
      <w:r>
        <w:t>6. Tài chính: Lệ phí thi và các loại phí khác (nếu có) thực hiện theo quy định hiện hành của pháp luật về giá của Nhà nước Việt Nam.</w:t>
      </w:r>
    </w:p>
    <w:p>
      <w:r>
        <w:t>Điều 3.  Công ty TNHH Trung tâm Anh ngữ VUS Miền Bắc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Công ty TNHH Trung tâm Anh ngữ VUS Miền Bắc và Cambridge là 05 năm tính từ ngày Quyết định này có hiệu lực thi hành. Trong trường hợp thỏa thuận giữa các bên hết hiệu lực trước 05 năm tính từ ngày Quyết định này có hiệu lực thi hành thì thời hạn thực hiện liên kết áp dụng theo thỏa thuận giữa các bên.</w:t>
      </w:r>
    </w:p>
    <w:p>
      <w:r>
        <w:t>Điều 5.  Quyết định này có hiệu lực thi hành kể từ ngày ký.</w:t>
      </w:r>
    </w:p>
    <w:p>
      <w:r>
        <w:t>Chánh Văn phòng, Cục trưởng Cục Quản lý chất lượng, thủ trưởng các đơn vị có liên quan thuộc Bộ Giáo dục và Đào tạo, Công ty TNHH Trung tâm Anh ngữ VUS Miền Bắc và Cambridge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