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về chức năng, nhiệm vụ, quyền hạn và cơ cấu tổ chức của Sở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37/2025/QĐ-UBND</w:t>
      </w:r>
    </w:p>
    <w:p>
      <w:r>
        <w:t>Phú Thọ, ngày 11 tháng 4 năm 2025</w:t>
      </w:r>
    </w:p>
    <w:p>
      <w:r>
        <w:t>QUYẾT ĐỊNH</w:t>
      </w:r>
    </w:p>
    <w:p>
      <w:r>
        <w:t>QUY ĐỊNH CHỨC NĂNG, NHIỆM VỤ, QUYỀN HẠN VÀ CƠ CẤU TỔ CHỨC CỦA SỞ KHOA HỌC VÀ CÔNG NGHỆ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Khoa học và Công nghệ và Giám đốc Sở Nội vụ.</w:t>
      </w:r>
    </w:p>
    <w:p>
      <w:r>
        <w:t>QUYẾT ĐỊNH:</w:t>
      </w:r>
    </w:p>
    <w:p>
      <w:r>
        <w:t>Điều 1. Vị trí và chức năng</w:t>
      </w:r>
    </w:p>
    <w:p>
      <w:r>
        <w:t>1. Sở Khoa học và Công nghệ là cơ quan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khoa học và công nghệ thuộc phạm vi quản lý của Sở và các văn bản khác theo phân công của Ủy ban nhân dân tỉnh;</w:t>
      </w:r>
    </w:p>
    <w:p>
      <w:r>
        <w:t>b) Dự thảo kế hoạch phát triển ngành, lĩnh vực; chương trình, biện pháp tổ chức thực hiện các nhiệm vụ về lĩnh vực khoa học và công nghệ trên địa bàn tỉnh trong phạm vi quản lý của Sở theo quy định của pháp luật;</w:t>
      </w:r>
    </w:p>
    <w:p>
      <w:r>
        <w:t>c) Dự thảo quyết định việc phân cấp, ủy quyền cho Sở, Ủy ban nhân dân cấp huyện thực hiện một hoặc một số nhiệm vụ, quyền hạn thuộc thẩm quyền của Ủy ban nhân dân tỉnh theo quy định của pháp luật thuộc lĩnh vực khoa học và công nghệ;</w:t>
      </w:r>
    </w:p>
    <w:p>
      <w:r>
        <w:t>d) Dự thảo quyết định quy định cụ thể chức năng, nhiệm vụ, quyền hạn và cơ cấu tổ chức của Sở; dự thảo quyết định quy định chức năng, nhiệm vụ, quyền hạn và cơ cấu tổ chức của Chi cục thuộc Sở; dự thảo quyết định thành lập và quy định về tổ chức và hoạt động của Quỹ Phát triển khoa học và công nghệ của địa phương theo quy định của pháp luật;</w:t>
      </w:r>
    </w:p>
    <w:p>
      <w:r>
        <w:t>đ) Dự thảo quyết định thành lập, tổ chức lại, giải thể các đơn vị sự nghiệp công lập thuộc Sở theo quy định của pháp luật;</w:t>
      </w:r>
    </w:p>
    <w:p>
      <w:r>
        <w:t>e) Dự thảo quyết định quy định chức năng, nhiệm vụ, quyền hạn và cơ cấu tổ chức của đơn vị sự nghiệp công lập trực thuộc Sở, đơn vị sự nghiệp công lập trực thuộc Chi cục thuộc Sở</w:t>
      </w:r>
    </w:p>
    <w:p>
      <w:r>
        <w:t>g) Dự thảo quyết định thực hiện xã hội hóa các hoạt động cung ứng dịch vụ sự nghiệp công lĩnh vực khoa học và công nghệ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 thuộc lĩnh vực khoa học và công nghệ;</w:t>
      </w:r>
    </w:p>
    <w:p>
      <w: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địa phương; hướng dẫn các Sở, ban, ngành, Ủy ban nhân dân cấp huyện,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quản lý lĩnh vực khoa học và công nghệ theo quy định của pháp luật, theo phân công, phân cấp hoặc ủy quyền của Ủy ban nhân dân tỉnh, Chủ tịch Uỷ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Luật Khoa học, công nghệ và pháp luật có liên quan.</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tỉnh,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 xuất bản phẩm, tem bưu chính, sản phẩm và dịch vụ công nghệ thông tin và truyền thông, đối tượng quyền sở hữu công nghiệp lĩnh vực về thông tin và truyền thông trên địa bàn;</w:t>
      </w:r>
    </w:p>
    <w:p>
      <w:r>
        <w:t>b) Quản lý nhà nước về hoạt động sáng kiến;</w:t>
      </w:r>
    </w:p>
    <w:p>
      <w:r>
        <w:t>c)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d) Hướng dẫn về nghiệp vụ sở hữu công nghiệp cho các cơ quan quản lý, tổ chức, cá nhân; hướng dẫn, hỗ trợ các tổ chức, cá nhân quản lý, khai thác, phát triển tài sản trí tuệ thuộc phạm vi quản lý nhà nước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của tỉnh;</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bán công bố hợp chuẩn của tổ chức, cá nhân đăng ký hoạt động sản xuất, kinh doanh trên địa bàn tỉnh; tiếp nhận bán công bố hợp quy đối với sản phẩm, hàng hóa có khả năng gây mất an toàn (hàng hóa nhóm 2) thuộc phạm vi quản lý; tiếp nhận ban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trên địa bàn tỉnh;</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cấp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cấp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13.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tỉnh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14.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15.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cấp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16.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17.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18. Về dịch vụ sự nghiệp công</w:t>
      </w:r>
    </w:p>
    <w:p>
      <w:r>
        <w:t>a) Hướng dẫn các tổ chức sự nghiệp thực hiện dịch vụ sự nghiệp công thuộc lĩnh vực khoa học và công nghệ trên địa bàn theo quy định;</w:t>
      </w:r>
    </w:p>
    <w:p>
      <w:r>
        <w:t>b) Tổ chức thực hiện các quy trình, thủ tục, định mức kinh tế - kỹ thuật đối với các hoạt động cung ứng dịch vụ sự nghiệp công thuộc lĩnh vực khoa học và công nghệ theo quy định;</w:t>
      </w:r>
    </w:p>
    <w:p>
      <w:r>
        <w:t>c) Hướng dẫn, tạo điều kiện hỗ trợ cho các tổ chức thực hiện dịch vụ sự nghiệp công về khoa học và công nghệ theo quy định của pháp luật.</w:t>
      </w:r>
    </w:p>
    <w:p>
      <w:r>
        <w:t>19.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20. Triển khai thực hiện chương trình cải cách hành chính của Sở Khoa học và Công nghệ theo mục tiêu và chương trình cải cách hành chính của Ủy ban nhân dân tỉnh.</w:t>
      </w:r>
    </w:p>
    <w:p>
      <w:r>
        <w:t>21. Thực hiện nhiệm vụ quản lý nhà nước đối với các dự án đầu tư chuyên ngành khoa học và công nghệ ở địa phương theo các quy định của pháp luật về đầu tư, xây dựng và theo phân công, phân cấp của Ủy ban nhân dân tỉnh.</w:t>
      </w:r>
    </w:p>
    <w:p>
      <w:r>
        <w:t>22. Xây dựng, trình Ủy ban nhân dân cấp tỉnh ban hành, sửa đổi định mức kinh tế - kỹ thuật, định mức chi phí (nếu có) trong lĩnh vực khoa học và công nghệ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23. Tham mưu cho Ủy ban nhân dân tỉnh tổ chức triển khai các dự án, nội dung thành phần về khoa học và công nghệ thuộc các Chương trình mục tiêu quốc gia theo hướng dẫn của các Bộ và phân công của Ủy ban nhân dân tỉnh.</w:t>
      </w:r>
    </w:p>
    <w:p>
      <w:r>
        <w:t>24. Quản lý, khuyến khích, hỗ trợ phát triển doanh nghiệp, hợp tác xã, kinh tế tập thể, kinh tế tư nhân thuộc lĩnh vực khoa học và công nghệ hoạt động trên địa bàn tỉnh.</w:t>
      </w:r>
    </w:p>
    <w:p>
      <w:r>
        <w:t>25. Thực hiện hợp tác quốc tế về khoa học và công nghệ theo quy định của pháp luật và theo phân công, phân cấp hoặc ủy quyền của Ủy ban nhân dân tỉnh và của cơ quan nhà nước cấp trên.</w:t>
      </w:r>
    </w:p>
    <w:p>
      <w:r>
        <w:t>26. Thực hiện công tác thanh tra, kiểm tra, giải quyết khiếu nại, tố cáo thuộc lĩnh vực khoa học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thuộc lĩnh vực khoa học và công nghệ theo quy định của pháp luật.</w:t>
      </w:r>
    </w:p>
    <w:p>
      <w:r>
        <w:t>27. Quy định cụ thể chức năng, nhiệm vụ, quyền hạn của các phòng chuyên môn, nghiệp vụ, văn phòng, thanh tra thuộc Sở và các phòng chuyên môn, nghiệp vụ trực thuộc Chi cục, đơn vị sự nghiệp trực thuộc Sở, đơn vị sự nghiệp trực thuộc Chi cục thuộc Sở theo hướng dẫn của Bộ Khoa học và Công nghệ và quy định của Ủy ban nhân dân tỉnh.</w:t>
      </w:r>
    </w:p>
    <w:p>
      <w:r>
        <w:t>28.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29. Quản lý, hướng dẫn, kiểm tra hoạt động của các hội, các tổ chức phi chính phủ hoạt động thuộc lĩnh vực khoa học và công nghệ thuộc thẩm quyền của địa phương theo quy định của pháp luật.</w:t>
      </w:r>
    </w:p>
    <w:p>
      <w:r>
        <w:t>30. Quản lý và chịu trách nhiệm về tài chính, tài sản được giao theo quy định của pháp luật và theo phân công hoặc ủy quyền của Ủy ban nhân dân tỉnh.</w:t>
      </w:r>
    </w:p>
    <w:p>
      <w:r>
        <w:t>31. Thực hiện công tác thông tin, báo cáo định kỳ và đột xuất về tình hình thực hiện nhiệm vụ được giao với Ủy ban nhân dân tỉnh, Bộ Khoa học và Công nghệ theo quy định.</w:t>
      </w:r>
    </w:p>
    <w:p>
      <w:r>
        <w:t>32. Thực hiện các nhiệm vụ khác do Ủy ban nhân dân tỉnh, Chủ tịch Ủy ban nhân dân tỉnh giao và theo quy định của pháp luật.</w:t>
      </w:r>
    </w:p>
    <w:p>
      <w:r>
        <w:t>Điều 3. Cơ cấu tổ chức và biên chế</w:t>
      </w:r>
    </w:p>
    <w:p>
      <w:r>
        <w:t>1. Lãnh đạo Sở</w:t>
      </w:r>
    </w:p>
    <w:p>
      <w:r>
        <w:t>a) Sở Khoa học và Công nghệ có Giám đốc và các Phó Giám đốc theo quy định của pháp luật;</w:t>
      </w:r>
    </w:p>
    <w:p>
      <w:r>
        <w:t>b) Giám đốc Sở là người đứng đầu Sở thuộc Ủy ban nhân dân tỉnh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w:t>
      </w:r>
    </w:p>
    <w:p>
      <w:r>
        <w:t>2. Cơ cấu tổ chức</w:t>
      </w:r>
    </w:p>
    <w:p>
      <w:r>
        <w:t>a) Các tổ chức tham mưu, tổng hợp và chuyên môn, nghiệp vụ:</w:t>
      </w:r>
    </w:p>
    <w:p>
      <w:r>
        <w:t>- Văn phòng;</w:t>
      </w:r>
    </w:p>
    <w:p>
      <w:r>
        <w:t>- Thanh tra;</w:t>
      </w:r>
    </w:p>
    <w:p>
      <w:r>
        <w:t>- Phòng Quản lý Khoa học;</w:t>
      </w:r>
    </w:p>
    <w:p>
      <w:r>
        <w:t>- Phòng Công nghệ và Đổi mới sáng tạo;</w:t>
      </w:r>
    </w:p>
    <w:p>
      <w:r>
        <w:t>- Phòng Bưu chính, Viễn thông;</w:t>
      </w:r>
    </w:p>
    <w:p>
      <w:r>
        <w:t>- Chi cục Tiêu chuẩn Đo lường chất lượng.</w:t>
      </w:r>
    </w:p>
    <w:p>
      <w:r>
        <w:t>b) Các đơn vị sự nghiệp công lập:</w:t>
      </w:r>
    </w:p>
    <w:p>
      <w:r>
        <w:t>- Trung tâm Khoa học công nghệ, đổi mới sáng tạo và chuyển đổi số trực thuộc Sở;</w:t>
      </w:r>
    </w:p>
    <w:p>
      <w:r>
        <w:t>- Trung tâm Kỹ thuật, Tiêu chuẩn Đo lường chất lượng (trực thuộc Chi cục Tiêu chuẩn Đo lường chất lượng).</w:t>
      </w:r>
    </w:p>
    <w:p>
      <w:r>
        <w:t>3. Biên chế: Biên chế công chức, số lượng người làm việc của Sở Khoa học và Công nghệ được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w:t>
      </w:r>
    </w:p>
    <w:p>
      <w:r>
        <w:t>Điều 4. Hiệu lực và trách nhiệm thi hành</w:t>
      </w:r>
    </w:p>
    <w:p>
      <w:r>
        <w:t>1. Quyết định này có hiệu lực thi hành kể từ ngày 21 tháng 4 năm 2025 và thay thế các quyết định: Quyết định số 02/2022/QĐ-UBND ngày 04 tháng 01 năm 2022 của Ủy ban nhân dân tỉnh Phú Thọ về việc quy định chức năng, nhiệm vụ, quyền hạn và cơ cấu tổ chức bộ máy của Sở Khoa học và Công nghệ tỉnh Phú Thọ; Quyết định số 11/2023/QĐ-UBND ngày 20 tháng 6 năm 2023 của Ủy ban nhân dân tỉnh Phú Thọ về việc quy định chức năng, nhiệm vụ, quyền hạn và cơ cấu tổ chức của Sở Thông tin và Truyền thông tỉnh Phú Thọ.</w:t>
      </w:r>
    </w:p>
    <w:p>
      <w:r>
        <w:t>2. Chánh Văn phòng Ủy ban nhân dân tỉnh, Giám đốc các Sở: Nội vụ, Khoa học và Công nghệ; Thủ trưởng các sở, ban, ngành; Chủ tịch Ủy ban nhân dân các huyện, thành, thị và các cơ quan, đơn vị có liên quan chịu trách nhiệm thi hành Quyết định này./.</w:t>
      </w:r>
    </w:p>
    <w:p>
      <w:r>
        <w:t>Nơi nhận:</w:t>
      </w:r>
    </w:p>
    <w:p>
      <w:r>
        <w:t>- Văn phòng Chính phủ;</w:t>
      </w:r>
    </w:p>
    <w:p>
      <w:r>
        <w:t>- Website Chính phủ;</w:t>
      </w:r>
    </w:p>
    <w:p>
      <w:r>
        <w:t>- Vụ Pháp chế, Bộ Khoa học và Công nghệ;</w:t>
      </w:r>
    </w:p>
    <w:p>
      <w:r>
        <w:t>- Vụ Pháp chế, Bộ Nội vụ;</w:t>
      </w:r>
    </w:p>
    <w:p>
      <w:r>
        <w:t>- Cục Kiểm tra Văn bản và Quản lý xử lý vi phạm hành chính, Bộ Tư pháp;</w:t>
      </w:r>
    </w:p>
    <w:p>
      <w:r>
        <w:t>- TTTU, TTHĐND tỉnh;</w:t>
      </w:r>
    </w:p>
    <w:p>
      <w:r>
        <w:t>- CT, các PCT UBND tỉnh;</w:t>
      </w:r>
    </w:p>
    <w:p>
      <w:r>
        <w:t>- Các sở, ban, ngành, đoàn thể tỉnh;</w:t>
      </w:r>
    </w:p>
    <w:p>
      <w:r>
        <w:t>- UBND các huyện, thành, thị;</w:t>
      </w:r>
    </w:p>
    <w:p>
      <w:r>
        <w:t>- CVP, các PCVP;</w:t>
      </w:r>
    </w:p>
    <w:p>
      <w:r>
        <w:t>- CV NCTH, TTPVHCC;</w:t>
      </w:r>
    </w:p>
    <w:p>
      <w:r>
        <w:t>- Lưu: VT, VX3.</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