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trình tự, thủ tục thực hiện chính sách hỗ trợ ứng dụng kết quả nghiên cứu từ các nhiệm vụ khoa học và công nghệ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37/2025/QĐ-UBND</w:t>
      </w:r>
    </w:p>
    <w:p>
      <w:r>
        <w:t>Lạng Sơn, ngày 28 tháng 6 năm 2025</w:t>
      </w:r>
    </w:p>
    <w:p>
      <w:r>
        <w:t>QUYẾT ĐỊNH</w:t>
      </w:r>
    </w:p>
    <w:p>
      <w:r>
        <w:t>QUY ĐỊNH TRÌNH TỰ, THỦ TỤC THỰC HIỆN CHÍNH SÁCH HỖ TRỢ ỨNG DỤNG KẾT QUẢ NGHIÊN CỨU TỪ CÁC NHIỆM VỤ KHOA HỌC VÀ CÔNG NGHỆ TRÊN ĐỊA BÀN TỈNH LẠNG SƠN</w:t>
      </w:r>
    </w:p>
    <w:p>
      <w:r>
        <w:t>Căn cứ Luật Tổ chức chính quyền địa phương ngày 16 tháng 6 năm 2025;</w:t>
      </w:r>
    </w:p>
    <w:p>
      <w:r>
        <w:t>Căn cứ Luật Khoa học và Công nghệ ngày 18 tháng 6 năm 2013;</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08/2014/NĐ-CP ngày 27 tháng 01 năm 2014 của Chính phủ quy định chi tiết và hướng dẫn thi hành một số điều của Luật Khoa học và Công nghệ;</w:t>
      </w:r>
    </w:p>
    <w:p>
      <w:r>
        <w:t>Căn cứ Nghị định số 163/2016/NĐ-CP ngày 21 tháng 12 năm 2016 của Chính phủ quy định chi tiết thi hành một số điều của Luật Ngân sách nhà nước;</w:t>
      </w:r>
    </w:p>
    <w:p>
      <w:r>
        <w:t>Căn cứ Nghị quyết số 10/2025/NQ-HĐND ngày 28 tháng 4 năm 2025 của Hội đồng nhân dân tỉnh ban hành Quy định chính sách hỗ trợ ứng dụng kết quả nghiên cứu từ các nhiệm vụ khoa học và công nghệ trên địa bàn tỉnh Lạng Sơn;</w:t>
      </w:r>
    </w:p>
    <w:p>
      <w:r>
        <w:t>Theo đề nghị của Giám đốc Sở Khoa học và Công nghệ tại Tờ trình số 1672/TTr-SKHCN ngày 25 tháng 6 năm 2025;</w:t>
      </w:r>
    </w:p>
    <w:p>
      <w:r>
        <w:t>Uỷ ban nhân dân tỉnh ban hành Quyết định quy định trình tự, thủ tục thực hiện chính sách hỗ trợ ứng dụng kết quả nghiên cứu từ các nhiệm vụ khoa học và công nghệ trên địa bàn tỉnh Lạng Sơn.</w:t>
      </w:r>
    </w:p>
    <w:p>
      <w:r>
        <w:t>Điều 1. Phạm vi điều chỉnh</w:t>
      </w:r>
    </w:p>
    <w:p>
      <w:r>
        <w:t>Quyết định này quy định trình tự, thủ tục thực hiện chính sách hỗ trợ cho các hoạt động ứng dụng và duy trì ứng dụng kết quả nghiên cứu từ các nhiệm vụ khoa học và công nghệ cấp tỉnh, cấp quốc gia sử dụng ngân sách nhà nước thực hiện trên địa bàn tỉnh Lạng Sơn đã được đánh giá nghiệm thu từ mức đạt trở lên.</w:t>
      </w:r>
    </w:p>
    <w:p>
      <w:r>
        <w:t>Điều 2. Đối tượng áp dụng</w:t>
      </w:r>
    </w:p>
    <w:p>
      <w:r>
        <w:t>1. Doanh nghiệp, hợp tác xã, hộ gia đình, cá nhân trên địa bàn tỉnh Lạng Sơn có hoạt động ứng dụng hoặc duy trì ứng dụng kết quả nghiên cứu từ các nhiệm vụ khoa học và công nghệ trên địa bàn tỉnh.</w:t>
      </w:r>
    </w:p>
    <w:p>
      <w:r>
        <w:t>2. Tổ chức chủ trì thực hiện nhiệm vụ hỗ trợ ứng dụng kết quả nghiên cứu từ các nhiệm vụ khoa học và công nghệ trên địa bàn tỉnh (gọi tắt là Tổ chức chủ trì); các cơ quan quản lý nhà nước và các tổ chức, cá nhân liên quan.</w:t>
      </w:r>
    </w:p>
    <w:p>
      <w:r>
        <w:t>3. Cơ quan quản lý nhà nước và các tổ chức, cá nhân có liên quan.</w:t>
      </w:r>
    </w:p>
    <w:p>
      <w:r>
        <w:t>Điều 3. Thủ tục đề nghị hỗ trợ ứng dụng kết quả nghiên cứu từ nhiệm vụ khoa học và công nghệ</w:t>
      </w:r>
    </w:p>
    <w:p>
      <w:r>
        <w:t>1. Tổ chức chủ trì xây dựng hồ sơ đề nghị hỗ trợ ứng dụng kết quả nghiên cứu từ nhiệm vụ khoa học và công nghệ, gửi về Sở Khoa học và Công nghệ để thẩm định và phê duyệt.</w:t>
      </w:r>
    </w:p>
    <w:p>
      <w:r>
        <w:t>2. Hồ sơ đề nghị hỗ trợ ứng dụng kết quả nghiên cứu từ nhiệm vụ khoa học và công nghệ gồm các tài liệu sau đây:</w:t>
      </w:r>
    </w:p>
    <w:p>
      <w:r>
        <w:t>a) Công văn đề nghị thực hiện nhiệm vụ hỗ trợ ứng dụng kết quả nghiên cứu từ nhiệm vụ khoa học và công nghệ trên địa bàn tỉnh Lạng Sơn (theo Mẫu I.1 tại Phụ lục I ban hành kèm theo Quyết định này).</w:t>
      </w:r>
    </w:p>
    <w:p>
      <w:r>
        <w:t>b) Bản Thuyết minh thực hiện nhiệm vụ hỗ trợ ứng dụng kết quả nghiên cứu từ nhiệm vụ khoa học và công nghệ (theo Mẫu I.3 tại Phụ lục I ban hành kèm theo Quyết định này).</w:t>
      </w:r>
    </w:p>
    <w:p>
      <w:r>
        <w:t>c) Đơn của doanh nghiệp, hợp tác xã/hộ gia đình/cá nhân đề nghị được tham gia thực hiện hỗ trợ ứng dụng kết quả nghiên cứu từ nhiệm vụ khoa học và công nghệ (theo Mẫu I.2A, Mẫu I.2B tại Phụ lục I ban hành kèm theo Quyết định này).</w:t>
      </w:r>
    </w:p>
    <w:p>
      <w:r>
        <w:t>Điều 4. Thủ tục đề nghị hỗ trợ duy trì ứng dụng kết quả nghiên cứu từ nhiệm vụ khoa học và công nghệ</w:t>
      </w:r>
    </w:p>
    <w:p>
      <w:r>
        <w:t>1. Hộ gia đình/cá nhân tiếp tục duy trì ứng dụng kết quả nghiên cứu từ nhiệm vụ khoa học và công nghệ sau khi kết thúc thời gian hỗ trợ xây dựng hồ sơ đề nghị hỗ trợ duy trì gửi về Sở Khoa học và Công nghệ để thẩm định và phê duyệt.</w:t>
      </w:r>
    </w:p>
    <w:p>
      <w:r>
        <w:t>2. Hồ sơ đề nghị hỗ trợ duy trì ứng dụng kết quả nghiên cứu từ nhiệm vụ khoa học và công nghệ gồm:</w:t>
      </w:r>
    </w:p>
    <w:p>
      <w:r>
        <w:t>a) Đơn đề nghị hỗ trợ duy trì ứng dụng kết quả nghiên cứu từ nhiệm vụ khoa học và công nghệ (theo Mẫu II.1 tại Phụ lục II ban hành kèm theo Quyết định này).</w:t>
      </w:r>
    </w:p>
    <w:p>
      <w:r>
        <w:t>b) Bản Kế hoạch thực hiện duy trì ứng dụng kết quả nghiên cứu từ nhiệm vụ khoa học và công nghệ, bao gồm nội dung và kinh phí thực hiện (theo Mẫu II.2 tại Phụ lục II ban hành kèm theo Quyết định này).</w:t>
      </w:r>
    </w:p>
    <w:p>
      <w:r>
        <w:t>Điều 5. Thẩm định và phê duyệt hồ sơ hỗ trợ</w:t>
      </w:r>
    </w:p>
    <w:p>
      <w:r>
        <w:t>1. Trong thời gian 15 ngày làm việc kể từ khi nhận đầy đủ hồ sơ hợp lệ, Sở Khoa học và Công nghệ chủ trì, phối hợp với Sở Tài chính và các cơ quan chuyên môn liên quan thành lập Tổ thẩm định và tiến hành thẩm định hồ sơ đề nghị hỗ trợ ứng dụng kết quả nghiên cứu từ nhiệm vụ khoa học và công nghệ/hỗ trợ duy trì kết quả nghiên cứu từ nhiệm vụ khoa học và công nghệ.</w:t>
      </w:r>
    </w:p>
    <w:p>
      <w:r>
        <w:t>2. Sau khi có kết quả thẩm định, Sở Khoa học và Công nghệ trình Chủ tịch Ủy ban nhân dân tỉnh phê duyệt hỗ trợ kinh phí thực hiện.</w:t>
      </w:r>
    </w:p>
    <w:p>
      <w:r>
        <w:t>3. Căn cứ Quyết định phê duyệt của Chủ tịch Ủy ban nhân dân tỉnh, Sở Khoa học và Công nghệ ký hợp đồng với tổ chức chủ trì (đối với hỗ trợ ứng dụng kết quả nghiên cứu từ nhiệm vụ khoa học và công nghệ), hộ gia đình/cá nhân (đối với hỗ trợ duy trì kết quả nghiên cứu từ nhiệm vụ khoa học và công nghệ).</w:t>
      </w:r>
    </w:p>
    <w:p>
      <w:r>
        <w:t>Điều 6. Kiểm tra việc thực hiện nhiệm vụ hỗ trợ</w:t>
      </w:r>
    </w:p>
    <w:p>
      <w:r>
        <w:t>1. Sở Khoa học và Công nghệ chủ trì, phối hợp với các cơ quan liên quan tổ chức kiểm tra định kỳ hoặc đột xuất về tiến độ, nội dung và tình hình sử dụng kinh phí theo hợp đồng đã ký kết.</w:t>
      </w:r>
    </w:p>
    <w:p>
      <w:r>
        <w:t>2. Tổ chức chủ trì (đối với hỗ trợ ứng dụng kết quả nghiên cứu từ nhiệm vụ khoa học và công nghệ), hộ gia đình/cá nhân (đối với hỗ trợ duy trì kết quả nghiên cứu từ nhiệm vụ khoa học và công nghệ) có trách nhiệm chuẩn bị, cung cấp đầy đủ thông tin về nội dung thực hiện theo yêu cầu của Sở Khoa học và Công nghệ.</w:t>
      </w:r>
    </w:p>
    <w:p>
      <w:r>
        <w:t>Điều 7. Nghiệm thu và thanh lý hợp đồng hỗ trợ</w:t>
      </w:r>
    </w:p>
    <w:p>
      <w:r>
        <w:t>1. Sau khi kết thúc thời gian thực hiện Hợp đồng, Tổ chức chủ trì (đối với hỗ trợ ứng dụng kết quả nghiên cứu từ nhiệm vụ khoa học và công nghệ), hộ gia đình/cá nhân (đối với hỗ trợ duy trì kết quả nghiên cứu từ nhiệm vụ khoa học và công nghệ) nộp hồ sơ đề nghị nghiệm thu về Sở Khoa học và Công nghệ.</w:t>
      </w:r>
    </w:p>
    <w:p>
      <w:r>
        <w:t>2. Hồ sơ đề nghị nghiệm thu gồm các tài liệu sau đây:</w:t>
      </w:r>
    </w:p>
    <w:p>
      <w:r>
        <w:t>a) Công văn/Đơn đề nghị nghiệm thu (theo Mẫu III.1, III.4 tại Phụ lục III ban hành kèm theo Quyết định này);</w:t>
      </w:r>
    </w:p>
    <w:p>
      <w:r>
        <w:t>b) Báo cáo Kết quả thực hiện nhiệm vụ (theo Mẫu III.2, III.5 tại Phụ lục III ban hành kèm theo Quyết định này);</w:t>
      </w:r>
    </w:p>
    <w:p>
      <w:r>
        <w:t>c) Báo cáo tình hình kinh phí thực hiện (theo Mẫu III.3, III.6 tại Phụ lục III ban hành kèm theo Quyết định này).</w:t>
      </w:r>
    </w:p>
    <w:p>
      <w:r>
        <w:t>3. Trong thời gian 15 ngày làm việc kể từ khi nhận đầy đủ hồ sơ đề nghị nghiệm thu, Sở Khoa học và Công nghệ chủ trì, phối hợp với Sở Tài chính và các cơ quan chuyên môn liên quan thành lập Tổ nghiệm thu và tiến hành nghiệm thu nội dung theo Hợp đồng đã ký, thẩm định quyết toán kinh phí thực hiện nhiệm vụ.</w:t>
      </w:r>
    </w:p>
    <w:p>
      <w:r>
        <w:t>4. Căn cứ kết quả của Tổ nghiệm thu, Sở Khoa học và Công nghệ tiến hành thanh lý hợp đồng thực hiện.</w:t>
      </w:r>
    </w:p>
    <w:p>
      <w:r>
        <w:t>Điều 8. Hiệu lực thi hành</w:t>
      </w:r>
    </w:p>
    <w:p>
      <w:r>
        <w:t>Quyết định này có hiệu lực thi hành kể từ ngày 10 tháng 7 năm 2025.</w:t>
      </w:r>
    </w:p>
    <w:p>
      <w:r>
        <w:t>Điều 9. Tổ chức thực hiện</w:t>
      </w:r>
    </w:p>
    <w:p>
      <w:r>
        <w:t>Chánh Văn phòng Ủy ban nhân dân tỉnh; Thủ trưởng các sở, ban, ngành; Chủ tịch Ủy ban nhân dân cấp xã; các tổ chức, cá nhân có liên quan chịu trách nhiệm thi hành Quyết định này./.</w:t>
      </w:r>
    </w:p>
    <w:p>
      <w:r>
        <w:t>Nơi nhận:</w:t>
      </w:r>
    </w:p>
    <w:p>
      <w:r>
        <w:t>- Như Điều 9;</w:t>
      </w:r>
    </w:p>
    <w:p>
      <w:r>
        <w:t>- Chính phủ;</w:t>
      </w:r>
    </w:p>
    <w:p>
      <w:r>
        <w:t>- Bộ Khoa học và Công nghệ;</w:t>
      </w:r>
    </w:p>
    <w:p>
      <w:r>
        <w:t>- Cục KTVB và QLXLVPHC- Bộ Tư pháp;</w:t>
      </w:r>
    </w:p>
    <w:p>
      <w:r>
        <w:t>- Thường trực Tỉnh uỷ;</w:t>
      </w:r>
    </w:p>
    <w:p>
      <w:r>
        <w:t>- Thường trực HĐND tỉnh;</w:t>
      </w:r>
    </w:p>
    <w:p>
      <w:r>
        <w:t>- Thường trực Đảng uỷ UBND tỉnh;</w:t>
      </w:r>
    </w:p>
    <w:p>
      <w:r>
        <w:t>- Chủ tịch, các Phó Chủ tịch UBND tỉnh;</w:t>
      </w:r>
    </w:p>
    <w:p>
      <w:r>
        <w:t>- Đại biểu Quốc hội tỉnh;</w:t>
      </w:r>
    </w:p>
    <w:p>
      <w:r>
        <w:t>- Ủy ban MTTQ Việt Nam tỉnh;</w:t>
      </w:r>
    </w:p>
    <w:p>
      <w:r>
        <w:t>- Các VP: Tỉnh uỷ, Đoàn ĐBQH và HĐND tỉnh, UBND tỉnh;</w:t>
      </w:r>
    </w:p>
    <w:p>
      <w:r>
        <w:t>- UBND các huyện, thành phố;</w:t>
      </w:r>
    </w:p>
    <w:p>
      <w:r>
        <w:t>- Báo và Đài PTTH Lạng Sơn, Cổng TTĐT tỉnh, Công báo tỉnh;</w:t>
      </w:r>
    </w:p>
    <w:p>
      <w:r>
        <w:t>- Các PCVP UBND tỉnh, các phòng CM;</w:t>
      </w:r>
    </w:p>
    <w:p>
      <w:r>
        <w:t>- Lưu: VT, KGVX (HTHT) .</w:t>
      </w:r>
    </w:p>
    <w:p>
      <w:r>
        <w:t>TM. ỦY BAN NHÂN DÂN</w:t>
      </w:r>
    </w:p>
    <w:p>
      <w:r>
        <w:t>KT. CHỦ TỊCH</w:t>
      </w:r>
    </w:p>
    <w:p>
      <w:r>
        <w:t>PHÓ CHỦ TỊCH</w:t>
      </w:r>
    </w:p>
    <w:p>
      <w:r>
        <w:t>Dương Xuân Huyên</w:t>
      </w:r>
    </w:p>
    <w:p>
      <w:r>
        <w:t>PHỤ LỤC I</w:t>
      </w:r>
    </w:p>
    <w:p>
      <w:r>
        <w:t>MẪU HỒ SƠ ĐỀ NGHỊ HỖ TRỢ ỨNG DỤNG KẾT QUẢ NGHIÊN CỨU TỪ NHIỆM VỤ KHOA HỌC VÀ CÔNG NGHỆ</w:t>
      </w:r>
    </w:p>
    <w:p>
      <w:r>
        <w:t>(Kèm theo Quyết định số 37/2025/QĐ-UBND ngày 28 tháng 6 năm 2025 của Ủy ban nhân dân tỉnh Lạng Sơn)</w:t>
      </w:r>
    </w:p>
    <w:p>
      <w:r>
        <w:t>Mẫu I.1. Công văn đề nghị thực hiện nhiệm vụ hỗ trợ ứng dụng kết quả nghiên cứu từ nhiệm vụ khoa học và công nghệ</w:t>
      </w:r>
    </w:p>
    <w:p>
      <w:r>
        <w:t>TÊN TỔ CHỨC</w:t>
      </w:r>
    </w:p>
    <w:p>
      <w:r>
        <w:t>CHỦ TRÌ NHIỆM VỤ</w:t>
      </w:r>
    </w:p>
    <w:p>
      <w:r>
        <w:t>-------</w:t>
      </w:r>
    </w:p>
    <w:p>
      <w:r>
        <w:t>CỘNG HÒA XÃ HỘI CHỦ NGHĨA VIỆT NAM</w:t>
      </w:r>
    </w:p>
    <w:p>
      <w:r>
        <w:t>Độc lập - Tự do - Hạnh phúc</w:t>
      </w:r>
    </w:p>
    <w:p>
      <w:r>
        <w:t>---------------</w:t>
      </w:r>
    </w:p>
    <w:p>
      <w:r>
        <w:t>Số: ........ /........</w:t>
      </w:r>
    </w:p>
    <w:p>
      <w:r>
        <w:t>V/v đề nghị thực hiện nhiệm vụ hỗ trợ ứng dụng kết quả nghiên cứu từ đề tài/dự án: (Tên tài/dự án được ứng dụng)</w:t>
      </w:r>
    </w:p>
    <w:p>
      <w:r>
        <w:t>........, ngày     tháng      năm .....</w:t>
      </w:r>
    </w:p>
    <w:p>
      <w:r>
        <w:t>Kính gửi: Sở Khoa học và Công nghệ tỉnh Lạng Sơn.</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 ( Tên Tổ chức chủ trì nhiệm vụ ) đề nghị thực hiện nhiệm vụ hỗ trợ ứng dụng kết quả nghiên cứu từ đề tài/dự án: ...  (Tên đề tài/dự án được ứng dụng)</w:t>
      </w:r>
    </w:p>
    <w:p>
      <w:r>
        <w:t>Hồ sơ gồm:</w:t>
      </w:r>
    </w:p>
    <w:p>
      <w:r>
        <w:t>- Bản Thuyết minh thực hiện nhiệm vụ hỗ trợ ứng dụng kết quả nghiên cứu.</w:t>
      </w:r>
    </w:p>
    <w:p>
      <w:r>
        <w:t>- Đơn của doanh nghiệp, hợp tác xã/hộ gia đình/cá nhân đề nghị được tham gia thực hiện mô hình hỗ trợ ứng dụng kết quả nghiên cứu.</w:t>
      </w:r>
    </w:p>
    <w:p>
      <w:r>
        <w:t>Chúng tôi cam kết:</w:t>
      </w:r>
    </w:p>
    <w:p>
      <w:r>
        <w:t>- Cử cán bộ có đủ năng lực thực hiện nhiệm vụ hỗ trợ ứng dụng kết quả nghiên cứu.</w:t>
      </w:r>
    </w:p>
    <w:p>
      <w:r>
        <w:t>- Tổ chức triển khai và chịu trách nhiệm trước pháp luật về việc thực hiện nhiệm vụ hỗ trợ ứng dụng kết quả nghiên cứu đã đăng ký thực hiện</w:t>
      </w:r>
    </w:p>
    <w:p>
      <w:r>
        <w:t>Đề nghị Sở Khoa học và Công nghệ xem xét./.</w:t>
      </w:r>
    </w:p>
    <w:p>
      <w:r>
        <w:t>Nơi nhận:</w:t>
      </w:r>
    </w:p>
    <w:p>
      <w:r>
        <w:t>- Như trên;</w:t>
      </w:r>
    </w:p>
    <w:p>
      <w:r>
        <w:t>- ……</w:t>
      </w:r>
    </w:p>
    <w:p>
      <w:r>
        <w:t>THỦ TRƯỞNG</w:t>
      </w:r>
    </w:p>
    <w:p>
      <w:r>
        <w:t>TỔ CHỨC CHỦ TRÌ NHIỆM VỤ</w:t>
      </w:r>
    </w:p>
    <w:p>
      <w:r>
        <w:t>(Họ, tên, chữ ký và đóng dấu)</w:t>
      </w:r>
    </w:p>
    <w:p>
      <w:r>
        <w:t>Mẫu I.2A. Đơn đề nghị tham gia thực hiện ứng dụng kết quả nghiên cứu từ nhiệm vụ khoa học và công nghệ đối với hộ gia đình/cá nhân</w:t>
      </w:r>
    </w:p>
    <w:p>
      <w:r>
        <w:t>CỘNG HÒA XÃ HỘI CHỦ NGHĨA VIỆT NAM</w:t>
      </w:r>
    </w:p>
    <w:p>
      <w:r>
        <w:t>Độc lập - Tự do - Hạnh phúc</w:t>
      </w:r>
    </w:p>
    <w:p>
      <w:r>
        <w:t>---------------</w:t>
      </w:r>
    </w:p>
    <w:p>
      <w:r>
        <w:t>Lạng Sơn, ngày      tháng      năm 20</w:t>
      </w:r>
    </w:p>
    <w:p>
      <w:r>
        <w:t>ĐƠN ĐỀ NGHỊ THAM GIA THỰC HIỆN</w:t>
      </w:r>
    </w:p>
    <w:p>
      <w:r>
        <w:t>ứng dụng kết quả nghiên cứu từ nhiệm vụ khoa học và công nghệ</w:t>
      </w:r>
    </w:p>
    <w:p>
      <w:r>
        <w:t>Kính gửi: ........(tên Tổ chức chủ trì thực hiện nhiệm vụ hỗ trợ ứng dụng)</w:t>
      </w:r>
    </w:p>
    <w:p>
      <w:r>
        <w:t>Tên hộ gia đình/cá nhân: ..............................................................................</w:t>
      </w:r>
    </w:p>
    <w:p>
      <w:r>
        <w:t>Nơi thường trú: .............................................................................................</w:t>
      </w:r>
    </w:p>
    <w:p>
      <w:r>
        <w:t>Số Căn cước: ................................................................................................</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Tôi làm đơn này để được tham gia thực hiện ứng dụng kết quả nghiên cứu của đề tài/dự án:...................  (tên đề tài dự án được ứng dụng)</w:t>
      </w:r>
    </w:p>
    <w:p>
      <w:r>
        <w:t>Hiện tại gia đình tôi có điều kiện để thực hiện như sau: ..............................</w:t>
      </w:r>
    </w:p>
    <w:p>
      <w:r>
        <w:t>.......................................................................................................................</w:t>
      </w:r>
    </w:p>
    <w:p>
      <w:r>
        <w:t>Tôi cam kết:</w:t>
      </w:r>
    </w:p>
    <w:p>
      <w:r>
        <w:t>1. Thực hiện đúng các quy trình kỹ thuật, chấp hành hướng dẫn của cán bộ chỉ đạo kỹ thuật đáp ứng các yêu cầu đề ra.</w:t>
      </w:r>
    </w:p>
    <w:p>
      <w:r>
        <w:t>2. Bố trí nhân lực tham gia thực hiện đảm bảo các yêu cầu của nhiệm vụ ứng dụng kết quả nghiên cứu.</w:t>
      </w:r>
    </w:p>
    <w:p>
      <w:r>
        <w:t>3. Đối ứng các khoản kinh phí để thực hiện nhiệm vụ theo quy định.</w:t>
      </w:r>
    </w:p>
    <w:p>
      <w:r>
        <w:t>Kính đề nghị......... (tên Tổ chức chủ trì thực hiện nhiệm vụ hỗ trợ ứng dụng) xem xét để gia đình tôi được tham gia thực hiện mô hình nêu trên.</w:t>
      </w:r>
    </w:p>
    <w:p>
      <w:r>
        <w:t>Tôi xin trân trọng cảm ơn./.</w:t>
      </w:r>
    </w:p>
    <w:p>
      <w:r>
        <w:t>XÁC NHẬN CỦA</w:t>
      </w:r>
    </w:p>
    <w:p>
      <w:r>
        <w:t>ỦY BAN NHÂN DÂN CẤP XÃ</w:t>
      </w:r>
    </w:p>
    <w:p>
      <w:r>
        <w:t>(ký, đóng dấu, ghi rõ họ tên)</w:t>
      </w:r>
    </w:p>
    <w:p>
      <w:r>
        <w:t>Chính quyền địa phương xác nhận: Ông/bà......... có ....(ghi rõ về diện tích đất/chuồng trại/ao,...) trên địa bàn để thực hiện mô hình</w:t>
      </w:r>
    </w:p>
    <w:p>
      <w:r>
        <w:t>NGƯỜI LÀM ĐƠN</w:t>
      </w:r>
    </w:p>
    <w:p>
      <w:r>
        <w:t>(Ký, ghi rõ họ tên)</w:t>
      </w:r>
    </w:p>
    <w:p>
      <w:r>
        <w:t>Mẫu I.2B. Đơn đề nghị tham gia thực hiện ứng dụng kết quả nghiên cứu từ nhiệm vụ khoa học và công nghệ đối với doanh nghiệp/hợp tác xã</w:t>
      </w:r>
    </w:p>
    <w:p>
      <w:r>
        <w:t>TÊN DOANH NGHIỆP/ HỢP TÁC XÃ</w:t>
      </w:r>
    </w:p>
    <w:p>
      <w:r>
        <w:t>-------</w:t>
      </w:r>
    </w:p>
    <w:p>
      <w:r>
        <w:t>CỘNG HÒA XÃ HỘI CHỦ NGHĨA VIỆT NAM</w:t>
      </w:r>
    </w:p>
    <w:p>
      <w:r>
        <w:t>Độc lập - Tự do - Hạnh phúc</w:t>
      </w:r>
    </w:p>
    <w:p>
      <w:r>
        <w:t>---------------</w:t>
      </w:r>
    </w:p>
    <w:p>
      <w:r>
        <w:t>Số: ........ /........</w:t>
      </w:r>
    </w:p>
    <w:p>
      <w:r>
        <w:t>........, ngày     tháng     năm .....</w:t>
      </w:r>
    </w:p>
    <w:p>
      <w:r>
        <w:t>ĐƠN ĐỀ NGHỊ THAM GIA THỰC HIỆN</w:t>
      </w:r>
    </w:p>
    <w:p>
      <w:r>
        <w:t>ứng dụng kết quả nghiên cứu từ đề tài/dự án:... (Tên tài/dự án được ứng dụng)</w:t>
      </w:r>
    </w:p>
    <w:p>
      <w:r>
        <w:t>Kính gửi: ..........(tên Tổ chức chủ trì thực hiện nhiệm vụ hỗ trợ ứng dụng)</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Tên doanh nghiệp/hợp tác xã đề nghị được tham gia thực hiện ứng dụng kết quả nghiên cứu từ đề tài/dự án:...................  (tên đề tài dự án được ứng dụng)</w:t>
      </w:r>
    </w:p>
    <w:p>
      <w:r>
        <w:t>Đơn vị có điều kiện để thực hiện ứng dụng kết quả nghiên cứu như sau:...........................................................................................................................</w:t>
      </w:r>
    </w:p>
    <w:p>
      <w:r>
        <w:t>Đơn vị cam kết:</w:t>
      </w:r>
    </w:p>
    <w:p>
      <w:r>
        <w:t>1. Thực hiện đúng các quy trình kỹ thuật, chấp hành hướng dẫn của cán bộ chỉ đạo kỹ thuật đáp ứng các yêu cầu đề ra.</w:t>
      </w:r>
    </w:p>
    <w:p>
      <w:r>
        <w:t>2. Bố trí nhân lực tham gia thực hiện đảm bảo các yêu cầu của nhiệm vụ ứng dụng kết quả nghiên cứu.</w:t>
      </w:r>
    </w:p>
    <w:p>
      <w:r>
        <w:t>3. Đối ứng các khoản kinh phí để thực hiện nhiệm vụ theo quy định.</w:t>
      </w:r>
    </w:p>
    <w:p>
      <w:r>
        <w:t>Kính đề nghị......... (tên Tổ chức chủ trì thực hiện nhiệm vụ hỗ trợ ứng dụng) xem xét để đơn vị được tham gia thực hiện nhiệm vụ nêu trên.</w:t>
      </w:r>
    </w:p>
    <w:p>
      <w:r>
        <w:t>Xin trân trọng cảm ơn./.</w:t>
      </w:r>
    </w:p>
    <w:p>
      <w:r>
        <w:t>Nơi nhận:</w:t>
      </w:r>
    </w:p>
    <w:p>
      <w:r>
        <w:t>- Như trên;</w:t>
      </w:r>
    </w:p>
    <w:p>
      <w:r>
        <w:t>- ……</w:t>
      </w:r>
    </w:p>
    <w:p>
      <w:r>
        <w:t>THỦ TRƯỞNG ĐƠN VỊ</w:t>
      </w:r>
    </w:p>
    <w:p>
      <w:r>
        <w:t>(Họ, tên, chữ ký và đóng dấu)</w:t>
      </w:r>
    </w:p>
    <w:p>
      <w:r>
        <w:t>Mẫu I.3. Thuyết minh thực hiện nhiệm vụ</w:t>
      </w:r>
    </w:p>
    <w:p>
      <w:r>
        <w:t>THUYẾT MINH</w:t>
      </w:r>
    </w:p>
    <w:p>
      <w:r>
        <w:t>THỰC HIỆN NHIỆM VỤ HỖ TRỢ ỨNG DỤNG KẾT QUẢ NGHIÊN CỨU</w:t>
      </w:r>
    </w:p>
    <w:p>
      <w:r>
        <w:t>I. THÔNG TIN CHUNG</w:t>
      </w:r>
    </w:p>
    <w:p>
      <w:r>
        <w:t>1</w:t>
      </w:r>
    </w:p>
    <w:p>
      <w:r>
        <w:t>Nhiệm vụ ứng dụng kết quả nghiên cứu từ đề tài/dự án: .... (tên đề tài dự án được ứng dụng)...............................</w:t>
      </w:r>
    </w:p>
    <w:p>
      <w:r>
        <w:t>2</w:t>
      </w:r>
    </w:p>
    <w:p>
      <w:r>
        <w:t>Thời gian thực hiện:  ..........  tháng</w:t>
      </w:r>
    </w:p>
    <w:p>
      <w:r>
        <w:t>(Từ tháng ....../20.... đến tháng ....../20....)</w:t>
      </w:r>
    </w:p>
    <w:p>
      <w:r>
        <w:t>3</w:t>
      </w:r>
    </w:p>
    <w:p>
      <w:r>
        <w:t>Tổng kinh phí thực hiện:  ......................  triệu đồng, trong đó:</w:t>
      </w:r>
    </w:p>
    <w:p>
      <w:r>
        <w:t>Nguồn</w:t>
      </w:r>
    </w:p>
    <w:p>
      <w:r>
        <w:t>Kinh phí (triệu đồng)</w:t>
      </w:r>
    </w:p>
    <w:p>
      <w:r>
        <w:t>- Từ ngân sách sự nghiệp khoa học</w:t>
      </w:r>
    </w:p>
    <w:p>
      <w:r>
        <w:t>- Vốn đối ứng</w:t>
      </w:r>
    </w:p>
    <w:p>
      <w:r>
        <w:t>- Khác</w:t>
      </w:r>
    </w:p>
    <w:p>
      <w:r>
        <w:t>4</w:t>
      </w:r>
    </w:p>
    <w:p>
      <w:r>
        <w:t>Tổ chức chủ trì:</w:t>
      </w:r>
    </w:p>
    <w:p>
      <w:r>
        <w:t>Tên tổ chức: ...........................................................................................................</w:t>
      </w:r>
    </w:p>
    <w:p>
      <w:r>
        <w:t>Điện thoại: ...................................... Fax: .............................................................</w:t>
      </w:r>
    </w:p>
    <w:p>
      <w:r>
        <w:t>E-mail: ..................................................................................................................</w:t>
      </w:r>
    </w:p>
    <w:p>
      <w:r>
        <w:t>Website: ...............................................................................................................</w:t>
      </w:r>
    </w:p>
    <w:p>
      <w:r>
        <w:t>Địa chỉ: .................................................................................................................</w:t>
      </w:r>
    </w:p>
    <w:p>
      <w:r>
        <w:t>Họ và tên thủ trưởng tổ chức: ...............................................................................</w:t>
      </w:r>
    </w:p>
    <w:p>
      <w:r>
        <w:t>Số tài khoản: ..........................................................................................................</w:t>
      </w:r>
    </w:p>
    <w:p>
      <w:r>
        <w:t>Kho bạc Nhà nước/Ngân hàng: ............................................................................</w:t>
      </w:r>
    </w:p>
    <w:p>
      <w:r>
        <w:t>5</w:t>
      </w:r>
    </w:p>
    <w:p>
      <w:r>
        <w:t>Cán bộ chỉ đạo kỹ thuật:</w:t>
      </w:r>
    </w:p>
    <w:p>
      <w:r>
        <w:t>TT</w:t>
      </w:r>
    </w:p>
    <w:p>
      <w:r>
        <w:t>Họ và tên</w:t>
      </w:r>
    </w:p>
    <w:p>
      <w:r>
        <w:t>Chức danh</w:t>
      </w:r>
    </w:p>
    <w:p>
      <w:r>
        <w:t>Nội dung công việc tham gia</w:t>
      </w:r>
    </w:p>
    <w:p>
      <w:r>
        <w:t>Thời gian làm việc cho dự án  (Số tháng quy đổi)</w:t>
      </w:r>
    </w:p>
    <w:p>
      <w:r>
        <w:t>1</w:t>
      </w:r>
    </w:p>
    <w:p>
      <w:r>
        <w:t>Thành viên chính</w:t>
      </w:r>
    </w:p>
    <w:p>
      <w:r>
        <w:t>2</w:t>
      </w:r>
    </w:p>
    <w:p>
      <w:r>
        <w:t>Thành viên</w:t>
      </w:r>
    </w:p>
    <w:p>
      <w:r>
        <w:t>3</w:t>
      </w:r>
    </w:p>
    <w:p>
      <w:r>
        <w:t>Thành viên</w:t>
      </w:r>
    </w:p>
    <w:p>
      <w:r>
        <w:t>...</w:t>
      </w:r>
    </w:p>
    <w:p>
      <w:r>
        <w:t>6</w:t>
      </w:r>
    </w:p>
    <w:p>
      <w:r>
        <w:t>Xuất xứ</w:t>
      </w:r>
    </w:p>
    <w:p>
      <w:r>
        <w:t>Từ kết quả của nhiệm vụ khoa học và công nghệ cấp tỉnh, cấp quốc gia sử dụng ngân sách nhà nước thực hiện trên địa bàn tỉnh Lạng Sơn đã được đánh giá nghiệm thu từ mức đạt trở lên (tên đề tài, kết quả nghiên cứu);</w:t>
      </w:r>
    </w:p>
    <w:p>
      <w:r>
        <w:t>......................................................................................................................................</w:t>
      </w:r>
    </w:p>
    <w:p>
      <w:r>
        <w:t>......................................................................................................................................</w:t>
      </w:r>
    </w:p>
    <w:p>
      <w:r>
        <w:t>......................................................................................................................................</w:t>
      </w:r>
    </w:p>
    <w:p>
      <w:r>
        <w:t>7</w:t>
      </w:r>
    </w:p>
    <w:p>
      <w:r>
        <w:t>Sự cần thiết, tính khả thi và hiệu quả của ứng dụng kết quả nghiên cứu</w:t>
      </w:r>
    </w:p>
    <w:p>
      <w:r>
        <w:t>(   Hiệu quả kinh tế, xã hội mang lại khi ứng dụng kết quả nghiên cứu, sự phù hợp với điều kiện sản xuất ở địa phương)</w:t>
      </w:r>
    </w:p>
    <w:p>
      <w:r>
        <w:t>......................................................................................................................................</w:t>
      </w:r>
    </w:p>
    <w:p>
      <w:r>
        <w:t>......................................................................................................................................</w:t>
      </w:r>
    </w:p>
    <w:p>
      <w:r>
        <w:t>......................................................................................................................................</w:t>
      </w:r>
    </w:p>
    <w:p>
      <w:r>
        <w:t>II. MỤC TIÊU, NỘI DUNG VÀ PHƯƠNG ÁN THỰC HIỆN</w:t>
      </w:r>
    </w:p>
    <w:p>
      <w:r>
        <w:t>8</w:t>
      </w:r>
    </w:p>
    <w:p>
      <w:r>
        <w:t>Mục tiêu</w:t>
      </w:r>
    </w:p>
    <w:p>
      <w:r>
        <w:t>........................................................................................................................................</w:t>
      </w:r>
    </w:p>
    <w:p>
      <w:r>
        <w:t>........................................................................................................................................</w:t>
      </w:r>
    </w:p>
    <w:p>
      <w:r>
        <w:t>9</w:t>
      </w:r>
    </w:p>
    <w:p>
      <w:r>
        <w:t>Nội dung</w:t>
      </w:r>
    </w:p>
    <w:p>
      <w:r>
        <w:t>(Liệt kê và mô tả nội dung, các bước công việc cần thực hiện, khối lượng công việc, quy mô thực hiện)</w:t>
      </w:r>
    </w:p>
    <w:p>
      <w:r>
        <w:t>........................................................................................................................................</w:t>
      </w:r>
    </w:p>
    <w:p>
      <w:r>
        <w:t>........................................................................................................................................</w:t>
      </w:r>
    </w:p>
    <w:p>
      <w:r>
        <w:t>10</w:t>
      </w:r>
    </w:p>
    <w:p>
      <w:r>
        <w:t>Phương án triển khai</w:t>
      </w:r>
    </w:p>
    <w:p>
      <w:r>
        <w:t>10.1. Phương thức tổ chức thực hiện:</w:t>
      </w:r>
    </w:p>
    <w:p>
      <w:r>
        <w:t>- Danh sách doanh nghiệp, hợp tác xã, hộ gia đình, cá nhân tham gia.</w:t>
      </w:r>
    </w:p>
    <w:p>
      <w:r>
        <w:t>- Địa điểm thực hiện (nêu địa chỉ cụ thể), quy mô tham gia thực hiện của doanh nghiệp, hợp tác xã, hộ gia đình, cá nhân tham gia.</w:t>
      </w:r>
    </w:p>
    <w:p>
      <w:r>
        <w:t>- Điều kiện cơ sở vật chất, đóng góp về vốn của doanh nghiệp, hợp tác xã, hộ gia đình, cá nhân tham gia.</w:t>
      </w:r>
    </w:p>
    <w:p>
      <w:r>
        <w:t>- Kỹ thuật được ứng dụng (kèm theo tại Phụ lục)</w:t>
      </w:r>
    </w:p>
    <w:p>
      <w:r>
        <w:t>- Nhân lực cần cho triển khai nhiệm vụ: số cán bộ khoa học công nghệ chỉ đạo kỹ thuật, phương pháp chỉ đạo kỹ thuật</w:t>
      </w:r>
    </w:p>
    <w:p>
      <w:r>
        <w:t>....................................................................................................................................</w:t>
      </w:r>
    </w:p>
    <w:p>
      <w:r>
        <w:t>10.2. Phương án tài chính    (Phân tích và tính toán tài chính của quá trình thực hiện nhiệm vụ)</w:t>
      </w:r>
    </w:p>
    <w:p>
      <w:r>
        <w:t>Tổng kinh phí triển khai nhiệm vụ, trong đó nêu rõ tỷ lệ kinh phí đối ứng của doanh nghiệp, hợp tác xã, hộ gia đình, cá nhân tham gia và kinh phí hỗ trợ từ ngân sách sự nghiệp khoa học đối với từng nội dung thực hiện.</w:t>
      </w:r>
    </w:p>
    <w:p>
      <w:r>
        <w:t>....................................................................................................................................</w:t>
      </w:r>
    </w:p>
    <w:p>
      <w:r>
        <w:t>11</w:t>
      </w:r>
    </w:p>
    <w:p>
      <w:r>
        <w:t>Sản phẩm của nhiệm vụ</w:t>
      </w:r>
    </w:p>
    <w:p>
      <w:r>
        <w:t>Nêu rõ sản phẩm đạt được sau khi thực hiện dự án về chủng loại, số lượng, tiêu chuẩn chất lượng</w:t>
      </w:r>
    </w:p>
    <w:p>
      <w:r>
        <w:t>....................................................................................................................................</w:t>
      </w:r>
    </w:p>
    <w:p>
      <w:r>
        <w:t>12</w:t>
      </w:r>
    </w:p>
    <w:p>
      <w:r>
        <w:t>Phương án phát triển của nhiệm vụ sau khi kết thúc</w:t>
      </w:r>
    </w:p>
    <w:p>
      <w:r>
        <w:t>....................................................................................................................................</w:t>
      </w:r>
    </w:p>
    <w:p>
      <w:r>
        <w:t>14. Dự toán chi tiết kinh phí thực hiện nhiệm vụ:</w:t>
      </w:r>
    </w:p>
    <w:p>
      <w:r>
        <w:t>ĐVT: 1.000 đồng</w:t>
      </w:r>
    </w:p>
    <w:p>
      <w:r>
        <w:t>TT</w:t>
      </w:r>
    </w:p>
    <w:p>
      <w:r>
        <w:t>Nội dung chi</w:t>
      </w:r>
    </w:p>
    <w:p>
      <w:r>
        <w:t>Đơn vị tính</w:t>
      </w:r>
    </w:p>
    <w:p>
      <w:r>
        <w:t>Số lượng</w:t>
      </w:r>
    </w:p>
    <w:p>
      <w:r>
        <w:t>Đơn giá</w:t>
      </w:r>
    </w:p>
    <w:p>
      <w:r>
        <w:t>Thành tiền</w:t>
      </w:r>
    </w:p>
    <w:p>
      <w:r>
        <w:t>I</w:t>
      </w:r>
    </w:p>
    <w:p>
      <w:r>
        <w:t>THUÊ KHOÁN CHUYÊN MÔN, CÔNG LAO ĐỘNG</w:t>
      </w:r>
    </w:p>
    <w:p>
      <w:r>
        <w:t>Tổng</w:t>
      </w:r>
    </w:p>
    <w:p>
      <w:r>
        <w:t>Vốn SNKH</w:t>
      </w:r>
    </w:p>
    <w:p>
      <w:r>
        <w:t>Vốn đối ứng</w:t>
      </w:r>
    </w:p>
    <w:p>
      <w:r>
        <w:t>1</w:t>
      </w:r>
    </w:p>
    <w:p>
      <w:r>
        <w:t>…………</w:t>
      </w:r>
    </w:p>
    <w:p>
      <w:r>
        <w:t>2</w:t>
      </w:r>
    </w:p>
    <w:p>
      <w:r>
        <w:t>……………….</w:t>
      </w:r>
    </w:p>
    <w:p>
      <w:r>
        <w:t>3</w:t>
      </w:r>
    </w:p>
    <w:p>
      <w:r>
        <w:t>…………………</w:t>
      </w:r>
    </w:p>
    <w:p>
      <w:r>
        <w:t>…</w:t>
      </w:r>
    </w:p>
    <w:p>
      <w:r>
        <w:t>…………………</w:t>
      </w:r>
    </w:p>
    <w:p>
      <w:r>
        <w:t>II</w:t>
      </w:r>
    </w:p>
    <w:p>
      <w:r>
        <w:t>NGUYÊN VẬT LIỆU, NĂNG LƯỢNG</w:t>
      </w:r>
    </w:p>
    <w:p>
      <w:r>
        <w:t>1</w:t>
      </w:r>
    </w:p>
    <w:p>
      <w:r>
        <w:t>…………</w:t>
      </w:r>
    </w:p>
    <w:p>
      <w:r>
        <w:t>2</w:t>
      </w:r>
    </w:p>
    <w:p>
      <w:r>
        <w:t>……………….</w:t>
      </w:r>
    </w:p>
    <w:p>
      <w:r>
        <w:t>3</w:t>
      </w:r>
    </w:p>
    <w:p>
      <w:r>
        <w:t>…………………</w:t>
      </w:r>
    </w:p>
    <w:p>
      <w:r>
        <w:t>…</w:t>
      </w:r>
    </w:p>
    <w:p>
      <w:r>
        <w:t>…………………</w:t>
      </w:r>
    </w:p>
    <w:p>
      <w:r>
        <w:t>CỘNG</w:t>
      </w:r>
    </w:p>
    <w:p>
      <w:r>
        <w:t>IV. KẾT LUẬN VÀ KIẾN NGHỊ</w:t>
      </w:r>
    </w:p>
    <w:p>
      <w:r>
        <w:t>.................................................................................................................................</w:t>
      </w:r>
    </w:p>
    <w:p>
      <w:r>
        <w:t>………, ngày...... tháng ...... năm 20....</w:t>
      </w:r>
    </w:p>
    <w:p>
      <w:r>
        <w:t>Đại diện cán bộ chỉ đạo kỹ thuật</w:t>
      </w:r>
    </w:p>
    <w:p>
      <w:r>
        <w:t>(Họ và tên, chữ ký)</w:t>
      </w:r>
    </w:p>
    <w:p>
      <w:r>
        <w:t>………, ngày...... tháng ...... năm 20....</w:t>
      </w:r>
    </w:p>
    <w:p>
      <w:r>
        <w:t>Tổ chức chủ trì</w:t>
      </w:r>
    </w:p>
    <w:p>
      <w:r>
        <w:t>(Họ, tên, chữ ký, đóng dấu)</w:t>
      </w:r>
    </w:p>
    <w:p>
      <w:r>
        <w:t>………, ngày...... tháng ...... năm 20....</w:t>
      </w:r>
    </w:p>
    <w:p>
      <w:r>
        <w:t>SỞ KHOA HỌC VÀ CÔNG NGHỆ TỈNH LẠNG SƠN</w:t>
      </w:r>
    </w:p>
    <w:p>
      <w:r>
        <w:t>(Họ, tên, chữ ký, đóng dấu)</w:t>
      </w:r>
    </w:p>
    <w:p>
      <w:r>
        <w:t>PHỤ LỤC II</w:t>
      </w:r>
    </w:p>
    <w:p>
      <w:r>
        <w:t>MẪU HỒ SƠ ĐỀ NGHỊ HỖ TRỢ DUY TRÌ ỨNG DỤNG KẾT QUẢ NGHIÊN CỨU TỪ NHIỆM VỤ KHOA HỌC VÀ CÔNG NGHỆ</w:t>
      </w:r>
    </w:p>
    <w:p>
      <w:r>
        <w:t>(Kèm theo Quyết định số 37/2025/QĐ-UBND ngày 28 tháng 6 năm 2025 của Ủy ban nhân dân tỉnh Lạng Sơn)</w:t>
      </w:r>
    </w:p>
    <w:p>
      <w:r>
        <w:t>Mẫu II.1. Đơn đề nghị hỗ trợ duy trì ứng dụng</w:t>
      </w:r>
    </w:p>
    <w:p>
      <w:r>
        <w:t>CỘNG HÒA XÃ HỘI CHỦ NGHĨA VIỆT NAM</w:t>
      </w:r>
    </w:p>
    <w:p>
      <w:r>
        <w:t>Độc lập - Tự do - Hạnh phúc</w:t>
      </w:r>
    </w:p>
    <w:p>
      <w:r>
        <w:t>---------------</w:t>
      </w:r>
    </w:p>
    <w:p>
      <w:r>
        <w:t>Lạng Sơn, ngày     tháng     năm 20</w:t>
      </w:r>
    </w:p>
    <w:p>
      <w:r>
        <w:t>ĐƠN ĐỀ NGHỊ HỖ TRỢ DUY TRÌ ỨNG DỤNG KẾT QUẢ NGHIÊN CỨU TỪ NHIỆM VỤ KHOA HỌC VÀ CÔNG NGHỆ</w:t>
      </w:r>
    </w:p>
    <w:p>
      <w:r>
        <w:t>Kính gửi: Sở Khoa học và Công nghệ tỉnh Lạng Sơn.</w:t>
      </w:r>
    </w:p>
    <w:p>
      <w:r>
        <w:t>Tên hộ gia đình/cá nhân: ..............................................................................</w:t>
      </w:r>
    </w:p>
    <w:p>
      <w:r>
        <w:t>Nơi thường trú: .............................................................................................</w:t>
      </w:r>
    </w:p>
    <w:p>
      <w:r>
        <w:t>Số Căn cước: ................................................................................................</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Gia đình tôi/Tôi đã tham gia ứng dụng kết quả nghiên cứu từ đề tài/dự án....  (tên đề tài dự án được ứng dụng).  Đến nay, nhiệm vụ đã kết thúc thời gian thực hiện. Tôi làm đơn này để được hỗ trợ duy trì ứng dụng kết quả nghiên cứu từ đề tài/dự án trên.</w:t>
      </w:r>
    </w:p>
    <w:p>
      <w:r>
        <w:t>1. Hồ sơ gồm: Bản Kế hoạch thực hiện duy trì ứng dụng, bao gồm nội dung và kinh phí thực hiện.</w:t>
      </w:r>
    </w:p>
    <w:p>
      <w:r>
        <w:t>2. Cam kết:</w:t>
      </w:r>
    </w:p>
    <w:p>
      <w:r>
        <w:t>2.1. Thực hiện đúng các quy trình kỹ thuật đã được hướng dẫn.</w:t>
      </w:r>
    </w:p>
    <w:p>
      <w:r>
        <w:t>2.2. Bố trí nhân lực tham gia thực hiện đảm bảo các yêu cầu của nhiệm vụ duy trì ứng dụng.</w:t>
      </w:r>
    </w:p>
    <w:p>
      <w:r>
        <w:t>2.3. Đối ứng các khoản kinh phí để thực hiện nhiệm vụ theo quy định. Kính đề nghị Sở Khoa học và Công nghệ xem xét để gia đình tôi/tôi được tham gia thực hiện nhiệm vụ trên.</w:t>
      </w:r>
    </w:p>
    <w:p>
      <w:r>
        <w:t>Tôi xin trân trọng cảm ơn./.</w:t>
      </w:r>
    </w:p>
    <w:p>
      <w:r>
        <w:t>XÁC NHẬN CỦA</w:t>
      </w:r>
    </w:p>
    <w:p>
      <w:r>
        <w:t>ỦY BAN NHÂN DÂN CẤP XÃ   (ký, đóng dấu, ghi rõ họ tên)</w:t>
      </w:r>
    </w:p>
    <w:p>
      <w:r>
        <w:t>Chính quyền địa phương xác nhận:</w:t>
      </w:r>
    </w:p>
    <w:p>
      <w:r>
        <w:t>Ông/bà......... có ....(ghi rõ về diện tích đất/chuồng trại/ao,...) trên địa bàn để thực hiện nhiệm vụ</w:t>
      </w:r>
    </w:p>
    <w:p>
      <w:r>
        <w:t>NGƯỜI LÀM ĐƠN</w:t>
      </w:r>
    </w:p>
    <w:p>
      <w:r>
        <w:t>(Ký, ghi rõ họ tên)</w:t>
      </w:r>
    </w:p>
    <w:p>
      <w:r>
        <w:t>Mẫu II.2. Kế hoạch thực hiện nhiệm vụ hỗ trợ duy trì ứng dụng</w:t>
      </w:r>
    </w:p>
    <w:p>
      <w:r>
        <w:t>CỘNG HÒA XÃ HỘI CHỦ NGHĨA VIỆT NAM</w:t>
      </w:r>
    </w:p>
    <w:p>
      <w:r>
        <w:t>Độc lập - Tự do - Hạnh phúc</w:t>
      </w:r>
    </w:p>
    <w:p>
      <w:r>
        <w:t>---------------</w:t>
      </w:r>
    </w:p>
    <w:p>
      <w:r>
        <w:t>Lạng Sơn, ngày     tháng     năm 20</w:t>
      </w:r>
    </w:p>
    <w:p>
      <w:r>
        <w:t>KẾ HOẠCH</w:t>
      </w:r>
    </w:p>
    <w:p>
      <w:r>
        <w:t>THỰC HIỆN NHIỆM VỤ HỖ TRỢ DUY TRÌ ỨNG DỤNG KẾT QUẢ NGHIÊN CỨU TỪ NHIỆM VỤ KHOA HỌC VÀ CÔNG NGHỆ</w:t>
      </w:r>
    </w:p>
    <w:p>
      <w:r>
        <w:t>I. THÔNG TIN CHUNG</w:t>
      </w:r>
    </w:p>
    <w:p>
      <w:r>
        <w:t>1. Tên nhiệm vụ hỗ trợ duy trì ứng dụng kết quả nghiên cứu từ đề tài/dự án:</w:t>
      </w:r>
    </w:p>
    <w:p>
      <w:r>
        <w:t>.... (tên đề tài dự án được ứng dụng)..................................................................................</w:t>
      </w:r>
    </w:p>
    <w:p>
      <w:r>
        <w:t>2.  Thời gian thực hiện: .......... tháng</w:t>
      </w:r>
    </w:p>
    <w:p>
      <w:r>
        <w:t>3. Tổng kinh phí thực hiện: ...................... triệu đồng, trong đó:</w:t>
      </w:r>
    </w:p>
    <w:p>
      <w:r>
        <w:t>Từ nguồn ngân sách sự nghiệp khoa học:..... triệu đồng</w:t>
      </w:r>
    </w:p>
    <w:p>
      <w:r>
        <w:t>Vốn đối ứng:..... triệu đồng</w:t>
      </w:r>
    </w:p>
    <w:p>
      <w:r>
        <w:t>4. Hộ gia đình/cá nhân:</w:t>
      </w:r>
    </w:p>
    <w:p>
      <w:r>
        <w:t>Tên hộ gia đình/cá nhân: ........................................................................................</w:t>
      </w:r>
    </w:p>
    <w:p>
      <w:r>
        <w:t>Nơi thường trú: .......................................................................................................</w:t>
      </w:r>
    </w:p>
    <w:p>
      <w:r>
        <w:t>Số Căn cước: ............................................................................ .............................</w:t>
      </w:r>
    </w:p>
    <w:p>
      <w:r>
        <w:t>Điện  thoại:...............................................................................................................</w:t>
      </w:r>
    </w:p>
    <w:p>
      <w:r>
        <w:t>II. Kế hoạch thực hiện</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1. Nội dung thực hiện:  ( Liệt kê và mô tả nội dung, các bước công việc cần thực hiện, khối lượng công việc, quy mô thực hiện)</w:t>
      </w:r>
    </w:p>
    <w:p>
      <w:r>
        <w:t>TT</w:t>
      </w:r>
    </w:p>
    <w:p>
      <w:r>
        <w:t>Các nội dung công việc cần thực hiện</w:t>
      </w:r>
    </w:p>
    <w:p>
      <w:r>
        <w:t>Kết quả phải đạt</w:t>
      </w:r>
    </w:p>
    <w:p>
      <w:r>
        <w:t>Thời gian thực hiện</w:t>
      </w:r>
    </w:p>
    <w:p>
      <w:r>
        <w:t>Ghi chú</w:t>
      </w:r>
    </w:p>
    <w:p>
      <w:r>
        <w:t>2. Kinh phí thực hiện:  (Phân tích và tính toán tài chính của quá trình thực hiện nhiệm vụ)</w:t>
      </w:r>
    </w:p>
    <w:p>
      <w:r>
        <w:t>- Tổng kinh phí triển khai nhiệm vụ, trong đó nêu rõ tỷ lệ kinh phí đối ứng của hộ gia đình, cá nhân tham gia và kinh phí hỗ trợ từ ngân sách sự nghiệp khoa học đối với từng nội dung thực hiện.</w:t>
      </w:r>
    </w:p>
    <w:p>
      <w:r>
        <w:t>- Dự toán chi tiết kinh phí thực hiện nhiệm vụ:</w:t>
      </w:r>
    </w:p>
    <w:p>
      <w:r>
        <w:t>ĐVT: 1.000 đồng</w:t>
      </w:r>
    </w:p>
    <w:p>
      <w:r>
        <w:t>TT</w:t>
      </w:r>
    </w:p>
    <w:p>
      <w:r>
        <w:t>Nội dung chi</w:t>
      </w:r>
    </w:p>
    <w:p>
      <w:r>
        <w:t>Đơn vị tính</w:t>
      </w:r>
    </w:p>
    <w:p>
      <w:r>
        <w:t>Số lượng</w:t>
      </w:r>
    </w:p>
    <w:p>
      <w:r>
        <w:t>Đơn giá</w:t>
      </w:r>
    </w:p>
    <w:p>
      <w:r>
        <w:t>Thành tiền</w:t>
      </w:r>
    </w:p>
    <w:p>
      <w:r>
        <w:t>Ngân sách sự nghiệp khoa học</w:t>
      </w:r>
    </w:p>
    <w:p>
      <w:r>
        <w:t>Đối ứng</w:t>
      </w:r>
    </w:p>
    <w:p>
      <w:r>
        <w:t>1</w:t>
      </w:r>
    </w:p>
    <w:p>
      <w:r>
        <w:t>Giống</w:t>
      </w:r>
    </w:p>
    <w:p>
      <w:r>
        <w:t>2</w:t>
      </w:r>
    </w:p>
    <w:p>
      <w:r>
        <w:t>Vật tư, nguyên vật liệu, năng lượng</w:t>
      </w:r>
    </w:p>
    <w:p>
      <w:r>
        <w:t>….</w:t>
      </w:r>
    </w:p>
    <w:p>
      <w:r>
        <w:t>…………………</w:t>
      </w:r>
    </w:p>
    <w:p>
      <w:r>
        <w:t>…</w:t>
      </w:r>
    </w:p>
    <w:p>
      <w:r>
        <w:t>…………………</w:t>
      </w:r>
    </w:p>
    <w:p>
      <w:r>
        <w:t>CỘNG</w:t>
      </w:r>
    </w:p>
    <w:p>
      <w:r>
        <w:t>Đại diện hộ gia đình/cá nhân</w:t>
      </w:r>
    </w:p>
    <w:p>
      <w:r>
        <w:t>(Họ và tên, chữ ký)</w:t>
      </w:r>
    </w:p>
    <w:p>
      <w:r>
        <w:t>………, ngày...... tháng ...... năm 20....</w:t>
      </w:r>
    </w:p>
    <w:p>
      <w:r>
        <w:t>SỞ KHOA HỌC VÀ CÔNG NGHỆ TỈNH LẠNG SƠN</w:t>
      </w:r>
    </w:p>
    <w:p>
      <w:r>
        <w:t>(Họ, tên, chữ ký, đóng dấu)</w:t>
      </w:r>
    </w:p>
    <w:p>
      <w:r>
        <w:t>PHỤ LỤC III</w:t>
      </w:r>
    </w:p>
    <w:p>
      <w:r>
        <w:t>MẪU HỒ SƠ ĐỀ NGHỊ NGHIỆM THU</w:t>
      </w:r>
    </w:p>
    <w:p>
      <w:r>
        <w:t>(Kèm theo Quyết định số 37/2025/QĐ-UBND ngày 28 tháng 6 năm 2025 của Ủy ban nhân dân tỉnh Lạng Sơn)</w:t>
      </w:r>
    </w:p>
    <w:p>
      <w:r>
        <w:t>Mẫu III.1. Công văn đề nghị nghiệm thu nhiệm vụ hỗ trợ ứng dụng</w:t>
      </w:r>
    </w:p>
    <w:p>
      <w:r>
        <w:t>TÊN TỔ CHỨC</w:t>
      </w:r>
    </w:p>
    <w:p>
      <w:r>
        <w:t>CHỦ TRÌ NHIỆM VỤ</w:t>
      </w:r>
    </w:p>
    <w:p>
      <w:r>
        <w:t>-------</w:t>
      </w:r>
    </w:p>
    <w:p>
      <w:r>
        <w:t>CỘNG HÒA XÃ HỘI CHỦ NGHĨA VIỆT NAM</w:t>
      </w:r>
    </w:p>
    <w:p>
      <w:r>
        <w:t>Độc lập - Tự do - Hạnh phúc</w:t>
      </w:r>
    </w:p>
    <w:p>
      <w:r>
        <w:t>---------------</w:t>
      </w:r>
    </w:p>
    <w:p>
      <w:r>
        <w:t>Số: ........ /........</w:t>
      </w:r>
    </w:p>
    <w:p>
      <w:r>
        <w:t>V/v: Đề nghị nghiệm thu nhiệm vụ hỗ trợ ứng dụng kết quả nghiên cứu</w:t>
      </w:r>
    </w:p>
    <w:p>
      <w:r>
        <w:t>........, ngày     tháng      năm .....</w:t>
      </w:r>
    </w:p>
    <w:p>
      <w:r>
        <w:t>Kính gửi: Sở Khoa học và Công nghệ tỉnh Lạng Sơn.</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 ( Tên Tổ chức chủ trì nhiệm vụ ) đề nghị Sở Khoa học và Công nghệ Lạng Sơn xem xét và tổ chức nghiệm thu nhiệm vụ hỗ trợ ứng dụng kết quả nghiên cứu sau đây:</w:t>
      </w:r>
    </w:p>
    <w:p>
      <w:r>
        <w:t>Tên nhiệm vụ:..................................................................................................................</w:t>
      </w:r>
    </w:p>
    <w:p>
      <w:r>
        <w:t>Hợp đồng số:....................................................................................................................</w:t>
      </w:r>
    </w:p>
    <w:p>
      <w:r>
        <w:t>Thời gian thực hiện theo hợp đồng: từ                 đến</w:t>
      </w:r>
    </w:p>
    <w:p>
      <w:r>
        <w:t>Thời gian được điều chỉnh, gia hạn ( nếu có ) đến:</w:t>
      </w:r>
    </w:p>
    <w:p>
      <w:r>
        <w:t>Kèm theo công văn này là hồ sơ nghiệm thu, gồm:</w:t>
      </w:r>
    </w:p>
    <w:p>
      <w:r>
        <w:t>- Công văn đề nghị nghiệm thu;</w:t>
      </w:r>
    </w:p>
    <w:p>
      <w:r>
        <w:t>- Báo cáo Kết quả thực hiện nhiệm vụ;</w:t>
      </w:r>
    </w:p>
    <w:p>
      <w:r>
        <w:t>- Báo cáo tình hình kinh phí thực hiện;</w:t>
      </w:r>
    </w:p>
    <w:p>
      <w:r>
        <w:t>- Các tài liệu khác ( nếu có ).</w:t>
      </w:r>
    </w:p>
    <w:p>
      <w:r>
        <w:t>Nơi nhận:</w:t>
      </w:r>
    </w:p>
    <w:p>
      <w:r>
        <w:t>- Như trên;</w:t>
      </w:r>
    </w:p>
    <w:p>
      <w:r>
        <w:t>- ……</w:t>
      </w:r>
    </w:p>
    <w:p>
      <w:r>
        <w:t>THỦ TRƯỞNG</w:t>
      </w:r>
    </w:p>
    <w:p>
      <w:r>
        <w:t>TỔ CHỨC CHỦ TRÌ NHIỆM VỤ</w:t>
      </w:r>
    </w:p>
    <w:p>
      <w:r>
        <w:t>(Họ, tên, chữ ký và đóng dấu)</w:t>
      </w:r>
    </w:p>
    <w:p>
      <w:r>
        <w:t>Mẫu III.2. Báo cáo kết quả thực hiện nhiệm vụ hỗ trợ ứng dụng</w:t>
      </w:r>
    </w:p>
    <w:p>
      <w:r>
        <w:t>CƠ QUAN CHỦ QUẢN</w:t>
      </w:r>
    </w:p>
    <w:p>
      <w:r>
        <w:t>TỔ CHỨC CHỦ TRÌ NHIỆM VỤ</w:t>
      </w:r>
    </w:p>
    <w:p>
      <w:r>
        <w:t>-------</w:t>
      </w:r>
    </w:p>
    <w:p>
      <w:r>
        <w:t>CỘNG HÒA XÃ HỘI CHỦ NGHĨA VIỆT NAM</w:t>
      </w:r>
    </w:p>
    <w:p>
      <w:r>
        <w:t>Độc lập - Tự do - Hạnh phúc</w:t>
      </w:r>
    </w:p>
    <w:p>
      <w:r>
        <w:t>---------------</w:t>
      </w:r>
    </w:p>
    <w:p>
      <w:r>
        <w:t>Số:</w:t>
      </w:r>
    </w:p>
    <w:p>
      <w:r>
        <w:t>............., ngày ……tháng ….. năm 20.....</w:t>
      </w:r>
    </w:p>
    <w:p>
      <w:r>
        <w:t>BÁO CÁO KẾT QUẢ THỰC HIỆN NHIỆM VỤ HỖ TRỢ ỨNG DỤNG KẾT QUẢ NGHIÊN CỨU</w:t>
      </w:r>
    </w:p>
    <w:p>
      <w:r>
        <w:t>I. THÔNG TIN CHUNG</w:t>
      </w:r>
    </w:p>
    <w:p>
      <w:r>
        <w:t>1</w:t>
      </w:r>
    </w:p>
    <w:p>
      <w:r>
        <w:t>Nhiệm vụ ứng dụng kết quả nghiên cứu đề tài (dự án):  (tên đề tài dự án được ứng dụng)............................................................................................................................................</w:t>
      </w:r>
    </w:p>
    <w:p>
      <w:r>
        <w:t>2</w:t>
      </w:r>
    </w:p>
    <w:p>
      <w:r>
        <w:t>Thời gian thực hiện:  ..........  tháng</w:t>
      </w:r>
    </w:p>
    <w:p>
      <w:r>
        <w:t>(Từ tháng ....../năm.... đến tháng ....../năm....)</w:t>
      </w:r>
    </w:p>
    <w:p>
      <w:r>
        <w:t>3</w:t>
      </w:r>
    </w:p>
    <w:p>
      <w:r>
        <w:t>Tổng kinh phí thực hiện:  ......................  triệu đồng, trong đó:</w:t>
      </w:r>
    </w:p>
    <w:p>
      <w:r>
        <w:t>Nguồn</w:t>
      </w:r>
    </w:p>
    <w:p>
      <w:r>
        <w:t>Kinh phí (triệu đồng)</w:t>
      </w:r>
    </w:p>
    <w:p>
      <w:r>
        <w:t>- Từ ngân sách</w:t>
      </w:r>
    </w:p>
    <w:p>
      <w:r>
        <w:t>- Vốn đối ứng</w:t>
      </w:r>
    </w:p>
    <w:p>
      <w:r>
        <w:t>- Khác</w:t>
      </w:r>
    </w:p>
    <w:p>
      <w:r>
        <w:t>4</w:t>
      </w:r>
    </w:p>
    <w:p>
      <w:r>
        <w:t>Tổ chức chủ trì:</w:t>
      </w:r>
    </w:p>
    <w:p>
      <w:r>
        <w:t>Tên tổ chức: ..........................................................................................................</w:t>
      </w:r>
    </w:p>
    <w:p>
      <w:r>
        <w:t>Điện thoại: ...................................... Fax: .............................................................</w:t>
      </w:r>
    </w:p>
    <w:p>
      <w:r>
        <w:t>E-mail: ...................................................................................................................</w:t>
      </w:r>
    </w:p>
    <w:p>
      <w:r>
        <w:t>Website: ................................................................................................................</w:t>
      </w:r>
    </w:p>
    <w:p>
      <w:r>
        <w:t>Địa chỉ: ..................................................................................................................</w:t>
      </w:r>
    </w:p>
    <w:p>
      <w:r>
        <w:t>Họ và tên thủ trưởng tổ chức: ................................................................................</w:t>
      </w:r>
    </w:p>
    <w:p>
      <w:r>
        <w:t>Số tài khoản: .........................................................................................................</w:t>
      </w:r>
    </w:p>
    <w:p>
      <w:r>
        <w:t>Kho bạc Nhà nước/Ngân hàng: ............................................................................</w:t>
      </w:r>
    </w:p>
    <w:p>
      <w:r>
        <w:t>5</w:t>
      </w:r>
    </w:p>
    <w:p>
      <w:r>
        <w:t>Cán bộ chỉ đạo kỹ thuật:</w:t>
      </w:r>
    </w:p>
    <w:p>
      <w:r>
        <w:t>TT</w:t>
      </w:r>
    </w:p>
    <w:p>
      <w:r>
        <w:t>Họ và tên</w:t>
      </w:r>
    </w:p>
    <w:p>
      <w:r>
        <w:t>Tổ chức công tác</w:t>
      </w:r>
    </w:p>
    <w:p>
      <w:r>
        <w:t>Nội dung công việc tham gia</w:t>
      </w:r>
    </w:p>
    <w:p>
      <w:r>
        <w:t>1</w:t>
      </w:r>
    </w:p>
    <w:p>
      <w:r>
        <w:t>2</w:t>
      </w:r>
    </w:p>
    <w:p>
      <w:r>
        <w:t>3</w:t>
      </w:r>
    </w:p>
    <w:p>
      <w:r>
        <w:t>4</w:t>
      </w:r>
    </w:p>
    <w:p>
      <w:r>
        <w:t>...</w:t>
      </w:r>
    </w:p>
    <w:p>
      <w:r>
        <w:t>II. MỞ ĐẦU</w:t>
      </w:r>
    </w:p>
    <w:p>
      <w:r>
        <w:t>Nêu xuất xứ: Từ kết quả của nhiệm vụ khoa học và công nghệ cấp tỉnh, cấp quốc gia sử dụng ngân sách nhà nước thực hiện trên địa bàn tỉnh Lạng Sơn đã được đánh giá nghiệm thu từ mức đạt trở lên (tên đề tài, kết quả nghiên cứu); hoạt động ứng dụng kết quả nghiên cứu từ các nhiệm vụ khoa học và công nghệ</w:t>
      </w:r>
    </w:p>
    <w:p>
      <w:r>
        <w:t>Nêu tính cấp thiết của việc ứng dụng kết quả nghiên cứu.</w:t>
      </w:r>
    </w:p>
    <w:p>
      <w:r>
        <w:t>III. MỤC TIÊU, NỘI DUNG VÀ PHƯƠNG ÁN THỰC HIỆN</w:t>
      </w:r>
    </w:p>
    <w:p>
      <w:r>
        <w:t>1. Mục tiêu</w:t>
      </w:r>
    </w:p>
    <w:p>
      <w:r>
        <w:t>2. Nội dung</w:t>
      </w:r>
    </w:p>
    <w:p>
      <w:r>
        <w:t>3. Phương án thực hiện</w:t>
      </w:r>
    </w:p>
    <w:p>
      <w:r>
        <w:t>IV. KẾT QUẢ THỰC HIỆN</w:t>
      </w:r>
    </w:p>
    <w:p>
      <w:r>
        <w:t>- Trình bày phần mục theo từng nội dung thực hiện.</w:t>
      </w:r>
    </w:p>
    <w:p>
      <w:r>
        <w:t>- Đánh giá kết quả thực hiện so với mục tiêu và nội dung đề ra.</w:t>
      </w:r>
    </w:p>
    <w:p>
      <w:r>
        <w:t>- Đánh giá về công tác chỉ đạo kỹ thuật của Tổ chức chủ trì, việc tiếp nhận và thực hiện kỹ thuật của doanh nghiệp, hợp tác xã, hộ gia đình, cá nhân tham gia.</w:t>
      </w:r>
    </w:p>
    <w:p>
      <w:r>
        <w:t>- Đánh giá hiệu quả kinh tế, khả năng duy trì và phát triển của nhiệm vụ ứng dụng.</w:t>
      </w:r>
    </w:p>
    <w:p>
      <w:r>
        <w:t>V. KẾT LUẬN VÀ KIẾN NGHỊ</w:t>
      </w:r>
    </w:p>
    <w:p>
      <w:r>
        <w:t>1. Kết luận</w:t>
      </w:r>
    </w:p>
    <w:p>
      <w:r>
        <w:t>2. Kiến nghị</w:t>
      </w:r>
    </w:p>
    <w:p>
      <w:r>
        <w:t>TÀI LIỆU THAM KHẢO PHỤ LỤC</w:t>
      </w:r>
    </w:p>
    <w:p>
      <w:r>
        <w:t>Mẫu III.3. Báo cáo tình hình kinh phí thực hiện nhiệm vụ hỗ trợ ứng dụng</w:t>
      </w:r>
    </w:p>
    <w:p>
      <w:r>
        <w:t>CƠ QUAN CHỦ QUẢN</w:t>
      </w:r>
    </w:p>
    <w:p>
      <w:r>
        <w:t>TỔ CHỨC CHỦ TRÌ NHIỆM VỤ</w:t>
      </w:r>
    </w:p>
    <w:p>
      <w:r>
        <w:t>-------</w:t>
      </w:r>
    </w:p>
    <w:p>
      <w:r>
        <w:t>CỘNG HÒA XÃ HỘI CHỦ NGHĨA VIỆT NAM</w:t>
      </w:r>
    </w:p>
    <w:p>
      <w:r>
        <w:t>Độc lập - Tự do - Hạnh phúc</w:t>
      </w:r>
    </w:p>
    <w:p>
      <w:r>
        <w:t>---------------</w:t>
      </w:r>
    </w:p>
    <w:p>
      <w:r>
        <w:t>............., ngày ……tháng ….. năm 20.....</w:t>
      </w:r>
    </w:p>
    <w:p>
      <w:r>
        <w:t>BÁO CÁO TÌNH HÌNH KINH PHÍ THỰC HIỆN HỖ TRỢ ỨNG DỤNG KẾT QUẢ NGHIÊN CỨU</w:t>
      </w:r>
    </w:p>
    <w:p>
      <w:r>
        <w:t>Tên nhiệm vụ:  …………………………….………………………………..........</w:t>
      </w:r>
    </w:p>
    <w:p>
      <w:r>
        <w:t>Cơ quan chủ trì nhiệm vụ : …………………………………….……………….</w:t>
      </w:r>
    </w:p>
    <w:p>
      <w:r>
        <w:t>Hợp đồng số : ….. ngày ….. tháng ….. năm ……………………………………..</w:t>
      </w:r>
    </w:p>
    <w:p>
      <w:r>
        <w:t>A- TÌNH HÌNH KINH PHÍ : ……………………………………………………</w:t>
      </w:r>
    </w:p>
    <w:p>
      <w:r>
        <w:t>1- Giá trị hợp đồng : ……………………………………………………………..</w:t>
      </w:r>
    </w:p>
    <w:p>
      <w:r>
        <w:t>2- Số kinh phí đã nhận : …………………………………………………………</w:t>
      </w:r>
    </w:p>
    <w:p>
      <w:r>
        <w:t>Đợt 1: Ngày ……………………………………………………………......</w:t>
      </w:r>
    </w:p>
    <w:p>
      <w:r>
        <w:t>Đợt 2: Ngày ………………………………………………………………..</w:t>
      </w:r>
    </w:p>
    <w:p>
      <w:r>
        <w:t>Đợt 3: Ngày ………………………………………………………………..</w:t>
      </w:r>
    </w:p>
    <w:p>
      <w:r>
        <w:t>B- QUYẾT TOÁN KINH PHÍ :</w:t>
      </w:r>
    </w:p>
    <w:p>
      <w:r>
        <w:t>1- Số kinh phí quyết toán kỳ này : ………………………………………………</w:t>
      </w:r>
    </w:p>
    <w:p>
      <w:r>
        <w:t>- Thuê khoán chuyên môn: ………………………………………....</w:t>
      </w:r>
    </w:p>
    <w:p>
      <w:r>
        <w:t>- Nguyên nhiên vật liệu, năng lượng: ……………………………………...</w:t>
      </w:r>
    </w:p>
    <w:p>
      <w:r>
        <w:t>- Quản lý hành chính và chi khác: …………………………………………</w:t>
      </w:r>
    </w:p>
    <w:p>
      <w:r>
        <w:t>2- Luỹ kế kinh phí quyết toán từ khi khởi đầu : ……………………………….</w:t>
      </w:r>
    </w:p>
    <w:p>
      <w:r>
        <w:t>3- Đề nghị Sở Khoa học và Công nghệ chuyển số tiền còn lại là :</w:t>
      </w:r>
    </w:p>
    <w:p>
      <w:r>
        <w:t>………………………………………………………………………………….....</w:t>
      </w:r>
    </w:p>
    <w:p>
      <w:r>
        <w:t>Bằng chữ:  ………………………………………………………………………...</w:t>
      </w:r>
    </w:p>
    <w:p>
      <w:r>
        <w:t>CÁN BỘ KỸ THUẬT</w:t>
      </w:r>
    </w:p>
    <w:p>
      <w:r>
        <w:t>KẾ TOÁN</w:t>
      </w:r>
    </w:p>
    <w:p>
      <w:r>
        <w:t>Ngày… tháng … năm….</w:t>
      </w:r>
    </w:p>
    <w:p>
      <w:r>
        <w:t>THỦ TRƯỞNG ĐƠN VỊ</w:t>
      </w:r>
    </w:p>
    <w:p>
      <w:r>
        <w:t>Mẫu III.4. Công văn đề nghị nghiệm thu nhiệm vụ hỗ trợ duy trì ứng dụng</w:t>
      </w:r>
    </w:p>
    <w:p>
      <w:r>
        <w:t>CỘNG HÒA XÃ HỘI CHỦ NGHĨA VIỆT NAM</w:t>
      </w:r>
    </w:p>
    <w:p>
      <w:r>
        <w:t>Độc lập - Tự do - Hạnh phúc</w:t>
      </w:r>
    </w:p>
    <w:p>
      <w:r>
        <w:t>---------------</w:t>
      </w:r>
    </w:p>
    <w:p>
      <w:r>
        <w:t>Lạng Sơn, ngày     tháng     năm 20</w:t>
      </w:r>
    </w:p>
    <w:p>
      <w:r>
        <w:t>ĐỀ NGHỊ NGHIỆM THU</w:t>
      </w:r>
    </w:p>
    <w:p>
      <w:r>
        <w:t>NHIỆM VỤ HỖ TRỢ DUY TRÌ ỨNG DỤNG KẾT QUẢ NGHIÊN CỨU</w:t>
      </w:r>
    </w:p>
    <w:p>
      <w:r>
        <w:t>Kính gửi: Sở Khoa học và Công nghệ tỉnh Lạng Sơn.</w:t>
      </w:r>
    </w:p>
    <w:p>
      <w:r>
        <w:t>Căn cứ Nghị quyết số 10/2025/NQ-HĐND ngày 28/4/2025 của Hội đồng nhân dân tỉnh ban hành Quy định chính sách hỗ trợ ứng dụng kết quả nghiên cứu từ các nhiệm vụ khoa học và công nghệ trên địa bàn tỉnh Lạng Sơn.</w:t>
      </w:r>
    </w:p>
    <w:p>
      <w:r>
        <w:t>...... ( Tên hộ gia đình/cá nhân thực hiện nhiệm vụ ) đề nghị Sở Khoa học và Công nghệ Lạng Sơn xem xét và tổ chức nghiệm thu nhiệm vụ hỗ trợ duy trì ứng dụng kết quả nghiên cứu sau đây:</w:t>
      </w:r>
    </w:p>
    <w:p>
      <w:r>
        <w:t>Tên nhiệm vụ: .......................................................................................................................</w:t>
      </w:r>
    </w:p>
    <w:p>
      <w:r>
        <w:t>Hợp đồng số:...........................................................................................................................</w:t>
      </w:r>
    </w:p>
    <w:p>
      <w:r>
        <w:t>Thời gian thực hiện theo hợp đồng: từ        đến</w:t>
      </w:r>
    </w:p>
    <w:p>
      <w:r>
        <w:t>Thời gian được điều chỉnh, gia hạn ( nếu có ) đến:</w:t>
      </w:r>
    </w:p>
    <w:p>
      <w:r>
        <w:t>Kèm theo công văn này là hồ sơ nghiệm thu, gồm:</w:t>
      </w:r>
    </w:p>
    <w:p>
      <w:r>
        <w:t>- Đơn đề nghị nghiệm thu;</w:t>
      </w:r>
    </w:p>
    <w:p>
      <w:r>
        <w:t>- Báo cáo Kết quả thực hiện nhiệm vụ;</w:t>
      </w:r>
    </w:p>
    <w:p>
      <w:r>
        <w:t>- Báo cáo tình hình kinh phí thực hiện;</w:t>
      </w:r>
    </w:p>
    <w:p>
      <w:r>
        <w:t>- Các tài liệu khác ( nếu có ).</w:t>
      </w:r>
    </w:p>
    <w:p>
      <w:r>
        <w:t>Đại diện hộ gia đình/cá nhân</w:t>
      </w:r>
    </w:p>
    <w:p>
      <w:r>
        <w:t>(Họ, tên, chữ ký)</w:t>
      </w:r>
    </w:p>
    <w:p>
      <w:r>
        <w:t>Mẫu III.5. Báo cáo kết quả thực hiện nhiệm vụ hỗ trợ duy trì ứng dụng</w:t>
      </w:r>
    </w:p>
    <w:p>
      <w:r>
        <w:t>CỘNG HÒA XÃ HỘI CHỦ NGHĨA VIỆT NAM</w:t>
      </w:r>
    </w:p>
    <w:p>
      <w:r>
        <w:t>Độc lập - Tự do - Hạnh phúc</w:t>
      </w:r>
    </w:p>
    <w:p>
      <w:r>
        <w:t>---------------</w:t>
      </w:r>
    </w:p>
    <w:p>
      <w:r>
        <w:t>BÁO CÁO KẾT QUẢ THỰC HIỆN</w:t>
      </w:r>
    </w:p>
    <w:p>
      <w:r>
        <w:t>NHIỆM VỤ HỖ TRỢ DUY TRÌ ỨNG DỤNG KẾT QUẢ NGHIÊN CỨU</w:t>
      </w:r>
    </w:p>
    <w:p>
      <w:r>
        <w:t>I. THÔNG TIN CHUNG</w:t>
      </w:r>
    </w:p>
    <w:p>
      <w:r>
        <w:t>1. Tên nhiệm vụ duy trì ứng dụng kết quả nghiên cứu từ đề tài/dự án:  .... (tên đề tài dự án được ứng dụng)...............................</w:t>
      </w:r>
    </w:p>
    <w:p>
      <w:r>
        <w:t>2.  Thời gian thực hiện:  ..........  tháng</w:t>
      </w:r>
    </w:p>
    <w:p>
      <w:r>
        <w:t>3. Tổng kinh phí thực hiện:  ......................  triệu đồng, trong đó:</w:t>
      </w:r>
    </w:p>
    <w:p>
      <w:r>
        <w:t>Từ nguồn ngân sách sự nghiệp khoa học :.....  triệu đồng</w:t>
      </w:r>
    </w:p>
    <w:p>
      <w:r>
        <w:t>Vốn đối ứng: .....  triệu đồng</w:t>
      </w:r>
    </w:p>
    <w:p>
      <w:r>
        <w:t>4. Hộ gia đình/cá nhân:</w:t>
      </w:r>
    </w:p>
    <w:p>
      <w:r>
        <w:t>Tên hộ gia đình/cá nhân: .............................................................................</w:t>
      </w:r>
    </w:p>
    <w:p>
      <w:r>
        <w:t>Nơi thường trú: ............................................................................................</w:t>
      </w:r>
    </w:p>
    <w:p>
      <w:r>
        <w:t>Số Căn cước: ...............................................................................................</w:t>
      </w:r>
    </w:p>
    <w:p>
      <w:r>
        <w:t>Điện thoại: ...................................................................................................</w:t>
      </w:r>
    </w:p>
    <w:p>
      <w:r>
        <w:t>II. NỘI DUNG THỰC HIỆN</w:t>
      </w:r>
    </w:p>
    <w:p>
      <w:r>
        <w:t>Liệt kê và mô tả nội dung, các bước công việc cần thực hiện, khối lượng công việc, quy mô thực hiện theo kế hoạch nhiệm vụ</w:t>
      </w:r>
    </w:p>
    <w:p>
      <w:r>
        <w:t>III. KẾT QUẢ THỰC HIỆN</w:t>
      </w:r>
    </w:p>
    <w:p>
      <w:r>
        <w:t>- Trình bày kết quả theo từng nội dung thực hiện.</w:t>
      </w:r>
    </w:p>
    <w:p>
      <w:r>
        <w:t>- Đánh giá kết quả thực hiện so với mục tiêu và nội dung đề ra.</w:t>
      </w:r>
    </w:p>
    <w:p>
      <w:r>
        <w:t>- Đánh giá về công tác thực hiện kỹ thuật của hộ gia đình, cá nhân tham gia.</w:t>
      </w:r>
    </w:p>
    <w:p>
      <w:r>
        <w:t>- Đánh giá hiệu quả kinh tế của nhiệm vụ.</w:t>
      </w:r>
    </w:p>
    <w:p>
      <w:r>
        <w:t>IV. KẾT LUẬN VÀ KIẾN NGHỊ</w:t>
      </w:r>
    </w:p>
    <w:p>
      <w:r>
        <w:t>1. Kết luận</w:t>
      </w:r>
    </w:p>
    <w:p>
      <w:r>
        <w:t>2. Kiến nghị</w:t>
      </w:r>
    </w:p>
    <w:p>
      <w:r>
        <w:t>Đại diện hộ gia đình/cá nhân</w:t>
      </w:r>
    </w:p>
    <w:p>
      <w:r>
        <w:t>(Họ, tên, chữ ký)</w:t>
      </w:r>
    </w:p>
    <w:p>
      <w:r>
        <w:t>Mẫu III.6. Báo cáo tình hình kinh phí thực hiện nhiệm vụ hỗ trợ duy trì ứng dụng</w:t>
      </w:r>
    </w:p>
    <w:p>
      <w:r>
        <w:t>CỘNG HÒA XÃ HỘI CHỦ NGHĨA VIỆT NAM</w:t>
      </w:r>
    </w:p>
    <w:p>
      <w:r>
        <w:t>Độc lập - Tự do - Hạnh phúc</w:t>
      </w:r>
    </w:p>
    <w:p>
      <w:r>
        <w:t>---------------</w:t>
      </w:r>
    </w:p>
    <w:p>
      <w:r>
        <w:t>BÁO CÁO TÌNH HÌNH KINH PHÍ THỰC HIỆN</w:t>
      </w:r>
    </w:p>
    <w:p>
      <w:r>
        <w:t>NHIỆM VỤ HỖ TRỢ DUY TRÌ ỨNG DỤNG KẾT QUẢ NGHIÊN CỨU</w:t>
      </w:r>
    </w:p>
    <w:p>
      <w:r>
        <w:t>Tên nhiệm vụ:  …………………………….………………………………..........</w:t>
      </w:r>
    </w:p>
    <w:p>
      <w:r>
        <w:t>Tên hộ gia đình/cá nhân:.........................................................................................</w:t>
      </w:r>
    </w:p>
    <w:p>
      <w:r>
        <w:t>Nơi thường trú: .......................................................................................................</w:t>
      </w:r>
    </w:p>
    <w:p>
      <w:r>
        <w:t>Số Căn cước: ..........................................................................................................</w:t>
      </w:r>
    </w:p>
    <w:p>
      <w:r>
        <w:t>Điện thoại: ..............................................................................................................</w:t>
      </w:r>
    </w:p>
    <w:p>
      <w:r>
        <w:t>Hợp đồng số : ….. ngày ….. tháng ….. năm ……………………………………..</w:t>
      </w:r>
    </w:p>
    <w:p>
      <w:r>
        <w:t>A- TÌNH HÌNH KINH PHÍ : ……………………………………………………</w:t>
      </w:r>
    </w:p>
    <w:p>
      <w:r>
        <w:t>1- Giá trị hợp đồng : ……………………………………………………………..</w:t>
      </w:r>
    </w:p>
    <w:p>
      <w:r>
        <w:t>2- Số kinh phí đã nhận : …………………………………………………………</w:t>
      </w:r>
    </w:p>
    <w:p>
      <w:r>
        <w:t>Đợt 1: Ngày ……………………………………………………………......</w:t>
      </w:r>
    </w:p>
    <w:p>
      <w:r>
        <w:t>Đợt 2: Ngày ………………………………………………………………..</w:t>
      </w:r>
    </w:p>
    <w:p>
      <w:r>
        <w:t>Đợt 3: Ngày ………………………………………………………………..</w:t>
      </w:r>
    </w:p>
    <w:p>
      <w:r>
        <w:t>B- QUYẾT TOÁN KINH PHÍ :</w:t>
      </w:r>
    </w:p>
    <w:p>
      <w:r>
        <w:t>1- Số kinh phí quyết toán kỳ này : ………………………………………………</w:t>
      </w:r>
    </w:p>
    <w:p>
      <w:r>
        <w:t>- Giống: …………………………………………………………………....</w:t>
      </w:r>
    </w:p>
    <w:p>
      <w:r>
        <w:t>- Nguyên nhiên vật liệu, năng lượng: ……………………………………...</w:t>
      </w:r>
    </w:p>
    <w:p>
      <w:r>
        <w:t>2- Luỹ kế kinh phí quyết toán từ khi khởi đầu : ……………………………….</w:t>
      </w:r>
    </w:p>
    <w:p>
      <w:r>
        <w:t>3- Đề nghị Sở Khoa học và Công nghệ chuyển số tiền còn lại là :</w:t>
      </w:r>
    </w:p>
    <w:p>
      <w:r>
        <w:t>………………………………………………………………………………….....</w:t>
      </w:r>
    </w:p>
    <w:p>
      <w:r>
        <w:t>Bằng chữ:  ………………………………………………………………………...</w:t>
      </w:r>
    </w:p>
    <w:p>
      <w:r>
        <w:t>Đại diện hộ gia đình/cá nhân</w:t>
      </w:r>
    </w:p>
    <w:p>
      <w:r>
        <w:t>(Họ, tên, chữ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