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37/2024/QĐ-UBND phân cấp lập; phê duyệt, ban hành quy chế quản lý kiến trúc và lập, điều chỉnh danh mục công trình kiến trúc có giá trị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09/10/2024</w:t>
            </w:r>
          </w:p>
        </w:tc>
      </w:tr>
      <w:tr>
        <w:tc>
          <w:tcPr>
            <w:tcW w:type="dxa" w:w="4320"/>
          </w:tcPr>
          <w:p>
            <w:r>
              <w:t>Ngày hiệu lực</w:t>
            </w:r>
          </w:p>
        </w:tc>
        <w:tc>
          <w:tcPr>
            <w:tcW w:type="dxa" w:w="4320"/>
          </w:tcPr>
          <w:p>
            <w:r>
              <w:t>25/10/2024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37/2024/QĐ-UBND</w:t>
      </w:r>
    </w:p>
    <w:p>
      <w:r>
        <w:t>Cà Mau, ngày 09 tháng 10 năm 2024</w:t>
      </w:r>
    </w:p>
    <w:p>
      <w:r>
        <w:t>QUYẾT ĐỊNH</w:t>
      </w:r>
    </w:p>
    <w:p>
      <w:r>
        <w:t>PHÂN CẤP LẬP; PHÊ DUYỆT, BAN HÀNH QUY CHẾ QUẢN LÝ KIẾN TRÚC VÀ LẬP, ĐIỀU CHỈNH DANH MỤC CÔNG TRÌNH KIẾN TRÚC CÓ GIÁ TRỊ TRÊN ĐỊA BÀN TỈNH CÀ MAU</w:t>
      </w:r>
    </w:p>
    <w:p>
      <w:r>
        <w:t>ỦY BAN NHÂN DÂN TỈNH CÀ MAU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Kiến trúc ngày 13 tháng 6 năm 2019;</w:t>
      </w:r>
    </w:p>
    <w:p>
      <w:r>
        <w:t>Căn cứ Nghị định số 85/2020/NĐ-CP ngày 17 tháng 7 năm 2020 của Chính phủ Quy định chi tiết một số điều của Luật Kiến trúc;</w:t>
      </w:r>
    </w:p>
    <w:p>
      <w:r>
        <w:t>Theo đề nghị của Giám đốc Sở Xây dựng tại Tờ trình số 3625/TTr-SXD ngày 18 tháng 9 năm 2024 về Dự thảo Quyết định phân cấp lập; phê duyệt, ban hành Quy chế quản lý kiến trúc và lập, điều chỉnh Danh mục công trình kiến trúc có giá trị trên địa bàn tỉnh Cà Mau.</w:t>
      </w:r>
    </w:p>
    <w:p>
      <w:r>
        <w:t>QUYẾT ĐỊNH:</w:t>
      </w:r>
    </w:p>
    <w:p>
      <w:r>
        <w:t>Điều 1. Phạm vi điều chỉnh</w:t>
      </w:r>
    </w:p>
    <w:p>
      <w:r>
        <w:t>Quyết định này quy định về phân cấp lập Quy chế quản lý kiến trúc (đô thị và điểm dân cư nông thôn); phê duyệt, ban hành Quy chế quản lý kiến trúc điểm dân cư nông thôn và lập, điều chỉnh Danh mục công trình kiến trúc có giá trị trên địa bàn tỉnh Cà Mau.</w:t>
      </w:r>
    </w:p>
    <w:p>
      <w:r>
        <w:t>Điều 2. Đối tượng áp dụng</w:t>
      </w:r>
    </w:p>
    <w:p>
      <w:r>
        <w:t>Quyết định này áp dụng đối với các cơ quan, đơn vị, tổ chức, cá nhân có thẩm quyền và có liên quan đến công tác lập; phê duyệt, ban hành Quy chế quản lý kiến trúc và lập, điều chỉnh Danh mục công trình kiến trúc có giá trị trên địa bàn tỉnh Cà Mau.</w:t>
      </w:r>
    </w:p>
    <w:p>
      <w:r>
        <w:t>Điều 3. Phân cấp lập, phê duyệt, ban hành Quy chế quản lý kiến trúc</w:t>
      </w:r>
    </w:p>
    <w:p>
      <w:r>
        <w:t>1. Tổ chức lập Quy chế quản lý kiến trúc đô thị:</w:t>
      </w:r>
    </w:p>
    <w:p>
      <w:r>
        <w:t>a) Ủy ban nhân dân tỉnh phân cấp cho Sở Xây dựng tổ chức lập Quy chế quản lý kiến trúc đô thị đối với các đô thị có phạm vi lập quy hoạch chung liên quan đến địa giới hành chính của hai đơn vị cấp huyện trở lên.</w:t>
      </w:r>
    </w:p>
    <w:p>
      <w:r>
        <w:t>b) Ủy ban nhân dân tỉnh phân cấp cho Ủy ban nhân dân cấp huyện tổ chức lập Quy chế quản lý kiến trúc đô thị trên địa bàn thuộc phạm vi quản lý, trừ các đô thị quy định tại điểm a khoản 1 Điều này.</w:t>
      </w:r>
    </w:p>
    <w:p>
      <w:r>
        <w:t>c) Cơ quan tổ chức lập Quy chế quản lý kiến trúc đô thị tham mưu Ủy ban nhân dân tỉnh trình Hội đồng nhân dân tỉnh thông qua Quy chế quản lý kiến trúc đô thị trước khi Ủy ban nhân dân tỉnh phê duyệt và ban hành.</w:t>
      </w:r>
    </w:p>
    <w:p>
      <w:r>
        <w:t>2. Tổ chức lập, phê duyệt và ban hành Quy chế quản lý kiến trúc điểm dân cư nông thôn:</w:t>
      </w:r>
    </w:p>
    <w:p>
      <w:r>
        <w:t>a) Ủy ban nhân dân tỉnh phân cấp cho Ủy ban nhân dân cấp huyện lập; phê duyệt, ban hành Quy chế quản lý kiến trúc điểm dân cư nông thôn trên địa bàn thuộc phạm vi quản lý.</w:t>
      </w:r>
    </w:p>
    <w:p>
      <w:r>
        <w:t>b) Ủy ban nhân dân cấp huyện trình Hội đồng nhân dân cấp huyện thông qua trước khi phê duyệt, ban hành Quy chế quản lý kiến trúc điểm dân cư nông thôn.</w:t>
      </w:r>
    </w:p>
    <w:p>
      <w:r>
        <w:t>Điều 4. Phân cấp lập, điều chỉnh Danh mục công trình kiến trúc có giá trị</w:t>
      </w:r>
    </w:p>
    <w:p>
      <w:r>
        <w:t>Ủy ban nhân dân tỉnh phân cấp cho Sở Xây dựng lập, điều chỉnh Danh mục công trình kiến trúc có giá trị trên địa bàn tỉnh, lấy ý kiến bằng văn bản hội đồng tư vấn về kiến trúc cấp tỉnh, tổ chức, cá nhân liên quan trong quá trình lập danh mục công trình kiến trúc có giá trị, trình Hội đồng thẩm định danh mục công trình kiến trúc có giá trị của tỉnh thẩm định trình Ủy ban nhân dân tỉnh phê duyệt; chịu trách nhiệm tổ chức rà soát, đánh giá hàng năm lập danh mục công trình kiến trúc có giá trị để tổ chức quản lý theo quy định tại khoản 2 Điều 13 của Luật Kiến trúc năm 2019.</w:t>
      </w:r>
    </w:p>
    <w:p>
      <w:r>
        <w:t>Điều 5. Trách nhiệm thi hành</w:t>
      </w:r>
    </w:p>
    <w:p>
      <w:r>
        <w:t>1. Sở Xây dựng</w:t>
      </w:r>
    </w:p>
    <w:p>
      <w:r>
        <w:t>a) Chịu trách nhiệm triển khai và kiểm tra việc thực hiện Quyết định này. Hướng dẫn giải quyết những khó khăn, vướng mắc trong quá trình triển khai thực hiện phân cấp; tổng hợp, báo cáo Ủy ban nhân dân tỉnh xem xét, chỉ đạo thực hiện trong trường hợp vượt thẩm quyền.</w:t>
      </w:r>
    </w:p>
    <w:p>
      <w:r>
        <w:t>b) Tham mưu Ủy ban nhân dân tỉnh thành lập Hội đồng tư vấn về kiến trúc cấp tỉnh theo quy định tại Điều 16 Luật Kiến trúc khi cần thiết và Hội đồng thẩm định danh mục công trình kiến trúc có giá trị trên địa bàn tỉnh theo quy định tại điểm a khoản 3 Điều 5 Nghị định số 85/2020/NĐ-CP ngày 17/7/2020 của Chính phủ.</w:t>
      </w:r>
    </w:p>
    <w:p>
      <w:r>
        <w:t>2. Sở Văn hóa, Thể thao và Du lịch</w:t>
      </w:r>
    </w:p>
    <w:p>
      <w:r>
        <w:t>Định kỳ hàng năm báo danh mục công trình có giá trị lịch sử, văn hóa đang quản lý về Sở Xây dựng. Phối hợp với Ủy ban nhân dân cấp huyện rà soát, đánh giá các công trình kiến trúc có giá trị trên địa bàn các huyện, thành phố Cà Mau.</w:t>
      </w:r>
    </w:p>
    <w:p>
      <w:r>
        <w:t>3. Ủy ban nhân dân cấp huyện</w:t>
      </w:r>
    </w:p>
    <w:p>
      <w:r>
        <w:t>a) Tổ chức thực hiện nội dung tại Quyết định này.</w:t>
      </w:r>
    </w:p>
    <w:p>
      <w:r>
        <w:t>b) Báo cáo bằng văn bản định kỳ trước ngày 15 tháng 12 hàng năm và báo cáo đột xuất khi có yêu cầu về kết quả tổ chức thực hiện Quyết định này gửi về Sở Xây dựng tổng hợp, báo cáo Ủy ban nhân dân tỉnh và Bộ Xây dựng theo quy định.</w:t>
      </w:r>
    </w:p>
    <w:p>
      <w:r>
        <w:t>c) Xây dựng kế hoạch hằng năm và kế hoạch giai đoạn về tổ chức lập Quy chế quản lý kiến trúc; báo cáo Ủy ban nhân dân tỉnh phục vụ cho kế hoạch bố trí vốn ngân sách để thực hiện.</w:t>
      </w:r>
    </w:p>
    <w:p>
      <w:r>
        <w:t>d) Cân đối nguồn kinh phí địa phương được bố trí hằng năm để thực hiện các nội dung tại Quyết định này; quản lý, kiểm soát việc thanh toán, quyết toán theo quy định hiện hành.</w:t>
      </w:r>
    </w:p>
    <w:p>
      <w:r>
        <w:t>Điều 6. Điều khoản thi hành</w:t>
      </w:r>
    </w:p>
    <w:p>
      <w:r>
        <w:t>1. Quyết định này có hiệu lực kể từ ngày 25 tháng 10 năm 2024.</w:t>
      </w:r>
    </w:p>
    <w:p>
      <w:r>
        <w:t>2. Chánh Văn phòng Ủy ban nhân dân tỉnh; Giám đốc Sở Xây dựng, Giám đốc Sở Văn hóa, Thể thao và Du lịch; Thủ trưởng các sở, ban, ngành tỉnh; Chủ tịch Ủy ban nhân dân các huyện, thành phố Cà Mau và tổ chức, cá nhân liên quan chịu trách nhiệm thi hành Quyết định này./.</w:t>
      </w:r>
    </w:p>
    <w:p>
      <w:r>
        <w:t>Nơi nhận:</w:t>
      </w:r>
    </w:p>
    <w:p>
      <w:r>
        <w:t>- Như Điều 6;</w:t>
      </w:r>
    </w:p>
    <w:p>
      <w:r>
        <w:t>- Văn phòng Chính phủ (b/c);</w:t>
      </w:r>
    </w:p>
    <w:p>
      <w:r>
        <w:t>- Bộ Xây dựng (b/c);</w:t>
      </w:r>
    </w:p>
    <w:p>
      <w:r>
        <w:t>- Vụ Pháp chế, Bộ Xây dựng (kiểm tra);</w:t>
      </w:r>
    </w:p>
    <w:p>
      <w:r>
        <w:t>- Cục KTVBQPPL - Bộ Tư pháp (b/c);</w:t>
      </w:r>
    </w:p>
    <w:p>
      <w:r>
        <w:t>- Cổng Thông tin điện tử Chính phủ;</w:t>
      </w:r>
    </w:p>
    <w:p>
      <w:r>
        <w:t>- Thường trực Tỉnh ủy;</w:t>
      </w:r>
    </w:p>
    <w:p>
      <w:r>
        <w:t>- Thường trực HĐND tỉnh;</w:t>
      </w:r>
    </w:p>
    <w:p>
      <w:r>
        <w:t>- Đoàn Đại biểu Quốc hội tỉnh;</w:t>
      </w:r>
    </w:p>
    <w:p>
      <w:r>
        <w:t>- Ủy ban Mặt trận Tổ quốc Việt Nam tỉnh;</w:t>
      </w:r>
    </w:p>
    <w:p>
      <w:r>
        <w:t>- CT, các PCT UBND tỉnh;</w:t>
      </w:r>
    </w:p>
    <w:p>
      <w:r>
        <w:t>- Sở Tư pháp (tự kiểm tra);</w:t>
      </w:r>
    </w:p>
    <w:p>
      <w:r>
        <w:t>- LĐVP UBND tỉnh;</w:t>
      </w:r>
    </w:p>
    <w:p>
      <w:r>
        <w:t>- Cổng thông tin điện tử tỉnh (đăng tải);</w:t>
      </w:r>
    </w:p>
    <w:p>
      <w:r>
        <w:t>- Khối NC-TH;</w:t>
      </w:r>
    </w:p>
    <w:p>
      <w:r>
        <w:t>- Phòng: QH-XD (Phg04);</w:t>
      </w:r>
    </w:p>
    <w:p>
      <w:r>
        <w:t>- Lưu: VT, Ktr1329/10.</w:t>
      </w:r>
    </w:p>
    <w:p>
      <w:r>
        <w:t>TM. ỦY BAN NHÂN DÂN</w:t>
      </w:r>
    </w:p>
    <w:p>
      <w:r>
        <w:t>KT. CHỦ TỊCH</w:t>
      </w:r>
    </w:p>
    <w:p>
      <w:r>
        <w:t>PHÓ CHỦ TỊCH</w:t>
      </w:r>
    </w:p>
    <w:p>
      <w:r>
        <w:t>Lâm Văn Bi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