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sửa đổi Phụ lục tại Điểm a của 3.1 Khoản 3 Điều 1 của Quyết định 31/2022/QĐ-UBND tiêu chuẩn, định mức sử dụng máy móc, thiết bị chuyên dùng thuộc lĩnh vực y tế tại các đơn vị sự nghiệp y tế và máy móc, thiết bị y tế tại mỗi trạm y tế tuyến xã thuộc phạm vi quản lý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37/2024/QĐ-UBND</w:t>
      </w:r>
    </w:p>
    <w:p>
      <w:r>
        <w:t>Ninh Thuận, ngày 10 tháng 5 năm 2024</w:t>
      </w:r>
    </w:p>
    <w:p>
      <w:r>
        <w:t>QUYẾT ĐỊNH</w:t>
      </w:r>
    </w:p>
    <w:p>
      <w:r>
        <w:t>SỬA ĐỔI, BỔ SUNG CÁC PHỤ LỤC TẠI ĐIỂM A CỦA 3.1 KHOẢN 3 ĐIỀU 1 CỦA QUYẾT ĐỊNH SỐ 31/2022/QĐ-UBND NGÀY 24 THÁNG 6 NĂM 2022 CỦA UBND TỈNH NINH THUẬN BAN HÀNH TIÊU CHUẨN, ĐỊNH MỨC SỬ DỤNG MÁY MÓC, THIẾT BỊ CHUYÊN DÙNG THUỘC LĨNH VỰC Y TẾ TẠI CÁC ĐƠN VỊ SỰ NGHIỆP Y TẾ VÀ MÁY MÓC, THIẾT BỊ Y TẾ TẠI MỖI TRẠM Y TẾ TUYẾN XÃ THUỘC PHẠM VI QUẢN LÝ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định pháp luật ngày 18 tháng 6 năm 2020; Căn cứ Luật Quản lý, sử dụng tài sản công;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98/2021/NĐ-CP ngày 08 tháng 11 năm 2021 của Chính phủ về quản lý trang thiết bị y tế;</w:t>
      </w:r>
    </w:p>
    <w:p>
      <w:r>
        <w:t>Căn cứ Thông tư số 08/2019/TT-BYT ngày 31 tháng 5 năm 2019 của Bộ trưởng Bộ Y tế hướng dẫn tiêu chuẩn, định mức sử dụng máy móc, thiết bị chuyên dùng thuộc lĩnh vực y tế;</w:t>
      </w:r>
    </w:p>
    <w:p>
      <w:r>
        <w:t>Căn cứ Thông tư số 28/2020/TT-BYT ngày 31 tháng 12 năm 2020 của Bộ trưởng Bộ Y tế quy định danh mục trang thiết bị tối thiểu của trạm y tế tuyến xã;</w:t>
      </w:r>
    </w:p>
    <w:p>
      <w:r>
        <w:t>Thông tư số 23/2023/TT-BTC ngày 24/5/2023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khoản 3 Điều 1 Nghị quyết số 32/2023/NQ-HĐND ngày 14 tháng 12 năm 2023 của Hội đồng nhân dân tỉnh sửa đổi, bổ sung một số khoản của Điều 2 Nghị quyết số 07/2018/NQ-HĐND ngày 12 tháng 7 năm 2018 của Hội đồng nhân dân tỉnh Quy định phân cấp quản lý tài sản công của tỉnh Ninh Thuận;</w:t>
      </w:r>
    </w:p>
    <w:p>
      <w:r>
        <w:t>Theo đề nghị của Giám đốc Sở Y tế tại Tờ trình số 1846/TTr-SYT ngày 07 tháng 5 năm 2024 và ý kiến thẩm định của Sở Tư pháp tại Báo cáo số 1094/BC-STP ngày 17 tháng 4 năm 2024.</w:t>
      </w:r>
    </w:p>
    <w:p>
      <w:r>
        <w:t>QUYẾT ĐỊNH:</w:t>
      </w:r>
    </w:p>
    <w:p>
      <w:r>
        <w:t>Điều 1. Sửa đổi, bổ sung các Phụ lục tại điểm a của 3.1 Khoản 3 Điều 1 của Quyết định số 31/2022/QĐ-UBND ngày 24 tháng 6 năm 2022 của UBND tỉnh Ninh Thuận Ban hành tiêu chuẩn, định mức sử dụng máy móc, thiết bị chuyên dùng thuộc lĩnh vực y tế tại các đơn vị sự nghiệp y tế và máy móc, thiết bị y tế tại mỗi trạm y tế tuyến xã thuộc phạm vi quản lý trên địa bàn tỉnh Ninh Thuận:</w:t>
      </w:r>
    </w:p>
    <w:p>
      <w:r>
        <w:t>“1. Sửa đổi tên danh mục, chủng loại trang thiết bị chuyên dùng thuộc lĩnh vực y tế tại các đơn vị sự nghiệp y tế  (chi tiết tại phụ lục III kèm theo)</w:t>
      </w:r>
    </w:p>
    <w:p>
      <w:r>
        <w:t>2. Bổ sung danh mục, chủng loại máy móc, thiết bị chuyên dùng thuộc lĩnh vực y tế tại các đơn vị sự nghiệp y tế  (chi tiết tại phụ lục IV kèm theo);</w:t>
      </w:r>
    </w:p>
    <w:p>
      <w:r>
        <w:t>3. Điều chỉnh tăng số lượng máy móc, thiết bị chuyên dùng thuộc lĩnh vực y tế tại các đơn vị sự nghiệp y tế  (chi tiết tại phụ lục V kèm theo)</w:t>
      </w:r>
    </w:p>
    <w:p>
      <w:r>
        <w:t>4. Đưa ra khỏi danh mục một số máy móc, thiết bị chuyên dùng thuộc lĩnh vực y tế tại các đơn vị sự nghiệp y tế  (chi tiết tại phụ lục VI kèm theo)”</w:t>
      </w:r>
    </w:p>
    <w:p>
      <w:r>
        <w:t>Điều 2. Điều khoản thi hành</w:t>
      </w:r>
    </w:p>
    <w:p>
      <w:r>
        <w:t>1. Quyết định này có hiệu lực kể từ ngày 20 tháng 5 năm 2024.</w:t>
      </w:r>
    </w:p>
    <w:p>
      <w:r>
        <w:t>2. Những nội dung không sửa đổi, bổ sung tại Quyết định này tiếp tục thực hiện theo Quyết định số 31/2022/QĐ-UBND ngày 24 tháng 6 năm 2022 của Ủy ban nhân dân tỉnh Ninh Thuận ban hành tiêu chuẩn, định mức sử dụng máy móc, thiết bị chuyên dùng thuộc lĩnh vực y tế tại các đơn vị sự nghiệp y tế và máy móc, thiết bị y tế tại mỗi trạm y tế tuyến xã thuộc phạm vi quản lý trên địa bàn tỉnh Ninh Thuận.</w:t>
      </w:r>
    </w:p>
    <w:p>
      <w:r>
        <w:t>3. Chánh Văn phòng Ủy ban nhân dân tỉnh, Giám đốc các Sở; Thủ trưởng các ban, ngành, đơn vị sự nghiệp thuộc Ủy ban nhân dân tỉnh; Chủ tịch Ủy ban nhân dân các huyện, thành phố; Thủ trưởng các cơ quan, đơn vị và tổ chức, cá nhân có liên quan chịu trách nhiệm thi hành Quyết định này./.</w:t>
      </w:r>
    </w:p>
    <w:p>
      <w:r>
        <w:t>Nơi nhận:</w:t>
      </w:r>
    </w:p>
    <w:p>
      <w:r>
        <w:t>- Như Điều 2;</w:t>
      </w:r>
    </w:p>
    <w:p>
      <w:r>
        <w:t>- Văn phòng Chính phủ;</w:t>
      </w:r>
    </w:p>
    <w:p>
      <w:r>
        <w:t>- Bộ Tài chính (Cục Quản lý công sản);</w:t>
      </w:r>
    </w:p>
    <w:p>
      <w:r>
        <w:t>- Vụ Pháp chế - Bộ Y tế;</w:t>
      </w:r>
    </w:p>
    <w:p>
      <w:r>
        <w:t>- Cục Kiểm tra văn bản QPPL (Bộ Tư pháp);</w:t>
      </w:r>
    </w:p>
    <w:p>
      <w:r>
        <w:t>- Thường trực Tỉnh ủy;</w:t>
      </w:r>
    </w:p>
    <w:p>
      <w:r>
        <w:t>- Thường trực HĐND tỉnh;</w:t>
      </w:r>
    </w:p>
    <w:p>
      <w:r>
        <w:t>- Đoàn Đại biểu Quốc hội tỉnh;</w:t>
      </w:r>
    </w:p>
    <w:p>
      <w:r>
        <w:t>- Chủ tịch và các PCT UBND tỉnh;</w:t>
      </w:r>
    </w:p>
    <w:p>
      <w:r>
        <w:t>- TT.HĐND các huyện, thành phố;</w:t>
      </w:r>
    </w:p>
    <w:p>
      <w:r>
        <w:t>- Kho bạc nhà nước tỉnh;</w:t>
      </w:r>
    </w:p>
    <w:p>
      <w:r>
        <w:t>- Cổng thông tin điện tử tỉnh;</w:t>
      </w:r>
    </w:p>
    <w:p>
      <w:r>
        <w:t>- VPUB: LĐ, KTTH, đăng Công báo;</w:t>
      </w:r>
    </w:p>
    <w:p>
      <w:r>
        <w:t>- Lưu: VT, VXNV.  NNN</w:t>
      </w:r>
    </w:p>
    <w:p>
      <w:r>
        <w:t>TM. ỦY BAN NHÂN DÂN</w:t>
      </w:r>
    </w:p>
    <w:p>
      <w:r>
        <w:t>KT. CHỦ TỊCH</w:t>
      </w:r>
    </w:p>
    <w:p>
      <w:r>
        <w:t>PHÓ CHỦ TỊCH</w:t>
      </w:r>
    </w:p>
    <w:p>
      <w:r>
        <w:t>Nguyễn Long Biên</w:t>
      </w:r>
    </w:p>
    <w:p>
      <w:r>
        <w:t>PHỤ LỤC III</w:t>
      </w:r>
    </w:p>
    <w:p>
      <w:r>
        <w:t>SỬA ĐỔI TÊN DANH MỤC, CHỦNG LOẠI TRANG THIẾT BỊ CHUYÊN DÙNG THUỘC LĨNH VỰC Y TẾ TẠI CÁC ĐƠN VỊ SỰ NGHIỆP Y TẾ</w:t>
      </w:r>
    </w:p>
    <w:p>
      <w:r>
        <w:t>(Kèm theo Quyết định số 37/QĐ-UBND ngày 10 tháng 5 năm 2024 của Ủy ban nhân dân tỉnh Ninh Thuận)</w:t>
      </w:r>
    </w:p>
    <w:p>
      <w:r>
        <w:t>STT</w:t>
      </w:r>
    </w:p>
    <w:p>
      <w:r>
        <w:t>Danh mục, chủng loại</w:t>
      </w:r>
    </w:p>
    <w:p>
      <w:r>
        <w:t>Đơn vị tính</w:t>
      </w:r>
    </w:p>
    <w:p>
      <w:r>
        <w:t>Số lượng</w:t>
      </w:r>
    </w:p>
    <w:p>
      <w:r>
        <w:t>I</w:t>
      </w:r>
    </w:p>
    <w:p>
      <w:r>
        <w:t>BỆNH VIỆN ĐA KHOA TỈNH</w:t>
      </w:r>
    </w:p>
    <w:p>
      <w:r>
        <w:t>B</w:t>
      </w:r>
    </w:p>
    <w:p>
      <w:r>
        <w:t>Trang thiết bị y tế chuyên dùng khác</w:t>
      </w:r>
    </w:p>
    <w:p>
      <w:r>
        <w:t>64</w:t>
      </w:r>
    </w:p>
    <w:p>
      <w:r>
        <w:t>Bồn rã đông huyết tương</w:t>
      </w:r>
    </w:p>
    <w:p>
      <w:r>
        <w:t>Cái</w:t>
      </w:r>
    </w:p>
    <w:p>
      <w:r>
        <w:t>03</w:t>
      </w:r>
    </w:p>
    <w:p>
      <w:r>
        <w:t>86</w:t>
      </w:r>
    </w:p>
    <w:p>
      <w:r>
        <w:t>Máy tạo nhịp tạm thời</w:t>
      </w:r>
    </w:p>
    <w:p>
      <w:r>
        <w:t>Máy</w:t>
      </w:r>
    </w:p>
    <w:p>
      <w:r>
        <w:t>04</w:t>
      </w:r>
    </w:p>
    <w:p>
      <w:r>
        <w:t>144</w:t>
      </w:r>
    </w:p>
    <w:p>
      <w:r>
        <w:t>Máy là ép ga công nghiệp</w:t>
      </w:r>
    </w:p>
    <w:p>
      <w:r>
        <w:t>Máy</w:t>
      </w:r>
    </w:p>
    <w:p>
      <w:r>
        <w:t>02</w:t>
      </w:r>
    </w:p>
    <w:p>
      <w:r>
        <w:t>167</w:t>
      </w:r>
    </w:p>
    <w:p>
      <w:r>
        <w:t>Máy khí dung</w:t>
      </w:r>
    </w:p>
    <w:p>
      <w:r>
        <w:t>Máy</w:t>
      </w:r>
    </w:p>
    <w:p>
      <w:r>
        <w:t>07</w:t>
      </w:r>
    </w:p>
    <w:p>
      <w:r>
        <w:t>172</w:t>
      </w:r>
    </w:p>
    <w:p>
      <w:r>
        <w:t>Máy chẩn đoán xơ vữa động mạch</w:t>
      </w:r>
    </w:p>
    <w:p>
      <w:r>
        <w:t>Máy</w:t>
      </w:r>
    </w:p>
    <w:p>
      <w:r>
        <w:t>01</w:t>
      </w:r>
    </w:p>
    <w:p>
      <w:r>
        <w:t>195</w:t>
      </w:r>
    </w:p>
    <w:p>
      <w:r>
        <w:t>Máy siêu âm nội mạch máu (IVUS) - đồng bộ với hệ thống chụp số hóa xóa nền</w:t>
      </w:r>
    </w:p>
    <w:p>
      <w:r>
        <w:t>Hệ thống</w:t>
      </w:r>
    </w:p>
    <w:p>
      <w:r>
        <w:t>01</w:t>
      </w:r>
    </w:p>
    <w:p>
      <w:r>
        <w:t>III</w:t>
      </w:r>
    </w:p>
    <w:p>
      <w:r>
        <w:t>BỆNH VIỆN MẮT</w:t>
      </w:r>
    </w:p>
    <w:p>
      <w:r>
        <w:t>9</w:t>
      </w:r>
    </w:p>
    <w:p>
      <w:r>
        <w:t>Hệ thống Laser Yag nhãn khoa</w:t>
      </w:r>
    </w:p>
    <w:p>
      <w:r>
        <w:t>Hệ thống</w:t>
      </w:r>
    </w:p>
    <w:p>
      <w:r>
        <w:t>01</w:t>
      </w:r>
    </w:p>
    <w:p>
      <w:r>
        <w:t>11</w:t>
      </w:r>
    </w:p>
    <w:p>
      <w:r>
        <w:t>Máy chụp cắt lớp võng mạc OCT</w:t>
      </w:r>
    </w:p>
    <w:p>
      <w:r>
        <w:t>Máy</w:t>
      </w:r>
    </w:p>
    <w:p>
      <w:r>
        <w:t>01</w:t>
      </w:r>
    </w:p>
    <w:p>
      <w:r>
        <w:t>15</w:t>
      </w:r>
    </w:p>
    <w:p>
      <w:r>
        <w:t>Hệ thống phẫu thuật Phaco</w:t>
      </w:r>
    </w:p>
    <w:p>
      <w:r>
        <w:t>Hệ thống</w:t>
      </w:r>
    </w:p>
    <w:p>
      <w:r>
        <w:t>03</w:t>
      </w:r>
    </w:p>
    <w:p>
      <w:r>
        <w:t>IV</w:t>
      </w:r>
    </w:p>
    <w:p>
      <w:r>
        <w:t>BỆNH VIỆN LAO VÀ BỆNH PHỔI</w:t>
      </w:r>
    </w:p>
    <w:p>
      <w:r>
        <w:t>B</w:t>
      </w:r>
    </w:p>
    <w:p>
      <w:r>
        <w:t>Trang thiết bị y tế chuyên dùng khác</w:t>
      </w:r>
    </w:p>
    <w:p>
      <w:r>
        <w:t>15</w:t>
      </w:r>
    </w:p>
    <w:p>
      <w:r>
        <w:t>Máy định danh và đo tải lượng virus, vi khuẩn (Máy xét nghiệm sinh học phân tử tự động 4 module)</w:t>
      </w:r>
    </w:p>
    <w:p>
      <w:r>
        <w:t>Máy</w:t>
      </w:r>
    </w:p>
    <w:p>
      <w:r>
        <w:t>02</w:t>
      </w:r>
    </w:p>
    <w:p>
      <w:r>
        <w:t>16</w:t>
      </w:r>
    </w:p>
    <w:p>
      <w:r>
        <w:t>Máy đo độ đông máu</w:t>
      </w:r>
    </w:p>
    <w:p>
      <w:r>
        <w:t>Máy</w:t>
      </w:r>
    </w:p>
    <w:p>
      <w:r>
        <w:t>02</w:t>
      </w:r>
    </w:p>
    <w:p>
      <w:r>
        <w:t>81</w:t>
      </w:r>
    </w:p>
    <w:p>
      <w:r>
        <w:t>Tủ âm sâu</w:t>
      </w:r>
    </w:p>
    <w:p>
      <w:r>
        <w:t>Cái</w:t>
      </w:r>
    </w:p>
    <w:p>
      <w:r>
        <w:t>01</w:t>
      </w:r>
    </w:p>
    <w:p>
      <w:r>
        <w:t>115</w:t>
      </w:r>
    </w:p>
    <w:p>
      <w:r>
        <w:t>UPS, điều hòa nhiệt độ cho máy định danh và đo tải lượng virus, vi khuẩn</w:t>
      </w:r>
    </w:p>
    <w:p>
      <w:r>
        <w:t>Bộ</w:t>
      </w:r>
    </w:p>
    <w:p>
      <w:r>
        <w:t>06</w:t>
      </w:r>
    </w:p>
    <w:p>
      <w:r>
        <w:t>V</w:t>
      </w:r>
    </w:p>
    <w:p>
      <w:r>
        <w:t>BỆNH VIỆN CHUYÊN KHOA DA LIỄU-TÂM THẦN</w:t>
      </w:r>
    </w:p>
    <w:p>
      <w:r>
        <w:t>B</w:t>
      </w:r>
    </w:p>
    <w:p>
      <w:r>
        <w:t>Trang thiết bị y tế chuyên dùng khác</w:t>
      </w:r>
    </w:p>
    <w:p>
      <w:r>
        <w:t>19</w:t>
      </w:r>
    </w:p>
    <w:p>
      <w:r>
        <w:t>Máy Laser Picosecond</w:t>
      </w:r>
    </w:p>
    <w:p>
      <w:r>
        <w:t>Máy</w:t>
      </w:r>
    </w:p>
    <w:p>
      <w:r>
        <w:t>01</w:t>
      </w:r>
    </w:p>
    <w:p>
      <w:r>
        <w:t>IX</w:t>
      </w:r>
    </w:p>
    <w:p>
      <w:r>
        <w:t>TRUNG TÂM Y TẾ HUYỆN NINH HẢI</w:t>
      </w:r>
    </w:p>
    <w:p>
      <w:r>
        <w:t>B</w:t>
      </w:r>
    </w:p>
    <w:p>
      <w:r>
        <w:t>Trang thiết bị y tế chuyên dùng khác</w:t>
      </w:r>
    </w:p>
    <w:p>
      <w:r>
        <w:t>134</w:t>
      </w:r>
    </w:p>
    <w:p>
      <w:r>
        <w:t>Máy định danh và đo tải lượng virus, vi khuẩn (Máy xét nghiệm sinh học phân tử tự động 4 module)</w:t>
      </w:r>
    </w:p>
    <w:p>
      <w:r>
        <w:t>Máy</w:t>
      </w:r>
    </w:p>
    <w:p>
      <w:r>
        <w:t>01</w:t>
      </w:r>
    </w:p>
    <w:p>
      <w:r>
        <w:t>X</w:t>
      </w:r>
    </w:p>
    <w:p>
      <w:r>
        <w:t>TRUNG TÂM Y TẾ HUYỆN THUẬN BẮC</w:t>
      </w:r>
    </w:p>
    <w:p>
      <w:r>
        <w:t>112</w:t>
      </w:r>
    </w:p>
    <w:p>
      <w:r>
        <w:t>Máy định danh và đo tải lượng virus, vi khuẩn (Máy xét nghiệm sinh học phân tử tự động 4 module)</w:t>
      </w:r>
    </w:p>
    <w:p>
      <w:r>
        <w:t>Máy</w:t>
      </w:r>
    </w:p>
    <w:p>
      <w:r>
        <w:t>01</w:t>
      </w:r>
    </w:p>
    <w:p>
      <w:r>
        <w:t>XIII</w:t>
      </w:r>
    </w:p>
    <w:p>
      <w:r>
        <w:t>TRUNG TÂM KIỂM SOÁT DƯỢC PHẨM, THỰC PHẨM VÀ THIẾT BỊ Y TẾ</w:t>
      </w:r>
    </w:p>
    <w:p>
      <w:r>
        <w:t>B</w:t>
      </w:r>
    </w:p>
    <w:p>
      <w:r>
        <w:t>Trang thiết bị y tế chuyên dùng khác</w:t>
      </w:r>
    </w:p>
    <w:p>
      <w:r>
        <w:t>24</w:t>
      </w:r>
    </w:p>
    <w:p>
      <w:r>
        <w:t>Hệ thống Sắc ký lỏng ghép khối phổ</w:t>
      </w:r>
    </w:p>
    <w:p>
      <w:r>
        <w:t>Hệ thống</w:t>
      </w:r>
    </w:p>
    <w:p>
      <w:r>
        <w:t>01</w:t>
      </w:r>
    </w:p>
    <w:p>
      <w:r>
        <w:t>39</w:t>
      </w:r>
    </w:p>
    <w:p>
      <w:r>
        <w:t>Hệ thống Quang phổ hấp thụ nguyên tử</w:t>
      </w:r>
    </w:p>
    <w:p>
      <w:r>
        <w:t>Hệ thống</w:t>
      </w:r>
    </w:p>
    <w:p>
      <w:r>
        <w:t>01</w:t>
      </w:r>
    </w:p>
    <w:p>
      <w:r>
        <w:t>62</w:t>
      </w:r>
    </w:p>
    <w:p>
      <w:r>
        <w:t>Hệ thống sắc ký khí</w:t>
      </w:r>
    </w:p>
    <w:p>
      <w:r>
        <w:t>Hệ thống</w:t>
      </w:r>
    </w:p>
    <w:p>
      <w:r>
        <w:t>01</w:t>
      </w:r>
    </w:p>
    <w:p>
      <w:r>
        <w:t>XV</w:t>
      </w:r>
    </w:p>
    <w:p>
      <w:r>
        <w:t>TRUNG TÂM GIÁM ĐỊNH Y KHOA - PHÁP Y</w:t>
      </w:r>
    </w:p>
    <w:p>
      <w:r>
        <w:t>A</w:t>
      </w:r>
    </w:p>
    <w:p>
      <w:r>
        <w:t>Trang thiết bị y tế chuyên dùng đặc thù</w:t>
      </w:r>
    </w:p>
    <w:p>
      <w:r>
        <w:t>1</w:t>
      </w:r>
    </w:p>
    <w:p>
      <w:r>
        <w:t>Máy X quang kỹ thuật số di động</w:t>
      </w:r>
    </w:p>
    <w:p>
      <w:r>
        <w:t>Máy</w:t>
      </w:r>
    </w:p>
    <w:p>
      <w:r>
        <w:t>01</w:t>
      </w:r>
    </w:p>
    <w:p>
      <w:r>
        <w:t>3</w:t>
      </w:r>
    </w:p>
    <w:p>
      <w:r>
        <w:t>Máy đo điện não đồ</w:t>
      </w:r>
    </w:p>
    <w:p>
      <w:r>
        <w:t>Máy</w:t>
      </w:r>
    </w:p>
    <w:p>
      <w:r>
        <w:t>01</w:t>
      </w:r>
    </w:p>
    <w:p>
      <w:r>
        <w:t>4</w:t>
      </w:r>
    </w:p>
    <w:p>
      <w:r>
        <w:t>Máy đo điện tim</w:t>
      </w:r>
    </w:p>
    <w:p>
      <w:r>
        <w:t>Máy</w:t>
      </w:r>
    </w:p>
    <w:p>
      <w:r>
        <w:t>01</w:t>
      </w:r>
    </w:p>
    <w:p>
      <w:r>
        <w:t>5</w:t>
      </w:r>
    </w:p>
    <w:p>
      <w:r>
        <w:t>Máy xét nghiệm sinh hóa tự động</w:t>
      </w:r>
    </w:p>
    <w:p>
      <w:r>
        <w:t>Hệ thống</w:t>
      </w:r>
    </w:p>
    <w:p>
      <w:r>
        <w:t>01</w:t>
      </w:r>
    </w:p>
    <w:p>
      <w:r>
        <w:t>B</w:t>
      </w:r>
    </w:p>
    <w:p>
      <w:r>
        <w:t>Trang thiết bị y tế chuyên dùng khác</w:t>
      </w:r>
    </w:p>
    <w:p>
      <w:r>
        <w:t>1</w:t>
      </w:r>
    </w:p>
    <w:p>
      <w:r>
        <w:t>Máy xét nghiệm huyết học tự động</w:t>
      </w:r>
    </w:p>
    <w:p>
      <w:r>
        <w:t>Máy</w:t>
      </w:r>
    </w:p>
    <w:p>
      <w:r>
        <w:t>01</w:t>
      </w:r>
    </w:p>
    <w:p>
      <w:r>
        <w:t>16</w:t>
      </w:r>
    </w:p>
    <w:p>
      <w:r>
        <w:t>Máy xét nghiệm nước tiểu</w:t>
      </w:r>
    </w:p>
    <w:p>
      <w:r>
        <w:t>Máy</w:t>
      </w:r>
    </w:p>
    <w:p>
      <w:r>
        <w:t>01</w:t>
      </w:r>
    </w:p>
    <w:p>
      <w:r>
        <w:t>XVI</w:t>
      </w:r>
    </w:p>
    <w:p>
      <w:r>
        <w:t>TRUNG TÂM KIỂM SOÁT BỆNH TẬT</w:t>
      </w:r>
    </w:p>
    <w:p>
      <w:r>
        <w:t>B</w:t>
      </w:r>
    </w:p>
    <w:p>
      <w:r>
        <w:t>Trang thiết bị y tế chuyên dùng khác</w:t>
      </w:r>
    </w:p>
    <w:p>
      <w:r>
        <w:t>10</w:t>
      </w:r>
    </w:p>
    <w:p>
      <w:r>
        <w:t>Nồi nung cách thủy</w:t>
      </w:r>
    </w:p>
    <w:p>
      <w:r>
        <w:t>Cái</w:t>
      </w:r>
    </w:p>
    <w:p>
      <w:r>
        <w:t>01</w:t>
      </w:r>
    </w:p>
    <w:p>
      <w:r>
        <w:t>24</w:t>
      </w:r>
    </w:p>
    <w:p>
      <w:r>
        <w:t>Máy quang phổ khả kiến UV-VIS</w:t>
      </w:r>
    </w:p>
    <w:p>
      <w:r>
        <w:t>Hệ thống</w:t>
      </w:r>
    </w:p>
    <w:p>
      <w:r>
        <w:t>01</w:t>
      </w:r>
    </w:p>
    <w:p>
      <w:r>
        <w:t>25</w:t>
      </w:r>
    </w:p>
    <w:p>
      <w:r>
        <w:t>Máy quang phổ phát xạ nguyên tử</w:t>
      </w:r>
    </w:p>
    <w:p>
      <w:r>
        <w:t>Hệ thống</w:t>
      </w:r>
    </w:p>
    <w:p>
      <w:r>
        <w:t>01</w:t>
      </w:r>
    </w:p>
    <w:p>
      <w:r>
        <w:t>33</w:t>
      </w:r>
    </w:p>
    <w:p>
      <w:r>
        <w:t>Hô hấp kế</w:t>
      </w:r>
    </w:p>
    <w:p>
      <w:r>
        <w:t>Máy</w:t>
      </w:r>
    </w:p>
    <w:p>
      <w:r>
        <w:t>01</w:t>
      </w:r>
    </w:p>
    <w:p>
      <w:r>
        <w:t>44</w:t>
      </w:r>
    </w:p>
    <w:p>
      <w:r>
        <w:t>Máy phát hiện nhanh khí độc</w:t>
      </w:r>
    </w:p>
    <w:p>
      <w:r>
        <w:t>Máy</w:t>
      </w:r>
    </w:p>
    <w:p>
      <w:r>
        <w:t>01</w:t>
      </w:r>
    </w:p>
    <w:p>
      <w:r>
        <w:t>55</w:t>
      </w:r>
    </w:p>
    <w:p>
      <w:r>
        <w:t>Dụng cụ lấy mẫu không khí</w:t>
      </w:r>
    </w:p>
    <w:p>
      <w:r>
        <w:t>Bộ</w:t>
      </w:r>
    </w:p>
    <w:p>
      <w:r>
        <w:t>01</w:t>
      </w:r>
    </w:p>
    <w:p>
      <w:r>
        <w:t>62</w:t>
      </w:r>
    </w:p>
    <w:p>
      <w:r>
        <w:t>Thước đo cong vẹo cột sống</w:t>
      </w:r>
    </w:p>
    <w:p>
      <w:r>
        <w:t>Máy</w:t>
      </w:r>
    </w:p>
    <w:p>
      <w:r>
        <w:t>01</w:t>
      </w:r>
    </w:p>
    <w:p>
      <w:r>
        <w:t>85</w:t>
      </w:r>
    </w:p>
    <w:p>
      <w:r>
        <w:t>Máy đo điện từ trường</w:t>
      </w:r>
    </w:p>
    <w:p>
      <w:r>
        <w:t>Máy</w:t>
      </w:r>
    </w:p>
    <w:p>
      <w:r>
        <w:t>01</w:t>
      </w:r>
    </w:p>
    <w:p>
      <w:r>
        <w:t>PHỤ LỤC IV</w:t>
      </w:r>
    </w:p>
    <w:p>
      <w:r>
        <w:t>BỔ SUNG DANH MỤC, CHỦNG LOẠI MÁY MÓC, THIẾT BỊ CHUYÊN DÙNG THUỘC LĨNH VỰC Y TẾ TẠI CÁC ĐƠN VỊ SỰ NGHIỆP Y TẾ</w:t>
      </w:r>
    </w:p>
    <w:p>
      <w:r>
        <w:t>(Kèm theo Quyết định số 37/QĐ-UBND ngày 10 tháng 5 năm 2024 của Ủy ban nhân dân tỉnh Ninh Thuận)</w:t>
      </w:r>
    </w:p>
    <w:p>
      <w:r>
        <w:t>STT</w:t>
      </w:r>
    </w:p>
    <w:p>
      <w:r>
        <w:t>Danh mục, chủng loại</w:t>
      </w:r>
    </w:p>
    <w:p>
      <w:r>
        <w:t>Đơn vị tính</w:t>
      </w:r>
    </w:p>
    <w:p>
      <w:r>
        <w:t>Số lượng</w:t>
      </w:r>
    </w:p>
    <w:p>
      <w:r>
        <w:t>I</w:t>
      </w:r>
    </w:p>
    <w:p>
      <w:r>
        <w:t>BỆNH VIỆN ĐA KHOA TỈNH</w:t>
      </w:r>
    </w:p>
    <w:p>
      <w:r>
        <w:t>A</w:t>
      </w:r>
    </w:p>
    <w:p>
      <w:r>
        <w:t>Trang thiết bị y tế chuyên dùng đặc thù</w:t>
      </w:r>
    </w:p>
    <w:p>
      <w:r>
        <w:t>1</w:t>
      </w:r>
    </w:p>
    <w:p>
      <w:r>
        <w:t>Hệ thống xét nghiệm PCR</w:t>
      </w:r>
    </w:p>
    <w:p>
      <w:r>
        <w:t>Hệ thống</w:t>
      </w:r>
    </w:p>
    <w:p>
      <w:r>
        <w:t>02</w:t>
      </w:r>
    </w:p>
    <w:p>
      <w:r>
        <w:t>2</w:t>
      </w:r>
    </w:p>
    <w:p>
      <w:r>
        <w:t>Hệ thống xét nghiệm Elisa</w:t>
      </w:r>
    </w:p>
    <w:p>
      <w:r>
        <w:t>Hệ thống</w:t>
      </w:r>
    </w:p>
    <w:p>
      <w:r>
        <w:t>03</w:t>
      </w:r>
    </w:p>
    <w:p>
      <w:r>
        <w:t>3</w:t>
      </w:r>
    </w:p>
    <w:p>
      <w:r>
        <w:t>Hệ thống phẫu thuật nội soi</w:t>
      </w:r>
    </w:p>
    <w:p>
      <w:r>
        <w:t>Hệ thống</w:t>
      </w:r>
    </w:p>
    <w:p>
      <w:r>
        <w:t>10</w:t>
      </w:r>
    </w:p>
    <w:p>
      <w:r>
        <w:t>B</w:t>
      </w:r>
    </w:p>
    <w:p>
      <w:r>
        <w:t>Trang thiết bị y tế chuyên dùng khác</w:t>
      </w:r>
    </w:p>
    <w:p>
      <w:r>
        <w:t>1</w:t>
      </w:r>
    </w:p>
    <w:p>
      <w:r>
        <w:t>Máy điều trị bằng sóng xung kích</w:t>
      </w:r>
    </w:p>
    <w:p>
      <w:r>
        <w:t>Máy</w:t>
      </w:r>
    </w:p>
    <w:p>
      <w:r>
        <w:t>02</w:t>
      </w:r>
    </w:p>
    <w:p>
      <w:r>
        <w:t>2</w:t>
      </w:r>
    </w:p>
    <w:p>
      <w:r>
        <w:t>Hệ thống tập vận động thụ động đa khớp cho chi trên</w:t>
      </w:r>
    </w:p>
    <w:p>
      <w:r>
        <w:t>Hệ thống</w:t>
      </w:r>
    </w:p>
    <w:p>
      <w:r>
        <w:t>01</w:t>
      </w:r>
    </w:p>
    <w:p>
      <w:r>
        <w:t>3</w:t>
      </w:r>
    </w:p>
    <w:p>
      <w:r>
        <w:t>Hệ thống luyện dáng đi có khung treo hỗ trợ bệnh nhân</w:t>
      </w:r>
    </w:p>
    <w:p>
      <w:r>
        <w:t>Hệ thống</w:t>
      </w:r>
    </w:p>
    <w:p>
      <w:r>
        <w:t>01</w:t>
      </w:r>
    </w:p>
    <w:p>
      <w:r>
        <w:t>4</w:t>
      </w:r>
    </w:p>
    <w:p>
      <w:r>
        <w:t>Giường vật lý trị liệu 7 khúc, nâng hạ điện</w:t>
      </w:r>
    </w:p>
    <w:p>
      <w:r>
        <w:t>Hệ thống</w:t>
      </w:r>
    </w:p>
    <w:p>
      <w:r>
        <w:t>01</w:t>
      </w:r>
    </w:p>
    <w:p>
      <w:r>
        <w:t>II</w:t>
      </w:r>
    </w:p>
    <w:p>
      <w:r>
        <w:t>BỆNH VIỆN Y DƯỢC CỔ TRUYỀN</w:t>
      </w:r>
    </w:p>
    <w:p>
      <w:r>
        <w:t>B</w:t>
      </w:r>
    </w:p>
    <w:p>
      <w:r>
        <w:t>Trang thiết bị y tế chuyên dùng khác</w:t>
      </w:r>
    </w:p>
    <w:p>
      <w:r>
        <w:t>1</w:t>
      </w:r>
    </w:p>
    <w:p>
      <w:r>
        <w:t>Máy châm cứu</w:t>
      </w:r>
    </w:p>
    <w:p>
      <w:r>
        <w:t>Máy</w:t>
      </w:r>
    </w:p>
    <w:p>
      <w:r>
        <w:t>80</w:t>
      </w:r>
    </w:p>
    <w:p>
      <w:r>
        <w:t>2</w:t>
      </w:r>
    </w:p>
    <w:p>
      <w:r>
        <w:t>Máy châm cứu không dùng kim</w:t>
      </w:r>
    </w:p>
    <w:p>
      <w:r>
        <w:t>Máy</w:t>
      </w:r>
    </w:p>
    <w:p>
      <w:r>
        <w:t>10</w:t>
      </w:r>
    </w:p>
    <w:p>
      <w:r>
        <w:t>3</w:t>
      </w:r>
    </w:p>
    <w:p>
      <w:r>
        <w:t>Máy hiệu ứng nhiệt</w:t>
      </w:r>
    </w:p>
    <w:p>
      <w:r>
        <w:t>Máy</w:t>
      </w:r>
    </w:p>
    <w:p>
      <w:r>
        <w:t>30</w:t>
      </w:r>
    </w:p>
    <w:p>
      <w:r>
        <w:t>4</w:t>
      </w:r>
    </w:p>
    <w:p>
      <w:r>
        <w:t>Đèn hồng ngoại</w:t>
      </w:r>
    </w:p>
    <w:p>
      <w:r>
        <w:t>Cái</w:t>
      </w:r>
    </w:p>
    <w:p>
      <w:r>
        <w:t>40</w:t>
      </w:r>
    </w:p>
    <w:p>
      <w:r>
        <w:t>5</w:t>
      </w:r>
    </w:p>
    <w:p>
      <w:r>
        <w:t>Máy ly tâm</w:t>
      </w:r>
    </w:p>
    <w:p>
      <w:r>
        <w:t>Máy</w:t>
      </w:r>
    </w:p>
    <w:p>
      <w:r>
        <w:t>02</w:t>
      </w:r>
    </w:p>
    <w:p>
      <w:r>
        <w:t>6</w:t>
      </w:r>
    </w:p>
    <w:p>
      <w:r>
        <w:t>Máy ngâm chân massage</w:t>
      </w:r>
    </w:p>
    <w:p>
      <w:r>
        <w:t>Máy</w:t>
      </w:r>
    </w:p>
    <w:p>
      <w:r>
        <w:t>10</w:t>
      </w:r>
    </w:p>
    <w:p>
      <w:r>
        <w:t>IV</w:t>
      </w:r>
    </w:p>
    <w:p>
      <w:r>
        <w:t>BỆNH VIỆN LAO VÀ BỆNH PHỔI</w:t>
      </w:r>
    </w:p>
    <w:p>
      <w:r>
        <w:t>B</w:t>
      </w:r>
    </w:p>
    <w:p>
      <w:r>
        <w:t>Trang thiết bị y tế chuyên dùng khác</w:t>
      </w:r>
    </w:p>
    <w:p>
      <w:r>
        <w:t>1</w:t>
      </w:r>
    </w:p>
    <w:p>
      <w:r>
        <w:t>Máy BD McNaat (Trang thiết bị BD McNaat)</w:t>
      </w:r>
    </w:p>
    <w:p>
      <w:r>
        <w:t>Máy</w:t>
      </w:r>
    </w:p>
    <w:p>
      <w:r>
        <w:t>01</w:t>
      </w:r>
    </w:p>
    <w:p>
      <w:r>
        <w:t>2</w:t>
      </w:r>
    </w:p>
    <w:p>
      <w:r>
        <w:t>Máy định danh vi khuẩn và làm kháng sinh đồ</w:t>
      </w:r>
    </w:p>
    <w:p>
      <w:r>
        <w:t>Hệ thống</w:t>
      </w:r>
    </w:p>
    <w:p>
      <w:r>
        <w:t>01</w:t>
      </w:r>
    </w:p>
    <w:p>
      <w:r>
        <w:t>3</w:t>
      </w:r>
    </w:p>
    <w:p>
      <w:r>
        <w:t>Bồn rửa mắt khẩn cấp</w:t>
      </w:r>
    </w:p>
    <w:p>
      <w:r>
        <w:t>Bộ</w:t>
      </w:r>
    </w:p>
    <w:p>
      <w:r>
        <w:t>03</w:t>
      </w:r>
    </w:p>
    <w:p>
      <w:r>
        <w:t>V</w:t>
      </w:r>
    </w:p>
    <w:p>
      <w:r>
        <w:t>BỆNH VIỆN CHUYÊN KHOA DA LIỄU-TÂM THẦN</w:t>
      </w:r>
    </w:p>
    <w:p>
      <w:r>
        <w:t>B</w:t>
      </w:r>
    </w:p>
    <w:p>
      <w:r>
        <w:t>Trang thiết bị y tế chuyên dùng khác</w:t>
      </w:r>
    </w:p>
    <w:p>
      <w:r>
        <w:t>1</w:t>
      </w:r>
    </w:p>
    <w:p>
      <w:r>
        <w:t>Hệ thống khí oxy trung tâm</w:t>
      </w:r>
    </w:p>
    <w:p>
      <w:r>
        <w:t>Hệ thống</w:t>
      </w:r>
    </w:p>
    <w:p>
      <w:r>
        <w:t>01</w:t>
      </w:r>
    </w:p>
    <w:p>
      <w:r>
        <w:t>2</w:t>
      </w:r>
    </w:p>
    <w:p>
      <w:r>
        <w:t>Máy điện chuyển ion (máy điện di ion)</w:t>
      </w:r>
    </w:p>
    <w:p>
      <w:r>
        <w:t>Máy</w:t>
      </w:r>
    </w:p>
    <w:p>
      <w:r>
        <w:t>01</w:t>
      </w:r>
    </w:p>
    <w:p>
      <w:r>
        <w:t>3</w:t>
      </w:r>
    </w:p>
    <w:p>
      <w:r>
        <w:t>Bình phun xịt Ni tơ lỏng</w:t>
      </w:r>
    </w:p>
    <w:p>
      <w:r>
        <w:t>Bình</w:t>
      </w:r>
    </w:p>
    <w:p>
      <w:r>
        <w:t>02</w:t>
      </w:r>
    </w:p>
    <w:p>
      <w:r>
        <w:t>4</w:t>
      </w:r>
    </w:p>
    <w:p>
      <w:r>
        <w:t>Bộ dụng cụ tiểu phẫu các loại</w:t>
      </w:r>
    </w:p>
    <w:p>
      <w:r>
        <w:t>Bộ</w:t>
      </w:r>
    </w:p>
    <w:p>
      <w:r>
        <w:t>10</w:t>
      </w:r>
    </w:p>
    <w:p>
      <w:r>
        <w:t>5</w:t>
      </w:r>
    </w:p>
    <w:p>
      <w:r>
        <w:t>Giường bệnh nhân đa năng</w:t>
      </w:r>
    </w:p>
    <w:p>
      <w:r>
        <w:t>Cái</w:t>
      </w:r>
    </w:p>
    <w:p>
      <w:r>
        <w:t>60</w:t>
      </w:r>
    </w:p>
    <w:p>
      <w:r>
        <w:t>6</w:t>
      </w:r>
    </w:p>
    <w:p>
      <w:r>
        <w:t>Máy định danh vi khuẩn và làm kháng sinh đồ</w:t>
      </w:r>
    </w:p>
    <w:p>
      <w:r>
        <w:t>Hệ thống</w:t>
      </w:r>
    </w:p>
    <w:p>
      <w:r>
        <w:t>01</w:t>
      </w:r>
    </w:p>
    <w:p>
      <w:r>
        <w:t>7</w:t>
      </w:r>
    </w:p>
    <w:p>
      <w:r>
        <w:t>Máy đốt Plasma (máy phát tia plasma lạnh hỗ trợ điều trị vết thương)</w:t>
      </w:r>
    </w:p>
    <w:p>
      <w:r>
        <w:t>Máy</w:t>
      </w:r>
    </w:p>
    <w:p>
      <w:r>
        <w:t>02</w:t>
      </w:r>
    </w:p>
    <w:p>
      <w:r>
        <w:t>8</w:t>
      </w:r>
    </w:p>
    <w:p>
      <w:r>
        <w:t>Máy ánh sáng chăm sóc da</w:t>
      </w:r>
    </w:p>
    <w:p>
      <w:r>
        <w:t>Cái</w:t>
      </w:r>
    </w:p>
    <w:p>
      <w:r>
        <w:t>05</w:t>
      </w:r>
    </w:p>
    <w:p>
      <w:r>
        <w:t>VII</w:t>
      </w:r>
    </w:p>
    <w:p>
      <w:r>
        <w:t>TRUNG TÂM Y TẾ HUYỆN THUẬN NAM</w:t>
      </w:r>
    </w:p>
    <w:p>
      <w:r>
        <w:t>1</w:t>
      </w:r>
    </w:p>
    <w:p>
      <w:r>
        <w:t>Bàn kéo nắn bó bột</w:t>
      </w:r>
    </w:p>
    <w:p>
      <w:r>
        <w:t>Cái</w:t>
      </w:r>
    </w:p>
    <w:p>
      <w:r>
        <w:t>02</w:t>
      </w:r>
    </w:p>
    <w:p>
      <w:r>
        <w:t>2</w:t>
      </w:r>
    </w:p>
    <w:p>
      <w:r>
        <w:t>Máy cưa bột điện</w:t>
      </w:r>
    </w:p>
    <w:p>
      <w:r>
        <w:t>Máy</w:t>
      </w:r>
    </w:p>
    <w:p>
      <w:r>
        <w:t>02</w:t>
      </w:r>
    </w:p>
    <w:p>
      <w:r>
        <w:t>3</w:t>
      </w:r>
    </w:p>
    <w:p>
      <w:r>
        <w:t>Bộ dụng cụ phẫu thuật cắt bột</w:t>
      </w:r>
    </w:p>
    <w:p>
      <w:r>
        <w:t>Bộ</w:t>
      </w:r>
    </w:p>
    <w:p>
      <w:r>
        <w:t>02</w:t>
      </w:r>
    </w:p>
    <w:p>
      <w:r>
        <w:t>4</w:t>
      </w:r>
    </w:p>
    <w:p>
      <w:r>
        <w:t>Máy rửa mắt cấp cứu</w:t>
      </w:r>
    </w:p>
    <w:p>
      <w:r>
        <w:t>Bộ</w:t>
      </w:r>
    </w:p>
    <w:p>
      <w:r>
        <w:t>01</w:t>
      </w:r>
    </w:p>
    <w:p>
      <w:r>
        <w:t>5</w:t>
      </w:r>
    </w:p>
    <w:p>
      <w:r>
        <w:t>Bộ làm mỏm cụt</w:t>
      </w:r>
    </w:p>
    <w:p>
      <w:r>
        <w:t>Bộ</w:t>
      </w:r>
    </w:p>
    <w:p>
      <w:r>
        <w:t>05</w:t>
      </w:r>
    </w:p>
    <w:p>
      <w:r>
        <w:t>6</w:t>
      </w:r>
    </w:p>
    <w:p>
      <w:r>
        <w:t>Máy điện cơ</w:t>
      </w:r>
    </w:p>
    <w:p>
      <w:r>
        <w:t>Máy</w:t>
      </w:r>
    </w:p>
    <w:p>
      <w:r>
        <w:t>01</w:t>
      </w:r>
    </w:p>
    <w:p>
      <w:r>
        <w:t>7</w:t>
      </w:r>
    </w:p>
    <w:p>
      <w:r>
        <w:t>Máy nội soi thực quản ống mềm</w:t>
      </w:r>
    </w:p>
    <w:p>
      <w:r>
        <w:t>Máy</w:t>
      </w:r>
    </w:p>
    <w:p>
      <w:r>
        <w:t>01</w:t>
      </w:r>
    </w:p>
    <w:p>
      <w:r>
        <w:t>8</w:t>
      </w:r>
    </w:p>
    <w:p>
      <w:r>
        <w:t>Máy đo thính lực người lớn, trẻ em có ghi âm</w:t>
      </w:r>
    </w:p>
    <w:p>
      <w:r>
        <w:t>Máy</w:t>
      </w:r>
    </w:p>
    <w:p>
      <w:r>
        <w:t>01</w:t>
      </w:r>
    </w:p>
    <w:p>
      <w:r>
        <w:t>9</w:t>
      </w:r>
    </w:p>
    <w:p>
      <w:r>
        <w:t>Máy đo chức năng hô hấp</w:t>
      </w:r>
    </w:p>
    <w:p>
      <w:r>
        <w:t>Máy</w:t>
      </w:r>
    </w:p>
    <w:p>
      <w:r>
        <w:t>01</w:t>
      </w:r>
    </w:p>
    <w:p>
      <w:r>
        <w:t>10</w:t>
      </w:r>
    </w:p>
    <w:p>
      <w:r>
        <w:t>Máy rửa dạ dày tự động</w:t>
      </w:r>
    </w:p>
    <w:p>
      <w:r>
        <w:t>Máy</w:t>
      </w:r>
    </w:p>
    <w:p>
      <w:r>
        <w:t>01</w:t>
      </w:r>
    </w:p>
    <w:p>
      <w:r>
        <w:t>11</w:t>
      </w:r>
    </w:p>
    <w:p>
      <w:r>
        <w:t>Máy đo độ loãng xương</w:t>
      </w:r>
    </w:p>
    <w:p>
      <w:r>
        <w:t>Máy</w:t>
      </w:r>
    </w:p>
    <w:p>
      <w:r>
        <w:t>01</w:t>
      </w:r>
    </w:p>
    <w:p>
      <w:r>
        <w:t>12</w:t>
      </w:r>
    </w:p>
    <w:p>
      <w:r>
        <w:t>Bộ dụng cụ chuyên khoa ngoại- gây mê- mổ</w:t>
      </w:r>
    </w:p>
    <w:p>
      <w:r>
        <w:t>Máy</w:t>
      </w:r>
    </w:p>
    <w:p>
      <w:r>
        <w:t>02</w:t>
      </w:r>
    </w:p>
    <w:p>
      <w:r>
        <w:t>13</w:t>
      </w:r>
    </w:p>
    <w:p>
      <w:r>
        <w:t>Bộ dụng cụ phẫu chỉnh hình</w:t>
      </w:r>
    </w:p>
    <w:p>
      <w:r>
        <w:t>Bộ</w:t>
      </w:r>
    </w:p>
    <w:p>
      <w:r>
        <w:t>02</w:t>
      </w:r>
    </w:p>
    <w:p>
      <w:r>
        <w:t>14</w:t>
      </w:r>
    </w:p>
    <w:p>
      <w:r>
        <w:t>Bộ dụng cụ tiểu phẫu</w:t>
      </w:r>
    </w:p>
    <w:p>
      <w:r>
        <w:t>Bộ</w:t>
      </w:r>
    </w:p>
    <w:p>
      <w:r>
        <w:t>05</w:t>
      </w:r>
    </w:p>
    <w:p>
      <w:r>
        <w:t>15</w:t>
      </w:r>
    </w:p>
    <w:p>
      <w:r>
        <w:t>Bộ dụng cụ trung phẫu</w:t>
      </w:r>
    </w:p>
    <w:p>
      <w:r>
        <w:t>Bộ</w:t>
      </w:r>
    </w:p>
    <w:p>
      <w:r>
        <w:t>02</w:t>
      </w:r>
    </w:p>
    <w:p>
      <w:r>
        <w:t>16</w:t>
      </w:r>
    </w:p>
    <w:p>
      <w:r>
        <w:t>Giường bệnh đa năng</w:t>
      </w:r>
    </w:p>
    <w:p>
      <w:r>
        <w:t>Cái</w:t>
      </w:r>
    </w:p>
    <w:p>
      <w:r>
        <w:t>50</w:t>
      </w:r>
    </w:p>
    <w:p>
      <w:r>
        <w:t>17</w:t>
      </w:r>
    </w:p>
    <w:p>
      <w:r>
        <w:t>Hệ thống oxy trung tâm</w:t>
      </w:r>
    </w:p>
    <w:p>
      <w:r>
        <w:t>Hệ thống</w:t>
      </w:r>
    </w:p>
    <w:p>
      <w:r>
        <w:t>01</w:t>
      </w:r>
    </w:p>
    <w:p>
      <w:r>
        <w:t>18</w:t>
      </w:r>
    </w:p>
    <w:p>
      <w:r>
        <w:t>Motor điện tim, bao gồm máy tính và phần mềm</w:t>
      </w:r>
    </w:p>
    <w:p>
      <w:r>
        <w:t>Bộ</w:t>
      </w:r>
    </w:p>
    <w:p>
      <w:r>
        <w:t>01</w:t>
      </w:r>
    </w:p>
    <w:p>
      <w:r>
        <w:t>19</w:t>
      </w:r>
    </w:p>
    <w:p>
      <w:r>
        <w:t>Máy đo ECG gắng sức</w:t>
      </w:r>
    </w:p>
    <w:p>
      <w:r>
        <w:t>Máy</w:t>
      </w:r>
    </w:p>
    <w:p>
      <w:r>
        <w:t>01</w:t>
      </w:r>
    </w:p>
    <w:p>
      <w:r>
        <w:t>20</w:t>
      </w:r>
    </w:p>
    <w:p>
      <w:r>
        <w:t>Hệ thống NCAP</w:t>
      </w:r>
    </w:p>
    <w:p>
      <w:r>
        <w:t>Hệ thống</w:t>
      </w:r>
    </w:p>
    <w:p>
      <w:r>
        <w:t>05</w:t>
      </w:r>
    </w:p>
    <w:p>
      <w:r>
        <w:t>21</w:t>
      </w:r>
    </w:p>
    <w:p>
      <w:r>
        <w:t>Máy xét nghiệm miễn dịch các loại</w:t>
      </w:r>
    </w:p>
    <w:p>
      <w:r>
        <w:t>Hệ thống</w:t>
      </w:r>
    </w:p>
    <w:p>
      <w:r>
        <w:t>01</w:t>
      </w:r>
    </w:p>
    <w:p>
      <w:r>
        <w:t>22</w:t>
      </w:r>
    </w:p>
    <w:p>
      <w:r>
        <w:t>Máy phun khí dung</w:t>
      </w:r>
    </w:p>
    <w:p>
      <w:r>
        <w:t>Máy</w:t>
      </w:r>
    </w:p>
    <w:p>
      <w:r>
        <w:t>10</w:t>
      </w:r>
    </w:p>
    <w:p>
      <w:r>
        <w:t>23</w:t>
      </w:r>
    </w:p>
    <w:p>
      <w:r>
        <w:t>Máy thận nhân tạo</w:t>
      </w:r>
    </w:p>
    <w:p>
      <w:r>
        <w:t>Máy</w:t>
      </w:r>
    </w:p>
    <w:p>
      <w:r>
        <w:t>10</w:t>
      </w:r>
    </w:p>
    <w:p>
      <w:r>
        <w:t>24</w:t>
      </w:r>
    </w:p>
    <w:p>
      <w:r>
        <w:t>Máy đo điện não</w:t>
      </w:r>
    </w:p>
    <w:p>
      <w:r>
        <w:t>Máy</w:t>
      </w:r>
    </w:p>
    <w:p>
      <w:r>
        <w:t>01</w:t>
      </w:r>
    </w:p>
    <w:p>
      <w:r>
        <w:t>25</w:t>
      </w:r>
    </w:p>
    <w:p>
      <w:r>
        <w:t>Máy xét nghiệm HbA1c</w:t>
      </w:r>
    </w:p>
    <w:p>
      <w:r>
        <w:t>Máy</w:t>
      </w:r>
    </w:p>
    <w:p>
      <w:r>
        <w:t>01</w:t>
      </w:r>
    </w:p>
    <w:p>
      <w:r>
        <w:t>26</w:t>
      </w:r>
    </w:p>
    <w:p>
      <w:r>
        <w:t>Máy đo huyết áp điện tử</w:t>
      </w:r>
    </w:p>
    <w:p>
      <w:r>
        <w:t>Máy</w:t>
      </w:r>
    </w:p>
    <w:p>
      <w:r>
        <w:t>10</w:t>
      </w:r>
    </w:p>
    <w:p>
      <w:r>
        <w:t>27</w:t>
      </w:r>
    </w:p>
    <w:p>
      <w:r>
        <w:t>Máy đo huyết áp cơ, ống nghe (người lớn và trẻ em)</w:t>
      </w:r>
    </w:p>
    <w:p>
      <w:r>
        <w:t>Máy</w:t>
      </w:r>
    </w:p>
    <w:p>
      <w:r>
        <w:t>20</w:t>
      </w:r>
    </w:p>
    <w:p>
      <w:r>
        <w:t>28</w:t>
      </w:r>
    </w:p>
    <w:p>
      <w:r>
        <w:t>Giường cấp cứu đa năng</w:t>
      </w:r>
    </w:p>
    <w:p>
      <w:r>
        <w:t>Cái</w:t>
      </w:r>
    </w:p>
    <w:p>
      <w:r>
        <w:t>10</w:t>
      </w:r>
    </w:p>
    <w:p>
      <w:r>
        <w:t>29</w:t>
      </w:r>
    </w:p>
    <w:p>
      <w:r>
        <w:t>Máy lọc máu liên tục</w:t>
      </w:r>
    </w:p>
    <w:p>
      <w:r>
        <w:t>Máy</w:t>
      </w:r>
    </w:p>
    <w:p>
      <w:r>
        <w:t>01</w:t>
      </w:r>
    </w:p>
    <w:p>
      <w:r>
        <w:t>30</w:t>
      </w:r>
    </w:p>
    <w:p>
      <w:r>
        <w:t>Hệ thống xử lý nước RO (600ml/p)</w:t>
      </w:r>
    </w:p>
    <w:p>
      <w:r>
        <w:t>Hệ thống</w:t>
      </w:r>
    </w:p>
    <w:p>
      <w:r>
        <w:t>01</w:t>
      </w:r>
    </w:p>
    <w:p>
      <w:r>
        <w:t>31</w:t>
      </w:r>
    </w:p>
    <w:p>
      <w:r>
        <w:t>Máy rửa quả lọc thận</w:t>
      </w:r>
    </w:p>
    <w:p>
      <w:r>
        <w:t>Máy</w:t>
      </w:r>
    </w:p>
    <w:p>
      <w:r>
        <w:t>02</w:t>
      </w:r>
    </w:p>
    <w:p>
      <w:r>
        <w:t>32</w:t>
      </w:r>
    </w:p>
    <w:p>
      <w:r>
        <w:t>Máy kích thích thần kinh cơ</w:t>
      </w:r>
    </w:p>
    <w:p>
      <w:r>
        <w:t>Máy</w:t>
      </w:r>
    </w:p>
    <w:p>
      <w:r>
        <w:t>02</w:t>
      </w:r>
    </w:p>
    <w:p>
      <w:r>
        <w:t>33</w:t>
      </w:r>
    </w:p>
    <w:p>
      <w:r>
        <w:t>Máy kéo giãn cột sống lưng và cổ</w:t>
      </w:r>
    </w:p>
    <w:p>
      <w:r>
        <w:t>Máy</w:t>
      </w:r>
    </w:p>
    <w:p>
      <w:r>
        <w:t>01</w:t>
      </w:r>
    </w:p>
    <w:p>
      <w:r>
        <w:t>34</w:t>
      </w:r>
    </w:p>
    <w:p>
      <w:r>
        <w:t>Máy điều trị vật lý trị liệu đa năng</w:t>
      </w:r>
    </w:p>
    <w:p>
      <w:r>
        <w:t>Máy</w:t>
      </w:r>
    </w:p>
    <w:p>
      <w:r>
        <w:t>02</w:t>
      </w:r>
    </w:p>
    <w:p>
      <w:r>
        <w:t>35</w:t>
      </w:r>
    </w:p>
    <w:p>
      <w:r>
        <w:t>Máy xe đạp tựa lưng cao cấp</w:t>
      </w:r>
    </w:p>
    <w:p>
      <w:r>
        <w:t>Máy</w:t>
      </w:r>
    </w:p>
    <w:p>
      <w:r>
        <w:t>02</w:t>
      </w:r>
    </w:p>
    <w:p>
      <w:r>
        <w:t>36</w:t>
      </w:r>
    </w:p>
    <w:p>
      <w:r>
        <w:t>Máy lase châm cứu</w:t>
      </w:r>
    </w:p>
    <w:p>
      <w:r>
        <w:t>Máy</w:t>
      </w:r>
    </w:p>
    <w:p>
      <w:r>
        <w:t>02</w:t>
      </w:r>
    </w:p>
    <w:p>
      <w:r>
        <w:t>37</w:t>
      </w:r>
    </w:p>
    <w:p>
      <w:r>
        <w:t>Thiết bị rửa tay vô trùng</w:t>
      </w:r>
    </w:p>
    <w:p>
      <w:r>
        <w:t>Cái</w:t>
      </w:r>
    </w:p>
    <w:p>
      <w:r>
        <w:t>02</w:t>
      </w:r>
    </w:p>
    <w:p>
      <w:r>
        <w:t>38</w:t>
      </w:r>
    </w:p>
    <w:p>
      <w:r>
        <w:t>Dụng cụ thắt búi trĩ, cắt trĩ</w:t>
      </w:r>
    </w:p>
    <w:p>
      <w:r>
        <w:t>Cái</w:t>
      </w:r>
    </w:p>
    <w:p>
      <w:r>
        <w:t>01</w:t>
      </w:r>
    </w:p>
    <w:p>
      <w:r>
        <w:t>39</w:t>
      </w:r>
    </w:p>
    <w:p>
      <w:r>
        <w:t>Máy sấy công nghiệp</w:t>
      </w:r>
    </w:p>
    <w:p>
      <w:r>
        <w:t>Máy</w:t>
      </w:r>
    </w:p>
    <w:p>
      <w:r>
        <w:t>01</w:t>
      </w:r>
    </w:p>
    <w:p>
      <w:r>
        <w:t>40</w:t>
      </w:r>
    </w:p>
    <w:p>
      <w:r>
        <w:t>Máy giặt vắt quần áo</w:t>
      </w:r>
    </w:p>
    <w:p>
      <w:r>
        <w:t>Máy</w:t>
      </w:r>
    </w:p>
    <w:p>
      <w:r>
        <w:t>02</w:t>
      </w:r>
    </w:p>
    <w:p>
      <w:r>
        <w:t>41</w:t>
      </w:r>
    </w:p>
    <w:p>
      <w:r>
        <w:t>Máy đóng gói dụng cụ bông, băng</w:t>
      </w:r>
    </w:p>
    <w:p>
      <w:r>
        <w:t>Máy</w:t>
      </w:r>
    </w:p>
    <w:p>
      <w:r>
        <w:t>01</w:t>
      </w:r>
    </w:p>
    <w:p>
      <w:r>
        <w:t>42</w:t>
      </w:r>
    </w:p>
    <w:p>
      <w:r>
        <w:t>Hệ thống báo gọi y tế</w:t>
      </w:r>
    </w:p>
    <w:p>
      <w:r>
        <w:t>Hệ thống</w:t>
      </w:r>
    </w:p>
    <w:p>
      <w:r>
        <w:t>10</w:t>
      </w:r>
    </w:p>
    <w:p>
      <w:r>
        <w:t>43</w:t>
      </w:r>
    </w:p>
    <w:p>
      <w:r>
        <w:t>Máy đo ion đồ</w:t>
      </w:r>
    </w:p>
    <w:p>
      <w:r>
        <w:t>Máy</w:t>
      </w:r>
    </w:p>
    <w:p>
      <w:r>
        <w:t>01</w:t>
      </w:r>
    </w:p>
    <w:p>
      <w:r>
        <w:t>44</w:t>
      </w:r>
    </w:p>
    <w:p>
      <w:r>
        <w:t>Máy sưởi ấm bệnh nhân</w:t>
      </w:r>
    </w:p>
    <w:p>
      <w:r>
        <w:t>Máy</w:t>
      </w:r>
    </w:p>
    <w:p>
      <w:r>
        <w:t>02</w:t>
      </w:r>
    </w:p>
    <w:p>
      <w:r>
        <w:t>45</w:t>
      </w:r>
    </w:p>
    <w:p>
      <w:r>
        <w:t>Máy hút bụi công nghiệp</w:t>
      </w:r>
    </w:p>
    <w:p>
      <w:r>
        <w:t>Máy</w:t>
      </w:r>
    </w:p>
    <w:p>
      <w:r>
        <w:t>01</w:t>
      </w:r>
    </w:p>
    <w:p>
      <w:r>
        <w:t>46</w:t>
      </w:r>
    </w:p>
    <w:p>
      <w:r>
        <w:t>Máy hấp dụng cụ y tế</w:t>
      </w:r>
    </w:p>
    <w:p>
      <w:r>
        <w:t>Máy</w:t>
      </w:r>
    </w:p>
    <w:p>
      <w:r>
        <w:t>01</w:t>
      </w:r>
    </w:p>
    <w:p>
      <w:r>
        <w:t>47</w:t>
      </w:r>
    </w:p>
    <w:p>
      <w:r>
        <w:t>Máy định danh và đo tải lượng virus ,vi khuẩn (Máy xét nghiệm sinh học phân tử tự động 4 module)</w:t>
      </w:r>
    </w:p>
    <w:p>
      <w:r>
        <w:t>Máy</w:t>
      </w:r>
    </w:p>
    <w:p>
      <w:r>
        <w:t>01</w:t>
      </w:r>
    </w:p>
    <w:p>
      <w:r>
        <w:t>VIII</w:t>
      </w:r>
    </w:p>
    <w:p>
      <w:r>
        <w:t>TRUNG TÂM Y TẾ HUYỆN NINH PHƯỚC</w:t>
      </w:r>
    </w:p>
    <w:p>
      <w:r>
        <w:t>B</w:t>
      </w:r>
    </w:p>
    <w:p>
      <w:r>
        <w:t>Trang thiết bị y tế chuyên dùng khác</w:t>
      </w:r>
    </w:p>
    <w:p>
      <w:r>
        <w:t>1</w:t>
      </w:r>
    </w:p>
    <w:p>
      <w:r>
        <w:t>Máy áp lạnh</w:t>
      </w:r>
    </w:p>
    <w:p>
      <w:r>
        <w:t>Máy</w:t>
      </w:r>
    </w:p>
    <w:p>
      <w:r>
        <w:t>01</w:t>
      </w:r>
    </w:p>
    <w:p>
      <w:r>
        <w:t>2</w:t>
      </w:r>
    </w:p>
    <w:p>
      <w:r>
        <w:t>Máy gây mê kèm thở</w:t>
      </w:r>
    </w:p>
    <w:p>
      <w:r>
        <w:t>Máy</w:t>
      </w:r>
    </w:p>
    <w:p>
      <w:r>
        <w:t>03</w:t>
      </w:r>
    </w:p>
    <w:p>
      <w:r>
        <w:t>3</w:t>
      </w:r>
    </w:p>
    <w:p>
      <w:r>
        <w:t>Máy điện xung</w:t>
      </w:r>
    </w:p>
    <w:p>
      <w:r>
        <w:t>Máy</w:t>
      </w:r>
    </w:p>
    <w:p>
      <w:r>
        <w:t>05</w:t>
      </w:r>
    </w:p>
    <w:p>
      <w:r>
        <w:t>IX</w:t>
      </w:r>
    </w:p>
    <w:p>
      <w:r>
        <w:t>TRUNG TÂM Y TẾ HUYỆN NINH HẢI</w:t>
      </w:r>
    </w:p>
    <w:p>
      <w:r>
        <w:t>A</w:t>
      </w:r>
    </w:p>
    <w:p>
      <w:r>
        <w:t>Trang thiết bị y tế chuyên dùng đặc thù</w:t>
      </w:r>
    </w:p>
    <w:p>
      <w:r>
        <w:t>1</w:t>
      </w:r>
    </w:p>
    <w:p>
      <w:r>
        <w:t>Máy X quang kỹ thuật số di động</w:t>
      </w:r>
    </w:p>
    <w:p>
      <w:r>
        <w:t>Máy</w:t>
      </w:r>
    </w:p>
    <w:p>
      <w:r>
        <w:t>01</w:t>
      </w:r>
    </w:p>
    <w:p>
      <w:r>
        <w:t>2</w:t>
      </w:r>
    </w:p>
    <w:p>
      <w:r>
        <w:t>Máy phá rung tim</w:t>
      </w:r>
    </w:p>
    <w:p>
      <w:r>
        <w:t>Máy</w:t>
      </w:r>
    </w:p>
    <w:p>
      <w:r>
        <w:t>01</w:t>
      </w:r>
    </w:p>
    <w:p>
      <w:r>
        <w:t>3</w:t>
      </w:r>
    </w:p>
    <w:p>
      <w:r>
        <w:t>Hệ thống xét nghiệm Real-Time PCR</w:t>
      </w:r>
    </w:p>
    <w:p>
      <w:r>
        <w:t>Hệ thống</w:t>
      </w:r>
    </w:p>
    <w:p>
      <w:r>
        <w:t>01</w:t>
      </w:r>
    </w:p>
    <w:p>
      <w:r>
        <w:t>B</w:t>
      </w:r>
    </w:p>
    <w:p>
      <w:r>
        <w:t>Trang thiết bị y tế chuyên dùng khác</w:t>
      </w:r>
    </w:p>
    <w:p>
      <w:r>
        <w:t>1</w:t>
      </w:r>
    </w:p>
    <w:p>
      <w:r>
        <w:t>UPS, điều hòa nhiệt độ cho máy định danh và đo tải lượng virus, vi khuẩn</w:t>
      </w:r>
    </w:p>
    <w:p>
      <w:r>
        <w:t>Bộ</w:t>
      </w:r>
    </w:p>
    <w:p>
      <w:r>
        <w:t>01</w:t>
      </w:r>
    </w:p>
    <w:p>
      <w:r>
        <w:t>2</w:t>
      </w:r>
    </w:p>
    <w:p>
      <w:r>
        <w:t>Bộ lưu điện UPS cho máy xét nghiệm Sinh hóa</w:t>
      </w:r>
    </w:p>
    <w:p>
      <w:r>
        <w:t>Bộ</w:t>
      </w:r>
    </w:p>
    <w:p>
      <w:r>
        <w:t>01</w:t>
      </w:r>
    </w:p>
    <w:p>
      <w:r>
        <w:t>3</w:t>
      </w:r>
    </w:p>
    <w:p>
      <w:r>
        <w:t>Bộ lưu điện UPS cho máy xét nghiệm Huyết học</w:t>
      </w:r>
    </w:p>
    <w:p>
      <w:r>
        <w:t>Bộ</w:t>
      </w:r>
    </w:p>
    <w:p>
      <w:r>
        <w:t>01</w:t>
      </w:r>
    </w:p>
    <w:p>
      <w:r>
        <w:t>4</w:t>
      </w:r>
    </w:p>
    <w:p>
      <w:r>
        <w:t>Bồn rửa mắt khẩn cấp</w:t>
      </w:r>
    </w:p>
    <w:p>
      <w:r>
        <w:t>Bộ</w:t>
      </w:r>
    </w:p>
    <w:p>
      <w:r>
        <w:t>01</w:t>
      </w:r>
    </w:p>
    <w:p>
      <w:r>
        <w:t>5</w:t>
      </w:r>
    </w:p>
    <w:p>
      <w:r>
        <w:t>Máy ly tâm các loại</w:t>
      </w:r>
    </w:p>
    <w:p>
      <w:r>
        <w:t>Máy</w:t>
      </w:r>
    </w:p>
    <w:p>
      <w:r>
        <w:t>02</w:t>
      </w:r>
    </w:p>
    <w:p>
      <w:r>
        <w:t>6</w:t>
      </w:r>
    </w:p>
    <w:p>
      <w:r>
        <w:t>Hệ thống xử lý nước RO</w:t>
      </w:r>
    </w:p>
    <w:p>
      <w:r>
        <w:t>Hệ thống</w:t>
      </w:r>
    </w:p>
    <w:p>
      <w:r>
        <w:t>01</w:t>
      </w:r>
    </w:p>
    <w:p>
      <w:r>
        <w:t>7</w:t>
      </w:r>
    </w:p>
    <w:p>
      <w:r>
        <w:t>Máy điện giải đồ 4 thông số Na + , K + , Ca 2+ , Cl -</w:t>
      </w:r>
    </w:p>
    <w:p>
      <w:r>
        <w:t>Máy</w:t>
      </w:r>
    </w:p>
    <w:p>
      <w:r>
        <w:t>01</w:t>
      </w:r>
    </w:p>
    <w:p>
      <w:r>
        <w:t>8</w:t>
      </w:r>
    </w:p>
    <w:p>
      <w:r>
        <w:t>Máy cất nước 2 lần</w:t>
      </w:r>
    </w:p>
    <w:p>
      <w:r>
        <w:t>Máy</w:t>
      </w:r>
    </w:p>
    <w:p>
      <w:r>
        <w:t>01</w:t>
      </w:r>
    </w:p>
    <w:p>
      <w:r>
        <w:t>9</w:t>
      </w:r>
    </w:p>
    <w:p>
      <w:r>
        <w:t>Máy SPO 2  để bàn</w:t>
      </w:r>
    </w:p>
    <w:p>
      <w:r>
        <w:t>Máy</w:t>
      </w:r>
    </w:p>
    <w:p>
      <w:r>
        <w:t>05</w:t>
      </w:r>
    </w:p>
    <w:p>
      <w:r>
        <w:t>10</w:t>
      </w:r>
    </w:p>
    <w:p>
      <w:r>
        <w:t>Mô hình hồi sức tim phổi</w:t>
      </w:r>
    </w:p>
    <w:p>
      <w:r>
        <w:t>Cái</w:t>
      </w:r>
    </w:p>
    <w:p>
      <w:r>
        <w:t>01</w:t>
      </w:r>
    </w:p>
    <w:p>
      <w:r>
        <w:t>11</w:t>
      </w:r>
    </w:p>
    <w:p>
      <w:r>
        <w:t>Mô hình đa năng</w:t>
      </w:r>
    </w:p>
    <w:p>
      <w:r>
        <w:t>Cái</w:t>
      </w:r>
    </w:p>
    <w:p>
      <w:r>
        <w:t>01</w:t>
      </w:r>
    </w:p>
    <w:p>
      <w:r>
        <w:t>12</w:t>
      </w:r>
    </w:p>
    <w:p>
      <w:r>
        <w:t>Xe tiêm 3 tầng</w:t>
      </w:r>
    </w:p>
    <w:p>
      <w:r>
        <w:t>Xe</w:t>
      </w:r>
    </w:p>
    <w:p>
      <w:r>
        <w:t>01</w:t>
      </w:r>
    </w:p>
    <w:p>
      <w:r>
        <w:t>XII</w:t>
      </w:r>
    </w:p>
    <w:p>
      <w:r>
        <w:t>TRUNG TÂM Y TẾ HUYỆN BÁC ÁI</w:t>
      </w:r>
    </w:p>
    <w:p>
      <w:r>
        <w:t>A</w:t>
      </w:r>
    </w:p>
    <w:p>
      <w:r>
        <w:t>Trang thiết bị y tế chuyên dùng đặc thù</w:t>
      </w:r>
    </w:p>
    <w:p>
      <w:r>
        <w:t>1</w:t>
      </w:r>
    </w:p>
    <w:p>
      <w:r>
        <w:t>Hệ thống nội soi tiêu hóa</w:t>
      </w:r>
    </w:p>
    <w:p>
      <w:r>
        <w:t>Hệ thống</w:t>
      </w:r>
    </w:p>
    <w:p>
      <w:r>
        <w:t>01</w:t>
      </w:r>
    </w:p>
    <w:p>
      <w:r>
        <w:t>2</w:t>
      </w:r>
    </w:p>
    <w:p>
      <w:r>
        <w:t>Hệ thống nội soi tai mũi họng</w:t>
      </w:r>
    </w:p>
    <w:p>
      <w:r>
        <w:t>Hệ thống</w:t>
      </w:r>
    </w:p>
    <w:p>
      <w:r>
        <w:t>01</w:t>
      </w:r>
    </w:p>
    <w:p>
      <w:r>
        <w:t>3</w:t>
      </w:r>
    </w:p>
    <w:p>
      <w:r>
        <w:t>Hệ thống nội soi tiết niệu</w:t>
      </w:r>
    </w:p>
    <w:p>
      <w:r>
        <w:t>Hệ thống</w:t>
      </w:r>
    </w:p>
    <w:p>
      <w:r>
        <w:t>01</w:t>
      </w:r>
    </w:p>
    <w:p>
      <w:r>
        <w:t>4</w:t>
      </w:r>
    </w:p>
    <w:p>
      <w:r>
        <w:t>Máy soi cổ tử cung</w:t>
      </w:r>
    </w:p>
    <w:p>
      <w:r>
        <w:t>Máy</w:t>
      </w:r>
    </w:p>
    <w:p>
      <w:r>
        <w:t>02</w:t>
      </w:r>
    </w:p>
    <w:p>
      <w:r>
        <w:t>B</w:t>
      </w:r>
    </w:p>
    <w:p>
      <w:r>
        <w:t>Trang thiết bị y tế chuyên dùng khác</w:t>
      </w:r>
    </w:p>
    <w:p>
      <w:r>
        <w:t>1</w:t>
      </w:r>
    </w:p>
    <w:p>
      <w:r>
        <w:t>Máy sắc thuốc áp suất cao (dung tích 24 lít)</w:t>
      </w:r>
    </w:p>
    <w:p>
      <w:r>
        <w:t>Máy</w:t>
      </w:r>
    </w:p>
    <w:p>
      <w:r>
        <w:t>01</w:t>
      </w:r>
    </w:p>
    <w:p>
      <w:r>
        <w:t>2</w:t>
      </w:r>
    </w:p>
    <w:p>
      <w:r>
        <w:t>Máy bó thuốc</w:t>
      </w:r>
    </w:p>
    <w:p>
      <w:r>
        <w:t>Máy</w:t>
      </w:r>
    </w:p>
    <w:p>
      <w:r>
        <w:t>01</w:t>
      </w:r>
    </w:p>
    <w:p>
      <w:r>
        <w:t>3</w:t>
      </w:r>
    </w:p>
    <w:p>
      <w:r>
        <w:t>Máy điện xung, điện phân 2 kênh độc lập</w:t>
      </w:r>
    </w:p>
    <w:p>
      <w:r>
        <w:t>Máy</w:t>
      </w:r>
    </w:p>
    <w:p>
      <w:r>
        <w:t>01</w:t>
      </w:r>
    </w:p>
    <w:p>
      <w:r>
        <w:t>4</w:t>
      </w:r>
    </w:p>
    <w:p>
      <w:r>
        <w:t>Máy laser châm kết hợp laser chiếu ngoài</w:t>
      </w:r>
    </w:p>
    <w:p>
      <w:r>
        <w:t>Máy</w:t>
      </w:r>
    </w:p>
    <w:p>
      <w:r>
        <w:t>01</w:t>
      </w:r>
    </w:p>
    <w:p>
      <w:r>
        <w:t>5</w:t>
      </w:r>
    </w:p>
    <w:p>
      <w:r>
        <w:t>Bồn Paraffin &gt; 30 lít</w:t>
      </w:r>
    </w:p>
    <w:p>
      <w:r>
        <w:t>Cái</w:t>
      </w:r>
    </w:p>
    <w:p>
      <w:r>
        <w:t>01</w:t>
      </w:r>
    </w:p>
    <w:p>
      <w:r>
        <w:t>6</w:t>
      </w:r>
    </w:p>
    <w:p>
      <w:r>
        <w:t>Máy hút đờm nhớt nhi (Áp lực thấp)</w:t>
      </w:r>
    </w:p>
    <w:p>
      <w:r>
        <w:t>Máy</w:t>
      </w:r>
    </w:p>
    <w:p>
      <w:r>
        <w:t>02</w:t>
      </w:r>
    </w:p>
    <w:p>
      <w:r>
        <w:t>7</w:t>
      </w:r>
    </w:p>
    <w:p>
      <w:r>
        <w:t>Máy hút đờm nhớt người lớn</w:t>
      </w:r>
    </w:p>
    <w:p>
      <w:r>
        <w:t>Máy</w:t>
      </w:r>
    </w:p>
    <w:p>
      <w:r>
        <w:t>01</w:t>
      </w:r>
    </w:p>
    <w:p>
      <w:r>
        <w:t>8</w:t>
      </w:r>
    </w:p>
    <w:p>
      <w:r>
        <w:t>Bảng đo thị lực điện tử</w:t>
      </w:r>
    </w:p>
    <w:p>
      <w:r>
        <w:t>Cái</w:t>
      </w:r>
    </w:p>
    <w:p>
      <w:r>
        <w:t>01</w:t>
      </w:r>
    </w:p>
    <w:p>
      <w:r>
        <w:t>9</w:t>
      </w:r>
    </w:p>
    <w:p>
      <w:r>
        <w:t>Máy nội soi tai mũi họng</w:t>
      </w:r>
    </w:p>
    <w:p>
      <w:r>
        <w:t>Máy</w:t>
      </w:r>
    </w:p>
    <w:p>
      <w:r>
        <w:t>01</w:t>
      </w:r>
    </w:p>
    <w:p>
      <w:r>
        <w:t>10</w:t>
      </w:r>
    </w:p>
    <w:p>
      <w:r>
        <w:t>Máy xét nghiệm HbA1c</w:t>
      </w:r>
    </w:p>
    <w:p>
      <w:r>
        <w:t>Máy</w:t>
      </w:r>
    </w:p>
    <w:p>
      <w:r>
        <w:t>01</w:t>
      </w:r>
    </w:p>
    <w:p>
      <w:r>
        <w:t>11</w:t>
      </w:r>
    </w:p>
    <w:p>
      <w:r>
        <w:t>Máy Laser châm cứu 12 đầu châm</w:t>
      </w:r>
    </w:p>
    <w:p>
      <w:r>
        <w:t>Máy</w:t>
      </w:r>
    </w:p>
    <w:p>
      <w:r>
        <w:t>01</w:t>
      </w:r>
    </w:p>
    <w:p>
      <w:r>
        <w:t>12</w:t>
      </w:r>
    </w:p>
    <w:p>
      <w:r>
        <w:t>Máy điện châm không dùng kim</w:t>
      </w:r>
    </w:p>
    <w:p>
      <w:r>
        <w:t>Máy</w:t>
      </w:r>
    </w:p>
    <w:p>
      <w:r>
        <w:t>01</w:t>
      </w:r>
    </w:p>
    <w:p>
      <w:r>
        <w:t>13</w:t>
      </w:r>
    </w:p>
    <w:p>
      <w:r>
        <w:t>Máy xét nghiệm vi khuẩn Helicobacter pylori qua hơi thở</w:t>
      </w:r>
    </w:p>
    <w:p>
      <w:r>
        <w:t>Máy</w:t>
      </w:r>
    </w:p>
    <w:p>
      <w:r>
        <w:t>01</w:t>
      </w:r>
    </w:p>
    <w:p>
      <w:r>
        <w:t>XIV</w:t>
      </w:r>
    </w:p>
    <w:p>
      <w:r>
        <w:t>TRƯỜNG TRUNG CẤP Y TẾ</w:t>
      </w:r>
    </w:p>
    <w:p>
      <w:r>
        <w:t>B</w:t>
      </w:r>
    </w:p>
    <w:p>
      <w:r>
        <w:t>Trang thiết bị y tế chuyên dùng khác</w:t>
      </w:r>
    </w:p>
    <w:p>
      <w:r>
        <w:t>1</w:t>
      </w:r>
    </w:p>
    <w:p>
      <w:r>
        <w:t>Bàn đẻ</w:t>
      </w:r>
    </w:p>
    <w:p>
      <w:r>
        <w:t>Chiếc</w:t>
      </w:r>
    </w:p>
    <w:p>
      <w:r>
        <w:t>01</w:t>
      </w:r>
    </w:p>
    <w:p>
      <w:r>
        <w:t>2</w:t>
      </w:r>
    </w:p>
    <w:p>
      <w:r>
        <w:t>Bàn khám phụ khoa</w:t>
      </w:r>
    </w:p>
    <w:p>
      <w:r>
        <w:t>Bộ</w:t>
      </w:r>
    </w:p>
    <w:p>
      <w:r>
        <w:t>01</w:t>
      </w:r>
    </w:p>
    <w:p>
      <w:r>
        <w:t>3</w:t>
      </w:r>
    </w:p>
    <w:p>
      <w:r>
        <w:t>Bảng đo thị lực</w:t>
      </w:r>
    </w:p>
    <w:p>
      <w:r>
        <w:t>Chiếc</w:t>
      </w:r>
    </w:p>
    <w:p>
      <w:r>
        <w:t>01</w:t>
      </w:r>
    </w:p>
    <w:p>
      <w:r>
        <w:t>4</w:t>
      </w:r>
    </w:p>
    <w:p>
      <w:r>
        <w:t>Bếp từ đơn</w:t>
      </w:r>
    </w:p>
    <w:p>
      <w:r>
        <w:t>Chiếc</w:t>
      </w:r>
    </w:p>
    <w:p>
      <w:r>
        <w:t>08</w:t>
      </w:r>
    </w:p>
    <w:p>
      <w:r>
        <w:t>5</w:t>
      </w:r>
    </w:p>
    <w:p>
      <w:r>
        <w:t>Bình oxy</w:t>
      </w:r>
    </w:p>
    <w:p>
      <w:r>
        <w:t>Chiếc</w:t>
      </w:r>
    </w:p>
    <w:p>
      <w:r>
        <w:t>04</w:t>
      </w:r>
    </w:p>
    <w:p>
      <w:r>
        <w:t>6</w:t>
      </w:r>
    </w:p>
    <w:p>
      <w:r>
        <w:t>Bồn đựng nước vô khuẩn, vòi có van gạt</w:t>
      </w:r>
    </w:p>
    <w:p>
      <w:r>
        <w:t>Chiếc</w:t>
      </w:r>
    </w:p>
    <w:p>
      <w:r>
        <w:t>04</w:t>
      </w:r>
    </w:p>
    <w:p>
      <w:r>
        <w:t>7</w:t>
      </w:r>
    </w:p>
    <w:p>
      <w:r>
        <w:t>Cáng</w:t>
      </w:r>
    </w:p>
    <w:p>
      <w:r>
        <w:t>Chiếc</w:t>
      </w:r>
    </w:p>
    <w:p>
      <w:r>
        <w:t>01</w:t>
      </w:r>
    </w:p>
    <w:p>
      <w:r>
        <w:t>8</w:t>
      </w:r>
    </w:p>
    <w:p>
      <w:r>
        <w:t>Đèn Clar</w:t>
      </w:r>
    </w:p>
    <w:p>
      <w:r>
        <w:t>Chiếc</w:t>
      </w:r>
    </w:p>
    <w:p>
      <w:r>
        <w:t>01</w:t>
      </w:r>
    </w:p>
    <w:p>
      <w:r>
        <w:t>9</w:t>
      </w:r>
    </w:p>
    <w:p>
      <w:r>
        <w:t>Đèn hồng ngoại</w:t>
      </w:r>
    </w:p>
    <w:p>
      <w:r>
        <w:t>Chiếc</w:t>
      </w:r>
    </w:p>
    <w:p>
      <w:r>
        <w:t>01</w:t>
      </w:r>
    </w:p>
    <w:p>
      <w:r>
        <w:t>10</w:t>
      </w:r>
    </w:p>
    <w:p>
      <w:r>
        <w:t>Đèn khám phụ khoa</w:t>
      </w:r>
    </w:p>
    <w:p>
      <w:r>
        <w:t>Chiếc</w:t>
      </w:r>
    </w:p>
    <w:p>
      <w:r>
        <w:t>01</w:t>
      </w:r>
    </w:p>
    <w:p>
      <w:r>
        <w:t>11</w:t>
      </w:r>
    </w:p>
    <w:p>
      <w:r>
        <w:t>Đèn soi đáy mắt</w:t>
      </w:r>
    </w:p>
    <w:p>
      <w:r>
        <w:t>Chiếc</w:t>
      </w:r>
    </w:p>
    <w:p>
      <w:r>
        <w:t>01</w:t>
      </w:r>
    </w:p>
    <w:p>
      <w:r>
        <w:t>12</w:t>
      </w:r>
    </w:p>
    <w:p>
      <w:r>
        <w:t>Đèn soi thanh quản</w:t>
      </w:r>
    </w:p>
    <w:p>
      <w:r>
        <w:t>Chiếc</w:t>
      </w:r>
    </w:p>
    <w:p>
      <w:r>
        <w:t>04</w:t>
      </w:r>
    </w:p>
    <w:p>
      <w:r>
        <w:t>13</w:t>
      </w:r>
    </w:p>
    <w:p>
      <w:r>
        <w:t>Giường người bệnh</w:t>
      </w:r>
    </w:p>
    <w:p>
      <w:r>
        <w:t>Chiếc</w:t>
      </w:r>
    </w:p>
    <w:p>
      <w:r>
        <w:t>06</w:t>
      </w:r>
    </w:p>
    <w:p>
      <w:r>
        <w:t>14</w:t>
      </w:r>
    </w:p>
    <w:p>
      <w:r>
        <w:t>Hộp đựng dụng cụ vô khuẩn</w:t>
      </w:r>
    </w:p>
    <w:p>
      <w:r>
        <w:t>Chiếc</w:t>
      </w:r>
    </w:p>
    <w:p>
      <w:r>
        <w:t>05</w:t>
      </w:r>
    </w:p>
    <w:p>
      <w:r>
        <w:t>15</w:t>
      </w:r>
    </w:p>
    <w:p>
      <w:r>
        <w:t>Hộp đựng dung dịch khử khuẩn</w:t>
      </w:r>
    </w:p>
    <w:p>
      <w:r>
        <w:t>Chiếc</w:t>
      </w:r>
    </w:p>
    <w:p>
      <w:r>
        <w:t>04</w:t>
      </w:r>
    </w:p>
    <w:p>
      <w:r>
        <w:t>16</w:t>
      </w:r>
    </w:p>
    <w:p>
      <w:r>
        <w:t>Khung tập đi</w:t>
      </w:r>
    </w:p>
    <w:p>
      <w:r>
        <w:t>Bộ</w:t>
      </w:r>
    </w:p>
    <w:p>
      <w:r>
        <w:t>01</w:t>
      </w:r>
    </w:p>
    <w:p>
      <w:r>
        <w:t>17</w:t>
      </w:r>
    </w:p>
    <w:p>
      <w:r>
        <w:t>Loa soi tai</w:t>
      </w:r>
    </w:p>
    <w:p>
      <w:r>
        <w:t>Chiếc</w:t>
      </w:r>
    </w:p>
    <w:p>
      <w:r>
        <w:t>01</w:t>
      </w:r>
    </w:p>
    <w:p>
      <w:r>
        <w:t>18</w:t>
      </w:r>
    </w:p>
    <w:p>
      <w:r>
        <w:t>Máy chiếu (Projector)</w:t>
      </w:r>
    </w:p>
    <w:p>
      <w:r>
        <w:t>Bộ</w:t>
      </w:r>
    </w:p>
    <w:p>
      <w:r>
        <w:t>08</w:t>
      </w:r>
    </w:p>
    <w:p>
      <w:r>
        <w:t>19</w:t>
      </w:r>
    </w:p>
    <w:p>
      <w:r>
        <w:t>Máy điện châm</w:t>
      </w:r>
    </w:p>
    <w:p>
      <w:r>
        <w:t>Chiếc</w:t>
      </w:r>
    </w:p>
    <w:p>
      <w:r>
        <w:t>01</w:t>
      </w:r>
    </w:p>
    <w:p>
      <w:r>
        <w:t>20</w:t>
      </w:r>
    </w:p>
    <w:p>
      <w:r>
        <w:t>Máy hút dịch 2 bình</w:t>
      </w:r>
    </w:p>
    <w:p>
      <w:r>
        <w:t>Chiếc</w:t>
      </w:r>
    </w:p>
    <w:p>
      <w:r>
        <w:t>06</w:t>
      </w:r>
    </w:p>
    <w:p>
      <w:r>
        <w:t>21</w:t>
      </w:r>
    </w:p>
    <w:p>
      <w:r>
        <w:t>Máy khí rung (dung)</w:t>
      </w:r>
    </w:p>
    <w:p>
      <w:r>
        <w:t>Chiếc</w:t>
      </w:r>
    </w:p>
    <w:p>
      <w:r>
        <w:t>04</w:t>
      </w:r>
    </w:p>
    <w:p>
      <w:r>
        <w:t>22</w:t>
      </w:r>
    </w:p>
    <w:p>
      <w:r>
        <w:t>Máy li tâm</w:t>
      </w:r>
    </w:p>
    <w:p>
      <w:r>
        <w:t>Chiếc</w:t>
      </w:r>
    </w:p>
    <w:p>
      <w:r>
        <w:t>01</w:t>
      </w:r>
    </w:p>
    <w:p>
      <w:r>
        <w:t>23</w:t>
      </w:r>
    </w:p>
    <w:p>
      <w:r>
        <w:t>Máy sấy tóc</w:t>
      </w:r>
    </w:p>
    <w:p>
      <w:r>
        <w:t>Chiếc</w:t>
      </w:r>
    </w:p>
    <w:p>
      <w:r>
        <w:t>03</w:t>
      </w:r>
    </w:p>
    <w:p>
      <w:r>
        <w:t>24</w:t>
      </w:r>
    </w:p>
    <w:p>
      <w:r>
        <w:t>Máy phân tích nước tiểu 10 thông số</w:t>
      </w:r>
    </w:p>
    <w:p>
      <w:r>
        <w:t>Chiếc</w:t>
      </w:r>
    </w:p>
    <w:p>
      <w:r>
        <w:t>01</w:t>
      </w:r>
    </w:p>
    <w:p>
      <w:r>
        <w:t>25</w:t>
      </w:r>
    </w:p>
    <w:p>
      <w:r>
        <w:t>Máy tiêm tĩnh mạch</w:t>
      </w:r>
    </w:p>
    <w:p>
      <w:r>
        <w:t>Chiếc</w:t>
      </w:r>
    </w:p>
    <w:p>
      <w:r>
        <w:t>01</w:t>
      </w:r>
    </w:p>
    <w:p>
      <w:r>
        <w:t>26</w:t>
      </w:r>
    </w:p>
    <w:p>
      <w:r>
        <w:t>Máy xoa bóp</w:t>
      </w:r>
    </w:p>
    <w:p>
      <w:r>
        <w:t>Chiếc</w:t>
      </w:r>
    </w:p>
    <w:p>
      <w:r>
        <w:t>01</w:t>
      </w:r>
    </w:p>
    <w:p>
      <w:r>
        <w:t>27</w:t>
      </w:r>
    </w:p>
    <w:p>
      <w:r>
        <w:t>Mô hình bộ phận ngoài cơ quan sinh dục nữ</w:t>
      </w:r>
    </w:p>
    <w:p>
      <w:r>
        <w:t>Bộ</w:t>
      </w:r>
    </w:p>
    <w:p>
      <w:r>
        <w:t>02</w:t>
      </w:r>
    </w:p>
    <w:p>
      <w:r>
        <w:t>28</w:t>
      </w:r>
    </w:p>
    <w:p>
      <w:r>
        <w:t>Mô hình bộ xương người tháo rời</w:t>
      </w:r>
    </w:p>
    <w:p>
      <w:r>
        <w:t>Bộ</w:t>
      </w:r>
    </w:p>
    <w:p>
      <w:r>
        <w:t>01</w:t>
      </w:r>
    </w:p>
    <w:p>
      <w:r>
        <w:t>29</w:t>
      </w:r>
    </w:p>
    <w:p>
      <w:r>
        <w:t>Mô hình cắt dọc qua mũi, miệng, hầu</w:t>
      </w:r>
    </w:p>
    <w:p>
      <w:r>
        <w:t>Chiếc</w:t>
      </w:r>
    </w:p>
    <w:p>
      <w:r>
        <w:t>03</w:t>
      </w:r>
    </w:p>
    <w:p>
      <w:r>
        <w:t>30</w:t>
      </w:r>
    </w:p>
    <w:p>
      <w:r>
        <w:t>Mô hình cắt đứng qua hông chậu nữ</w:t>
      </w:r>
    </w:p>
    <w:p>
      <w:r>
        <w:t>Chiếc</w:t>
      </w:r>
    </w:p>
    <w:p>
      <w:r>
        <w:t>03</w:t>
      </w:r>
    </w:p>
    <w:p>
      <w:r>
        <w:t>31</w:t>
      </w:r>
    </w:p>
    <w:p>
      <w:r>
        <w:t>Mô hình cắt lớp đầu, mặt</w:t>
      </w:r>
    </w:p>
    <w:p>
      <w:r>
        <w:t>Chiếc</w:t>
      </w:r>
    </w:p>
    <w:p>
      <w:r>
        <w:t>03</w:t>
      </w:r>
    </w:p>
    <w:p>
      <w:r>
        <w:t>32</w:t>
      </w:r>
    </w:p>
    <w:p>
      <w:r>
        <w:t>Mô hình cắt ngang tuỷ sống</w:t>
      </w:r>
    </w:p>
    <w:p>
      <w:r>
        <w:t>Chiếc</w:t>
      </w:r>
    </w:p>
    <w:p>
      <w:r>
        <w:t>03</w:t>
      </w:r>
    </w:p>
    <w:p>
      <w:r>
        <w:t>33</w:t>
      </w:r>
    </w:p>
    <w:p>
      <w:r>
        <w:t>Mô hình chi trên/chi dưới cắt lớp</w:t>
      </w:r>
    </w:p>
    <w:p>
      <w:r>
        <w:t>Bộ</w:t>
      </w:r>
    </w:p>
    <w:p>
      <w:r>
        <w:t>03</w:t>
      </w:r>
    </w:p>
    <w:p>
      <w:r>
        <w:t>34</w:t>
      </w:r>
    </w:p>
    <w:p>
      <w:r>
        <w:t>Mô hình cơ cánh tay</w:t>
      </w:r>
    </w:p>
    <w:p>
      <w:r>
        <w:t>Bộ</w:t>
      </w:r>
    </w:p>
    <w:p>
      <w:r>
        <w:t>01</w:t>
      </w:r>
    </w:p>
    <w:p>
      <w:r>
        <w:t>35</w:t>
      </w:r>
    </w:p>
    <w:p>
      <w:r>
        <w:t>Mô hình cơ quan sinh dục nam</w:t>
      </w:r>
    </w:p>
    <w:p>
      <w:r>
        <w:t>Bộ</w:t>
      </w:r>
    </w:p>
    <w:p>
      <w:r>
        <w:t>02</w:t>
      </w:r>
    </w:p>
    <w:p>
      <w:r>
        <w:t>36</w:t>
      </w:r>
    </w:p>
    <w:p>
      <w:r>
        <w:t>Mô hình cơ thể bán thân + nội tạng</w:t>
      </w:r>
    </w:p>
    <w:p>
      <w:r>
        <w:t>Bộ</w:t>
      </w:r>
    </w:p>
    <w:p>
      <w:r>
        <w:t>01</w:t>
      </w:r>
    </w:p>
    <w:p>
      <w:r>
        <w:t>37</w:t>
      </w:r>
    </w:p>
    <w:p>
      <w:r>
        <w:t>Mô hình cơ thể bán thân hệ cơ</w:t>
      </w:r>
    </w:p>
    <w:p>
      <w:r>
        <w:t>Bộ</w:t>
      </w:r>
    </w:p>
    <w:p>
      <w:r>
        <w:t>01</w:t>
      </w:r>
    </w:p>
    <w:p>
      <w:r>
        <w:t>38</w:t>
      </w:r>
    </w:p>
    <w:p>
      <w:r>
        <w:t>Mô hình đa năng</w:t>
      </w:r>
    </w:p>
    <w:p>
      <w:r>
        <w:t>Bộ</w:t>
      </w:r>
    </w:p>
    <w:p>
      <w:r>
        <w:t>02</w:t>
      </w:r>
    </w:p>
    <w:p>
      <w:r>
        <w:t>39</w:t>
      </w:r>
    </w:p>
    <w:p>
      <w:r>
        <w:t>Mô hình da phóng đại</w:t>
      </w:r>
    </w:p>
    <w:p>
      <w:r>
        <w:t>Chiếc</w:t>
      </w:r>
    </w:p>
    <w:p>
      <w:r>
        <w:t>03</w:t>
      </w:r>
    </w:p>
    <w:p>
      <w:r>
        <w:t>40</w:t>
      </w:r>
    </w:p>
    <w:p>
      <w:r>
        <w:t>Mô hình đặt ống thông dạ dày</w:t>
      </w:r>
    </w:p>
    <w:p>
      <w:r>
        <w:t>Chiếc</w:t>
      </w:r>
    </w:p>
    <w:p>
      <w:r>
        <w:t>01</w:t>
      </w:r>
    </w:p>
    <w:p>
      <w:r>
        <w:t>41</w:t>
      </w:r>
    </w:p>
    <w:p>
      <w:r>
        <w:t>Mô hình giải phẫu hệ cơ, xương đầu - mặt - cổ</w:t>
      </w:r>
    </w:p>
    <w:p>
      <w:r>
        <w:t>Bộ</w:t>
      </w:r>
    </w:p>
    <w:p>
      <w:r>
        <w:t>01</w:t>
      </w:r>
    </w:p>
    <w:p>
      <w:r>
        <w:t>42</w:t>
      </w:r>
    </w:p>
    <w:p>
      <w:r>
        <w:t>Mô hình giải phẫu hệ cơ, xương, khớp chi dưới</w:t>
      </w:r>
    </w:p>
    <w:p>
      <w:r>
        <w:t>Bộ</w:t>
      </w:r>
    </w:p>
    <w:p>
      <w:r>
        <w:t>01</w:t>
      </w:r>
    </w:p>
    <w:p>
      <w:r>
        <w:t>43</w:t>
      </w:r>
    </w:p>
    <w:p>
      <w:r>
        <w:t>Mô hình giải phẫu hệ cơ, xương, khớp chi trên</w:t>
      </w:r>
    </w:p>
    <w:p>
      <w:r>
        <w:t>Bộ</w:t>
      </w:r>
    </w:p>
    <w:p>
      <w:r>
        <w:t>01</w:t>
      </w:r>
    </w:p>
    <w:p>
      <w:r>
        <w:t>44</w:t>
      </w:r>
    </w:p>
    <w:p>
      <w:r>
        <w:t>Mô hình giải phẫu hệ hô hấp</w:t>
      </w:r>
    </w:p>
    <w:p>
      <w:r>
        <w:t>Bộ</w:t>
      </w:r>
    </w:p>
    <w:p>
      <w:r>
        <w:t>04</w:t>
      </w:r>
    </w:p>
    <w:p>
      <w:r>
        <w:t>45</w:t>
      </w:r>
    </w:p>
    <w:p>
      <w:r>
        <w:t>Mô hình giải phẫu hệ thần kinh</w:t>
      </w:r>
    </w:p>
    <w:p>
      <w:r>
        <w:t>Bộ</w:t>
      </w:r>
    </w:p>
    <w:p>
      <w:r>
        <w:t>03</w:t>
      </w:r>
    </w:p>
    <w:p>
      <w:r>
        <w:t>46</w:t>
      </w:r>
    </w:p>
    <w:p>
      <w:r>
        <w:t>Mô hình giải phẫu hệ tiết niệu</w:t>
      </w:r>
    </w:p>
    <w:p>
      <w:r>
        <w:t>Bộ</w:t>
      </w:r>
    </w:p>
    <w:p>
      <w:r>
        <w:t>06</w:t>
      </w:r>
    </w:p>
    <w:p>
      <w:r>
        <w:t>47</w:t>
      </w:r>
    </w:p>
    <w:p>
      <w:r>
        <w:t>Mô hình giải phẫu hệ tiêu hoá</w:t>
      </w:r>
    </w:p>
    <w:p>
      <w:r>
        <w:t>Bộ</w:t>
      </w:r>
    </w:p>
    <w:p>
      <w:r>
        <w:t>01</w:t>
      </w:r>
    </w:p>
    <w:p>
      <w:r>
        <w:t>48</w:t>
      </w:r>
    </w:p>
    <w:p>
      <w:r>
        <w:t>Mô hình giải phẫu hệ tuần hoàn</w:t>
      </w:r>
    </w:p>
    <w:p>
      <w:r>
        <w:t>Bộ</w:t>
      </w:r>
    </w:p>
    <w:p>
      <w:r>
        <w:t>01</w:t>
      </w:r>
    </w:p>
    <w:p>
      <w:r>
        <w:t>49</w:t>
      </w:r>
    </w:p>
    <w:p>
      <w:r>
        <w:t>Mô hình giải phẫu tai mũi họng</w:t>
      </w:r>
    </w:p>
    <w:p>
      <w:r>
        <w:t>Bộ</w:t>
      </w:r>
    </w:p>
    <w:p>
      <w:r>
        <w:t>03</w:t>
      </w:r>
    </w:p>
    <w:p>
      <w:r>
        <w:t>50</w:t>
      </w:r>
    </w:p>
    <w:p>
      <w:r>
        <w:t>Mô hình giải phẫu toàn thân</w:t>
      </w:r>
    </w:p>
    <w:p>
      <w:r>
        <w:t>Bộ</w:t>
      </w:r>
    </w:p>
    <w:p>
      <w:r>
        <w:t>03</w:t>
      </w:r>
    </w:p>
    <w:p>
      <w:r>
        <w:t>51</w:t>
      </w:r>
    </w:p>
    <w:p>
      <w:r>
        <w:t>Mô hình hệ cơ bán thân có đầu</w:t>
      </w:r>
    </w:p>
    <w:p>
      <w:r>
        <w:t>Bộ</w:t>
      </w:r>
    </w:p>
    <w:p>
      <w:r>
        <w:t>01</w:t>
      </w:r>
    </w:p>
    <w:p>
      <w:r>
        <w:t>52</w:t>
      </w:r>
    </w:p>
    <w:p>
      <w:r>
        <w:t>Mô hình hệ cơ toàn thân</w:t>
      </w:r>
    </w:p>
    <w:p>
      <w:r>
        <w:t>Bộ</w:t>
      </w:r>
    </w:p>
    <w:p>
      <w:r>
        <w:t>01</w:t>
      </w:r>
    </w:p>
    <w:p>
      <w:r>
        <w:t>53</w:t>
      </w:r>
    </w:p>
    <w:p>
      <w:r>
        <w:t>Mô hình hồi sinh tim phổi</w:t>
      </w:r>
    </w:p>
    <w:p>
      <w:r>
        <w:t>Bộ</w:t>
      </w:r>
    </w:p>
    <w:p>
      <w:r>
        <w:t>01</w:t>
      </w:r>
    </w:p>
    <w:p>
      <w:r>
        <w:t>54</w:t>
      </w:r>
    </w:p>
    <w:p>
      <w:r>
        <w:t>Mô hình hộp sọ</w:t>
      </w:r>
    </w:p>
    <w:p>
      <w:r>
        <w:t>Bộ</w:t>
      </w:r>
    </w:p>
    <w:p>
      <w:r>
        <w:t>01</w:t>
      </w:r>
    </w:p>
    <w:p>
      <w:r>
        <w:t>55</w:t>
      </w:r>
    </w:p>
    <w:p>
      <w:r>
        <w:t>Mô hình khung chậu nữ</w:t>
      </w:r>
    </w:p>
    <w:p>
      <w:r>
        <w:t>Bộ</w:t>
      </w:r>
    </w:p>
    <w:p>
      <w:r>
        <w:t>01</w:t>
      </w:r>
    </w:p>
    <w:p>
      <w:r>
        <w:t>56</w:t>
      </w:r>
    </w:p>
    <w:p>
      <w:r>
        <w:t>Mô hình mắt</w:t>
      </w:r>
    </w:p>
    <w:p>
      <w:r>
        <w:t>Bộ</w:t>
      </w:r>
    </w:p>
    <w:p>
      <w:r>
        <w:t>03</w:t>
      </w:r>
    </w:p>
    <w:p>
      <w:r>
        <w:t>57</w:t>
      </w:r>
    </w:p>
    <w:p>
      <w:r>
        <w:t>Mô hình não</w:t>
      </w:r>
    </w:p>
    <w:p>
      <w:r>
        <w:t>Chiếc</w:t>
      </w:r>
    </w:p>
    <w:p>
      <w:r>
        <w:t>06</w:t>
      </w:r>
    </w:p>
    <w:p>
      <w:r>
        <w:t>58</w:t>
      </w:r>
    </w:p>
    <w:p>
      <w:r>
        <w:t>Mô hình phát triển của trứng và bào thai</w:t>
      </w:r>
    </w:p>
    <w:p>
      <w:r>
        <w:t>Bộ</w:t>
      </w:r>
    </w:p>
    <w:p>
      <w:r>
        <w:t>01</w:t>
      </w:r>
    </w:p>
    <w:p>
      <w:r>
        <w:t>59</w:t>
      </w:r>
    </w:p>
    <w:p>
      <w:r>
        <w:t>Mô hình phổi</w:t>
      </w:r>
    </w:p>
    <w:p>
      <w:r>
        <w:t>Chiếc</w:t>
      </w:r>
    </w:p>
    <w:p>
      <w:r>
        <w:t>03</w:t>
      </w:r>
    </w:p>
    <w:p>
      <w:r>
        <w:t>60</w:t>
      </w:r>
    </w:p>
    <w:p>
      <w:r>
        <w:t>Mô hình phôi thai từ tháng 1 đến tháng thứ 9</w:t>
      </w:r>
    </w:p>
    <w:p>
      <w:r>
        <w:t>Bộ</w:t>
      </w:r>
    </w:p>
    <w:p>
      <w:r>
        <w:t>01</w:t>
      </w:r>
    </w:p>
    <w:p>
      <w:r>
        <w:t>61</w:t>
      </w:r>
    </w:p>
    <w:p>
      <w:r>
        <w:t>Mô hình tai phóng đại</w:t>
      </w:r>
    </w:p>
    <w:p>
      <w:r>
        <w:t>Chiếc</w:t>
      </w:r>
    </w:p>
    <w:p>
      <w:r>
        <w:t>03</w:t>
      </w:r>
    </w:p>
    <w:p>
      <w:r>
        <w:t>62</w:t>
      </w:r>
    </w:p>
    <w:p>
      <w:r>
        <w:t>Mô hình thai nhi đủ tháng</w:t>
      </w:r>
    </w:p>
    <w:p>
      <w:r>
        <w:t>Bộ</w:t>
      </w:r>
    </w:p>
    <w:p>
      <w:r>
        <w:t>01</w:t>
      </w:r>
    </w:p>
    <w:p>
      <w:r>
        <w:t>63</w:t>
      </w:r>
    </w:p>
    <w:p>
      <w:r>
        <w:t>Mô hình thông tiểu nam</w:t>
      </w:r>
    </w:p>
    <w:p>
      <w:r>
        <w:t>Chiếc</w:t>
      </w:r>
    </w:p>
    <w:p>
      <w:r>
        <w:t>01</w:t>
      </w:r>
    </w:p>
    <w:p>
      <w:r>
        <w:t>64</w:t>
      </w:r>
    </w:p>
    <w:p>
      <w:r>
        <w:t>Mô hình thông tiểu nữ</w:t>
      </w:r>
    </w:p>
    <w:p>
      <w:r>
        <w:t>Chiếc</w:t>
      </w:r>
    </w:p>
    <w:p>
      <w:r>
        <w:t>01</w:t>
      </w:r>
    </w:p>
    <w:p>
      <w:r>
        <w:t>65</w:t>
      </w:r>
    </w:p>
    <w:p>
      <w:r>
        <w:t>Mô hình thụt tháo</w:t>
      </w:r>
    </w:p>
    <w:p>
      <w:r>
        <w:t>Bộ</w:t>
      </w:r>
    </w:p>
    <w:p>
      <w:r>
        <w:t>01</w:t>
      </w:r>
    </w:p>
    <w:p>
      <w:r>
        <w:t>66</w:t>
      </w:r>
    </w:p>
    <w:p>
      <w:r>
        <w:t>Mô hình tiêm bắp, tĩnh mạch cánh tay</w:t>
      </w:r>
    </w:p>
    <w:p>
      <w:r>
        <w:t>Bộ</w:t>
      </w:r>
    </w:p>
    <w:p>
      <w:r>
        <w:t>01</w:t>
      </w:r>
    </w:p>
    <w:p>
      <w:r>
        <w:t>67</w:t>
      </w:r>
    </w:p>
    <w:p>
      <w:r>
        <w:t>Mô hình tiêm mông</w:t>
      </w:r>
    </w:p>
    <w:p>
      <w:r>
        <w:t>Bộ</w:t>
      </w:r>
    </w:p>
    <w:p>
      <w:r>
        <w:t>01</w:t>
      </w:r>
    </w:p>
    <w:p>
      <w:r>
        <w:t>68</w:t>
      </w:r>
    </w:p>
    <w:p>
      <w:r>
        <w:t>Mô hình tim</w:t>
      </w:r>
    </w:p>
    <w:p>
      <w:r>
        <w:t>Chiếc</w:t>
      </w:r>
    </w:p>
    <w:p>
      <w:r>
        <w:t>03</w:t>
      </w:r>
    </w:p>
    <w:p>
      <w:r>
        <w:t>69</w:t>
      </w:r>
    </w:p>
    <w:p>
      <w:r>
        <w:t>Mô hình tử cung, vòi trứng, buồng trứng</w:t>
      </w:r>
    </w:p>
    <w:p>
      <w:r>
        <w:t>Bộ</w:t>
      </w:r>
    </w:p>
    <w:p>
      <w:r>
        <w:t>02</w:t>
      </w:r>
    </w:p>
    <w:p>
      <w:r>
        <w:t>70</w:t>
      </w:r>
    </w:p>
    <w:p>
      <w:r>
        <w:t>Nồi cách thuỷ</w:t>
      </w:r>
    </w:p>
    <w:p>
      <w:r>
        <w:t>Chiếc</w:t>
      </w:r>
    </w:p>
    <w:p>
      <w:r>
        <w:t>01</w:t>
      </w:r>
    </w:p>
    <w:p>
      <w:r>
        <w:t>71</w:t>
      </w:r>
    </w:p>
    <w:p>
      <w:r>
        <w:t>Nồi hấp</w:t>
      </w:r>
    </w:p>
    <w:p>
      <w:r>
        <w:t>Chiếc</w:t>
      </w:r>
    </w:p>
    <w:p>
      <w:r>
        <w:t>01</w:t>
      </w:r>
    </w:p>
    <w:p>
      <w:r>
        <w:t>72</w:t>
      </w:r>
    </w:p>
    <w:p>
      <w:r>
        <w:t>Tạ tay</w:t>
      </w:r>
    </w:p>
    <w:p>
      <w:r>
        <w:t>Bộ</w:t>
      </w:r>
    </w:p>
    <w:p>
      <w:r>
        <w:t>03</w:t>
      </w:r>
    </w:p>
    <w:p>
      <w:r>
        <w:t>73</w:t>
      </w:r>
    </w:p>
    <w:p>
      <w:r>
        <w:t>Thiết bị nghe nhìn và đĩa hình phục vụ truyền thông giáo dục sức khỏe</w:t>
      </w:r>
    </w:p>
    <w:p>
      <w:r>
        <w:t>Bộ</w:t>
      </w:r>
    </w:p>
    <w:p>
      <w:r>
        <w:t>01</w:t>
      </w:r>
    </w:p>
    <w:p>
      <w:r>
        <w:t>74</w:t>
      </w:r>
    </w:p>
    <w:p>
      <w:r>
        <w:t>Tủ ấm</w:t>
      </w:r>
    </w:p>
    <w:p>
      <w:r>
        <w:t>Chiếc</w:t>
      </w:r>
    </w:p>
    <w:p>
      <w:r>
        <w:t>02</w:t>
      </w:r>
    </w:p>
    <w:p>
      <w:r>
        <w:t>75</w:t>
      </w:r>
    </w:p>
    <w:p>
      <w:r>
        <w:t>Tủ đầu giường</w:t>
      </w:r>
    </w:p>
    <w:p>
      <w:r>
        <w:t>Chiếc</w:t>
      </w:r>
    </w:p>
    <w:p>
      <w:r>
        <w:t>04</w:t>
      </w:r>
    </w:p>
    <w:p>
      <w:r>
        <w:t>76</w:t>
      </w:r>
    </w:p>
    <w:p>
      <w:r>
        <w:t>Tủ lạnh</w:t>
      </w:r>
    </w:p>
    <w:p>
      <w:r>
        <w:t>Chiếc</w:t>
      </w:r>
    </w:p>
    <w:p>
      <w:r>
        <w:t>03</w:t>
      </w:r>
    </w:p>
    <w:p>
      <w:r>
        <w:t>77</w:t>
      </w:r>
    </w:p>
    <w:p>
      <w:r>
        <w:t>Tượng các huyệt</w:t>
      </w:r>
    </w:p>
    <w:p>
      <w:r>
        <w:t>Chiếc</w:t>
      </w:r>
    </w:p>
    <w:p>
      <w:r>
        <w:t>01</w:t>
      </w:r>
    </w:p>
    <w:p>
      <w:r>
        <w:t>78</w:t>
      </w:r>
    </w:p>
    <w:p>
      <w:r>
        <w:t>Xe cáng người bệnh</w:t>
      </w:r>
    </w:p>
    <w:p>
      <w:r>
        <w:t>Chiếc</w:t>
      </w:r>
    </w:p>
    <w:p>
      <w:r>
        <w:t>01</w:t>
      </w:r>
    </w:p>
    <w:p>
      <w:r>
        <w:t>79</w:t>
      </w:r>
    </w:p>
    <w:p>
      <w:r>
        <w:t>Xe đẩy dùng cho người bệnh</w:t>
      </w:r>
    </w:p>
    <w:p>
      <w:r>
        <w:t>Chiếc</w:t>
      </w:r>
    </w:p>
    <w:p>
      <w:r>
        <w:t>02</w:t>
      </w:r>
    </w:p>
    <w:p>
      <w:r>
        <w:t>80</w:t>
      </w:r>
    </w:p>
    <w:p>
      <w:r>
        <w:t>Xe đẩy dụng cụ, thuốc</w:t>
      </w:r>
    </w:p>
    <w:p>
      <w:r>
        <w:t>Chiếc</w:t>
      </w:r>
    </w:p>
    <w:p>
      <w:r>
        <w:t>03</w:t>
      </w:r>
    </w:p>
    <w:p>
      <w:r>
        <w:t>81</w:t>
      </w:r>
    </w:p>
    <w:p>
      <w:r>
        <w:t>Xe lăn</w:t>
      </w:r>
    </w:p>
    <w:p>
      <w:r>
        <w:t>Chiếc</w:t>
      </w:r>
    </w:p>
    <w:p>
      <w:r>
        <w:t>01</w:t>
      </w:r>
    </w:p>
    <w:p>
      <w:r>
        <w:t>82</w:t>
      </w:r>
    </w:p>
    <w:p>
      <w:r>
        <w:t>Alcol kế bách phân</w:t>
      </w:r>
    </w:p>
    <w:p>
      <w:r>
        <w:t>Chiếc</w:t>
      </w:r>
    </w:p>
    <w:p>
      <w:r>
        <w:t>18</w:t>
      </w:r>
    </w:p>
    <w:p>
      <w:r>
        <w:t>83</w:t>
      </w:r>
    </w:p>
    <w:p>
      <w:r>
        <w:t>Ẩm kế</w:t>
      </w:r>
    </w:p>
    <w:p>
      <w:r>
        <w:t>Chiếc</w:t>
      </w:r>
    </w:p>
    <w:p>
      <w:r>
        <w:t>04</w:t>
      </w:r>
    </w:p>
    <w:p>
      <w:r>
        <w:t>84</w:t>
      </w:r>
    </w:p>
    <w:p>
      <w:r>
        <w:t>Bể điều nhiệt</w:t>
      </w:r>
    </w:p>
    <w:p>
      <w:r>
        <w:t>Chiếc</w:t>
      </w:r>
    </w:p>
    <w:p>
      <w:r>
        <w:t>03</w:t>
      </w:r>
    </w:p>
    <w:p>
      <w:r>
        <w:t>85</w:t>
      </w:r>
    </w:p>
    <w:p>
      <w:r>
        <w:t>Bể rửa siêu âm</w:t>
      </w:r>
    </w:p>
    <w:p>
      <w:r>
        <w:t>Chiếc</w:t>
      </w:r>
    </w:p>
    <w:p>
      <w:r>
        <w:t>01</w:t>
      </w:r>
    </w:p>
    <w:p>
      <w:r>
        <w:t>86</w:t>
      </w:r>
    </w:p>
    <w:p>
      <w:r>
        <w:t>Bình cầu có sinh hàn ngược</w:t>
      </w:r>
    </w:p>
    <w:p>
      <w:r>
        <w:t>Chiếc</w:t>
      </w:r>
    </w:p>
    <w:p>
      <w:r>
        <w:t>01</w:t>
      </w:r>
    </w:p>
    <w:p>
      <w:r>
        <w:t>87</w:t>
      </w:r>
    </w:p>
    <w:p>
      <w:r>
        <w:t>Bình đựng dung môi chạy sắc ký</w:t>
      </w:r>
    </w:p>
    <w:p>
      <w:r>
        <w:t>Chiếc</w:t>
      </w:r>
    </w:p>
    <w:p>
      <w:r>
        <w:t>04</w:t>
      </w:r>
    </w:p>
    <w:p>
      <w:r>
        <w:t>88</w:t>
      </w:r>
    </w:p>
    <w:p>
      <w:r>
        <w:t>Bình hút ẩm</w:t>
      </w:r>
    </w:p>
    <w:p>
      <w:r>
        <w:t>Chiếc</w:t>
      </w:r>
    </w:p>
    <w:p>
      <w:r>
        <w:t>02</w:t>
      </w:r>
    </w:p>
    <w:p>
      <w:r>
        <w:t>89</w:t>
      </w:r>
    </w:p>
    <w:p>
      <w:r>
        <w:t>Bộ bình định mức</w:t>
      </w:r>
    </w:p>
    <w:p>
      <w:r>
        <w:t>Bộ</w:t>
      </w:r>
    </w:p>
    <w:p>
      <w:r>
        <w:t>10</w:t>
      </w:r>
    </w:p>
    <w:p>
      <w:r>
        <w:t>90</w:t>
      </w:r>
    </w:p>
    <w:p>
      <w:r>
        <w:t>Bộ bình đựng nước cất</w:t>
      </w:r>
    </w:p>
    <w:p>
      <w:r>
        <w:t>Bộ</w:t>
      </w:r>
    </w:p>
    <w:p>
      <w:r>
        <w:t>04</w:t>
      </w:r>
    </w:p>
    <w:p>
      <w:r>
        <w:t>91</w:t>
      </w:r>
    </w:p>
    <w:p>
      <w:r>
        <w:t>Bộ bình lắng gạn</w:t>
      </w:r>
    </w:p>
    <w:p>
      <w:r>
        <w:t>Bộ</w:t>
      </w:r>
    </w:p>
    <w:p>
      <w:r>
        <w:t>10</w:t>
      </w:r>
    </w:p>
    <w:p>
      <w:r>
        <w:t>92</w:t>
      </w:r>
    </w:p>
    <w:p>
      <w:r>
        <w:t>Bộ bình nón có nút mài</w:t>
      </w:r>
    </w:p>
    <w:p>
      <w:r>
        <w:t>Bộ</w:t>
      </w:r>
    </w:p>
    <w:p>
      <w:r>
        <w:t>10</w:t>
      </w:r>
    </w:p>
    <w:p>
      <w:r>
        <w:t>93</w:t>
      </w:r>
    </w:p>
    <w:p>
      <w:r>
        <w:t>Bộ bình nón thường (không có nút mài)</w:t>
      </w:r>
    </w:p>
    <w:p>
      <w:r>
        <w:t>Bộ</w:t>
      </w:r>
    </w:p>
    <w:p>
      <w:r>
        <w:t>20</w:t>
      </w:r>
    </w:p>
    <w:p>
      <w:r>
        <w:t>94</w:t>
      </w:r>
    </w:p>
    <w:p>
      <w:r>
        <w:t>Bộ chiết xuất ngấm kiệt</w:t>
      </w:r>
    </w:p>
    <w:p>
      <w:r>
        <w:t>Bộ</w:t>
      </w:r>
    </w:p>
    <w:p>
      <w:r>
        <w:t>04</w:t>
      </w:r>
    </w:p>
    <w:p>
      <w:r>
        <w:t>95</w:t>
      </w:r>
    </w:p>
    <w:p>
      <w:r>
        <w:t>Bộ cô cao dược liệu</w:t>
      </w:r>
    </w:p>
    <w:p>
      <w:r>
        <w:t>Bộ</w:t>
      </w:r>
    </w:p>
    <w:p>
      <w:r>
        <w:t>02</w:t>
      </w:r>
    </w:p>
    <w:p>
      <w:r>
        <w:t>96</w:t>
      </w:r>
    </w:p>
    <w:p>
      <w:r>
        <w:t>Bộ cốc chân</w:t>
      </w:r>
    </w:p>
    <w:p>
      <w:r>
        <w:t>Bộ</w:t>
      </w:r>
    </w:p>
    <w:p>
      <w:r>
        <w:t>20</w:t>
      </w:r>
    </w:p>
    <w:p>
      <w:r>
        <w:t>97</w:t>
      </w:r>
    </w:p>
    <w:p>
      <w:r>
        <w:t>Bộ cốc có mỏ</w:t>
      </w:r>
    </w:p>
    <w:p>
      <w:r>
        <w:t>Bộ</w:t>
      </w:r>
    </w:p>
    <w:p>
      <w:r>
        <w:t>26</w:t>
      </w:r>
    </w:p>
    <w:p>
      <w:r>
        <w:t>98</w:t>
      </w:r>
    </w:p>
    <w:p>
      <w:r>
        <w:t>Bộ đèn cồn, kiềng ba chân và lưới amiăng</w:t>
      </w:r>
    </w:p>
    <w:p>
      <w:r>
        <w:t>Bộ</w:t>
      </w:r>
    </w:p>
    <w:p>
      <w:r>
        <w:t>54</w:t>
      </w:r>
    </w:p>
    <w:p>
      <w:r>
        <w:t>99</w:t>
      </w:r>
    </w:p>
    <w:p>
      <w:r>
        <w:t>Bộ dụng cụ cắt tiêu bản cầm tay (trục cắt, dao cắt)</w:t>
      </w:r>
    </w:p>
    <w:p>
      <w:r>
        <w:t>Bộ</w:t>
      </w:r>
    </w:p>
    <w:p>
      <w:r>
        <w:t>06</w:t>
      </w:r>
    </w:p>
    <w:p>
      <w:r>
        <w:t>100</w:t>
      </w:r>
    </w:p>
    <w:p>
      <w:r>
        <w:t>Bộ dụng cụ cất tinh dầu</w:t>
      </w:r>
    </w:p>
    <w:p>
      <w:r>
        <w:t>Bộ</w:t>
      </w:r>
    </w:p>
    <w:p>
      <w:r>
        <w:t>01</w:t>
      </w:r>
    </w:p>
    <w:p>
      <w:r>
        <w:t>101</w:t>
      </w:r>
    </w:p>
    <w:p>
      <w:r>
        <w:t>Bộ lọ đựng hóa chất có nút mài đếm giọt</w:t>
      </w:r>
    </w:p>
    <w:p>
      <w:r>
        <w:t>Bộ</w:t>
      </w:r>
    </w:p>
    <w:p>
      <w:r>
        <w:t>01</w:t>
      </w:r>
    </w:p>
    <w:p>
      <w:r>
        <w:t>102</w:t>
      </w:r>
    </w:p>
    <w:p>
      <w:r>
        <w:t>Bộ lọ đựng hóa chất đếm giọt</w:t>
      </w:r>
    </w:p>
    <w:p>
      <w:r>
        <w:t>Bộ</w:t>
      </w:r>
    </w:p>
    <w:p>
      <w:r>
        <w:t>01</w:t>
      </w:r>
    </w:p>
    <w:p>
      <w:r>
        <w:t>103</w:t>
      </w:r>
    </w:p>
    <w:p>
      <w:r>
        <w:t>Bộ lọ đựng hóa chất nút mài</w:t>
      </w:r>
    </w:p>
    <w:p>
      <w:r>
        <w:t>Bộ</w:t>
      </w:r>
    </w:p>
    <w:p>
      <w:r>
        <w:t>01</w:t>
      </w:r>
    </w:p>
    <w:p>
      <w:r>
        <w:t>104</w:t>
      </w:r>
    </w:p>
    <w:p>
      <w:r>
        <w:t>Bộ ống đong</w:t>
      </w:r>
    </w:p>
    <w:p>
      <w:r>
        <w:t>Bộ</w:t>
      </w:r>
    </w:p>
    <w:p>
      <w:r>
        <w:t>26</w:t>
      </w:r>
    </w:p>
    <w:p>
      <w:r>
        <w:t>105</w:t>
      </w:r>
    </w:p>
    <w:p>
      <w:r>
        <w:t>Bộ phễu lọc</w:t>
      </w:r>
    </w:p>
    <w:p>
      <w:r>
        <w:t>Bộ</w:t>
      </w:r>
    </w:p>
    <w:p>
      <w:r>
        <w:t>06</w:t>
      </w:r>
    </w:p>
    <w:p>
      <w:r>
        <w:t>106</w:t>
      </w:r>
    </w:p>
    <w:p>
      <w:r>
        <w:t>Bộ Pipet chia vạch</w:t>
      </w:r>
    </w:p>
    <w:p>
      <w:r>
        <w:t>Bộ</w:t>
      </w:r>
    </w:p>
    <w:p>
      <w:r>
        <w:t>06</w:t>
      </w:r>
    </w:p>
    <w:p>
      <w:r>
        <w:t>107</w:t>
      </w:r>
    </w:p>
    <w:p>
      <w:r>
        <w:t>Bộ Pipet có bầu</w:t>
      </w:r>
    </w:p>
    <w:p>
      <w:r>
        <w:t>Bộ</w:t>
      </w:r>
    </w:p>
    <w:p>
      <w:r>
        <w:t>10</w:t>
      </w:r>
    </w:p>
    <w:p>
      <w:r>
        <w:t>108</w:t>
      </w:r>
    </w:p>
    <w:p>
      <w:r>
        <w:t>Bộ rây</w:t>
      </w:r>
    </w:p>
    <w:p>
      <w:r>
        <w:t>Chiếc</w:t>
      </w:r>
    </w:p>
    <w:p>
      <w:r>
        <w:t>08</w:t>
      </w:r>
    </w:p>
    <w:p>
      <w:r>
        <w:t>109</w:t>
      </w:r>
    </w:p>
    <w:p>
      <w:r>
        <w:t>Bộ Soxhlet</w:t>
      </w:r>
    </w:p>
    <w:p>
      <w:r>
        <w:t>Bộ</w:t>
      </w:r>
    </w:p>
    <w:p>
      <w:r>
        <w:t>02</w:t>
      </w:r>
    </w:p>
    <w:p>
      <w:r>
        <w:t>110</w:t>
      </w:r>
    </w:p>
    <w:p>
      <w:r>
        <w:t>Bộ thiết bị lọc hút chân không đồng bộ (bình hút chân không, máy hút chân không, phễu lọc)</w:t>
      </w:r>
    </w:p>
    <w:p>
      <w:r>
        <w:t>Bộ</w:t>
      </w:r>
    </w:p>
    <w:p>
      <w:r>
        <w:t>01</w:t>
      </w:r>
    </w:p>
    <w:p>
      <w:r>
        <w:t>111</w:t>
      </w:r>
    </w:p>
    <w:p>
      <w:r>
        <w:t>Bộ Tiêu bản mẫu thực vật</w:t>
      </w:r>
    </w:p>
    <w:p>
      <w:r>
        <w:t>Bộ</w:t>
      </w:r>
    </w:p>
    <w:p>
      <w:r>
        <w:t>08</w:t>
      </w:r>
    </w:p>
    <w:p>
      <w:r>
        <w:t>112</w:t>
      </w:r>
    </w:p>
    <w:p>
      <w:r>
        <w:t>Bộ tiêu bản mẫu trứng các loại giun, sán</w:t>
      </w:r>
    </w:p>
    <w:p>
      <w:r>
        <w:t>Bộ</w:t>
      </w:r>
    </w:p>
    <w:p>
      <w:r>
        <w:t>09</w:t>
      </w:r>
    </w:p>
    <w:p>
      <w:r>
        <w:t>113</w:t>
      </w:r>
    </w:p>
    <w:p>
      <w:r>
        <w:t>Bộ vòi rửa cấp cứu</w:t>
      </w:r>
    </w:p>
    <w:p>
      <w:r>
        <w:t>Bộ</w:t>
      </w:r>
    </w:p>
    <w:p>
      <w:r>
        <w:t>02</w:t>
      </w:r>
    </w:p>
    <w:p>
      <w:r>
        <w:t>114</w:t>
      </w:r>
    </w:p>
    <w:p>
      <w:r>
        <w:t>Bồn rửa tay</w:t>
      </w:r>
    </w:p>
    <w:p>
      <w:r>
        <w:t>Chiếc</w:t>
      </w:r>
    </w:p>
    <w:p>
      <w:r>
        <w:t>01</w:t>
      </w:r>
    </w:p>
    <w:p>
      <w:r>
        <w:t>115</w:t>
      </w:r>
    </w:p>
    <w:p>
      <w:r>
        <w:t>Buret 25 ml</w:t>
      </w:r>
    </w:p>
    <w:p>
      <w:r>
        <w:t>Chiếc</w:t>
      </w:r>
    </w:p>
    <w:p>
      <w:r>
        <w:t>18</w:t>
      </w:r>
    </w:p>
    <w:p>
      <w:r>
        <w:t>116</w:t>
      </w:r>
    </w:p>
    <w:p>
      <w:r>
        <w:t>Cân đĩa đồng hồ</w:t>
      </w:r>
    </w:p>
    <w:p>
      <w:r>
        <w:t>Chiếc</w:t>
      </w:r>
    </w:p>
    <w:p>
      <w:r>
        <w:t>02</w:t>
      </w:r>
    </w:p>
    <w:p>
      <w:r>
        <w:t>117</w:t>
      </w:r>
    </w:p>
    <w:p>
      <w:r>
        <w:t>Cân kỹ thuật</w:t>
      </w:r>
    </w:p>
    <w:p>
      <w:r>
        <w:t>Chiếc</w:t>
      </w:r>
    </w:p>
    <w:p>
      <w:r>
        <w:t>15</w:t>
      </w:r>
    </w:p>
    <w:p>
      <w:r>
        <w:t>118</w:t>
      </w:r>
    </w:p>
    <w:p>
      <w:r>
        <w:t>Cân phân tích</w:t>
      </w:r>
    </w:p>
    <w:p>
      <w:r>
        <w:t>Chiếc</w:t>
      </w:r>
    </w:p>
    <w:p>
      <w:r>
        <w:t>08</w:t>
      </w:r>
    </w:p>
    <w:p>
      <w:r>
        <w:t>119</w:t>
      </w:r>
    </w:p>
    <w:p>
      <w:r>
        <w:t>Cân thường</w:t>
      </w:r>
    </w:p>
    <w:p>
      <w:r>
        <w:t>Chiếc</w:t>
      </w:r>
    </w:p>
    <w:p>
      <w:r>
        <w:t>04</w:t>
      </w:r>
    </w:p>
    <w:p>
      <w:r>
        <w:t>120</w:t>
      </w:r>
    </w:p>
    <w:p>
      <w:r>
        <w:t>Cân xác định hàm ẩm</w:t>
      </w:r>
    </w:p>
    <w:p>
      <w:r>
        <w:t>Chiếc</w:t>
      </w:r>
    </w:p>
    <w:p>
      <w:r>
        <w:t>01</w:t>
      </w:r>
    </w:p>
    <w:p>
      <w:r>
        <w:t>121</w:t>
      </w:r>
    </w:p>
    <w:p>
      <w:r>
        <w:t>Cốc chân 100 ml</w:t>
      </w:r>
    </w:p>
    <w:p>
      <w:r>
        <w:t>Chiếc</w:t>
      </w:r>
    </w:p>
    <w:p>
      <w:r>
        <w:t>06</w:t>
      </w:r>
    </w:p>
    <w:p>
      <w:r>
        <w:t>122</w:t>
      </w:r>
    </w:p>
    <w:p>
      <w:r>
        <w:t>Đèn tử ngoại soi bản mỏng</w:t>
      </w:r>
    </w:p>
    <w:p>
      <w:r>
        <w:t>Chiếc</w:t>
      </w:r>
    </w:p>
    <w:p>
      <w:r>
        <w:t>02</w:t>
      </w:r>
    </w:p>
    <w:p>
      <w:r>
        <w:t>123</w:t>
      </w:r>
    </w:p>
    <w:p>
      <w:r>
        <w:t>Đĩa petri</w:t>
      </w:r>
    </w:p>
    <w:p>
      <w:r>
        <w:t>Cặp</w:t>
      </w:r>
    </w:p>
    <w:p>
      <w:r>
        <w:t>36</w:t>
      </w:r>
    </w:p>
    <w:p>
      <w:r>
        <w:t>124</w:t>
      </w:r>
    </w:p>
    <w:p>
      <w:r>
        <w:t>Dụng cụ phun thuốc thử</w:t>
      </w:r>
    </w:p>
    <w:p>
      <w:r>
        <w:t>Chiếc</w:t>
      </w:r>
    </w:p>
    <w:p>
      <w:r>
        <w:t>02</w:t>
      </w:r>
    </w:p>
    <w:p>
      <w:r>
        <w:t>125</w:t>
      </w:r>
    </w:p>
    <w:p>
      <w:r>
        <w:t>Hệ thống sắc kí lỏng hiệu năng cao (HPLC)</w:t>
      </w:r>
    </w:p>
    <w:p>
      <w:r>
        <w:t>Hệ thống</w:t>
      </w:r>
    </w:p>
    <w:p>
      <w:r>
        <w:t>01</w:t>
      </w:r>
    </w:p>
    <w:p>
      <w:r>
        <w:t>126</w:t>
      </w:r>
    </w:p>
    <w:p>
      <w:r>
        <w:t>Hệ thống trộn đùn vo, tạo cầu (TT)</w:t>
      </w:r>
    </w:p>
    <w:p>
      <w:r>
        <w:t>Chiếc</w:t>
      </w:r>
    </w:p>
    <w:p>
      <w:r>
        <w:t>01</w:t>
      </w:r>
    </w:p>
    <w:p>
      <w:r>
        <w:t>127</w:t>
      </w:r>
    </w:p>
    <w:p>
      <w:r>
        <w:t>Hệ thống xử lý nước RO</w:t>
      </w:r>
    </w:p>
    <w:p>
      <w:r>
        <w:t>Chiếc</w:t>
      </w:r>
    </w:p>
    <w:p>
      <w:r>
        <w:t>01</w:t>
      </w:r>
    </w:p>
    <w:p>
      <w:r>
        <w:t>128</w:t>
      </w:r>
    </w:p>
    <w:p>
      <w:r>
        <w:t>Hộp lồng petri</w:t>
      </w:r>
    </w:p>
    <w:p>
      <w:r>
        <w:t>Chiếc</w:t>
      </w:r>
    </w:p>
    <w:p>
      <w:r>
        <w:t>18</w:t>
      </w:r>
    </w:p>
    <w:p>
      <w:r>
        <w:t>129</w:t>
      </w:r>
    </w:p>
    <w:p>
      <w:r>
        <w:t>Hộp lồng sấy đĩa petri</w:t>
      </w:r>
    </w:p>
    <w:p>
      <w:r>
        <w:t>Cái</w:t>
      </w:r>
    </w:p>
    <w:p>
      <w:r>
        <w:t>03</w:t>
      </w:r>
    </w:p>
    <w:p>
      <w:r>
        <w:t>130</w:t>
      </w:r>
    </w:p>
    <w:p>
      <w:r>
        <w:t>Kính hiển vi quang học</w:t>
      </w:r>
    </w:p>
    <w:p>
      <w:r>
        <w:t>Chiếc</w:t>
      </w:r>
    </w:p>
    <w:p>
      <w:r>
        <w:t>18</w:t>
      </w:r>
    </w:p>
    <w:p>
      <w:r>
        <w:t>131</w:t>
      </w:r>
    </w:p>
    <w:p>
      <w:r>
        <w:t>Kính lúp</w:t>
      </w:r>
    </w:p>
    <w:p>
      <w:r>
        <w:t>Chiếc</w:t>
      </w:r>
    </w:p>
    <w:p>
      <w:r>
        <w:t>08</w:t>
      </w:r>
    </w:p>
    <w:p>
      <w:r>
        <w:t>132</w:t>
      </w:r>
    </w:p>
    <w:p>
      <w:r>
        <w:t>Lò nung</w:t>
      </w:r>
    </w:p>
    <w:p>
      <w:r>
        <w:t>Chiếc</w:t>
      </w:r>
    </w:p>
    <w:p>
      <w:r>
        <w:t>02</w:t>
      </w:r>
    </w:p>
    <w:p>
      <w:r>
        <w:t>133</w:t>
      </w:r>
    </w:p>
    <w:p>
      <w:r>
        <w:t>Máy bao phim</w:t>
      </w:r>
    </w:p>
    <w:p>
      <w:r>
        <w:t>Chiếc</w:t>
      </w:r>
    </w:p>
    <w:p>
      <w:r>
        <w:t>02</w:t>
      </w:r>
    </w:p>
    <w:p>
      <w:r>
        <w:t>134</w:t>
      </w:r>
    </w:p>
    <w:p>
      <w:r>
        <w:t>Máy cất nước</w:t>
      </w:r>
    </w:p>
    <w:p>
      <w:r>
        <w:t>Chiếc</w:t>
      </w:r>
    </w:p>
    <w:p>
      <w:r>
        <w:t>02</w:t>
      </w:r>
    </w:p>
    <w:p>
      <w:r>
        <w:t>135</w:t>
      </w:r>
    </w:p>
    <w:p>
      <w:r>
        <w:t>Máy chỉnh hạt (TT)</w:t>
      </w:r>
    </w:p>
    <w:p>
      <w:r>
        <w:t>Chiếc</w:t>
      </w:r>
    </w:p>
    <w:p>
      <w:r>
        <w:t>01</w:t>
      </w:r>
    </w:p>
    <w:p>
      <w:r>
        <w:t>136</w:t>
      </w:r>
    </w:p>
    <w:p>
      <w:r>
        <w:t>Máy chuẩn độ đo thế</w:t>
      </w:r>
    </w:p>
    <w:p>
      <w:r>
        <w:t>Chiếc</w:t>
      </w:r>
    </w:p>
    <w:p>
      <w:r>
        <w:t>02</w:t>
      </w:r>
    </w:p>
    <w:p>
      <w:r>
        <w:t>137</w:t>
      </w:r>
    </w:p>
    <w:p>
      <w:r>
        <w:t>Máy dập viên 1 chày</w:t>
      </w:r>
    </w:p>
    <w:p>
      <w:r>
        <w:t>Chiếc</w:t>
      </w:r>
    </w:p>
    <w:p>
      <w:r>
        <w:t>01</w:t>
      </w:r>
    </w:p>
    <w:p>
      <w:r>
        <w:t>138</w:t>
      </w:r>
    </w:p>
    <w:p>
      <w:r>
        <w:t>Máy đo điểm chảy</w:t>
      </w:r>
    </w:p>
    <w:p>
      <w:r>
        <w:t>Chiếc</w:t>
      </w:r>
    </w:p>
    <w:p>
      <w:r>
        <w:t>02</w:t>
      </w:r>
    </w:p>
    <w:p>
      <w:r>
        <w:t>139</w:t>
      </w:r>
    </w:p>
    <w:p>
      <w:r>
        <w:t>Máy đo độ cứng của viên</w:t>
      </w:r>
    </w:p>
    <w:p>
      <w:r>
        <w:t>Chiếc</w:t>
      </w:r>
    </w:p>
    <w:p>
      <w:r>
        <w:t>02</w:t>
      </w:r>
    </w:p>
    <w:p>
      <w:r>
        <w:t>140</w:t>
      </w:r>
    </w:p>
    <w:p>
      <w:r>
        <w:t>Máy đo độ mài mòn của viên</w:t>
      </w:r>
    </w:p>
    <w:p>
      <w:r>
        <w:t>Chiếc</w:t>
      </w:r>
    </w:p>
    <w:p>
      <w:r>
        <w:t>01</w:t>
      </w:r>
    </w:p>
    <w:p>
      <w:r>
        <w:t>141</w:t>
      </w:r>
    </w:p>
    <w:p>
      <w:r>
        <w:t>Máy đo hàm ẩm</w:t>
      </w:r>
    </w:p>
    <w:p>
      <w:r>
        <w:t>Chiếc</w:t>
      </w:r>
    </w:p>
    <w:p>
      <w:r>
        <w:t>01</w:t>
      </w:r>
    </w:p>
    <w:p>
      <w:r>
        <w:t>142</w:t>
      </w:r>
    </w:p>
    <w:p>
      <w:r>
        <w:t>Máy đo huyết áp</w:t>
      </w:r>
    </w:p>
    <w:p>
      <w:r>
        <w:t>Chiếc</w:t>
      </w:r>
    </w:p>
    <w:p>
      <w:r>
        <w:t>12</w:t>
      </w:r>
    </w:p>
    <w:p>
      <w:r>
        <w:t>143</w:t>
      </w:r>
    </w:p>
    <w:p>
      <w:r>
        <w:t>Máy đo pH</w:t>
      </w:r>
    </w:p>
    <w:p>
      <w:r>
        <w:t>Chiếc</w:t>
      </w:r>
    </w:p>
    <w:p>
      <w:r>
        <w:t>03</w:t>
      </w:r>
    </w:p>
    <w:p>
      <w:r>
        <w:t>144</w:t>
      </w:r>
    </w:p>
    <w:p>
      <w:r>
        <w:t>Máy đóng nang (TT)</w:t>
      </w:r>
    </w:p>
    <w:p>
      <w:r>
        <w:t>Chiếc</w:t>
      </w:r>
    </w:p>
    <w:p>
      <w:r>
        <w:t>01</w:t>
      </w:r>
    </w:p>
    <w:p>
      <w:r>
        <w:t>145</w:t>
      </w:r>
    </w:p>
    <w:p>
      <w:r>
        <w:t>Máy đóng tuýp thuốc mỡ (TT)</w:t>
      </w:r>
    </w:p>
    <w:p>
      <w:r>
        <w:t>Chiếc</w:t>
      </w:r>
    </w:p>
    <w:p>
      <w:r>
        <w:t>01</w:t>
      </w:r>
    </w:p>
    <w:p>
      <w:r>
        <w:t>146</w:t>
      </w:r>
    </w:p>
    <w:p>
      <w:r>
        <w:t>Máy ép nút nhôm</w:t>
      </w:r>
    </w:p>
    <w:p>
      <w:r>
        <w:t>Chiếc</w:t>
      </w:r>
    </w:p>
    <w:p>
      <w:r>
        <w:t>01</w:t>
      </w:r>
    </w:p>
    <w:p>
      <w:r>
        <w:t>147</w:t>
      </w:r>
    </w:p>
    <w:p>
      <w:r>
        <w:t>Máy ép vỉ (TT)</w:t>
      </w:r>
    </w:p>
    <w:p>
      <w:r>
        <w:t>Chiếc</w:t>
      </w:r>
    </w:p>
    <w:p>
      <w:r>
        <w:t>01</w:t>
      </w:r>
    </w:p>
    <w:p>
      <w:r>
        <w:t>148</w:t>
      </w:r>
    </w:p>
    <w:p>
      <w:r>
        <w:t>Máy hàn túi PE</w:t>
      </w:r>
    </w:p>
    <w:p>
      <w:r>
        <w:t>Chiếc</w:t>
      </w:r>
    </w:p>
    <w:p>
      <w:r>
        <w:t>02</w:t>
      </w:r>
    </w:p>
    <w:p>
      <w:r>
        <w:t>149</w:t>
      </w:r>
    </w:p>
    <w:p>
      <w:r>
        <w:t>Máy hút ẩm</w:t>
      </w:r>
    </w:p>
    <w:p>
      <w:r>
        <w:t>Chiếc</w:t>
      </w:r>
    </w:p>
    <w:p>
      <w:r>
        <w:t>01</w:t>
      </w:r>
    </w:p>
    <w:p>
      <w:r>
        <w:t>150</w:t>
      </w:r>
    </w:p>
    <w:p>
      <w:r>
        <w:t>Máy hút ẩm không khí</w:t>
      </w:r>
    </w:p>
    <w:p>
      <w:r>
        <w:t>Chiếc</w:t>
      </w:r>
    </w:p>
    <w:p>
      <w:r>
        <w:t>01</w:t>
      </w:r>
    </w:p>
    <w:p>
      <w:r>
        <w:t>151</w:t>
      </w:r>
    </w:p>
    <w:p>
      <w:r>
        <w:t>Máy khuấy từ gia nhiệt</w:t>
      </w:r>
    </w:p>
    <w:p>
      <w:r>
        <w:t>Chiếc</w:t>
      </w:r>
    </w:p>
    <w:p>
      <w:r>
        <w:t>02</w:t>
      </w:r>
    </w:p>
    <w:p>
      <w:r>
        <w:t>152</w:t>
      </w:r>
    </w:p>
    <w:p>
      <w:r>
        <w:t>Máy kiểm tra độ dẻo của bột (TT)</w:t>
      </w:r>
    </w:p>
    <w:p>
      <w:r>
        <w:t>Chiếc</w:t>
      </w:r>
    </w:p>
    <w:p>
      <w:r>
        <w:t>01</w:t>
      </w:r>
    </w:p>
    <w:p>
      <w:r>
        <w:t>153</w:t>
      </w:r>
    </w:p>
    <w:p>
      <w:r>
        <w:t>Máy lọc nén</w:t>
      </w:r>
    </w:p>
    <w:p>
      <w:r>
        <w:t>Chiếc</w:t>
      </w:r>
    </w:p>
    <w:p>
      <w:r>
        <w:t>01</w:t>
      </w:r>
    </w:p>
    <w:p>
      <w:r>
        <w:t>154</w:t>
      </w:r>
    </w:p>
    <w:p>
      <w:r>
        <w:t>Máy ly tâm</w:t>
      </w:r>
    </w:p>
    <w:p>
      <w:r>
        <w:t>Chiếc</w:t>
      </w:r>
    </w:p>
    <w:p>
      <w:r>
        <w:t>03</w:t>
      </w:r>
    </w:p>
    <w:p>
      <w:r>
        <w:t>155</w:t>
      </w:r>
    </w:p>
    <w:p>
      <w:r>
        <w:t>Máy mở vỏ nang</w:t>
      </w:r>
    </w:p>
    <w:p>
      <w:r>
        <w:t>Chiếc</w:t>
      </w:r>
    </w:p>
    <w:p>
      <w:r>
        <w:t>01</w:t>
      </w:r>
    </w:p>
    <w:p>
      <w:r>
        <w:t>156</w:t>
      </w:r>
    </w:p>
    <w:p>
      <w:r>
        <w:t>Máy nghiền trục (TT)</w:t>
      </w:r>
    </w:p>
    <w:p>
      <w:r>
        <w:t>Chiếc</w:t>
      </w:r>
    </w:p>
    <w:p>
      <w:r>
        <w:t>01</w:t>
      </w:r>
    </w:p>
    <w:p>
      <w:r>
        <w:t>157</w:t>
      </w:r>
    </w:p>
    <w:p>
      <w:r>
        <w:t>Máy quang phổ UV - VIS</w:t>
      </w:r>
    </w:p>
    <w:p>
      <w:r>
        <w:t>Bộ</w:t>
      </w:r>
    </w:p>
    <w:p>
      <w:r>
        <w:t>02</w:t>
      </w:r>
    </w:p>
    <w:p>
      <w:r>
        <w:t>158</w:t>
      </w:r>
    </w:p>
    <w:p>
      <w:r>
        <w:t>Máy rây rung (TT)</w:t>
      </w:r>
    </w:p>
    <w:p>
      <w:r>
        <w:t>Chiếc</w:t>
      </w:r>
    </w:p>
    <w:p>
      <w:r>
        <w:t>01</w:t>
      </w:r>
    </w:p>
    <w:p>
      <w:r>
        <w:t>159</w:t>
      </w:r>
    </w:p>
    <w:p>
      <w:r>
        <w:t>Máy soi độ trong</w:t>
      </w:r>
    </w:p>
    <w:p>
      <w:r>
        <w:t>Chiếc</w:t>
      </w:r>
    </w:p>
    <w:p>
      <w:r>
        <w:t>01</w:t>
      </w:r>
    </w:p>
    <w:p>
      <w:r>
        <w:t>160</w:t>
      </w:r>
    </w:p>
    <w:p>
      <w:r>
        <w:t>Micropipet</w:t>
      </w:r>
    </w:p>
    <w:p>
      <w:r>
        <w:t>Chiếc</w:t>
      </w:r>
    </w:p>
    <w:p>
      <w:r>
        <w:t>06</w:t>
      </w:r>
    </w:p>
    <w:p>
      <w:r>
        <w:t>161</w:t>
      </w:r>
    </w:p>
    <w:p>
      <w:r>
        <w:t>Bộ vòi rửa cấp cứu</w:t>
      </w:r>
    </w:p>
    <w:p>
      <w:r>
        <w:t>Bộ</w:t>
      </w:r>
    </w:p>
    <w:p>
      <w:r>
        <w:t>04</w:t>
      </w:r>
    </w:p>
    <w:p>
      <w:r>
        <w:t>162</w:t>
      </w:r>
    </w:p>
    <w:p>
      <w:r>
        <w:t>Túi cấp cứu</w:t>
      </w:r>
    </w:p>
    <w:p>
      <w:r>
        <w:t>Túi</w:t>
      </w:r>
    </w:p>
    <w:p>
      <w:r>
        <w:t>12</w:t>
      </w:r>
    </w:p>
    <w:p>
      <w:r>
        <w:t>163</w:t>
      </w:r>
    </w:p>
    <w:p>
      <w:r>
        <w:t>Mô hình cơ thể bán thân có nội tạng</w:t>
      </w:r>
    </w:p>
    <w:p>
      <w:r>
        <w:t>Bộ</w:t>
      </w:r>
    </w:p>
    <w:p>
      <w:r>
        <w:t>03</w:t>
      </w:r>
    </w:p>
    <w:p>
      <w:r>
        <w:t>164</w:t>
      </w:r>
    </w:p>
    <w:p>
      <w:r>
        <w:t>Mô hình giải phẫu tim</w:t>
      </w:r>
    </w:p>
    <w:p>
      <w:r>
        <w:t>Bộ</w:t>
      </w:r>
    </w:p>
    <w:p>
      <w:r>
        <w:t>03</w:t>
      </w:r>
    </w:p>
    <w:p>
      <w:r>
        <w:t>165</w:t>
      </w:r>
    </w:p>
    <w:p>
      <w:r>
        <w:t>Nhiệt kế</w:t>
      </w:r>
    </w:p>
    <w:p>
      <w:r>
        <w:t>Chiếc</w:t>
      </w:r>
    </w:p>
    <w:p>
      <w:r>
        <w:t>09</w:t>
      </w:r>
    </w:p>
    <w:p>
      <w:r>
        <w:t>166</w:t>
      </w:r>
    </w:p>
    <w:p>
      <w:r>
        <w:t>Nhiệt kế bách phân</w:t>
      </w:r>
    </w:p>
    <w:p>
      <w:r>
        <w:t>Chiếc</w:t>
      </w:r>
    </w:p>
    <w:p>
      <w:r>
        <w:t>18</w:t>
      </w:r>
    </w:p>
    <w:p>
      <w:r>
        <w:t>167</w:t>
      </w:r>
    </w:p>
    <w:p>
      <w:r>
        <w:t>Nhiệt kế phòng</w:t>
      </w:r>
    </w:p>
    <w:p>
      <w:r>
        <w:t>Chiếc</w:t>
      </w:r>
    </w:p>
    <w:p>
      <w:r>
        <w:t>02</w:t>
      </w:r>
    </w:p>
    <w:p>
      <w:r>
        <w:t>168</w:t>
      </w:r>
    </w:p>
    <w:p>
      <w:r>
        <w:t>Nhiệt kế y tế</w:t>
      </w:r>
    </w:p>
    <w:p>
      <w:r>
        <w:t>Chiếc</w:t>
      </w:r>
    </w:p>
    <w:p>
      <w:r>
        <w:t>15</w:t>
      </w:r>
    </w:p>
    <w:p>
      <w:r>
        <w:t>169</w:t>
      </w:r>
    </w:p>
    <w:p>
      <w:r>
        <w:t>Nhiệt kế, ẩm kế tự ghi</w:t>
      </w:r>
    </w:p>
    <w:p>
      <w:r>
        <w:t>Chiếc</w:t>
      </w:r>
    </w:p>
    <w:p>
      <w:r>
        <w:t>03</w:t>
      </w:r>
    </w:p>
    <w:p>
      <w:r>
        <w:t>170</w:t>
      </w:r>
    </w:p>
    <w:p>
      <w:r>
        <w:t>Nồi hấp tiệt trùng</w:t>
      </w:r>
    </w:p>
    <w:p>
      <w:r>
        <w:t>Chiếc</w:t>
      </w:r>
    </w:p>
    <w:p>
      <w:r>
        <w:t>01</w:t>
      </w:r>
    </w:p>
    <w:p>
      <w:r>
        <w:t>171</w:t>
      </w:r>
    </w:p>
    <w:p>
      <w:r>
        <w:t>Ống mao quản chấm sắc kí</w:t>
      </w:r>
    </w:p>
    <w:p>
      <w:r>
        <w:t>Chiếc</w:t>
      </w:r>
    </w:p>
    <w:p>
      <w:r>
        <w:t>54</w:t>
      </w:r>
    </w:p>
    <w:p>
      <w:r>
        <w:t>172</w:t>
      </w:r>
    </w:p>
    <w:p>
      <w:r>
        <w:t>Ống mao quản đo độ chảy</w:t>
      </w:r>
    </w:p>
    <w:p>
      <w:r>
        <w:t>Chiếc</w:t>
      </w:r>
    </w:p>
    <w:p>
      <w:r>
        <w:t>54</w:t>
      </w:r>
    </w:p>
    <w:p>
      <w:r>
        <w:t>173</w:t>
      </w:r>
    </w:p>
    <w:p>
      <w:r>
        <w:t>Ống nghe</w:t>
      </w:r>
    </w:p>
    <w:p>
      <w:r>
        <w:t>Chiếc</w:t>
      </w:r>
    </w:p>
    <w:p>
      <w:r>
        <w:t>15</w:t>
      </w:r>
    </w:p>
    <w:p>
      <w:r>
        <w:t>174</w:t>
      </w:r>
    </w:p>
    <w:p>
      <w:r>
        <w:t>Ống nghiệm có nắp vặn 20 ml</w:t>
      </w:r>
    </w:p>
    <w:p>
      <w:r>
        <w:t>Cái</w:t>
      </w:r>
    </w:p>
    <w:p>
      <w:r>
        <w:t>20</w:t>
      </w:r>
    </w:p>
    <w:p>
      <w:r>
        <w:t>175</w:t>
      </w:r>
    </w:p>
    <w:p>
      <w:r>
        <w:t>Ống nghiệm so sánh</w:t>
      </w:r>
    </w:p>
    <w:p>
      <w:r>
        <w:t>Chiếc</w:t>
      </w:r>
    </w:p>
    <w:p>
      <w:r>
        <w:t>16</w:t>
      </w:r>
    </w:p>
    <w:p>
      <w:r>
        <w:t>176</w:t>
      </w:r>
    </w:p>
    <w:p>
      <w:r>
        <w:t>Phân cực kế</w:t>
      </w:r>
    </w:p>
    <w:p>
      <w:r>
        <w:t>Chiếc</w:t>
      </w:r>
    </w:p>
    <w:p>
      <w:r>
        <w:t>02</w:t>
      </w:r>
    </w:p>
    <w:p>
      <w:r>
        <w:t>177</w:t>
      </w:r>
    </w:p>
    <w:p>
      <w:r>
        <w:t>Phù kế Baume</w:t>
      </w:r>
    </w:p>
    <w:p>
      <w:r>
        <w:t>Chiếc</w:t>
      </w:r>
    </w:p>
    <w:p>
      <w:r>
        <w:t>18</w:t>
      </w:r>
    </w:p>
    <w:p>
      <w:r>
        <w:t>178</w:t>
      </w:r>
    </w:p>
    <w:p>
      <w:r>
        <w:t>Thiết bị thử độ hòa tan</w:t>
      </w:r>
    </w:p>
    <w:p>
      <w:r>
        <w:t>Bộ/Chiếc</w:t>
      </w:r>
    </w:p>
    <w:p>
      <w:r>
        <w:t>02</w:t>
      </w:r>
    </w:p>
    <w:p>
      <w:r>
        <w:t>179</w:t>
      </w:r>
    </w:p>
    <w:p>
      <w:r>
        <w:t>Thiết bị thử độ rã</w:t>
      </w:r>
    </w:p>
    <w:p>
      <w:r>
        <w:t>Bộ</w:t>
      </w:r>
    </w:p>
    <w:p>
      <w:r>
        <w:t>02</w:t>
      </w:r>
    </w:p>
    <w:p>
      <w:r>
        <w:t>180</w:t>
      </w:r>
    </w:p>
    <w:p>
      <w:r>
        <w:t>Tủ âm sâu</w:t>
      </w:r>
    </w:p>
    <w:p>
      <w:r>
        <w:t>Chiếc</w:t>
      </w:r>
    </w:p>
    <w:p>
      <w:r>
        <w:t>01</w:t>
      </w:r>
    </w:p>
    <w:p>
      <w:r>
        <w:t>181</w:t>
      </w:r>
    </w:p>
    <w:p>
      <w:r>
        <w:t>Tủ hút khí độc phòng thí nghiệm</w:t>
      </w:r>
    </w:p>
    <w:p>
      <w:r>
        <w:t>Chiếc</w:t>
      </w:r>
    </w:p>
    <w:p>
      <w:r>
        <w:t>03</w:t>
      </w:r>
    </w:p>
    <w:p>
      <w:r>
        <w:t>182</w:t>
      </w:r>
    </w:p>
    <w:p>
      <w:r>
        <w:t>Tủ ra lẻ thuốc</w:t>
      </w:r>
    </w:p>
    <w:p>
      <w:r>
        <w:t>Bộ</w:t>
      </w:r>
    </w:p>
    <w:p>
      <w:r>
        <w:t>01</w:t>
      </w:r>
    </w:p>
    <w:p>
      <w:r>
        <w:t>183</w:t>
      </w:r>
    </w:p>
    <w:p>
      <w:r>
        <w:t>Tủ sấy</w:t>
      </w:r>
    </w:p>
    <w:p>
      <w:r>
        <w:t>Chiếc</w:t>
      </w:r>
    </w:p>
    <w:p>
      <w:r>
        <w:t>04</w:t>
      </w:r>
    </w:p>
    <w:p>
      <w:r>
        <w:t>184</w:t>
      </w:r>
    </w:p>
    <w:p>
      <w:r>
        <w:t>Tủ sấy chân không</w:t>
      </w:r>
    </w:p>
    <w:p>
      <w:r>
        <w:t>Chiếc</w:t>
      </w:r>
    </w:p>
    <w:p>
      <w:r>
        <w:t>01</w:t>
      </w:r>
    </w:p>
    <w:p>
      <w:r>
        <w:t>XV</w:t>
      </w:r>
    </w:p>
    <w:p>
      <w:r>
        <w:t>TRUNG TÂM GIÁM ĐỊNH Y KHOA - PHÁP Y</w:t>
      </w:r>
    </w:p>
    <w:p>
      <w:r>
        <w:t>B</w:t>
      </w:r>
    </w:p>
    <w:p>
      <w:r>
        <w:t>Trang thiết bị y tế chuyên dùng khác</w:t>
      </w:r>
    </w:p>
    <w:p>
      <w:r>
        <w:t>1</w:t>
      </w:r>
    </w:p>
    <w:p>
      <w:r>
        <w:t>Máy Cưa xương sử dụng điện</w:t>
      </w:r>
    </w:p>
    <w:p>
      <w:r>
        <w:t>Máy</w:t>
      </w:r>
    </w:p>
    <w:p>
      <w:r>
        <w:t>01</w:t>
      </w:r>
    </w:p>
    <w:p>
      <w:r>
        <w:t>2</w:t>
      </w:r>
    </w:p>
    <w:p>
      <w:r>
        <w:t>Máy Cưa xương sử dụng pin</w:t>
      </w:r>
    </w:p>
    <w:p>
      <w:r>
        <w:t>Máy</w:t>
      </w:r>
    </w:p>
    <w:p>
      <w:r>
        <w:t>01</w:t>
      </w:r>
    </w:p>
    <w:p>
      <w:r>
        <w:t>XVI</w:t>
      </w:r>
    </w:p>
    <w:p>
      <w:r>
        <w:t>TRUNG TÂM KIỂM SOÁT BỆNH TẬT</w:t>
      </w:r>
    </w:p>
    <w:p>
      <w:r>
        <w:t>B</w:t>
      </w:r>
    </w:p>
    <w:p>
      <w:r>
        <w:t>Trang thiết bị y tế chuyên dùng khác</w:t>
      </w:r>
    </w:p>
    <w:p>
      <w:r>
        <w:t>1</w:t>
      </w:r>
    </w:p>
    <w:p>
      <w:r>
        <w:t>Bộ lấy mẫu nước, chất lỏng</w:t>
      </w:r>
    </w:p>
    <w:p>
      <w:r>
        <w:t>Bộ</w:t>
      </w:r>
    </w:p>
    <w:p>
      <w:r>
        <w:t>01</w:t>
      </w:r>
    </w:p>
    <w:p>
      <w:r>
        <w:t>2</w:t>
      </w:r>
    </w:p>
    <w:p>
      <w:r>
        <w:t>Dụng cụ hút mẫu định lượng</w:t>
      </w:r>
    </w:p>
    <w:p>
      <w:r>
        <w:t>Cái</w:t>
      </w:r>
    </w:p>
    <w:p>
      <w:r>
        <w:t>09</w:t>
      </w:r>
    </w:p>
    <w:p>
      <w:r>
        <w:t>3</w:t>
      </w:r>
    </w:p>
    <w:p>
      <w:r>
        <w:t>Pipette đa kênh</w:t>
      </w:r>
    </w:p>
    <w:p>
      <w:r>
        <w:t>Cái</w:t>
      </w:r>
    </w:p>
    <w:p>
      <w:r>
        <w:t>02</w:t>
      </w:r>
    </w:p>
    <w:p>
      <w:r>
        <w:t>4</w:t>
      </w:r>
    </w:p>
    <w:p>
      <w:r>
        <w:t>Máy đo Hemoglobin</w:t>
      </w:r>
    </w:p>
    <w:p>
      <w:r>
        <w:t>Máy</w:t>
      </w:r>
    </w:p>
    <w:p>
      <w:r>
        <w:t>01</w:t>
      </w:r>
    </w:p>
    <w:p>
      <w:r>
        <w:t>5</w:t>
      </w:r>
    </w:p>
    <w:p>
      <w:r>
        <w:t>Vòi sen cấp cứu và vòi sen rửa mắt cấp cứu</w:t>
      </w:r>
    </w:p>
    <w:p>
      <w:r>
        <w:t>Hệ thống</w:t>
      </w:r>
    </w:p>
    <w:p>
      <w:r>
        <w:t>03</w:t>
      </w:r>
    </w:p>
    <w:p>
      <w:r>
        <w:t>PHỤ LỤC V</w:t>
      </w:r>
    </w:p>
    <w:p>
      <w:r>
        <w:t>ĐIỀU CHỈNH TĂNG SỐ LƯỢNG MÁY MÓC, THIẾT BỊ CHUYÊN DÙNG THUỘC LĨNH VỰC Y TẾ TẠI CÁC ĐƠN VỊ SỰ NGHIỆP Y TẾ</w:t>
      </w:r>
    </w:p>
    <w:p>
      <w:r>
        <w:t>(Kèm theo Quyết định số 37/QĐ-UBND ngày 10 tháng 5 năm 2024 của Ủy ban nhân dân tỉnh Ninh Thuận)</w:t>
      </w:r>
    </w:p>
    <w:p>
      <w:r>
        <w:t>STT</w:t>
      </w:r>
    </w:p>
    <w:p>
      <w:r>
        <w:t>Danh mục, chủng loại</w:t>
      </w:r>
    </w:p>
    <w:p>
      <w:r>
        <w:t>Đơn vị tính</w:t>
      </w:r>
    </w:p>
    <w:p>
      <w:r>
        <w:t>Số lượng</w:t>
      </w:r>
    </w:p>
    <w:p>
      <w:r>
        <w:t>I</w:t>
      </w:r>
    </w:p>
    <w:p>
      <w:r>
        <w:t>BỆNH VIỆN ĐA KHOA TỈNH</w:t>
      </w:r>
    </w:p>
    <w:p>
      <w:r>
        <w:t>A</w:t>
      </w:r>
    </w:p>
    <w:p>
      <w:r>
        <w:t>Trang thiết bị y tế chuyên dùng đặc thù</w:t>
      </w:r>
    </w:p>
    <w:p>
      <w:r>
        <w:t>10</w:t>
      </w:r>
    </w:p>
    <w:p>
      <w:r>
        <w:t>Máy siêu âm tổng quát</w:t>
      </w:r>
    </w:p>
    <w:p>
      <w:r>
        <w:t>Máy</w:t>
      </w:r>
    </w:p>
    <w:p>
      <w:r>
        <w:t>20</w:t>
      </w:r>
    </w:p>
    <w:p>
      <w:r>
        <w:t>12</w:t>
      </w:r>
    </w:p>
    <w:p>
      <w:r>
        <w:t>Máy xét nghiệm miễn dịch các loại</w:t>
      </w:r>
    </w:p>
    <w:p>
      <w:r>
        <w:t>Hệ thống</w:t>
      </w:r>
    </w:p>
    <w:p>
      <w:r>
        <w:t>05</w:t>
      </w:r>
    </w:p>
    <w:p>
      <w:r>
        <w:t>14</w:t>
      </w:r>
    </w:p>
    <w:p>
      <w:r>
        <w:t>Máy thở</w:t>
      </w:r>
    </w:p>
    <w:p>
      <w:r>
        <w:t>Máy</w:t>
      </w:r>
    </w:p>
    <w:p>
      <w:r>
        <w:t>150</w:t>
      </w:r>
    </w:p>
    <w:p>
      <w:r>
        <w:t>26</w:t>
      </w:r>
    </w:p>
    <w:p>
      <w:r>
        <w:t>Bàn mổ</w:t>
      </w:r>
    </w:p>
    <w:p>
      <w:r>
        <w:t>Cái</w:t>
      </w:r>
    </w:p>
    <w:p>
      <w:r>
        <w:t>20</w:t>
      </w:r>
    </w:p>
    <w:p>
      <w:r>
        <w:t>27</w:t>
      </w:r>
    </w:p>
    <w:p>
      <w:r>
        <w:t>Máy điện tim</w:t>
      </w:r>
    </w:p>
    <w:p>
      <w:r>
        <w:t>Máy</w:t>
      </w:r>
    </w:p>
    <w:p>
      <w:r>
        <w:t>30</w:t>
      </w:r>
    </w:p>
    <w:p>
      <w:r>
        <w:t>B</w:t>
      </w:r>
    </w:p>
    <w:p>
      <w:r>
        <w:t>Trang thiết bị y tế chuyên dùng khác</w:t>
      </w:r>
    </w:p>
    <w:p>
      <w:r>
        <w:t>22</w:t>
      </w:r>
    </w:p>
    <w:p>
      <w:r>
        <w:t>Máy tán sỏi đường tiết niệu qua nội soi nguồn Laser</w:t>
      </w:r>
    </w:p>
    <w:p>
      <w:r>
        <w:t>Máy</w:t>
      </w:r>
    </w:p>
    <w:p>
      <w:r>
        <w:t>02</w:t>
      </w:r>
    </w:p>
    <w:p>
      <w:r>
        <w:t>37</w:t>
      </w:r>
    </w:p>
    <w:p>
      <w:r>
        <w:t>Máy đo áp lực bóng chèn</w:t>
      </w:r>
    </w:p>
    <w:p>
      <w:r>
        <w:t>Máy</w:t>
      </w:r>
    </w:p>
    <w:p>
      <w:r>
        <w:t>07</w:t>
      </w:r>
    </w:p>
    <w:p>
      <w:r>
        <w:t>42</w:t>
      </w:r>
    </w:p>
    <w:p>
      <w:r>
        <w:t>Máy đo phế dung ký</w:t>
      </w:r>
    </w:p>
    <w:p>
      <w:r>
        <w:t>Máy</w:t>
      </w:r>
    </w:p>
    <w:p>
      <w:r>
        <w:t>02</w:t>
      </w:r>
    </w:p>
    <w:p>
      <w:r>
        <w:t>43</w:t>
      </w:r>
    </w:p>
    <w:p>
      <w:r>
        <w:t>Ghế máy nha</w:t>
      </w:r>
    </w:p>
    <w:p>
      <w:r>
        <w:t>Cái</w:t>
      </w:r>
    </w:p>
    <w:p>
      <w:r>
        <w:t>10</w:t>
      </w:r>
    </w:p>
    <w:p>
      <w:r>
        <w:t>44</w:t>
      </w:r>
    </w:p>
    <w:p>
      <w:r>
        <w:t>Máy cạo vôi</w:t>
      </w:r>
    </w:p>
    <w:p>
      <w:r>
        <w:t>Máy</w:t>
      </w:r>
    </w:p>
    <w:p>
      <w:r>
        <w:t>10</w:t>
      </w:r>
    </w:p>
    <w:p>
      <w:r>
        <w:t>47</w:t>
      </w:r>
    </w:p>
    <w:p>
      <w:r>
        <w:t>Máy nội nha</w:t>
      </w:r>
    </w:p>
    <w:p>
      <w:r>
        <w:t>Máy</w:t>
      </w:r>
    </w:p>
    <w:p>
      <w:r>
        <w:t>03</w:t>
      </w:r>
    </w:p>
    <w:p>
      <w:r>
        <w:t>49</w:t>
      </w:r>
    </w:p>
    <w:p>
      <w:r>
        <w:t>Kính hiển vi phẫu thuật tai mũi họng</w:t>
      </w:r>
    </w:p>
    <w:p>
      <w:r>
        <w:t>Cái</w:t>
      </w:r>
    </w:p>
    <w:p>
      <w:r>
        <w:t>02</w:t>
      </w:r>
    </w:p>
    <w:p>
      <w:r>
        <w:t>54</w:t>
      </w:r>
    </w:p>
    <w:p>
      <w:r>
        <w:t>Máy kéo giãn cột sống</w:t>
      </w:r>
    </w:p>
    <w:p>
      <w:r>
        <w:t>Máy</w:t>
      </w:r>
    </w:p>
    <w:p>
      <w:r>
        <w:t>05</w:t>
      </w:r>
    </w:p>
    <w:p>
      <w:r>
        <w:t>113</w:t>
      </w:r>
    </w:p>
    <w:p>
      <w:r>
        <w:t>Máy X Quang nhũ ảnh</w:t>
      </w:r>
    </w:p>
    <w:p>
      <w:r>
        <w:t>Máy</w:t>
      </w:r>
    </w:p>
    <w:p>
      <w:r>
        <w:t>02</w:t>
      </w:r>
    </w:p>
    <w:p>
      <w:r>
        <w:t>114</w:t>
      </w:r>
    </w:p>
    <w:p>
      <w:r>
        <w:t>Máy X Quang nha khoa</w:t>
      </w:r>
    </w:p>
    <w:p>
      <w:r>
        <w:t>Máy</w:t>
      </w:r>
    </w:p>
    <w:p>
      <w:r>
        <w:t>02</w:t>
      </w:r>
    </w:p>
    <w:p>
      <w:r>
        <w:t>144</w:t>
      </w:r>
    </w:p>
    <w:p>
      <w:r>
        <w:t>Máy là ép ga công nghiệp</w:t>
      </w:r>
    </w:p>
    <w:p>
      <w:r>
        <w:t>Máy</w:t>
      </w:r>
    </w:p>
    <w:p>
      <w:r>
        <w:t>02</w:t>
      </w:r>
    </w:p>
    <w:p>
      <w:r>
        <w:t>II</w:t>
      </w:r>
    </w:p>
    <w:p>
      <w:r>
        <w:t>BỆNH VIỆN Y DƯỢC CỔ TRUYỀN</w:t>
      </w:r>
    </w:p>
    <w:p>
      <w:r>
        <w:t>B</w:t>
      </w:r>
    </w:p>
    <w:p>
      <w:r>
        <w:t>Trang thiết bị y tế chuyên dùng khác</w:t>
      </w:r>
    </w:p>
    <w:p>
      <w:r>
        <w:t>2</w:t>
      </w:r>
    </w:p>
    <w:p>
      <w:r>
        <w:t>Máy xét nghiệm nước tiểu</w:t>
      </w:r>
    </w:p>
    <w:p>
      <w:r>
        <w:t>Máy</w:t>
      </w:r>
    </w:p>
    <w:p>
      <w:r>
        <w:t>02</w:t>
      </w:r>
    </w:p>
    <w:p>
      <w:r>
        <w:t>12</w:t>
      </w:r>
    </w:p>
    <w:p>
      <w:r>
        <w:t>Máy siêu âm điều trị</w:t>
      </w:r>
    </w:p>
    <w:p>
      <w:r>
        <w:t>Máy</w:t>
      </w:r>
    </w:p>
    <w:p>
      <w:r>
        <w:t>10</w:t>
      </w:r>
    </w:p>
    <w:p>
      <w:r>
        <w:t>13</w:t>
      </w:r>
    </w:p>
    <w:p>
      <w:r>
        <w:t>Máy Laser châm cứu</w:t>
      </w:r>
    </w:p>
    <w:p>
      <w:r>
        <w:t>Máy</w:t>
      </w:r>
    </w:p>
    <w:p>
      <w:r>
        <w:t>04</w:t>
      </w:r>
    </w:p>
    <w:p>
      <w:r>
        <w:t>15</w:t>
      </w:r>
    </w:p>
    <w:p>
      <w:r>
        <w:t>Máy kích thích thần kinh cơ</w:t>
      </w:r>
    </w:p>
    <w:p>
      <w:r>
        <w:t>Máy</w:t>
      </w:r>
    </w:p>
    <w:p>
      <w:r>
        <w:t>04</w:t>
      </w:r>
    </w:p>
    <w:p>
      <w:r>
        <w:t>16</w:t>
      </w:r>
    </w:p>
    <w:p>
      <w:r>
        <w:t>Máy xoa bóp áp lực hơi</w:t>
      </w:r>
    </w:p>
    <w:p>
      <w:r>
        <w:t>Máy</w:t>
      </w:r>
    </w:p>
    <w:p>
      <w:r>
        <w:t>08</w:t>
      </w:r>
    </w:p>
    <w:p>
      <w:r>
        <w:t>17</w:t>
      </w:r>
    </w:p>
    <w:p>
      <w:r>
        <w:t>Máy kéo giãn cột sống</w:t>
      </w:r>
    </w:p>
    <w:p>
      <w:r>
        <w:t>Máy</w:t>
      </w:r>
    </w:p>
    <w:p>
      <w:r>
        <w:t>08</w:t>
      </w:r>
    </w:p>
    <w:p>
      <w:r>
        <w:t>19</w:t>
      </w:r>
    </w:p>
    <w:p>
      <w:r>
        <w:t>Máy sóng xung kích</w:t>
      </w:r>
    </w:p>
    <w:p>
      <w:r>
        <w:t>Máy</w:t>
      </w:r>
    </w:p>
    <w:p>
      <w:r>
        <w:t>04</w:t>
      </w:r>
    </w:p>
    <w:p>
      <w:r>
        <w:t>27</w:t>
      </w:r>
    </w:p>
    <w:p>
      <w:r>
        <w:t>Máy điện xung điều trị</w:t>
      </w:r>
    </w:p>
    <w:p>
      <w:r>
        <w:t>Máy</w:t>
      </w:r>
    </w:p>
    <w:p>
      <w:r>
        <w:t>08</w:t>
      </w:r>
    </w:p>
    <w:p>
      <w:r>
        <w:t>29</w:t>
      </w:r>
    </w:p>
    <w:p>
      <w:r>
        <w:t>Máy trị liệu sóng ngắn</w:t>
      </w:r>
    </w:p>
    <w:p>
      <w:r>
        <w:t>Máy</w:t>
      </w:r>
    </w:p>
    <w:p>
      <w:r>
        <w:t>02</w:t>
      </w:r>
    </w:p>
    <w:p>
      <w:r>
        <w:t>40</w:t>
      </w:r>
    </w:p>
    <w:p>
      <w:r>
        <w:t>Máy giao thoa</w:t>
      </w:r>
    </w:p>
    <w:p>
      <w:r>
        <w:t>Máy</w:t>
      </w:r>
    </w:p>
    <w:p>
      <w:r>
        <w:t>02</w:t>
      </w:r>
    </w:p>
    <w:p>
      <w:r>
        <w:t>43</w:t>
      </w:r>
    </w:p>
    <w:p>
      <w:r>
        <w:t>Ghế tập đa năng</w:t>
      </w:r>
    </w:p>
    <w:p>
      <w:r>
        <w:t>Cái</w:t>
      </w:r>
    </w:p>
    <w:p>
      <w:r>
        <w:t>04</w:t>
      </w:r>
    </w:p>
    <w:p>
      <w:r>
        <w:t>IV</w:t>
      </w:r>
    </w:p>
    <w:p>
      <w:r>
        <w:t>BỆNH VIỆN LAO VÀ BỆNH PHỔI</w:t>
      </w:r>
    </w:p>
    <w:p>
      <w:r>
        <w:t>B</w:t>
      </w:r>
    </w:p>
    <w:p>
      <w:r>
        <w:t>Trang thiết bị y tế chuyên dùng khác</w:t>
      </w:r>
    </w:p>
    <w:p>
      <w:r>
        <w:t>33</w:t>
      </w:r>
    </w:p>
    <w:p>
      <w:r>
        <w:t>Máy giặt công nghiệp</w:t>
      </w:r>
    </w:p>
    <w:p>
      <w:r>
        <w:t>Máy</w:t>
      </w:r>
    </w:p>
    <w:p>
      <w:r>
        <w:t>02</w:t>
      </w:r>
    </w:p>
    <w:p>
      <w:r>
        <w:t>41</w:t>
      </w:r>
    </w:p>
    <w:p>
      <w:r>
        <w:t>Nồi hấp tiệt trùng nhiệt độ cao</w:t>
      </w:r>
    </w:p>
    <w:p>
      <w:r>
        <w:t>Cái</w:t>
      </w:r>
    </w:p>
    <w:p>
      <w:r>
        <w:t>06</w:t>
      </w:r>
    </w:p>
    <w:p>
      <w:r>
        <w:t>88</w:t>
      </w:r>
    </w:p>
    <w:p>
      <w:r>
        <w:t>Máy lắc (Vorter mixer)</w:t>
      </w:r>
    </w:p>
    <w:p>
      <w:r>
        <w:t>Máy</w:t>
      </w:r>
    </w:p>
    <w:p>
      <w:r>
        <w:t>02</w:t>
      </w:r>
    </w:p>
    <w:p>
      <w:r>
        <w:t>V</w:t>
      </w:r>
    </w:p>
    <w:p>
      <w:r>
        <w:t>BỆNH VIỆN CHUYÊN KHOA DA LIỄU-TÂM THẦN</w:t>
      </w:r>
    </w:p>
    <w:p>
      <w:r>
        <w:t>A</w:t>
      </w:r>
    </w:p>
    <w:p>
      <w:r>
        <w:t>Trang thiết bị y tế chuyên dùng đặc thù</w:t>
      </w:r>
    </w:p>
    <w:p>
      <w:r>
        <w:t>2</w:t>
      </w:r>
    </w:p>
    <w:p>
      <w:r>
        <w:t>Máy xét nghiệm sinh hóa các loại</w:t>
      </w:r>
    </w:p>
    <w:p>
      <w:r>
        <w:t>Hệ thống</w:t>
      </w:r>
    </w:p>
    <w:p>
      <w:r>
        <w:t>03</w:t>
      </w:r>
    </w:p>
    <w:p>
      <w:r>
        <w:t>4</w:t>
      </w:r>
    </w:p>
    <w:p>
      <w:r>
        <w:t>Máy theo dõi bệnh nhân</w:t>
      </w:r>
    </w:p>
    <w:p>
      <w:r>
        <w:t>Máy</w:t>
      </w:r>
    </w:p>
    <w:p>
      <w:r>
        <w:t>04</w:t>
      </w:r>
    </w:p>
    <w:p>
      <w:r>
        <w:t>5</w:t>
      </w:r>
    </w:p>
    <w:p>
      <w:r>
        <w:t>Bơm tiêm điện</w:t>
      </w:r>
    </w:p>
    <w:p>
      <w:r>
        <w:t>Cái</w:t>
      </w:r>
    </w:p>
    <w:p>
      <w:r>
        <w:t>03</w:t>
      </w:r>
    </w:p>
    <w:p>
      <w:r>
        <w:t>6</w:t>
      </w:r>
    </w:p>
    <w:p>
      <w:r>
        <w:t>Máy truyền dịch</w:t>
      </w:r>
    </w:p>
    <w:p>
      <w:r>
        <w:t>Máy</w:t>
      </w:r>
    </w:p>
    <w:p>
      <w:r>
        <w:t>03</w:t>
      </w:r>
    </w:p>
    <w:p>
      <w:r>
        <w:t>9</w:t>
      </w:r>
    </w:p>
    <w:p>
      <w:r>
        <w:t>Máy điện tim</w:t>
      </w:r>
    </w:p>
    <w:p>
      <w:r>
        <w:t>Máy</w:t>
      </w:r>
    </w:p>
    <w:p>
      <w:r>
        <w:t>02</w:t>
      </w:r>
    </w:p>
    <w:p>
      <w:r>
        <w:t>B</w:t>
      </w:r>
    </w:p>
    <w:p>
      <w:r>
        <w:t>Trang thiết bị y tế chuyên dùng khác</w:t>
      </w:r>
    </w:p>
    <w:p>
      <w:r>
        <w:t>3</w:t>
      </w:r>
    </w:p>
    <w:p>
      <w:r>
        <w:t>Máy ly tâm</w:t>
      </w:r>
    </w:p>
    <w:p>
      <w:r>
        <w:t>Máy</w:t>
      </w:r>
    </w:p>
    <w:p>
      <w:r>
        <w:t>03</w:t>
      </w:r>
    </w:p>
    <w:p>
      <w:r>
        <w:t>6</w:t>
      </w:r>
    </w:p>
    <w:p>
      <w:r>
        <w:t>Tủ lạnh chuyên dụng</w:t>
      </w:r>
    </w:p>
    <w:p>
      <w:r>
        <w:t>Cái</w:t>
      </w:r>
    </w:p>
    <w:p>
      <w:r>
        <w:t>03</w:t>
      </w:r>
    </w:p>
    <w:p>
      <w:r>
        <w:t>7</w:t>
      </w:r>
    </w:p>
    <w:p>
      <w:r>
        <w:t>Máy đo lưu huyết não</w:t>
      </w:r>
    </w:p>
    <w:p>
      <w:r>
        <w:t>Máy</w:t>
      </w:r>
    </w:p>
    <w:p>
      <w:r>
        <w:t>03</w:t>
      </w:r>
    </w:p>
    <w:p>
      <w:r>
        <w:t>11</w:t>
      </w:r>
    </w:p>
    <w:p>
      <w:r>
        <w:t>Máy laser He-ne chiếu ngoài</w:t>
      </w:r>
    </w:p>
    <w:p>
      <w:r>
        <w:t>Máy</w:t>
      </w:r>
    </w:p>
    <w:p>
      <w:r>
        <w:t>04</w:t>
      </w:r>
    </w:p>
    <w:p>
      <w:r>
        <w:t>13</w:t>
      </w:r>
    </w:p>
    <w:p>
      <w:r>
        <w:t>Máy đốt Laser CO2</w:t>
      </w:r>
    </w:p>
    <w:p>
      <w:r>
        <w:t>Máy</w:t>
      </w:r>
    </w:p>
    <w:p>
      <w:r>
        <w:t>04</w:t>
      </w:r>
    </w:p>
    <w:p>
      <w:r>
        <w:t>14</w:t>
      </w:r>
    </w:p>
    <w:p>
      <w:r>
        <w:t>Máy laser Fractional</w:t>
      </w:r>
    </w:p>
    <w:p>
      <w:r>
        <w:t>Máy</w:t>
      </w:r>
    </w:p>
    <w:p>
      <w:r>
        <w:t>02</w:t>
      </w:r>
    </w:p>
    <w:p>
      <w:r>
        <w:t>16</w:t>
      </w:r>
    </w:p>
    <w:p>
      <w:r>
        <w:t>Thiết bị rửa tay vô trùng</w:t>
      </w:r>
    </w:p>
    <w:p>
      <w:r>
        <w:t>Cái</w:t>
      </w:r>
    </w:p>
    <w:p>
      <w:r>
        <w:t>03</w:t>
      </w:r>
    </w:p>
    <w:p>
      <w:r>
        <w:t>17</w:t>
      </w:r>
    </w:p>
    <w:p>
      <w:r>
        <w:t>Máy soi phân tích da</w:t>
      </w:r>
    </w:p>
    <w:p>
      <w:r>
        <w:t>Máy</w:t>
      </w:r>
    </w:p>
    <w:p>
      <w:r>
        <w:t>02</w:t>
      </w:r>
    </w:p>
    <w:p>
      <w:r>
        <w:t>18</w:t>
      </w:r>
    </w:p>
    <w:p>
      <w:r>
        <w:t>Máy trị liệu da ánh sáng</w:t>
      </w:r>
    </w:p>
    <w:p>
      <w:r>
        <w:t>Máy</w:t>
      </w:r>
    </w:p>
    <w:p>
      <w:r>
        <w:t>02</w:t>
      </w:r>
    </w:p>
    <w:p>
      <w:r>
        <w:t>23</w:t>
      </w:r>
    </w:p>
    <w:p>
      <w:r>
        <w:t>Máy giặt đồ vải</w:t>
      </w:r>
    </w:p>
    <w:p>
      <w:r>
        <w:t>Máy</w:t>
      </w:r>
    </w:p>
    <w:p>
      <w:r>
        <w:t>04</w:t>
      </w:r>
    </w:p>
    <w:p>
      <w:r>
        <w:t>27</w:t>
      </w:r>
    </w:p>
    <w:p>
      <w:r>
        <w:t>Hệ thống xét nghiệm Elisa</w:t>
      </w:r>
    </w:p>
    <w:p>
      <w:r>
        <w:t>Hệ thống</w:t>
      </w:r>
    </w:p>
    <w:p>
      <w:r>
        <w:t>02</w:t>
      </w:r>
    </w:p>
    <w:p>
      <w:r>
        <w:t>31</w:t>
      </w:r>
    </w:p>
    <w:p>
      <w:r>
        <w:t>Máy lắc tròn</w:t>
      </w:r>
    </w:p>
    <w:p>
      <w:r>
        <w:t>Máy</w:t>
      </w:r>
    </w:p>
    <w:p>
      <w:r>
        <w:t>02</w:t>
      </w:r>
    </w:p>
    <w:p>
      <w:r>
        <w:t>37</w:t>
      </w:r>
    </w:p>
    <w:p>
      <w:r>
        <w:t>Máy lăn kim</w:t>
      </w:r>
    </w:p>
    <w:p>
      <w:r>
        <w:t>Máy</w:t>
      </w:r>
    </w:p>
    <w:p>
      <w:r>
        <w:t>02</w:t>
      </w:r>
    </w:p>
    <w:p>
      <w:r>
        <w:t>40</w:t>
      </w:r>
    </w:p>
    <w:p>
      <w:r>
        <w:t>Hệ thống ngâm, tắm thuốc tím</w:t>
      </w:r>
    </w:p>
    <w:p>
      <w:r>
        <w:t>Hệ thống</w:t>
      </w:r>
    </w:p>
    <w:p>
      <w:r>
        <w:t>04</w:t>
      </w:r>
    </w:p>
    <w:p>
      <w:r>
        <w:t>VII</w:t>
      </w:r>
    </w:p>
    <w:p>
      <w:r>
        <w:t>TRUNG TÂM Y TẾ HUYỆN THUẬN NAM</w:t>
      </w:r>
    </w:p>
    <w:p>
      <w:r>
        <w:t>A</w:t>
      </w:r>
    </w:p>
    <w:p>
      <w:r>
        <w:t>Trang thiết bị y tế chuyên dùng đặc thù</w:t>
      </w:r>
    </w:p>
    <w:p>
      <w:r>
        <w:t>7</w:t>
      </w:r>
    </w:p>
    <w:p>
      <w:r>
        <w:t>Máy theo dõi bệnh nhân</w:t>
      </w:r>
    </w:p>
    <w:p>
      <w:r>
        <w:t>Máy</w:t>
      </w:r>
    </w:p>
    <w:p>
      <w:r>
        <w:t>10</w:t>
      </w:r>
    </w:p>
    <w:p>
      <w:r>
        <w:t>8</w:t>
      </w:r>
    </w:p>
    <w:p>
      <w:r>
        <w:t>Bơm tiêm điện</w:t>
      </w:r>
    </w:p>
    <w:p>
      <w:r>
        <w:t>Cái</w:t>
      </w:r>
    </w:p>
    <w:p>
      <w:r>
        <w:t>10</w:t>
      </w:r>
    </w:p>
    <w:p>
      <w:r>
        <w:t>9</w:t>
      </w:r>
    </w:p>
    <w:p>
      <w:r>
        <w:t>Máy truyền dịch</w:t>
      </w:r>
    </w:p>
    <w:p>
      <w:r>
        <w:t>Máy</w:t>
      </w:r>
    </w:p>
    <w:p>
      <w:r>
        <w:t>10</w:t>
      </w:r>
    </w:p>
    <w:p>
      <w:r>
        <w:t>XVI</w:t>
      </w:r>
    </w:p>
    <w:p>
      <w:r>
        <w:t>TRUNG TÂM KIỂM SOÁT BỆNH TẬT</w:t>
      </w:r>
    </w:p>
    <w:p>
      <w:r>
        <w:t>A</w:t>
      </w:r>
    </w:p>
    <w:p>
      <w:r>
        <w:t>Trang thiết bị y tế chuyên dùng đặc thù</w:t>
      </w:r>
    </w:p>
    <w:p>
      <w:r>
        <w:t>2</w:t>
      </w:r>
    </w:p>
    <w:p>
      <w:r>
        <w:t>Máy siêu âm tổng quát</w:t>
      </w:r>
    </w:p>
    <w:p>
      <w:r>
        <w:t>Máy</w:t>
      </w:r>
    </w:p>
    <w:p>
      <w:r>
        <w:t>03</w:t>
      </w:r>
    </w:p>
    <w:p>
      <w:r>
        <w:t>3</w:t>
      </w:r>
    </w:p>
    <w:p>
      <w:r>
        <w:t>Máy xét nghiệm sinh hóa các loại</w:t>
      </w:r>
    </w:p>
    <w:p>
      <w:r>
        <w:t>Hệ thống</w:t>
      </w:r>
    </w:p>
    <w:p>
      <w:r>
        <w:t>05</w:t>
      </w:r>
    </w:p>
    <w:p>
      <w:r>
        <w:t>B</w:t>
      </w:r>
    </w:p>
    <w:p>
      <w:r>
        <w:t>Trang thiết bị y tế chuyên dùng khác</w:t>
      </w:r>
    </w:p>
    <w:p>
      <w:r>
        <w:t>1</w:t>
      </w:r>
    </w:p>
    <w:p>
      <w:r>
        <w:t>Hệ thống xét nghiệm Elisa</w:t>
      </w:r>
    </w:p>
    <w:p>
      <w:r>
        <w:t>Hệ thống</w:t>
      </w:r>
    </w:p>
    <w:p>
      <w:r>
        <w:t>04</w:t>
      </w:r>
    </w:p>
    <w:p>
      <w:r>
        <w:t>4</w:t>
      </w:r>
    </w:p>
    <w:p>
      <w:r>
        <w:t>Máy xét nghiệm nước tiểu</w:t>
      </w:r>
    </w:p>
    <w:p>
      <w:r>
        <w:t>Máy</w:t>
      </w:r>
    </w:p>
    <w:p>
      <w:r>
        <w:t>03</w:t>
      </w:r>
    </w:p>
    <w:p>
      <w:r>
        <w:t>5</w:t>
      </w:r>
    </w:p>
    <w:p>
      <w:r>
        <w:t>Hệ thống Realtime - PCR</w:t>
      </w:r>
    </w:p>
    <w:p>
      <w:r>
        <w:t>Hệ thống</w:t>
      </w:r>
    </w:p>
    <w:p>
      <w:r>
        <w:t>04</w:t>
      </w:r>
    </w:p>
    <w:p>
      <w:r>
        <w:t>6</w:t>
      </w:r>
    </w:p>
    <w:p>
      <w:r>
        <w:t>Máy phân tích tế bào máu</w:t>
      </w:r>
    </w:p>
    <w:p>
      <w:r>
        <w:t>Máy</w:t>
      </w:r>
    </w:p>
    <w:p>
      <w:r>
        <w:t>02</w:t>
      </w:r>
    </w:p>
    <w:p>
      <w:r>
        <w:t>12</w:t>
      </w:r>
    </w:p>
    <w:p>
      <w:r>
        <w:t>Tủ ấm các loại</w:t>
      </w:r>
    </w:p>
    <w:p>
      <w:r>
        <w:t>Cái</w:t>
      </w:r>
    </w:p>
    <w:p>
      <w:r>
        <w:t>06</w:t>
      </w:r>
    </w:p>
    <w:p>
      <w:r>
        <w:t>19</w:t>
      </w:r>
    </w:p>
    <w:p>
      <w:r>
        <w:t>Cân kỹ thuật</w:t>
      </w:r>
    </w:p>
    <w:p>
      <w:r>
        <w:t>Cái</w:t>
      </w:r>
    </w:p>
    <w:p>
      <w:r>
        <w:t>03</w:t>
      </w:r>
    </w:p>
    <w:p>
      <w:r>
        <w:t>22</w:t>
      </w:r>
    </w:p>
    <w:p>
      <w:r>
        <w:t>Máy cất nước</w:t>
      </w:r>
    </w:p>
    <w:p>
      <w:r>
        <w:t>Máy</w:t>
      </w:r>
    </w:p>
    <w:p>
      <w:r>
        <w:t>03</w:t>
      </w:r>
    </w:p>
    <w:p>
      <w:r>
        <w:t>23</w:t>
      </w:r>
    </w:p>
    <w:p>
      <w:r>
        <w:t>Tủ sấy</w:t>
      </w:r>
    </w:p>
    <w:p>
      <w:r>
        <w:t>Cái</w:t>
      </w:r>
    </w:p>
    <w:p>
      <w:r>
        <w:t>06</w:t>
      </w:r>
    </w:p>
    <w:p>
      <w:r>
        <w:t>28</w:t>
      </w:r>
    </w:p>
    <w:p>
      <w:r>
        <w:t>Nồi hấp các loại</w:t>
      </w:r>
    </w:p>
    <w:p>
      <w:r>
        <w:t>Cái</w:t>
      </w:r>
    </w:p>
    <w:p>
      <w:r>
        <w:t>06</w:t>
      </w:r>
    </w:p>
    <w:p>
      <w:r>
        <w:t>29</w:t>
      </w:r>
    </w:p>
    <w:p>
      <w:r>
        <w:t>Máy ly tâm các loại</w:t>
      </w:r>
    </w:p>
    <w:p>
      <w:r>
        <w:t>Máy</w:t>
      </w:r>
    </w:p>
    <w:p>
      <w:r>
        <w:t>13</w:t>
      </w:r>
    </w:p>
    <w:p>
      <w:r>
        <w:t>30</w:t>
      </w:r>
    </w:p>
    <w:p>
      <w:r>
        <w:t>Tủ lạnh dương (&gt;0 o C)</w:t>
      </w:r>
    </w:p>
    <w:p>
      <w:r>
        <w:t>Cái</w:t>
      </w:r>
    </w:p>
    <w:p>
      <w:r>
        <w:t>13</w:t>
      </w:r>
    </w:p>
    <w:p>
      <w:r>
        <w:t>32</w:t>
      </w:r>
    </w:p>
    <w:p>
      <w:r>
        <w:t>Hòm lạnh (bảo quản vắc xin)</w:t>
      </w:r>
    </w:p>
    <w:p>
      <w:r>
        <w:t>Cái</w:t>
      </w:r>
    </w:p>
    <w:p>
      <w:r>
        <w:t>13</w:t>
      </w:r>
    </w:p>
    <w:p>
      <w:r>
        <w:t>36</w:t>
      </w:r>
    </w:p>
    <w:p>
      <w:r>
        <w:t>Máy tách chiết tinh sạch ADN/ARN và protein</w:t>
      </w:r>
    </w:p>
    <w:p>
      <w:r>
        <w:t>Hệ thống</w:t>
      </w:r>
    </w:p>
    <w:p>
      <w:r>
        <w:t>03</w:t>
      </w:r>
    </w:p>
    <w:p>
      <w:r>
        <w:t>37</w:t>
      </w:r>
    </w:p>
    <w:p>
      <w:r>
        <w:t>Máy ủ nhiệt khô (2 khuôn)</w:t>
      </w:r>
    </w:p>
    <w:p>
      <w:r>
        <w:t>Máy</w:t>
      </w:r>
    </w:p>
    <w:p>
      <w:r>
        <w:t>02</w:t>
      </w:r>
    </w:p>
    <w:p>
      <w:r>
        <w:t>43</w:t>
      </w:r>
    </w:p>
    <w:p>
      <w:r>
        <w:t>Máy đo Clo dư trong nước</w:t>
      </w:r>
    </w:p>
    <w:p>
      <w:r>
        <w:t>Máy</w:t>
      </w:r>
    </w:p>
    <w:p>
      <w:r>
        <w:t>02</w:t>
      </w:r>
    </w:p>
    <w:p>
      <w:r>
        <w:t>53</w:t>
      </w:r>
    </w:p>
    <w:p>
      <w:r>
        <w:t>Máy phân tích nước</w:t>
      </w:r>
    </w:p>
    <w:p>
      <w:r>
        <w:t>Máy</w:t>
      </w:r>
    </w:p>
    <w:p>
      <w:r>
        <w:t>02</w:t>
      </w:r>
    </w:p>
    <w:p>
      <w:r>
        <w:t>66</w:t>
      </w:r>
    </w:p>
    <w:p>
      <w:r>
        <w:t>Lò vi sóng</w:t>
      </w:r>
    </w:p>
    <w:p>
      <w:r>
        <w:t>Cái</w:t>
      </w:r>
    </w:p>
    <w:p>
      <w:r>
        <w:t>04</w:t>
      </w:r>
    </w:p>
    <w:p>
      <w:r>
        <w:t>67</w:t>
      </w:r>
    </w:p>
    <w:p>
      <w:r>
        <w:t>Đồng hồ + đầu dò đo nhiệt độ</w:t>
      </w:r>
    </w:p>
    <w:p>
      <w:r>
        <w:t>Bộ</w:t>
      </w:r>
    </w:p>
    <w:p>
      <w:r>
        <w:t>02</w:t>
      </w:r>
    </w:p>
    <w:p>
      <w:r>
        <w:t>79</w:t>
      </w:r>
    </w:p>
    <w:p>
      <w:r>
        <w:t>Máy trộn mẫu</w:t>
      </w:r>
    </w:p>
    <w:p>
      <w:r>
        <w:t>Máy</w:t>
      </w:r>
    </w:p>
    <w:p>
      <w:r>
        <w:t>03</w:t>
      </w:r>
    </w:p>
    <w:p>
      <w:r>
        <w:t>PHỤ LỤC VI</w:t>
      </w:r>
    </w:p>
    <w:p>
      <w:r>
        <w:t>ĐƯA RA KHỎI DANH MỤC MỘT SỐ MÁY MÓC, THIẾT BỊ CHUYÊN DÙNG THUỘC LĨNH VỰC Y TẾ TẠI CÁC ĐƠN VỊ SỰ NGHIỆP Y TẾ</w:t>
      </w:r>
    </w:p>
    <w:p>
      <w:r>
        <w:t>(Kèm theo Quyết định số 37/QĐ-UBND ngày 10 tháng 5 năm 2024 của Ủy ban nhân dân tỉnh Ninh Thuận)</w:t>
      </w:r>
    </w:p>
    <w:p>
      <w:r>
        <w:t>STT</w:t>
      </w:r>
    </w:p>
    <w:p>
      <w:r>
        <w:t>Danh mục, chủng loại</w:t>
      </w:r>
    </w:p>
    <w:p>
      <w:r>
        <w:t>Đơn vị tính</w:t>
      </w:r>
    </w:p>
    <w:p>
      <w:r>
        <w:t>Số lượng</w:t>
      </w:r>
    </w:p>
    <w:p>
      <w:r>
        <w:t>I</w:t>
      </w:r>
    </w:p>
    <w:p>
      <w:r>
        <w:t>BỆNH VIỆN ĐA KHOA TỈNH</w:t>
      </w:r>
    </w:p>
    <w:p>
      <w:r>
        <w:t>A</w:t>
      </w:r>
    </w:p>
    <w:p>
      <w:r>
        <w:t>Trang thiết bị y tế chuyên dùng đặc thù</w:t>
      </w:r>
    </w:p>
    <w:p>
      <w:r>
        <w:t>35</w:t>
      </w:r>
    </w:p>
    <w:p>
      <w:r>
        <w:t>Thiết bị xạ trị</w:t>
      </w:r>
    </w:p>
    <w:p>
      <w:r>
        <w:t>Hệ thống</w:t>
      </w:r>
    </w:p>
    <w:p>
      <w:r>
        <w:t>01</w:t>
      </w:r>
    </w:p>
    <w:p>
      <w:r>
        <w:t>B</w:t>
      </w:r>
    </w:p>
    <w:p>
      <w:r>
        <w:t>Trang thiết bị y tế chuyên dùng khác</w:t>
      </w:r>
    </w:p>
    <w:p>
      <w:r>
        <w:t>23</w:t>
      </w:r>
    </w:p>
    <w:p>
      <w:r>
        <w:t>Máy tán sỏi laser tần số cao</w:t>
      </w:r>
    </w:p>
    <w:p>
      <w:r>
        <w:t>Máy</w:t>
      </w:r>
    </w:p>
    <w:p>
      <w:r>
        <w:t>01</w:t>
      </w:r>
    </w:p>
    <w:p>
      <w:r>
        <w:t>41</w:t>
      </w:r>
    </w:p>
    <w:p>
      <w:r>
        <w:t>Máy đo độ loãng xương bằng Xquang</w:t>
      </w:r>
    </w:p>
    <w:p>
      <w:r>
        <w:t>Máy</w:t>
      </w:r>
    </w:p>
    <w:p>
      <w:r>
        <w:t>03</w:t>
      </w:r>
    </w:p>
    <w:p>
      <w:r>
        <w:t>76</w:t>
      </w:r>
    </w:p>
    <w:p>
      <w:r>
        <w:t>Hệ thống xét nghiệm Elisa</w:t>
      </w:r>
    </w:p>
    <w:p>
      <w:r>
        <w:t>Hệ thống</w:t>
      </w:r>
    </w:p>
    <w:p>
      <w:r>
        <w:t>02</w:t>
      </w:r>
    </w:p>
    <w:p>
      <w:r>
        <w:t>77</w:t>
      </w:r>
    </w:p>
    <w:p>
      <w:r>
        <w:t>Hệ thống xét nghiệm PCR</w:t>
      </w:r>
    </w:p>
    <w:p>
      <w:r>
        <w:t>Hệ thống</w:t>
      </w:r>
    </w:p>
    <w:p>
      <w:r>
        <w:t>03</w:t>
      </w:r>
    </w:p>
    <w:p>
      <w:r>
        <w:t>143</w:t>
      </w:r>
    </w:p>
    <w:p>
      <w:r>
        <w:t>Máy là ép</w:t>
      </w:r>
    </w:p>
    <w:p>
      <w:r>
        <w:t>Máy</w:t>
      </w:r>
    </w:p>
    <w:p>
      <w:r>
        <w:t>01</w:t>
      </w:r>
    </w:p>
    <w:p>
      <w:r>
        <w:t>173</w:t>
      </w:r>
    </w:p>
    <w:p>
      <w:r>
        <w:t>Máy hỗ trợ tuần hoàn ngoài cơ thể</w:t>
      </w:r>
    </w:p>
    <w:p>
      <w:r>
        <w:t>Máy</w:t>
      </w:r>
    </w:p>
    <w:p>
      <w:r>
        <w:t>01</w:t>
      </w:r>
    </w:p>
    <w:p>
      <w:r>
        <w:t>191</w:t>
      </w:r>
    </w:p>
    <w:p>
      <w:r>
        <w:t>Máy nhuộm hóa mô miễn dịch</w:t>
      </w:r>
    </w:p>
    <w:p>
      <w:r>
        <w:t>Máy</w:t>
      </w:r>
    </w:p>
    <w:p>
      <w:r>
        <w:t>01</w:t>
      </w:r>
    </w:p>
    <w:p>
      <w:r>
        <w:t>IV</w:t>
      </w:r>
    </w:p>
    <w:p>
      <w:r>
        <w:t>BỆNH VIỆN LAO VÀ BỆNH PHỔI</w:t>
      </w:r>
    </w:p>
    <w:p>
      <w:r>
        <w:t>B</w:t>
      </w:r>
    </w:p>
    <w:p>
      <w:r>
        <w:t>Trang thiết bị y tế chuyên dùng khác</w:t>
      </w:r>
    </w:p>
    <w:p>
      <w:r>
        <w:t>42</w:t>
      </w:r>
    </w:p>
    <w:p>
      <w:r>
        <w:t>Nồi hấp tiệt trùng nhiệt độ thấp</w:t>
      </w:r>
    </w:p>
    <w:p>
      <w:r>
        <w:t>Cái</w:t>
      </w:r>
    </w:p>
    <w:p>
      <w:r>
        <w:t>02</w:t>
      </w:r>
    </w:p>
    <w:p>
      <w:r>
        <w:t>V</w:t>
      </w:r>
    </w:p>
    <w:p>
      <w:r>
        <w:t>BỆNH VIỆN CHUYÊN KHOA DA LIỄU-TÂM THẦN</w:t>
      </w:r>
    </w:p>
    <w:p>
      <w:r>
        <w:t>B</w:t>
      </w:r>
    </w:p>
    <w:p>
      <w:r>
        <w:t>Trang thiết bị y tế chuyên dùng khác</w:t>
      </w:r>
    </w:p>
    <w:p>
      <w:r>
        <w:t>39</w:t>
      </w:r>
    </w:p>
    <w:p>
      <w:r>
        <w:t>Đèn LED</w:t>
      </w:r>
    </w:p>
    <w:p>
      <w:r>
        <w:t>Cái</w:t>
      </w:r>
    </w:p>
    <w:p>
      <w:r>
        <w:t>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