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mức thu nhập thấp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37/2023/QĐ-UBND</w:t>
      </w:r>
    </w:p>
    <w:p>
      <w:r>
        <w:t>An Giang, ngày 16 tháng 10 năm 2023</w:t>
      </w:r>
    </w:p>
    <w:p>
      <w:r>
        <w:t>QUYẾT ĐỊNH</w:t>
      </w:r>
    </w:p>
    <w:p>
      <w:r>
        <w:t>QUY ĐỊNH MỨC THU NHẬP THẤP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01/2021/NĐ-CP ngày 04 tháng 01 năm 2021 của Chính phủ về đăng ký doanh nghiệp;</w:t>
      </w:r>
    </w:p>
    <w:p>
      <w:r>
        <w:t>Theo đề nghị của Giám đốc Sở Lao động - Thương binh và Xã hội tại Tờ trình số 2094/TTr-SLĐTBXH ngày 10 tháng 7 năm 2023.</w:t>
      </w:r>
    </w:p>
    <w:p>
      <w:r>
        <w:t>QUYẾT ĐỊNH:</w:t>
      </w:r>
    </w:p>
    <w:p>
      <w:r>
        <w:t>Điều 1.    Quy định mức thu nhập thấp trên địa bàn tỉnh An Giang.</w:t>
      </w:r>
    </w:p>
    <w:p>
      <w:r>
        <w:t>1. Phạm vi điều chỉnh, đối tượng áp dụng</w:t>
      </w:r>
    </w:p>
    <w:p>
      <w:r>
        <w:t>Quyết định này quy định mức thu nhập thấp cho các hộ gia đình sản xuất nông, lâm, ngư nghiệp và những người bán hàng rong, quà vặt, buôn chuyến, kinh doanh lưu động, kinh doanh thời vụ, làm dịch vụ không phải đăng ký hộ kinh doanh trên địa bàn tỉnh An Giang, trừ trường hợp kinh doanh các ngành, nghề đầu tư kinh doanh có điều kiện.</w:t>
      </w:r>
    </w:p>
    <w:p>
      <w:r>
        <w:t>2. Mức thu nhập thấp</w:t>
      </w:r>
    </w:p>
    <w:p>
      <w:r>
        <w:t>a) Địa bàn thuộc thành phố Long Xuyên và Châu Đốc: Hộ gia đình và cá nhân có mức thu nhập bình quân đầu người dưới 4.160.000 đồng/người/tháng.</w:t>
      </w:r>
    </w:p>
    <w:p>
      <w:r>
        <w:t>b) Địa bàn thuộc thị xã Tân Châu và các huyện Châu Phú, Châu Thành, Thoại Sơn: Hộ gia đình và cá nhân có mức thu nhập bình quân đầu người dưới 3.640.000 đồng/người/tháng.</w:t>
      </w:r>
    </w:p>
    <w:p>
      <w:r>
        <w:t>c) Địa bàn thuộc thị xã Tịnh Biên và các huyện còn lại: Hộ gia đình và cá nhân có mức thu nhập bình quân đầu người dưới 3.250.000 đồng/người/tháng.</w:t>
      </w:r>
    </w:p>
    <w:p>
      <w:r>
        <w:t>Điều 2.    Quyết định này có hiệu lực từ ngày 31 tháng 10 năm 2023.</w:t>
      </w:r>
    </w:p>
    <w:p>
      <w:r>
        <w:t>Điều 3.    Chánh Văn phòng Ủy ban nhân dân tỉnh; Giám đốc các Sở: Lao động - Thương binh và Xã hội, Kế hoạch và Đầu tư, Nông nghiệp và Phát triển nông thôn, Tài chính; Chủ tịch Ủy ban nhân dân các huyện, thị xã, thành phố; Thủ trưởng các cơ quan, đơn vị; các tổ chức, cá nhân liên quan chịu trách nhiệm thi hành Quyết định này./.</w:t>
      </w:r>
    </w:p>
    <w:p>
      <w:r>
        <w:t>Nơi nhận:</w:t>
      </w:r>
    </w:p>
    <w:p>
      <w:r>
        <w:t>- Như Điều 3;</w:t>
      </w:r>
    </w:p>
    <w:p>
      <w:r>
        <w:t>- Bộ Lao động - Thương binh và Xã hội;</w:t>
      </w:r>
    </w:p>
    <w:p>
      <w:r>
        <w:t>- Bộ Kế hoạch và Đầu tư;</w:t>
      </w:r>
    </w:p>
    <w:p>
      <w:r>
        <w:t>- Bộ Tài chính;</w:t>
      </w:r>
    </w:p>
    <w:p>
      <w:r>
        <w:t>- Văn phòng Chính phủ;</w:t>
      </w:r>
    </w:p>
    <w:p>
      <w:r>
        <w:t>- Cục Kiểm tra văn bản QPPL - Bộ Tư pháp;</w:t>
      </w:r>
    </w:p>
    <w:p>
      <w:r>
        <w:t>- TT: TU, HĐND, UBND tỉnh;</w:t>
      </w:r>
    </w:p>
    <w:p>
      <w:r>
        <w:t>- Ủy ban MTTQVN tỉnh;</w:t>
      </w:r>
    </w:p>
    <w:p>
      <w:r>
        <w:t>- Đoàn Đại biểu Quốc hội tỉnh;</w:t>
      </w:r>
    </w:p>
    <w:p>
      <w:r>
        <w:t>- Sở, ban, ngành, đoàn thể tỉnh;</w:t>
      </w:r>
    </w:p>
    <w:p>
      <w:r>
        <w:t>- UBND huyện, thị xã, thành phố;</w:t>
      </w:r>
    </w:p>
    <w:p>
      <w:r>
        <w:t>- Lãnh đạo VPUBND tỉnh;</w:t>
      </w:r>
    </w:p>
    <w:p>
      <w:r>
        <w:t>- Trung tâm Công báo - Tin học tỉnh;</w:t>
      </w:r>
    </w:p>
    <w:p>
      <w:r>
        <w:t>- Phòng: KGVX, KTN, KTTH, TH;</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