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Quy định đánh số và gắn biển số nhà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37/2023/QĐ-UBND</w:t>
      </w:r>
    </w:p>
    <w:p>
      <w:r>
        <w:t>Nam Định, ngày 18 tháng 10 năm 2023</w:t>
      </w:r>
    </w:p>
    <w:p>
      <w:r>
        <w:t>QUYẾT ĐỊNH</w:t>
      </w:r>
    </w:p>
    <w:p>
      <w:r>
        <w:t>BAN HÀNH QUY ĐỊNH ĐÁNH SỐ VÀ GẮN BIỂN SỐ NHÀ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Quyết định số 05/2006/QĐ-BXD ngày 08 tháng 3 năm 2006 của Bộ trưởng Bộ Xây dựng về việc ban hành Quy chế đánh số và gắn biển số nhà;</w:t>
      </w:r>
    </w:p>
    <w:p>
      <w:r>
        <w:t>Theo đề nghị của Sở Xây dựng tại Tờ trình số 65/TTr-SXD ngày 18/9/2023, Báo cáo thẩm định số 1233/BC-STP ngày 15/9/2023 của Sở Tư pháp.</w:t>
      </w:r>
    </w:p>
    <w:p>
      <w:r>
        <w:t>QUYẾT ĐỊNH:</w:t>
      </w:r>
    </w:p>
    <w:p>
      <w:r>
        <w:t>Điều 1.  Ban hành kèm theo Quyết định này Quy định đánh số và gắn biển số nhà trên địa bàn tỉnh Nam Định.</w:t>
      </w:r>
    </w:p>
    <w:p>
      <w:r>
        <w:t>Điều 2.  Quyết định này có hiệu lực thi hành kể từ ngày 01/11/2023.</w:t>
      </w:r>
    </w:p>
    <w:p>
      <w:r>
        <w:t>Điều 3.  Chánh Văn phòng UBND tỉnh; Thủ trưởng các sở, ban, ngành của tỉnh; Chủ tịch UBND các huyện, thành phố Nam Định; các tổ chức, cá nhân và các đơn vị có liên quan chịu trách nhiệm thi hành Quyết định này./.</w:t>
      </w:r>
    </w:p>
    <w:p>
      <w:r>
        <w:t>TM. ỦY BAN NHÂN DÂN</w:t>
      </w:r>
    </w:p>
    <w:p>
      <w:r>
        <w:t>KT. CHỦ TỊCH</w:t>
      </w:r>
    </w:p>
    <w:p>
      <w:r>
        <w:t>PHÓ CHỦ TỊCH</w:t>
      </w:r>
    </w:p>
    <w:p>
      <w:r>
        <w:t>Hà Lan Anh</w:t>
      </w:r>
    </w:p>
    <w:p>
      <w:r>
        <w:t>QUY ĐỊNH</w:t>
      </w:r>
    </w:p>
    <w:p>
      <w:r>
        <w:t>ĐÁNH SỐ VÀ GẮN BIỂN SỐ NHÀ TRÊN ĐỊA BÀN TỈNH NAM ĐỊNH</w:t>
      </w:r>
    </w:p>
    <w:p>
      <w:r>
        <w:t>(Kèm theo Quyết định số: 37/2023/QĐ-UBND ngày 18/10/2023 của Ủy ban nhân dân tỉnh Nam Định)</w:t>
      </w:r>
    </w:p>
    <w:p>
      <w:r>
        <w:t>Chương I</w:t>
      </w:r>
    </w:p>
    <w:p>
      <w:r>
        <w:t>QUY ĐỊNH CHUNG</w:t>
      </w:r>
    </w:p>
    <w:p>
      <w:r>
        <w:t>Điều 1. Phạm vi điều chỉnh và đối tượng áp dụng</w:t>
      </w:r>
    </w:p>
    <w:p>
      <w:r>
        <w:t>1. Phạm vi điều chỉnh: Quy định này quy định về đánh số, gắn biển số nhà tại khu vực đô thị và điểm dân cư nông thôn trên địa bàn tỉnh Nam Định.</w:t>
      </w:r>
    </w:p>
    <w:p>
      <w:r>
        <w:t>2. Đối tượng áp dụng: Các cơ quan, tổ chức, hộ gia đình, cá nhân có liên quan đến công tác đánh số, gắn biển số nhà trên địa bàn tỉnh Nam Định.</w:t>
      </w:r>
    </w:p>
    <w:p>
      <w:r>
        <w:t>Điều 2. Nguyên tắc đánh số nhà mặt đường, nhà trong ngõ, ngách</w:t>
      </w:r>
    </w:p>
    <w:p>
      <w:r>
        <w:t>1. Đánh số nhà mặt đường, nhà trong ngõ, trong ngách được sử dụng dãy số tự nhiên (1, 2, 3..., n) với thứ tự từ số nhỏ đến số lớn theo chiều quy định tại khoản 2 Điều này. Nhà bên trái lấy số lẻ (1, 3, 5, 7...), nhà bên phải lấy số chẵn (2, 4, 6, 8...).</w:t>
      </w:r>
    </w:p>
    <w:p>
      <w:r>
        <w:t>Nếu một nhà có cửa mở ra hai tuyến giao thông khác nhau thì nhà đó được đánh số theo tuyến giao thông có mặt cắt ngang lớn hơn; nếu các tuyến giao thông có mặt cắt ngang tương đương thì đánh số nhà theo tuyến có cửa chính vào nhà.</w:t>
      </w:r>
    </w:p>
    <w:p>
      <w:r>
        <w:t>2. Chiều đánh số nhà mặt đường</w:t>
      </w:r>
    </w:p>
    <w:p>
      <w:r>
        <w:t>a) Trường hợp các tuyến đường, phố nối thông giữa hai đường, phố có mặt cắt ngang tương đương nhau: Chiều đánh số nhà được thực hiện theo hướng từ Bắc xuống Nam, từ Đông sang Tây, từ Đông Bắc sang Tây Nam, từ Đông Nam sang Tây Bắc;</w:t>
      </w:r>
    </w:p>
    <w:p>
      <w:r>
        <w:t>b) Trường hợp các tuyến đường, phố nối thông giữa hai đường, phố có mặt cắt ngang chênh lệch nhau: Chiều đánh số nhà được thực hiện từ điểm đầu nối với đường, phố có mặt cắt ngang lớn hơn;</w:t>
      </w:r>
    </w:p>
    <w:p>
      <w:r>
        <w:t>c) Trường hợp các tuyến đường, phố song song với nhau thì chiều đánh số nhà cho các tuyến song song lấy theo cùng chiều đánh số nhà của đường, phố có mặt cắt ngang lớn nhất.</w:t>
      </w:r>
    </w:p>
    <w:p>
      <w:r>
        <w:t>3. Chiều đánh số nhà trong ngõ</w:t>
      </w:r>
    </w:p>
    <w:p>
      <w:r>
        <w:t>a) Trường hợp ngõ chỉ có một đầu thông ra đường, phố: Chiều đánh số nhà được thực hiện từ nhà đầu ngõ sát với đường, phố đến nhà cuối ngõ;</w:t>
      </w:r>
    </w:p>
    <w:p>
      <w:r>
        <w:t>b) Trường hợp ngõ nối thông giữa hai đường, phố: Đối với ngõ đã được đặt tên, chiều đánh số nhà từ nhà đầu ngõ sát với đường, phố mà ngõ mang tên đến cuối ngõ; đối với ngõ chưa được đặt tên, chiều đánh số nhà từ nhà đầu ngõ sát với đường, phố có mặt cắt ngang lớn hơn đến cuối ngõ.</w:t>
      </w:r>
    </w:p>
    <w:p>
      <w:r>
        <w:t>4. Chiều đánh số nhà trong ngách</w:t>
      </w:r>
    </w:p>
    <w:p>
      <w:r>
        <w:t>a) Trường hợp ngách chỉ có một đầu thông ra ngõ: Chiều đánh số được thực hiện từ nhà đầu sát với ngõ đến nhà cuối ngách;</w:t>
      </w:r>
    </w:p>
    <w:p>
      <w:r>
        <w:t>b) Trường hợp ngách nối thông giữa hai ngõ: Đối với ngách đã được đặt tên, chiều đánh số nhà từ nhà đầu ngách sát với ngõ mà ngách mang tên đến cuối ngách; đối với ngách chưa được đặt tên, chiều đánh số nhà từ nhà đầu ngách sát với ngõ có mặt cắt ngang lớn hơn đến cuối ngách.</w:t>
      </w:r>
    </w:p>
    <w:p>
      <w:r>
        <w:t>5. Nguyên tắc đánh số căn hộ của nhà chung cư: Thực hiện theo quy định tại Điều 5 của Quy chế đánh số và gắn biển số nhà ban hành kèm theo Quyết định số 05/2006/QĐ-BXD ngày 08/3/2006 của Bộ Xây dựng.</w:t>
      </w:r>
    </w:p>
    <w:p>
      <w:r>
        <w:t>Điều 3. Nguyên tắc đánh tên đối với nhóm nhà, ngôi nhà trong khu nhà; đánh số tầng nhà, cầu thang khu chung cư</w:t>
      </w:r>
    </w:p>
    <w:p>
      <w:r>
        <w:t>Nguyên tắc đánh tên đối với nhóm nhà, ngôi nhà trong khu nhà; đánh số tầng nhà, cầu thang khu chung cư: Thực hiện theo quy định tại Điều 6, Điều 7, Điều 8, Điều 9 của Quy chế đánh số và gắn biển số nhà ban hành kèm theo Quyết định số 05/2006/QĐ-BXD.</w:t>
      </w:r>
    </w:p>
    <w:p>
      <w:r>
        <w:t>Chương II</w:t>
      </w:r>
    </w:p>
    <w:p>
      <w:r>
        <w:t>QUY ĐỊNH VỀ GẮN BIỂN SỐ NHÀ, CẤU TẠO CÁC LOẠI BIỂN SỐ</w:t>
      </w:r>
    </w:p>
    <w:p>
      <w:r>
        <w:t>Điều 4. Gắn biển số nhà tại đường, ngõ, ngách</w:t>
      </w:r>
    </w:p>
    <w:p>
      <w:r>
        <w:t>1. Mỗi nhà mặt đường, nhà trong ngõ, trong ngách được gắn 1 biển số nhà. Trường hợp một nhà có nhiều cửa ra vào từ nhiều đường, ngõ, ngách khác nhau thì biển số nhà được gắn ở cửa chính. Nếu nhà có cửa chính ở tại góc hai đường, ngõ, ngách thì nhà đó được đánh số và gắn biển theo đường, ngõ, ngách lớn hơn.</w:t>
      </w:r>
    </w:p>
    <w:p>
      <w:r>
        <w:t>2. Biển số nhà được gắn tại cửa đi sát hè hoặc lòng đường (đối với đường không có vỉa hè) phía trên giữa cửa đi chính hoặc được gắn tại tường bên trái (theo chiều từ ngoài nhìn vào nhà), cạnh cửa đi chính của ngôi nhà, ở vị trí chiều cao là hai mét (2m) tính từ vỉa hè hiện có. Trường hợp đường không có vỉa hè hoặc nhà trong ngõ, ngách thì chiều cao 2m được tính từ mặt đường, ngõ, ngách hiện có.</w:t>
      </w:r>
    </w:p>
    <w:p>
      <w:r>
        <w:t>Trường hợp nhà có hàng rào sát hè hoặc đường thì biển số nhà được gắn tại cột trụ cổng chính, phía bên trái (theo chiều từ phía ngoài vào nhà) ở độ cao là hai mét (2m) tính từ vỉa hè hiện có, trường hợp đường không có vỉa hè hoặc nhà có hàng rào trong ngõ, ngách thì chiều cao 2m được tính từ mặt đường, ngõ, ngách hiện có.</w:t>
      </w:r>
    </w:p>
    <w:p>
      <w:r>
        <w:t>Điều 5. Gắn biển số căn hộ của nhà chung cư; gắn biển tên nhóm nhà, ngôi nhà; số tầng nhà, cầu thang</w:t>
      </w:r>
    </w:p>
    <w:p>
      <w:r>
        <w:t>1. Gắn biển số căn hộ của nhà chung cư: Thực hiện theo quy định tại Điều 11 của Quy chế đánh số và gắn biển số nhà ban hành kèm theo Quyết định số 05/2006/QĐ-BXD.</w:t>
      </w:r>
    </w:p>
    <w:p>
      <w:r>
        <w:t>2. Gắn biển tên nhóm nhà, ngôi nhà; số tầng nhà, cầu thang: Thực hiện theo quy định tại Điều 12 của Quy chế đánh số và gắn biển số nhà ban hành kèm theo Quyết định số 05/2006/QĐ-BXD.</w:t>
      </w:r>
    </w:p>
    <w:p>
      <w:r>
        <w:t>Điều 6. Các loại biển số được sử dụng</w:t>
      </w:r>
    </w:p>
    <w:p>
      <w:r>
        <w:t>Thực hiện theo quy định tại Điều 13 của Quy chế đánh số và gắn biển số nhà ban hành kèm theo Quyết định số 05/2006/QĐ-BXD.</w:t>
      </w:r>
    </w:p>
    <w:p>
      <w:r>
        <w:t>Điều 7. Cấu tạo các loại biển</w:t>
      </w:r>
    </w:p>
    <w:p>
      <w:r>
        <w:t>1. Màu sắc và chất liệu của biển</w:t>
      </w:r>
    </w:p>
    <w:p>
      <w:r>
        <w:t>a) Màu sắc và chất liệu của biển số nhà mặt đường; biển số nhà trong ngõ, nhà trong ngách; biển số căn hộ của nhà chung cư; biển số tầng nhà; biển số cầu thang: Thực hiện theo quy định tại điểm a khoản 1 Điều 14 của Quy chế đánh số và gắn biển số nhà ban hành kèm theo Quyết định số 05/2006/QĐ-BXD;</w:t>
      </w:r>
    </w:p>
    <w:p>
      <w:r>
        <w:t>b) Các loại biển tên nhóm nhà, biển tên ngôi nhà có nền màu xanh lam sẫm, chữ và số màu trắng, đường chỉ viền màu trắng; được làm bằng sắt tráng men hoặc nhôm lá dập, dày 1mm.</w:t>
      </w:r>
    </w:p>
    <w:p>
      <w:r>
        <w:t>2. Kích thước của từng loại biển</w:t>
      </w:r>
    </w:p>
    <w:p>
      <w:r>
        <w:t>a) Kích thước các loại biển số nhà mặt đường, biển số căn hộ (hoặc phòng); biển tên ngôi nhà; biển số tầng; biển số cầu thang: Thực hiện theo quy định tại khoản 2 Điều 14 của Quy chế đánh số và gắn biển số nhà ban hành kèm theo Quyết định số 05/2006/QĐ-BXD;</w:t>
      </w:r>
    </w:p>
    <w:p>
      <w:r>
        <w:t>b) Biển số nhà trong ngõ ngách, nhà trong ngách</w:t>
      </w:r>
    </w:p>
    <w:p>
      <w:r>
        <w:t>Biển có 1 hoặc 2 chữ số (chiều rộng x chiều cao): 200 mm x 150 mm.</w:t>
      </w:r>
    </w:p>
    <w:p>
      <w:r>
        <w:t>Biển có 3 chữ số (chiều rộng x chiều cao): 230 mm x 150 mm.</w:t>
      </w:r>
    </w:p>
    <w:p>
      <w:r>
        <w:t>Biển có 4 chữ số (chiều rộng x chiều cao): 260 mm x 150 mm.</w:t>
      </w:r>
    </w:p>
    <w:p>
      <w:r>
        <w:t>c) Biển tên nhóm nhà (chiều rộng x chiều cao): 850 mm x 650 mm.</w:t>
      </w:r>
    </w:p>
    <w:p>
      <w:r>
        <w:t>3. Cách ghi trên biển số</w:t>
      </w:r>
    </w:p>
    <w:p>
      <w:r>
        <w:t>a) Biển số nhà mặt đường; biển số căn hộ (hoặc phòng); biển tên ngôi nhà; biển số tầng; biển số cầu thang: Cách ghi theo mẫu quy định tại Phụ lục 2 ban hành kèm theo Quyết định số 05/2006/QĐ-BXD.</w:t>
      </w:r>
    </w:p>
    <w:p>
      <w:r>
        <w:t>b) Biển số nhà trong ngõ, nhà trong ngách: Cách ghi theo mẫu Biển số nhà mặt đường quy định tại Phụ lục 2 ban hành kèm theo Quyết định số 05/2006/QĐ-BXD.</w:t>
      </w:r>
    </w:p>
    <w:p>
      <w:r>
        <w:t>c) Biển tên nhóm nhà: Cách ghi theo mẫu Biển tên ngôi nhà quy định tại Phụ lục 2 ban hành kèm theo Quyết định số 05/2006/QĐ-BXD.</w:t>
      </w:r>
    </w:p>
    <w:p>
      <w:r>
        <w:t>Chương III</w:t>
      </w:r>
    </w:p>
    <w:p>
      <w:r>
        <w:t>XỬ LÝ TỒN TẠI VỀ ĐÁNH SỐ VÀ GẮN BIỂN SỐ NHÀ</w:t>
      </w:r>
    </w:p>
    <w:p>
      <w:r>
        <w:t>Điều 8. Đánh số và gắn biển số nhà đối với khu dân cư, khu đô thị hiện hữu</w:t>
      </w:r>
    </w:p>
    <w:p>
      <w:r>
        <w:t>Việc đánh số và gắn biển số nhà theo quy định tại Quy định này áp dụng đối với khu đô thị, khu dân cư mới, khu vực mới xây dựng và những tuyến đường mới. Đối với khu vực đã được đánh số nhà trước đây nếu phù hợp với các nguyên tắc quy định tại Quy định này thì được giữ nguyên số nhà đã đánh. Trường hợp không phù hợp, Ủy ban nhân dân các huyện, thành phố chỉ đạo rà soát có phương án xử lý đảm bảo phù hợp với tình hình thực tế và các quy định tại Quyết định này.</w:t>
      </w:r>
    </w:p>
    <w:p>
      <w:r>
        <w:t>Điều 9. Đánh số nhà đối với trường hợp nhà mặt đường (hoặc nhà trong ngõ, trong ngách) được xây mới, xây dựng lại trên đất của khuôn viên nhà cũ</w:t>
      </w:r>
    </w:p>
    <w:p>
      <w:r>
        <w:t>Thực hiện theo quy định tại Điều 16 của Quy chế đánh số và gắn biển số nhà ban hành kèm theo Quyết định số 05/2006/QĐ-BXD.</w:t>
      </w:r>
    </w:p>
    <w:p>
      <w:r>
        <w:t>Điều 10. Đánh số nhà khi tách, nhập một hoặc nhiều căn nhà</w:t>
      </w:r>
    </w:p>
    <w:p>
      <w:r>
        <w:t>1. Trường hợp một nhà mặt đường (hoặc nhà trong ngõ, trong ngách) được phân chia thành hai nhà do phát sinh thêm chủ sở hữu mới thì một nhà được mang tên số nhà cũ và một nhà được đánh số bằng tên ghép của số nhà cũ và một chữ cái in hoa tiếng Việt (A). Nếu được phân chia thành nhiều nhà mặt đường thì việc ghi chữ cái in hoa tiếng Việt theo thứ tự A, B, C,... và xác định chiều theo nguyên tắc quy định tại Điều 2 của Quy định này.</w:t>
      </w:r>
    </w:p>
    <w:p>
      <w:r>
        <w:t>2. Trường hợp phát sinh những căn nhà ở giữa nhà đã có mẫu tự là A, B, C,...thì đánh số là A1, A2, A3,..., B1, B2, B3,...,C1, C2, C3...và xác định chiều theo nguyên tắc quy định tại Điều 2 Quy định này.</w:t>
      </w:r>
    </w:p>
    <w:p>
      <w:r>
        <w:t>3. Trường hợp nhà mặt đường hoặc trong ngõ, ngách được đánh số nhà khi nhập nhiều căn nhà thành một căn nhà:</w:t>
      </w:r>
    </w:p>
    <w:p>
      <w:r>
        <w:t>a) Đối với các căn nhà có số riêng biệt liền kề nhau khi sáp nhập: Lấy số nhà mới là số nhỏ nhất của các số nhà cũ;</w:t>
      </w:r>
    </w:p>
    <w:p>
      <w:r>
        <w:t>b) Đối với các căn nhà có số nhà do tách ra hoặc xây chen nay nhập lại: Lấy số nhà là số chính trước đây.</w:t>
      </w:r>
    </w:p>
    <w:p>
      <w:r>
        <w:t>Điều 11. Đánh số nhà cho trường hợp một đường, phố cũ phân chia thành nhiều đường, phố mới hoặc nhiều đường, phố được nhập thành đường, phố mới</w:t>
      </w:r>
    </w:p>
    <w:p>
      <w:r>
        <w:t>Trường hợp một đường, phố cũ phân chia thành nhiều đường, phố mới hoặc nhiều đường, phố được nhập thành đường phố mới thì các nhà mặt đường phải được đánh số và gắn biển số nhà theo quy định tại Điều 2 và Điều 4 của Quy định này nhưng biển số nhà cũ vẫn được giữ lại trong thời hạn hai năm và được gắn phía dưới biển số nhà mới.</w:t>
      </w:r>
    </w:p>
    <w:p>
      <w:r>
        <w:t>Điều 12. Đánh số nhà bổ sung tại đường, phố đang xây dựng dở dang</w:t>
      </w:r>
    </w:p>
    <w:p>
      <w:r>
        <w:t>Thực hiện theo quy định tại Điều 19 của Quy chế đánh số và gắn biển số nhà ban hành kèm theo Quyết định số 05/2006/QĐ-BXD.</w:t>
      </w:r>
    </w:p>
    <w:p>
      <w:r>
        <w:t>Điều 13. Trường hợp nhà chưa được gắn biển số do xây dựng mới, xây dựng lại hoặc phát sinh thêm nhà tại khu vực đã thực hiện việc đánh số và gắn biển số nhà</w:t>
      </w:r>
    </w:p>
    <w:p>
      <w:r>
        <w:t>Thực hiện theo quy định tại Điều 22 của Quy chế đánh số và gắn biển số nhà ban hành kèm theo Quyết định số 05/2006/QĐ-BXD.</w:t>
      </w:r>
    </w:p>
    <w:p>
      <w:r>
        <w:t>Chương IV</w:t>
      </w:r>
    </w:p>
    <w:p>
      <w:r>
        <w:t>TỔ CHỨC THỰC HIỆN</w:t>
      </w:r>
    </w:p>
    <w:p>
      <w:r>
        <w:t>Điều 14. Trách nhiệm giữ gìn và bảo vệ biển số nhà</w:t>
      </w:r>
    </w:p>
    <w:p>
      <w:r>
        <w:t>Người sử dụng nhà có trách nhiệm giữ gìn, bảo vệ biển số nhà đã được gắn, không được tùy tiện thay đổi vị trí gắn biển.</w:t>
      </w:r>
    </w:p>
    <w:p>
      <w:r>
        <w:t>Điều 15. Trách nhiệm của Sở Xây dựng</w:t>
      </w:r>
    </w:p>
    <w:p>
      <w:r>
        <w:t>1. Chỉ đạo và hướng dẫn, kiểm tra việc thực hiện đánh số và gắn biển số nhà trên địa bàn tỉnh.</w:t>
      </w:r>
    </w:p>
    <w:p>
      <w:r>
        <w:t>2. Đôn đốc công tác đánh số, gắn biển số nhà của các huyện, thành phố trên địa bàn tỉnh.</w:t>
      </w:r>
    </w:p>
    <w:p>
      <w:r>
        <w:t>3. Phối hợp với Ủy ban nhân dân các huyện, thành phố giải quyết các vướng mắc phát sinh trong quá trình thực hiện công tác đánh số, gắn biển số nhà.</w:t>
      </w:r>
    </w:p>
    <w:p>
      <w:r>
        <w:t>Điều 16. Trách nhiệm của Sở Tài chính</w:t>
      </w:r>
    </w:p>
    <w:p>
      <w:r>
        <w:t>Hướng dẫn Ủy ban nhân dân các huyện, thành phố quản lý kinh phí thực hiện công tác đánh số, gắn biển số nhà theo quy định hiện hành.</w:t>
      </w:r>
    </w:p>
    <w:p>
      <w:r>
        <w:t>Điều 17. Trách nhiệm của Ủy ban nhân dân cấp huyện, cấp xã</w:t>
      </w:r>
    </w:p>
    <w:p>
      <w:r>
        <w:t>1. Trách nhiệm của Ủy ban nhân dân cấp huyện</w:t>
      </w:r>
    </w:p>
    <w:p>
      <w:r>
        <w:t>a) Xây dựng và triển khai kế hoạch đánh số và gắn biển số nhà trên địa bàn theo quy định này;</w:t>
      </w:r>
    </w:p>
    <w:p>
      <w:r>
        <w:t>b) Báo cáo UBND tỉnh (qua Sở Xây dựng) định kỳ 6 tháng 1 lần về kết quả thực hiện đánh số và gắn biển số nhà;</w:t>
      </w:r>
    </w:p>
    <w:p>
      <w:r>
        <w:t>c) Cấp chứng nhận số nhà cho các hộ được gắn biển theo Quy định này để chủ sở hữu (hoặc người sử dụng) dùng khi cần thiết. Chứng nhận số nhà không thay thế cho việc công nhận quyền sở hữu nhà ở, quyền sở hữu công trình xây dựng;</w:t>
      </w:r>
    </w:p>
    <w:p>
      <w:r>
        <w:t>d) Thanh tra, xử lý các vi phạm về quản lý đánh số và gắn biển số nhà theo thẩm quyền.</w:t>
      </w:r>
    </w:p>
    <w:p>
      <w:r>
        <w:t>2. Trách nhiệm của Ủy ban nhân dân cấp xã</w:t>
      </w:r>
    </w:p>
    <w:p>
      <w:r>
        <w:t>a) Triển khai thực hiện đánh số, gắn biển số nhà và trao chứng nhận biển số nhà cho các hộ trên địa bàn;</w:t>
      </w:r>
    </w:p>
    <w:p>
      <w:r>
        <w:t>b) Tuyên truyền, phổ biến và đôn đốc tổ chức, hộ gia đình, cá nhân trên địa bàn chấp hành quy định về đánh số và gắn biển số nhà;</w:t>
      </w:r>
    </w:p>
    <w:p>
      <w:r>
        <w:t>c) Kiểm tra, xử lý các hành vi vi phạm quy định về đánh số và gắn biển số nhà trên địa bàn theo thẩm quyền; báo cáo và kiến nghị xử lý với Ủy ban nhân dân cấp huyện những trường hợp vượt quá thẩm quyền.</w:t>
      </w:r>
    </w:p>
    <w:p>
      <w:r>
        <w:t>Điều 18. Tổ chức thực hiện</w:t>
      </w:r>
    </w:p>
    <w:p>
      <w:r>
        <w:t>Trong quá trình thực hiện Quy định này, nếu gặp khó khăn, vướng mắc, các cơ quan, tổ chức, cá nhân kịp thời phản ánh về Sở Xây dựng để hướng dẫn hoặc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