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chức năng, nhiệm vụ, quyền hạn và cơ cấu tổ chức của Ban Quản lý các khu công nghiệp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09/09/2023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37/2023/QĐ-UBND</w:t>
      </w:r>
    </w:p>
    <w:p>
      <w:r>
        <w:t>Bến Tre, ngày 29 tháng 8 năm 2023</w:t>
      </w:r>
    </w:p>
    <w:p>
      <w:r>
        <w:t>QUYẾT ĐỊNH</w:t>
      </w:r>
    </w:p>
    <w:p>
      <w:r>
        <w:t>QUY ĐỊNH CHỨC NĂNG, NHIỆM VỤ, QUYỀN HẠN VÀ CƠ CẤU TỔ CHỨC CỦA BAN QUẢN LÝ CÁC KHU CÔNG NGHIỆP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158/2018/NĐ-CP ngày 22 tháng 11 năm 2018 của Chính phủ quy định về thành lập, tổ chức lại, giải thể tổ chức hành chính;</w:t>
      </w:r>
    </w:p>
    <w:p>
      <w:r>
        <w:t>Căn cứ Nghị định số 35/2022/NĐ-CP ngày 28 tháng 5 năm 2022 của Chính phủ quy định về quản lý khu công nghiệp và khu kinh tế;</w:t>
      </w:r>
    </w:p>
    <w:p>
      <w:r>
        <w:t>Theo đề nghị của Trưởng Ban Quản lý các khu công nghiệp tỉnh Bến Tre tại Tờ trình số 833/TTr-KCN ngày 15 tháng 8 năm 2023.</w:t>
      </w:r>
    </w:p>
    <w:p>
      <w:r>
        <w:t>QUYẾT ĐỊNH:</w:t>
      </w:r>
    </w:p>
    <w:p>
      <w:r>
        <w:t>Điều 1. Vị trí và chức năng</w:t>
      </w:r>
    </w:p>
    <w:p>
      <w:r>
        <w:t>1. Ban Quản lý các khu công nghiệp tỉnh Bến Tre (sau đây gọi tắt là Ban Quản lý) là cơ quan trực thuộc Ủy ban nhân dân tỉnh thực hiện chức năng quản lý nhà nước trực tiếp đối với khu công nghiệp, trên địa bàn tỉnh theo quy định tại Nghị định số 35/2022/NĐ-CP ngày 28 tháng 5 năm 2022 của Chính phủ quy định về quản lý khu công nghiệp,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nhà đầu tư trong khu công nghiệp.</w:t>
      </w:r>
    </w:p>
    <w:p>
      <w:r>
        <w:t>2. Ban Quản lý do Thủ tướng Chính phủ quyết định thành lập; chịu sự chỉ đạo và quản lý về tổ chức, biên chế, chương trình kế hoạch công tác và kinh phí hoạt động của Ủy ban nhân dân tỉnh;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ngày 28 tháng 5 năm 2022 của Chính phủ quy định về quản lý khu công nghiệp, khu kinh tế và quy định khác của pháp luật có liên quan.</w:t>
      </w:r>
    </w:p>
    <w:p>
      <w:r>
        <w:t>3. Ban Quản lý có tư cách pháp nhân; tài khoản và con dấu mang hình quốc huy; kinh phí quản lý hành chính nhà nước, kinh phí hoạt động sự nghiệp và vốn đầu tư phát triển do ngân sách nhà nước cấp theo kế hoạch hàng năm và nguồn kinh phí khác theo quy định của cơ quan nhà nước có thẩm quyền.</w:t>
      </w:r>
    </w:p>
    <w:p>
      <w:r>
        <w:t>4. Ban Quản lý thực hiện nhiệm vụ và quyền hạn theo phân cấp, ủy quyền của cơ quan nhà nước có;thẩm quyền quy định tại Nghị định số 35/2022/NĐ-CP ngày 28 tháng 5 năm 2022 của Chính phủ quy định về quản lý khu công nghiệp, khu kinh tế và quy định khác của pháp luật có liên quan.</w:t>
      </w:r>
    </w:p>
    <w:p>
      <w:r>
        <w:t>5. Trụ sở của Ban Quản lý đặt tại: Số 87A đường 30/4, phường An Hội, thành phố Bến Tre, tỉnh Bến Tre.</w:t>
      </w:r>
    </w:p>
    <w:p>
      <w:r>
        <w:t>Điều 2. Nhiệm vụ và quyền hạn</w:t>
      </w:r>
    </w:p>
    <w:p>
      <w:r>
        <w:t>Ban Quản lý thực hiện nhiệm vụ, quyền hạn theo quy định tại Điều 68 Nghị định số 35/2022/NĐ-CP của Chính phủ, cụ thể như sau:</w:t>
      </w:r>
    </w:p>
    <w:p>
      <w:r>
        <w:t>1. Tham gia ý kiến, xây dựng và trình các bộ, cơ quan ngang bộ và Ủy ban nhân dân tỉnh phê duyệt và tổ chức thực hiện các công việc sau đây:</w:t>
      </w:r>
    </w:p>
    <w:p>
      <w:r>
        <w:t>a) Tham gia ý kiến với các bộ, cơ quan ngang bộ và Ủy ban nhân dân tỉnh trong việc xây dựng các văn bản quy phạm pháp luật, chính sách, phương án phát triển hệ thống có liên quan đến khu công nghiệp;</w:t>
      </w:r>
    </w:p>
    <w:p>
      <w: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 :</w:t>
      </w:r>
    </w:p>
    <w:p>
      <w:r>
        <w:t>d) Xây dựng chương trình, kế hoạch về xúc tiến đầu tư phát triển khu công nghiệp trình Ủy ban nhân dân tỉnh phê duyệt;</w:t>
      </w:r>
    </w:p>
    <w:p>
      <w:r>
        <w:t>đ) Tổng hợp, đánh giá nhu cầu sử dụng lao động làm việc trong khu công nghiệp, phối hợp với các cơ quan nhà nước có thẩm quyền cung ứng lao động cho các doanh nghiệp trong khu công nghiệp;</w:t>
      </w:r>
    </w:p>
    <w:p>
      <w:r>
        <w:t>e) Dự toán ngân sách, kinh phí hoạt động sự nghiệp và vốn đầu tư phát triển hằng năm và nguồn kinh phí khác (nếu có) của Ban Quản lý trình cơ quan nhà nước có thẩm quyền phê duyệt theo quy định của pháp luật về ngân sách nhà nước, pháp luật về đầu tư công và quy định khác của pháp luật có liên quan;</w:t>
      </w:r>
    </w:p>
    <w:p>
      <w: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2. Ban Quản lý thực hiện các nhiệm vụ sau đây:</w:t>
      </w:r>
    </w:p>
    <w:p>
      <w:r>
        <w:t>a)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
        <w:t>b) Thực hiện các nhiệm vụ của cơ quan đăng ký đầu tư, Ban Quản lý theo quy định của pháp luật về đầu tư đối với dự, án đầu tư trong khu công nghiệp thuộc thẩm quyền của Ban Quản lý;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của Chính phủ; giám sát, đánh giá việc thực hiện quy định tại khoản 5 Điều 8, khoản 3 Điều 9 và điểm c khoản 2 Điều 27 của Nghị định số 35/2022/NĐ-CP của Chính phủ;</w:t>
      </w:r>
    </w:p>
    <w:p>
      <w:r>
        <w:t>c)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
        <w:t>d)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
        <w:t>đ) Cấp, cấp lại, gia hạn, thu hồi Giấy phép lao động và xác nhận người lao động nước ngoài không thuộc diện cấp giấy phép lao động cho người nước ngoài làm việc trong khu công nghiệp.</w:t>
      </w:r>
    </w:p>
    <w:p>
      <w:r>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
        <w:t>e) Thực hiện trách nhiệm về bảo vệ môi trường của Ban Quản lý theo quy định của pháp luật về bảo vệ môi trường;</w:t>
      </w:r>
    </w:p>
    <w:p>
      <w:r>
        <w:t>g) Tiếp nhận đăng ký khung giá và các loại phí sử dụng hạ tầng của nhà đầu tư thực hiện dự án đầu tư xây dựng và kinh doanh kết cấu hạ tầng khu công nghiệp;</w:t>
      </w:r>
    </w:p>
    <w:p>
      <w:r>
        <w:t>h)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
        <w:t>i)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
        <w:t>k)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
        <w:t>l) Nhận báo cáo thống kê, báo cáo tài chính của doanh nghiệp trong khu công nghiệp; đánh giá hiệu quả kinh tế - xã hội của khu công nghiệp; trực tiếp quản lý và vận hành hệ thống thông tin về khu công nghiệp;</w:t>
      </w:r>
    </w:p>
    <w:p>
      <w:r>
        <w:t>m) Phối hợp với Bộ Kế hoạch và Đầu tư trong việc xây dựng và quản lý hệ thống thông tin quốc gia về khu công nghiệp thuộc thẩm quyền quản lý;</w:t>
      </w:r>
    </w:p>
    <w:p>
      <w:r>
        <w:t>n)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w:t>
      </w:r>
    </w:p>
    <w:p>
      <w:r>
        <w:t>o) Hỗ trợ, cung cấp thông tin để các doanh nghiệp trong khu công nghiệp liên kết, hợp tác với nhau thực hiện cộng sinh công nghiệp, các biện pháp sản xuất sạch hơn, chuyển đổi thành khu công nghiệp sinh thái;</w:t>
      </w:r>
    </w:p>
    <w:p>
      <w:r>
        <w:t>p) Tổ chức phong trào thi đua và khen thưởng cho doanh nghiệp trong khu công nghiệp;</w:t>
      </w:r>
    </w:p>
    <w:p>
      <w:r>
        <w:t>q)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phối hợp với các cơ quan nhà nước có thẩm quyền thực hiện nhiệm vụ thanh tra, kiểm tra theo quy định của pháp luật;</w:t>
      </w:r>
    </w:p>
    <w:p>
      <w:r>
        <w:t>r)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bồi dưỡng về chuyên môn, nghiệp vụ cho công chức, viên chức của Ban Quản lý;</w:t>
      </w:r>
    </w:p>
    <w:p>
      <w:r>
        <w:t>s) Thực hiện nhiệm vụ đầu mối tham mưu giúp Ủy ban nhân dân tỉnh xây dựng kế hoạch, quản lý, hỗ trợ chuyển đổi, phát triển loại hình khu công nghiệp;</w:t>
      </w:r>
    </w:p>
    <w:p>
      <w:r>
        <w:t>t) Thực hiện các nhiệm vụ, quyền hạn khác theo quy định tại Nghị định số 35/2022/NĐ-CP của Chính phủ, quy định khác của pháp luật có liên quan và do Ủy ban nhân dân tỉnh giao.</w:t>
      </w:r>
    </w:p>
    <w:p>
      <w:r>
        <w:t>3. Ban Quản lý được thực hiện các nhiệm vụ, quyền hạn sau khi được các bộ, cơ quan ngang bộ, Ủy ban nhân dân tỉnh và cơ quan nhà nước có thẩm quyền phân cấp, ủy quyền theo quy định tại Nghị định số 35/2022/NĐ-CP ngày 28 tháng 5 năm 2022 của Chính phủ quy định về quản lý khu công nghiệp, khu kinh tế và quy định khác của pháp luật có liên quan.</w:t>
      </w:r>
    </w:p>
    <w:p>
      <w:r>
        <w:t>4. Ban Quản lý là cơ quan đầu mối quản lý hoạt động đầu tư trong các khu công nghiệp trên địa bàn tỉnh. Các cơ quan quản lý nhà nước ở địa phương khi triển khai các nhiệm vụ chuyên môn tại các khu công nghiệp có trách nhiệm phối hợp và lấy ý kiến tham gia của Ban Quản lý, đảm bảo cho hoạt động quản lý nhà nước đối với khu công nghiệp thống nhất, tránh chồng chéo và tạo điều kiện thuận lợi cho doanh nghiệp hoạt động theo quy định của pháp luật.</w:t>
      </w:r>
    </w:p>
    <w:p>
      <w:r>
        <w:t>Điều 3. Cơ cấu tổ chức bộ máy</w:t>
      </w:r>
    </w:p>
    <w:p>
      <w:r>
        <w:t>1. Lãnh đạo Ban:</w:t>
      </w:r>
    </w:p>
    <w:p>
      <w:r>
        <w:t>a) Ban Quản lý gồm: Trưởng Ban và không quá 03 (ba) Phó Trưởng Ban;</w:t>
      </w:r>
    </w:p>
    <w:p>
      <w:r>
        <w:t>b) Trưởng Ban là người đứng đầu, có trách nhiệm điều hành mọi hoạt động của Ban Quản lý, chịu trách nhiệm trước Ủy ban nhân dân tỉnh, Chủ tịch Ủy ban nhân dân tỉnh và trước pháp luật về hoạt động của khu công nghiệp; phối hợp với người đứng đầu các sở, ban, ngành, các tổ chức chính trị - xã hội, các cơ quan có liên quan trong việc thực hiện nhiệm vụ của Ban Quản lý;</w:t>
      </w:r>
    </w:p>
    <w:p>
      <w:r>
        <w:t>c) Phó Trưởng Ban là người giúp việc cho Trưởng Ban, chịu trách nhiệm trước Trưởng Ban và pháp luật về các nhiệm vụ được phân công; khi Trưởng Ban vắng mặt, một Phó Trưởng Ban được Trưởng Ban ủy quyền điều hành các hoạt động của Ban Quản lý;</w:t>
      </w:r>
    </w:p>
    <w:p>
      <w:r>
        <w:t>d) Việc bổ nhiệm, bổ nhiệm lại, miễn nhiệm, điều động, luân chuyển, cách chức, cho từ chức, khen thưởng, kỷ luật, nghỉ hưu và thực hiện các chế độ, chính sách khác Trưởng Ban và Phó Trưởng Ban do Chủ tịch Ủy ban nhân dân tỉnh quyết định theo quy định Qua pháp luật.</w:t>
      </w:r>
    </w:p>
    <w:p>
      <w:r>
        <w:t>2. Các phòng tham mưu, tổng hợp và chuyên môn, nghiệp vụ:</w:t>
      </w:r>
    </w:p>
    <w:p>
      <w:r>
        <w:t>a) Văn phòng;</w:t>
      </w:r>
    </w:p>
    <w:p>
      <w:r>
        <w:t>b) Phòng Quản lý Đầu tư và Doanh nghiệp;</w:t>
      </w:r>
    </w:p>
    <w:p>
      <w:r>
        <w:t>c) Phòng Quản lý Quy hoạch xây dựng và Môi trường;</w:t>
      </w:r>
    </w:p>
    <w:p>
      <w:r>
        <w:t>3. Đơn vị sự nghiệp công lập trực thuộc: Ban Quản lý dự án Phát triển hạ tầng các khu công nghiệp.</w:t>
      </w:r>
    </w:p>
    <w:p>
      <w:r>
        <w:t>4. Số lượng cấp phó của các phòng tham mưu, tổng hợp và chuyên môn, nghiệp vụ và đơn vị sự nghiệp công lập trực thuộc Ban Quản lý thực hiện theo quy định của pháp luật. Việc bổ nhiệm, bổ nhiệm lại, miễn nhiệm, điều động, luân chuyển, cách chức, cho từ chức, khen thưởng, kỷ luật, nghỉ hưu và thực hiện các chế độ, chính sách khác đối với cấp trưởng và phó của các phòng tham mưu, tổng hợp và chuyên môn, nghiệp vụ và đơn vị sự nghiệp công lập trực thuộc Ban Quản lý thực hiện theo quy định của pháp luật và theo phân cấp quản lý cán bộ, công chức, viên chức của Ủy ban nhân dân tỉnh.</w:t>
      </w:r>
    </w:p>
    <w:p>
      <w:r>
        <w:t>5. Trưởng Ban Quản lý quy định cụ thể chức năng, nhiệm vụ, quyền hạn của các phòng chuyên môn, nghiệp vụ theo quy định của pháp luật.</w:t>
      </w:r>
    </w:p>
    <w:p>
      <w:r>
        <w:t>Điều 4. Biên chế công chức và số lượng người làm việc</w:t>
      </w:r>
    </w:p>
    <w:p>
      <w:r>
        <w:t>Biên chế công chức và số lượng người làm việc trong đơn vị sự nghiệp công lập của Ban Quản lý được giao trên cơ sở vị trí việc làm, gắn với chức năng, nhiệm vụ, phạm vi hoạt động và nằm trong tổng số biên chế công chức, số lượng người làm việc trong các cơ quan, tổ chức hành chính, đơn vị sự nghiệp công lập của tỉnh được cấp có thẩm quyền giao hoặc phê duyệt.</w:t>
      </w:r>
    </w:p>
    <w:p>
      <w:r>
        <w:t>Điều 5. Điều khoản thi hành</w:t>
      </w:r>
    </w:p>
    <w:p>
      <w:r>
        <w:t>1. Chánh Văn phòng Ủy ban nhân dân tỉnh; Trưởng Ban Quản lý các khu công nghiệp tỉnh, Giám đốc các Sở: Nội vụ, Tài chính, Kế hoạch và Đầu tư;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09 tháng 9 năm 2023 và thay thế các văn bản sau:</w:t>
      </w:r>
    </w:p>
    <w:p>
      <w:r>
        <w:t>a) Quyết định số 23/2016/QĐ-UBND ngày 24 tháng 5 năm 2016 của Ủy ban nhân dân tỉnh về việc quy định chức năng, nhiệm vụ và cơ cấu tổ chức của Ban Quản lý các khu công nghiệp tỉnh Bến Tre;</w:t>
      </w:r>
    </w:p>
    <w:p>
      <w:r>
        <w:t>b) Khoản 5 Điều 1 Quyết định số 24/2018/QĐ-UBND ngày 24 tháng 5 năm 2018 của Ủy ban nhân dân tỉnh về việc sửa đổi, bãi bỏ một số Điều của các Quyết định quy định chức năng, nhiệm vụ, quyền hạn và cơ cấu tổ chức của các sở, ban, ngành tỉnh./.</w:t>
      </w:r>
    </w:p>
    <w:p>
      <w:r>
        <w:t>Nơi nhận:</w:t>
      </w:r>
    </w:p>
    <w:p>
      <w:r>
        <w:t>- Như Điều 5;</w:t>
      </w:r>
    </w:p>
    <w:p>
      <w:r>
        <w:t>- Văn phòng Chính phủ;</w:t>
      </w:r>
    </w:p>
    <w:p>
      <w:r>
        <w:t>- Website Chính phủ;</w:t>
      </w:r>
    </w:p>
    <w:p>
      <w:r>
        <w:t>- Bộ Kế hoạch và Đầu tư;</w:t>
      </w:r>
    </w:p>
    <w:p>
      <w:r>
        <w:t>- Bộ Nội vụ;</w:t>
      </w:r>
    </w:p>
    <w:p>
      <w:r>
        <w:t>- Cục KTVBQPPL - Bộ Tư pháp;</w:t>
      </w:r>
    </w:p>
    <w:p>
      <w:r>
        <w:t>- Vụ Pháp chế - Bộ Nội vụ;</w:t>
      </w:r>
    </w:p>
    <w:p>
      <w:r>
        <w:t>- TT.TU, TT.HĐND tỉnh;</w:t>
      </w:r>
    </w:p>
    <w:p>
      <w:r>
        <w:t>- Chủ tịch, các PCT. UBND tỉnh;</w:t>
      </w:r>
    </w:p>
    <w:p>
      <w:r>
        <w:t>- Đoàn ĐBQH đơn vị tình Bến Tre;</w:t>
      </w:r>
    </w:p>
    <w:p>
      <w:r>
        <w:t>- UBMTTQVN tỉnh và các tổ chức CT-XH tỉnh;</w:t>
      </w:r>
    </w:p>
    <w:p>
      <w:r>
        <w:t>- Ban Tổ chức Tỉnh ủy;</w:t>
      </w:r>
    </w:p>
    <w:p>
      <w:r>
        <w:t>- Các sở, ban, ngành tỉnh;</w:t>
      </w:r>
    </w:p>
    <w:p>
      <w:r>
        <w:t>- Sở Tư pháp (tự kiểm tra);</w:t>
      </w:r>
    </w:p>
    <w:p>
      <w:r>
        <w:t>- Các Phó CVP. UBND tỉnh;</w:t>
      </w:r>
    </w:p>
    <w:p>
      <w:r>
        <w:t>- UBND các huyện, thành phố;</w:t>
      </w:r>
    </w:p>
    <w:p>
      <w:r>
        <w:t>- Báo Đồng Khởi, Đài PT&amp;TH Bến Tre;</w:t>
      </w:r>
    </w:p>
    <w:p>
      <w:r>
        <w:t>- Cổng Thông tin điện tử tỉnh;</w:t>
      </w:r>
    </w:p>
    <w:p>
      <w:r>
        <w:t>- Ban Tiếp công dân tỉnh (niêm yết);</w:t>
      </w:r>
    </w:p>
    <w:p>
      <w:r>
        <w:t>- Phòng: TH, TCĐT, KT, KGVX, NC, KSTTHC;</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