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bãi bỏ các Quyết định của Ủy ban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37/2023/QĐ-UBND</w:t>
      </w:r>
    </w:p>
    <w:p>
      <w:r>
        <w:t>Gia Lai, ngày 01 tháng 10 năm 2023</w:t>
      </w:r>
    </w:p>
    <w:p>
      <w:r>
        <w:t>QUYẾT ĐỊNH</w:t>
      </w:r>
    </w:p>
    <w:p>
      <w:r>
        <w:t>BÃI BỎ CÁC QUYẾT ĐỊNH CỦA ỦY BAN NHÂN DÂN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Căn cứ Nghị quyết số 55/2023/NQ-HĐND ngày 07 tháng 7 năm 2023 của Hội đồng nhân dân tỉnh Gia Lai quy định mức chi tổ chức thực hiện bồi thường, hỗ trợ, tái định cư và cưỡng chế kiểm đếm, cưỡng chế thu hồi đất trên địa bàn tỉnh Gia Lai;</w:t>
      </w:r>
    </w:p>
    <w:p>
      <w:r>
        <w:t>Theo đề nghị của Sở Tài chính.</w:t>
      </w:r>
    </w:p>
    <w:p>
      <w:r>
        <w:t>QUYẾT ĐỊNH:</w:t>
      </w:r>
    </w:p>
    <w:p>
      <w:r>
        <w:t>Điều 1. Bãi bỏ toàn bộ các quyết định</w:t>
      </w:r>
    </w:p>
    <w:p>
      <w:r>
        <w:t>Bãi bỏ toàn bộ các quyết định sau đây:</w:t>
      </w:r>
    </w:p>
    <w:p>
      <w:r>
        <w:t>1. Quyết định số 15/2016/QĐ-UBND ngày 21 tháng 3 năm 2016 của Ủy ban nhân dân tỉnh Gia Lai về việc ban hành quy định về lập dự toán, sử dụng và thanh quyết toán kinh phí tổ chức thực hiện bồi thường, hỗ trợ, tái định cư khi nhà nước thu hồi đất trên địa bàn tỉnh.</w:t>
      </w:r>
    </w:p>
    <w:p>
      <w:r>
        <w:t>2. Quyết định số 42/2016/QĐ-UBND ngày 03 tháng 10 năm 2016 của Ủy ban nhân dân tỉnh Gia Lai Sửa đổi, bổ sung một số điều của Quy định về lập dự toán kinh phí tổ chức thực hiện bồi thường, hỗ trợ, tái định cư khi nhà nước thu hồi đất trên địa bàn tỉnh ban hành kèm theo Quyết định số 15/2016/QĐ-UBND ngày 21/3/2016 của UBND tỉnh.</w:t>
      </w:r>
    </w:p>
    <w:p>
      <w:r>
        <w:t>Điều 2. Điều khoản thi hành</w:t>
      </w:r>
    </w:p>
    <w:p>
      <w:r>
        <w:t>1. Quyết định này có hiệu lực thi hành kể từ ngày 12 tháng 10 năm 2023.</w:t>
      </w:r>
    </w:p>
    <w:p>
      <w:r>
        <w:t>2. Chánh Văn phòng Ủy ban nhân dân tỉnh; Giám đốc các sở; Thủ trưởng các ban, ngành; Giám đốc Kho bạc Nhà nước tỉnh; Chủ tịch Ủy ban nhân dân các huyện, thị xã, thành phố và các cơ quan, tổ chức, cá nhân khác có liên quan chịu trách nhiệm thi hành Quyết định này./.</w:t>
      </w:r>
    </w:p>
    <w:p>
      <w:r>
        <w:t>Nơi nhận:</w:t>
      </w:r>
    </w:p>
    <w:p>
      <w:r>
        <w:t>- Như Điều 2;</w:t>
      </w:r>
    </w:p>
    <w:p>
      <w:r>
        <w:t>- Bộ Tài chính;</w:t>
      </w:r>
    </w:p>
    <w:p>
      <w:r>
        <w:t>- Vụ Pháp chế, Bộ Tài chính;</w:t>
      </w:r>
    </w:p>
    <w:p>
      <w:r>
        <w:t>- Cục Kiểm tra văn bản quy phạm pháp luật, Bộ Tư pháp;</w:t>
      </w:r>
    </w:p>
    <w:p>
      <w:r>
        <w:t>- Thường trực Tỉnh ủy;</w:t>
      </w:r>
    </w:p>
    <w:p>
      <w:r>
        <w:t>- Thường trực Hội đồng nhân dân tỉnh;</w:t>
      </w:r>
    </w:p>
    <w:p>
      <w:r>
        <w:t>- Chủ tịch và các Phó Chủ tịch Ủy ban nhân dân tỉnh;</w:t>
      </w:r>
    </w:p>
    <w:p>
      <w:r>
        <w:t>- Sở Tư pháp;</w:t>
      </w:r>
    </w:p>
    <w:p>
      <w:r>
        <w:t>- Lãnh đạo Văn phòng Ủy ban nhân dân tỉnh;</w:t>
      </w:r>
    </w:p>
    <w:p>
      <w:r>
        <w:t>- Cổng thông tin điện tử tỉnh;</w:t>
      </w:r>
    </w:p>
    <w:p>
      <w:r>
        <w:t>- Đài Phát thanh - Truyền hình tỉnh; Báo Gia Lai.</w:t>
      </w:r>
    </w:p>
    <w:p>
      <w:r>
        <w:t>- Lưu: VT, NC, CNXD, NL, KTTH.</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