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3681/QĐ-UBND năm 2023 phê duyệt quy trình nội bộ giải quyết thủ tục hành chính liên thông trong lĩnh vực Quản lý xuất nhập cảnh thuộc phạm vi chức năng quản lý của Sở Ngoại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3681/QĐ-UBND</w:t>
      </w:r>
    </w:p>
    <w:p>
      <w:r>
        <w:t>Bình Định, ngày 06 tháng 10 năm 2023</w:t>
      </w:r>
    </w:p>
    <w:p>
      <w:r>
        <w:t>QUYẾT ĐỊNH</w:t>
      </w:r>
    </w:p>
    <w:p>
      <w:r>
        <w:t>PHÊ DUYỆT QUY TRÌNH NỘI BỘ GIẢI QUYẾT THỦ TỤC HÀNH CHÍNH LIÊN THÔNG TRONG LĨNH VỰC QUẢN LÝ XUẤT NHẬP CẢNH THUỘC PHẠM VI CHỨC NĂNG QUẢN LÝ CỦA SỞ NGOẠI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Ngoại vụ tại Tờ trình số 1071/TTr-SNgV ngày 26 tháng 9 năm 2023.</w:t>
      </w:r>
    </w:p>
    <w:p>
      <w:r>
        <w:t>QUYẾT ĐỊNH:</w:t>
      </w:r>
    </w:p>
    <w:p>
      <w:r>
        <w:t>Điều 1.  Phê duyệt kèm theo Quyết định này Quy trình nội bộ giải quyết thủ tục hành chính liên thông trong lĩnh vực Quản lý xuất nhập cảnh thuộc phạm vi chức năng quản lý của Sở Ngoại vụ.</w:t>
      </w:r>
    </w:p>
    <w:p>
      <w:r>
        <w:t>Điều 2.  Giao Văn phòng Ủy ban nhân dân tỉnh chủ trì, phối hợp với Sở Ngoại vụ và các cơ quan, đơn vị liên quan căn cứ Quyết định này xây dựng quy trình điện tử giải quyết thủ tục hành chính trên Hệ thống phần mềm một cửa điện tử của tỉnh theo quy định.</w:t>
      </w:r>
    </w:p>
    <w:p>
      <w:r>
        <w:t>Điều 3.  Chánh Văn phòng Ủy ban nhân dân tỉnh, Giám đốc Sở Ngoại vụ, Giám đốc Công an tỉnh, Cục trưởng Cục Thuế tỉnh, Cục trưởng Cục Hải quan tỉnh, Giám đốc Bảo hiểm xã hội tỉnh, Thủ trưởng các sở, ban, ngành tỉnh, Giám đốc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Công an;</w:t>
      </w:r>
    </w:p>
    <w:p>
      <w:r>
        <w:t>- Bộ Ngoại giao;</w:t>
      </w:r>
    </w:p>
    <w:p>
      <w:r>
        <w:t>- CT, các PCT UBND tỉnh;</w:t>
      </w:r>
    </w:p>
    <w:p>
      <w:r>
        <w:t>- Bưu điện tỉnh;</w:t>
      </w:r>
    </w:p>
    <w:p>
      <w:r>
        <w:t>- VNPT Bình Định;</w:t>
      </w:r>
    </w:p>
    <w:p>
      <w:r>
        <w:t>- LĐVP UBND tỉnh;</w:t>
      </w:r>
    </w:p>
    <w:p>
      <w:r>
        <w:t>- TT TH-CB, P. HC-TC;</w:t>
      </w:r>
    </w:p>
    <w:p>
      <w:r>
        <w:t>- Lưu: VT, K12, KSTT (C) .</w:t>
      </w:r>
    </w:p>
    <w:p>
      <w:r>
        <w:t>KT. CHỦ TỊCH</w:t>
      </w:r>
    </w:p>
    <w:p>
      <w:r>
        <w:t>PHÓ CHỦ TỊCH</w:t>
      </w:r>
    </w:p>
    <w:p>
      <w:r>
        <w:t>Lâm Hải Giang</w:t>
      </w:r>
    </w:p>
    <w:p>
      <w:r>
        <w:t>QUY TRÌNH NỘI BỘ GIẢI QUYẾT THỦ TỤC HÀNH CHÍNH LIÊN THÔNG TRONG LĨNH VỰC QUẢN LÝ XUẤT NHẬP CẢNH THUỘC PHẠM VI CHỨC NĂNG QUẢN LÝ CỦA SỞ NGOẠI VỤ</w:t>
      </w:r>
    </w:p>
    <w:p>
      <w:r>
        <w:t>(Ban hành kèm theo Quyết định số: 3681/QĐ-UBND ngày 06 tháng 10 năm 2023 của Chủ tịch UBND tỉnh Bình Định)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Cấp văn bản cho phép sử dụng thẻ ABTC tại địa phương</w:t>
      </w:r>
    </w:p>
    <w:p>
      <w:r>
        <w:t>3.000242.000.00.00.H08</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Quyết định số 3206/QĐ-UBND ngày 28/8/2023</w:t>
      </w:r>
    </w:p>
    <w:p>
      <w:r>
        <w:t>15 ngày</w:t>
      </w:r>
    </w:p>
    <w:p>
      <w:r>
        <w:t>½ ngày</w:t>
      </w:r>
    </w:p>
    <w:p>
      <w:r>
        <w:t>Bước 1.  Trung tâm Phục vụ hành chính công tỉnh: Tiếp nhận hồ sơ từ đơn vị xin cấp văn bản cho phép sử dụng thẻ ABTC, chuyển đến Sở Ngoại vụ.</w:t>
      </w:r>
    </w:p>
    <w:p>
      <w:r>
        <w:t>14,5 ngày</w:t>
      </w:r>
    </w:p>
    <w:p>
      <w:r>
        <w:t>Bước 2.  Sở Ngoại vụ thẩm định hồ sơ, giải quyết, cụ thể:</w:t>
      </w:r>
    </w:p>
    <w:p>
      <w:r>
        <w:t>2.1. Lãnh đạo Phòng LS&amp;NVNONN phân công: 0,5 ngày</w:t>
      </w:r>
    </w:p>
    <w:p>
      <w:r>
        <w:t>2.2. Chuyên viên Phòng LS&amp;NVNONN giải quyết: 12 ngày.</w:t>
      </w:r>
    </w:p>
    <w:p>
      <w:r>
        <w:t>2.3. Lãnh đạo Phòng LS&amp;NVNONN thông qua kết quả: 0,5 ngày</w:t>
      </w:r>
    </w:p>
    <w:p>
      <w:r>
        <w:t>2.4. Lãnh đạo Sở phê duyệt văn bản: 01 ngày</w:t>
      </w:r>
    </w:p>
    <w:p>
      <w:r>
        <w:t>2.5. Văn thư Sở vào sổ văn bản, chuyển kết quả đến Văn phòng UBND tỉnh: 0,5 ngày</w:t>
      </w:r>
    </w:p>
    <w:p>
      <w:r>
        <w:t>05 ngày làm việc</w:t>
      </w:r>
    </w:p>
    <w:p>
      <w:r>
        <w:t>4,5 ngày làm việc</w:t>
      </w:r>
    </w:p>
    <w:p>
      <w:r>
        <w:t>Bước 3.  Văn phòng UBND tỉnh giải quyết, trình Chủ tịch UBND tỉnh ký duyệt văn bản.</w:t>
      </w:r>
    </w:p>
    <w:p>
      <w:r>
        <w:t>½ ngày làm việc</w:t>
      </w:r>
    </w:p>
    <w:p>
      <w:r>
        <w:t>Bước 4.  Văn thư Văn phòng UBND tỉnh vào sổ, chuyển trả kết quả cho Trung tâm Phục vụ hành chính công tỉnh</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Trường hợp không cần phải xác minh nhiều nơi</w:t>
      </w:r>
    </w:p>
    <w:p>
      <w:r>
        <w:t>3 ngày làm việc</w:t>
      </w:r>
    </w:p>
    <w:p>
      <w:r>
        <w:t>½ ngày làm việc</w:t>
      </w:r>
    </w:p>
    <w:p>
      <w:r>
        <w:t>Bước 1.  Trung tâm Phục vụ hành chính công tỉnh: Tiếp nhận hồ sơ từ đơn vị xin cấp văn bản cho phép sử dụng thẻ ABTC, chuyển đến Sở Ngoại vụ.</w:t>
      </w:r>
    </w:p>
    <w:p>
      <w:r>
        <w:t>2,5 ngày làm việc</w:t>
      </w:r>
    </w:p>
    <w:p>
      <w:r>
        <w:t>Bước 2.  Sở Ngoại vụ thẩm định hồ sơ, giải quyết, cụ thể:</w:t>
      </w:r>
    </w:p>
    <w:p>
      <w:r>
        <w:t>2.1. Lãnh đạo Phòng Lãnh sự và người Việt Nam ở nước ngoài (LS&amp;NVNONN) phân công: ¼ ngày</w:t>
      </w:r>
    </w:p>
    <w:p>
      <w:r>
        <w:t>2.2. Chuyên viên Phòng LS&amp;NVNONN giải quyết: 01 ngày.</w:t>
      </w:r>
    </w:p>
    <w:p>
      <w:r>
        <w:t>2.3. Lãnh đạo Phòng LS&amp;NVNONN thông qua kết quả: ¼ ngày</w:t>
      </w:r>
    </w:p>
    <w:p>
      <w:r>
        <w:t>2.4. Lãnh đạo Sở phê duyệt văn bản: 3/4 ngày</w:t>
      </w:r>
    </w:p>
    <w:p>
      <w:r>
        <w:t>2.5. Văn thư Sở vào sổ văn bản, chuyển kết quả đến các cơ quan có liên quan gửi lấy ý kiến (bao gồm: Cục Thuế tỉnh, Cục Hải quan tỉnh, Bảo hiểm xã hội tỉnh và Công an tỉnh): ¼ ngày</w:t>
      </w:r>
    </w:p>
    <w:p>
      <w:r>
        <w:t>20 ngày</w:t>
      </w:r>
    </w:p>
    <w:p>
      <w:r>
        <w:t>20 ngày</w:t>
      </w:r>
    </w:p>
    <w:p>
      <w:r>
        <w:t>Bước 3.  Các cơ quan có liên quan tham gia ý kiến có văn bản gửi về Sở Ngoại vụ để tổng hợp</w:t>
      </w:r>
    </w:p>
    <w:p>
      <w:r>
        <w:t>5 ngày làm việc</w:t>
      </w:r>
    </w:p>
    <w:p>
      <w:r>
        <w:t>5 ngày làm việc</w:t>
      </w:r>
    </w:p>
    <w:p>
      <w:r>
        <w:t>Bước 4.  Sở Ngoại vụ tổng hợp kết quả, hoàn thiện hồ sơ, cụ thể</w:t>
      </w:r>
    </w:p>
    <w:p>
      <w:r>
        <w:t>2.1. Lãnh đạo Phòng LS&amp;NVNONN phân công: 1/4 ngày</w:t>
      </w:r>
    </w:p>
    <w:p>
      <w:r>
        <w:t>2.2. Chuyên viên Phòng LS&amp;NVNONN giải quyết: 03 ngày.</w:t>
      </w:r>
    </w:p>
    <w:p>
      <w:r>
        <w:t>2.3. Lãnh đạo Phòng LS&amp;NVNONN thông qua kết quả: 1/4 ngày</w:t>
      </w:r>
    </w:p>
    <w:p>
      <w:r>
        <w:t>2.4. Lãnh đạo Sở ký phê duyệt văn bản: 01 ngày</w:t>
      </w:r>
    </w:p>
    <w:p>
      <w:r>
        <w:t>2.5. Văn thư Sở vào sổ văn bản, chuyển kết quả đến Văn phòng UBND tỉnh: 0,5 ngày</w:t>
      </w:r>
    </w:p>
    <w:p>
      <w:r>
        <w:t>5 ngày làm việc</w:t>
      </w:r>
    </w:p>
    <w:p>
      <w:r>
        <w:t>4,5 ngày làm việc</w:t>
      </w:r>
    </w:p>
    <w:p>
      <w:r>
        <w:t>Bước 5.  Văn phòng UBND tỉnh giải quyết, trình Chủ tịch UBND tỉnh ký duyệt văn bản.</w:t>
      </w:r>
    </w:p>
    <w:p>
      <w:r>
        <w:t>½ ngày làm việc</w:t>
      </w:r>
    </w:p>
    <w:p>
      <w:r>
        <w:t>Bước 6.  Văn thư Văn phòng UBND tỉnh vào sổ, chuyển trả kết quả cho Trung tâm Phục vụ hành chính công tỉnh.</w:t>
      </w:r>
    </w:p>
    <w:p>
      <w:r>
        <w:t>Trường hợp phát sinh cần phải xác minh nhiều nơi</w:t>
      </w:r>
    </w:p>
    <w:p>
      <w:r>
        <w:t>3 ngày làm việc</w:t>
      </w:r>
    </w:p>
    <w:p>
      <w:r>
        <w:t>½ ngày làm việc</w:t>
      </w:r>
    </w:p>
    <w:p>
      <w:r>
        <w:t>Bước 1.  Trung tâm Phục vụ hành chính công tỉnh: Tiếp nhận hồ sơ từ đơn vị xin cấp văn bản cho phép sử dụng thẻ ABTC, chuyển đến Sở Ngoại vụ.</w:t>
      </w:r>
    </w:p>
    <w:p>
      <w:r>
        <w:t>2,5 ngày làm việc</w:t>
      </w:r>
    </w:p>
    <w:p>
      <w:r>
        <w:t>Bước 2.  Sở Ngoại vụ thẩm định hồ sơ, giải quyết, cụ thể:</w:t>
      </w:r>
    </w:p>
    <w:p>
      <w:r>
        <w:t>2.1. Lãnh đạo Phòng LS&amp;NVNONN phân công: ¼ ngày.</w:t>
      </w:r>
    </w:p>
    <w:p>
      <w:r>
        <w:t>2.2. Chuyên viên Phòng LS&amp;NVNONN giải quyết: 01 ngày.</w:t>
      </w:r>
    </w:p>
    <w:p>
      <w:r>
        <w:t>2.3. Lãnh đạo Phòng LS&amp;NVNONN thông qua kết quả: ¼ ngày.</w:t>
      </w:r>
    </w:p>
    <w:p>
      <w:r>
        <w:t>2.4. Lãnh đạo Sở ký phê duyệt văn bản: 3/4 ngày.</w:t>
      </w:r>
    </w:p>
    <w:p>
      <w:r>
        <w:t>2.5. Văn thư Sở vào sổ văn bản, chuyển kết quả đến các cơ quan có liên quan gửi lấy ý kiến (bao gồm: Ban Quản lý Khu kinh tế tỉnh, Sở Kế hoạch và Đầu tư, Sở Công Thương, Sở Lao động-Thương binh và Xã hội, Sở Tài chính, Cục Thuế tỉnh, Cục Hải quan tỉnh, Bảo hiểm xã hội tỉnh và Công an tỉnh): ¼ ngày.</w:t>
      </w:r>
    </w:p>
    <w:p>
      <w:r>
        <w:t>35 ngày</w:t>
      </w:r>
    </w:p>
    <w:p>
      <w:r>
        <w:t>35 ngày</w:t>
      </w:r>
    </w:p>
    <w:p>
      <w:r>
        <w:t>Bước 3.  Các cơ quan có liên quan tham gia ý kiến có văn bản gửi về Sở Ngoại vụ để tổng hợp.</w:t>
      </w:r>
    </w:p>
    <w:p>
      <w:r>
        <w:t>5 ngày làm việc</w:t>
      </w:r>
    </w:p>
    <w:p>
      <w:r>
        <w:t>5 ngày làm việc</w:t>
      </w:r>
    </w:p>
    <w:p>
      <w:r>
        <w:t>Bước 4.  Sở Ngoại vụ tổng hợp kết quả, hoàn thiện hồ sơ, cụ thể:</w:t>
      </w:r>
    </w:p>
    <w:p>
      <w:r>
        <w:t>2.1. Lãnh đạo Phòng LS&amp;NVNONN phân công: ¼ ngày</w:t>
      </w:r>
    </w:p>
    <w:p>
      <w:r>
        <w:t>2.2. Chuyên viên Phòng LS&amp;NVNONN giải quyết: 03 ngày.</w:t>
      </w:r>
    </w:p>
    <w:p>
      <w:r>
        <w:t>2.3. Lãnh đạo Phòng LS&amp;NVNONN thông qua kết quả: 1/4 ngày</w:t>
      </w:r>
    </w:p>
    <w:p>
      <w:r>
        <w:t>2.4. Lãnh đạo Sở ký phê duyệt văn bản: 01 ngày</w:t>
      </w:r>
    </w:p>
    <w:p>
      <w:r>
        <w:t>2.5. Văn thư Sở vào sổ văn bản, chuyển kết quả đến Văn phòng UBND tỉnh: 0,5 ngày</w:t>
      </w:r>
    </w:p>
    <w:p>
      <w:r>
        <w:t>5 ngày làm việc</w:t>
      </w:r>
    </w:p>
    <w:p>
      <w:r>
        <w:t>4,5 ngày làm việc</w:t>
      </w:r>
    </w:p>
    <w:p>
      <w:r>
        <w:t>Bước 5.  Văn phòng UBND tỉnh giải quyết, trình Chủ tịch UBND tỉnh ký duyệt văn bản.</w:t>
      </w:r>
    </w:p>
    <w:p>
      <w:r>
        <w:t>½ ngày làm việc</w:t>
      </w:r>
    </w:p>
    <w:p>
      <w:r>
        <w:t>Bước 6.  Văn thư Văn phòng UBND tỉnh vào sổ, chuyển trả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