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3680/QĐ-BTC năm 2025 về Kế hoạch chi tiết triển khai Quyết định 06/QĐ-TTg phê duyệt Đề án xây dựng và quản lý hệ thống thông tin và cơ sở dữ liệu quốc gia về quy hoạch tại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3680/QĐ-BTC</w:t>
      </w:r>
    </w:p>
    <w:p>
      <w:r>
        <w:t>Hà Nội, ngày 30 tháng 10 năm 2025</w:t>
      </w:r>
    </w:p>
    <w:p>
      <w:r>
        <w:t>QUYẾT ĐỊNH</w:t>
      </w:r>
    </w:p>
    <w:p>
      <w:r>
        <w:t>BAN HÀNH KẾ HOẠCH CHI TIẾT TRIỂN KHAI QUYẾT ĐỊNH SỐ 06/QĐ-TTG NGÀY 02 THÁNG 01 NĂM 2025 CỦA THỦ TƯỚNG CHÍNH PHỦ PHÊ DUYỆT ĐỀ ÁN XÂY DỰNG VÀ QUẢN LÝ HỆ THỐNG THÔNG TIN VÀ CƠ SỞ DỮ LIỆU QUỐC GIA VỀ QUY HOẠCH TẠI BỘ TÀI CHÍNH</w:t>
      </w:r>
    </w:p>
    <w:p>
      <w:r>
        <w:t>BỘ TRƯỞNG BỘ TÀI CHÍNH</w:t>
      </w:r>
    </w:p>
    <w:p>
      <w:r>
        <w:t>Căn cứ Luật Tổ chức Chính phủ ngày 18 tháng 2 năm 2025;</w:t>
      </w:r>
    </w:p>
    <w:p>
      <w:r>
        <w:t>Căn cứ Luật Quy hoạch ngày 24 tháng 11 năm 2017 được sửa đổi, bổ sung tại Luật sửa đổi, bổ sung một số điều của Luật Quy hoạch, Luật Đầu tư, Luật Đầu tư theo phương thức đối tác công tư và Luật Đấu thầu ngày 29 tháng 11 năm 2024;</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Luật An ninh mạng ngày 12 tháng 6 năm 2018;</w:t>
      </w:r>
    </w:p>
    <w:p>
      <w:r>
        <w:t>Căn cứ Luật Đo đạc và bản đồ ngày 14 tháng 6 năm 2018;</w:t>
      </w:r>
    </w:p>
    <w:p>
      <w:r>
        <w:t>Căn cứ Luật Giao dịch điện tử ngày 22 tháng 6 năm 2023;</w:t>
      </w:r>
    </w:p>
    <w:p>
      <w:r>
        <w:t>Căn cứ Luật Dữ liệu ngày 30 tháng 11 năm 2024;</w:t>
      </w:r>
    </w:p>
    <w:p>
      <w:r>
        <w:t>Căn cứ Nghị định số 37/2019/NĐ-CP ngày 07 tháng 5 năm 2019 của Chính phủ quy định chi tiết thi hành một số điều của Luật Quy hoạch đã được sửa đổi, bổ sung một số điều tại Nghị định số 58/2023/NĐ-CP ngày 12 tháng 8 năm 2023 của Chính phủ và Nghị định số 22/2025/NĐ-CP ngày 11 tháng 02 năm 2025 của Chính phủ;</w:t>
      </w:r>
    </w:p>
    <w:p>
      <w:r>
        <w:t>Căn cứ Nghị định số 29/2025/NĐ-CP ngày 24 tháng 02 năm 2025 của Chính phủ quy định chức năng, nhiệm vụ, quyền hạn và cơ cấu tổ chức của Bộ Tài chính được sửa đổi, bổ sung một số điều tại Nghị định số 166/2025/NĐ-CP ngày 30 tháng 6 năm 2025 của Chính phủ;</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được sửa đổi, bổ sung cập nhật một số điều tại Nghị quyết số 71/NQ-CP ngày 01 tháng 4 năm 2025 của Chính phủ;</w:t>
      </w:r>
    </w:p>
    <w:p>
      <w:r>
        <w:t>Căn cứ Quyết định số 06/QĐ-TTg ngày 02 tháng 01 năm 2025 của Thủ tướng Chính phủ về Phê duyệt Đề án xây dựng và quản lý Hệ thống thông tin và cơ sở dữ liệu quốc gia về quy hoạch;</w:t>
      </w:r>
    </w:p>
    <w:p>
      <w:r>
        <w:t>Căn cứ Quyết định số 3103/QĐ-BTC ngày 05 tháng 9 năm 2025 của Bộ trưởng Bộ Tài chính về Phê duyệt Kế hoạch tổng thể triển khai Đề án xây dựng và quản lý Hệ thống thông tin và cơ sở dữ liệu quốc gia về quy hoạch;</w:t>
      </w:r>
    </w:p>
    <w:p>
      <w:r>
        <w:t>Theo đề nghị của Vụ trưởng Vụ Quản lý quy hoạch.</w:t>
      </w:r>
    </w:p>
    <w:p>
      <w:r>
        <w:t>QUYẾT ĐỊNH:</w:t>
      </w:r>
    </w:p>
    <w:p>
      <w:r>
        <w:t>Điều 1.  Ban hành kèm theo Quyết định này Kế hoạch chi tiết triển khai Quyết định số 06/QĐ-TTg ngày 02 tháng 01 năm 2025 của Thủ tướng Chính phủ phê duyệt Đề án xây dựng và quản lý Hệ thống thông tin và cơ sở dữ liệu quốc gia về quy hoạch tại Bộ Tài chính.</w:t>
      </w:r>
    </w:p>
    <w:p>
      <w:r>
        <w:t>Điều 2.  Quyết định này có hiệu lực thi hành kể từ ngày ký.</w:t>
      </w:r>
    </w:p>
    <w:p>
      <w:r>
        <w:t>Điều 3.  Các Thủ trưởng đơn vị thuộc Bộ Tài chính có liên quan chịu trách nhiệm thi hành Quyết định này./.</w:t>
      </w:r>
    </w:p>
    <w:p>
      <w:r>
        <w:t>Nơi nhận:</w:t>
      </w:r>
    </w:p>
    <w:p>
      <w:r>
        <w:t>- Như Điều 3;</w:t>
      </w:r>
    </w:p>
    <w:p>
      <w:r>
        <w:t>- Bộ trưởng Bộ Tài chính (để b/c);</w:t>
      </w:r>
    </w:p>
    <w:p>
      <w:r>
        <w:t>- Các Thứ trưởng Bộ Tài chính;</w:t>
      </w:r>
    </w:p>
    <w:p>
      <w:r>
        <w:t>- Các đơn vị thuộc Bộ;</w:t>
      </w:r>
    </w:p>
    <w:p>
      <w:r>
        <w:t>- Cục CNTT (để đăng tải lên cổng TTĐT Bộ Tài chính);</w:t>
      </w:r>
    </w:p>
    <w:p>
      <w:r>
        <w:t>- Lưu: VT, QLQH (  b).</w:t>
      </w:r>
    </w:p>
    <w:p>
      <w:r>
        <w:t>KT. BỘ TRƯỞNG</w:t>
      </w:r>
    </w:p>
    <w:p>
      <w:r>
        <w:t>THỨ TRƯỞNG</w:t>
      </w:r>
    </w:p>
    <w:p>
      <w:r>
        <w:t>Trần Quốc Phương</w:t>
      </w:r>
    </w:p>
    <w:p>
      <w:r>
        <w:t>KẾ HOẠCH CHI TIẾT</w:t>
      </w:r>
    </w:p>
    <w:p>
      <w:r>
        <w:t>TRIỂN KHAI QUYẾT ĐỊNH SỐ 06/QĐ-TTG NGÀY 02 THÁNG 01 NĂM 2025 CỦA THỦ TƯỚNG CHÍNH PHỦ PHÊ DUYỆT ĐỀ ÁN XÂY DỰNG VÀ QUẢN LÝ HỆ THỐNG THÔNG TIN VÀ CƠ SỞ DỮ LIỆU QUỐC GIA VỀ QUY HOẠCH TẠI BỘ TÀI CHÍNH</w:t>
      </w:r>
    </w:p>
    <w:p>
      <w:r>
        <w:t>(Kèm theo Quyết định số 3080/QĐ-BTC ngày 30 tháng 10 năm 2025 của Bộ Tài chính)</w:t>
      </w:r>
    </w:p>
    <w:p>
      <w:r>
        <w:t>I. MỤC ĐÍCH, YÊU CẦU</w:t>
      </w:r>
    </w:p>
    <w:p>
      <w:r>
        <w:t>1. Mục đích</w:t>
      </w:r>
    </w:p>
    <w:p>
      <w:r>
        <w:t>- Quán triệt thực hiện Nghị quyết 57-NQ/TW ngày 22 tháng 12 năm 2024 của Bộ Chính trị về đột phá phát triển khoa học, công nghệ, đổi mới sáng tạo và chuyển đổi số quốc gia; triển khai thực hiện có hiệu quả Quyết định số 06/QĐ-TTg ngày 02 tháng 01 năm 2025 của Thủ tướng Chính phủ phê duyệt Đề án xây dựng và quản lý hệ thống thông tin và cơ sở dữ liệu quốc gia về quy hoạch (sau đây gọi tắt là Đề án) và Quyết định số 3103/QĐ-BTC ngày 05 tháng 9 năm 2025 Bộ trưởng Bộ Tài chính phê duyệt Kế hoạch tổng thể triển khai Đề án.</w:t>
      </w:r>
    </w:p>
    <w:p>
      <w:r>
        <w:t>- Xây dựng lộ trình thực hiện và phân kỳ đầu tư triển khai các dự án của Đề án, tổ chức triển khai thực hiện các chương trình, dự án thuộc nhiệm vụ của Bộ Tài chính nhằm thực hiện tốt các mục tiêu, nhiệm vụ và giải pháp đã đề ra của Đề án.</w:t>
      </w:r>
    </w:p>
    <w:p>
      <w:r>
        <w:t>- Xác định nội dung, tiến độ, nguồn lực và việc sử dụng nguồn lực để thực hiện Đề án.</w:t>
      </w:r>
    </w:p>
    <w:p>
      <w:r>
        <w:t>2. Yêu cầu</w:t>
      </w:r>
    </w:p>
    <w:p>
      <w:r>
        <w:t>- Bảo đảm bám sát mục tiêu, nhiệm vụ và giải pháp tại Quyết định số 06/QĐ-TTg ngày 02 tháng 01 năm 2025 của Thủ tướng Chính phủ và Quyết định số 3103/QĐ-BTC ngày 05 tháng 9 năm 2025 của Bộ trưởng Bộ Tài chính để phấn đấu hoàn thành các mục tiêu của Đề án xây dựng Hệ thống thông tin và cơ sở dữ liệu quốc gia về quy hoạch đã đề ra.</w:t>
      </w:r>
    </w:p>
    <w:p>
      <w:r>
        <w:t>- Phân công trách nhiệm chủ trì và trách nhiệm phối hợp giữa các đơn vị trong Bộ Tài chính bảo đảm thực hiện hiệu quả Đề án.</w:t>
      </w:r>
    </w:p>
    <w:p>
      <w:r>
        <w:t>- Xây dựng Hệ thống thông tin và cơ sở dữ liệu quốc gia về quy hoạch theo hướng tập trung, thống nhất trên phạm vi cả nước và tuân theo tiêu chuẩn, quy chuẩn kỹ thuật quốc gia; phù hợp với Khung kiến trúc Chính phủ điện tử, Chính phủ số Việt Nam; đồng bộ với thực trạng công nghệ thông tin và chuyển đổi số tại Bộ Tài chính; ứng dụng những giải pháp công nghệ tiên tiến, hiện đại.</w:t>
      </w:r>
    </w:p>
    <w:p>
      <w:r>
        <w:t>II. NỘI DUNG THỰC HIỆN</w:t>
      </w:r>
    </w:p>
    <w:p>
      <w:r>
        <w:t>Danh mục các nhiệm vụ chi tiết triển khai thực hiện Quyết định số 06/QĐ-TTg ngày 02 tháng 01 năm 2025 của Thủ tướng Chính phủ phê duyệt Đề án xây dựng và quản lý hệ thống thông tin và cơ sở dữ liệu quốc gia về quy hoạch và Quyết định số 3103/QĐ-BTC ngày 05 tháng 9 năm 2025 Bộ trưởng Bộ Tài chính phê duyệt Kế hoạch tổng thể triển khai Đề án. (Chi tiết tại Phụ lục kèm theo).</w:t>
      </w:r>
    </w:p>
    <w:p>
      <w:r>
        <w:t>III TỔ CHỨC THỰC HIỆN</w:t>
      </w:r>
    </w:p>
    <w:p>
      <w:r>
        <w:t>1. Các Đơn vị thuộc Bộ</w:t>
      </w:r>
    </w:p>
    <w:p>
      <w:r>
        <w:t>- Chủ động triển khai thực hiện các nội dung quy định tại Quyết định số 06/QĐ-TTg ngày 02 tháng 01 năm 2025 của Thủ tướng Chính phủ và Quyết định số 3103/QĐ-BTC ngày 05 tháng 9 năm 2025 của Bộ trưởng Bộ Tài chính; xây dựng và cụ thể hóa thành kế hoạch triển khai thực hiện các nhiệm vụ được phân công tại Kế hoạch này.</w:t>
      </w:r>
    </w:p>
    <w:p>
      <w:r>
        <w:t>- Phối hợp với Vụ Quản lý quy hoạch, Cục Công nghệ thông tin và chuyển đổi số thực hiện theo chức năng nhiệm vụ được giao để hoàn thành các mục tiêu và nhiệm vụ trong Kế hoạch đã đề ra.</w:t>
      </w:r>
    </w:p>
    <w:p>
      <w:r>
        <w:t>- Các đơn vị chủ trì nhiệm vụ, dự án bảo đảm đúng tiến độ, hiệu quả, chống lãng phí và thực hiện các quy trình đúng quy định của pháp luật và các hướng dẫn của Bộ Tài chính, hướng dẫn của các cơ quan có liên quan.</w:t>
      </w:r>
    </w:p>
    <w:p>
      <w:r>
        <w:t>- Thực hiện báo cáo theo định kỳ hoặc báo cáo đột xuất theo yêu cầu của Lãnh đạo Bộ hoặc của cơ quan có thẩm quyền.</w:t>
      </w:r>
    </w:p>
    <w:p>
      <w:r>
        <w:t>2. Vụ Quản lý quy hoạch</w:t>
      </w:r>
    </w:p>
    <w:p>
      <w:r>
        <w:t>- Chịu trách nhiệm theo dõi, tổng hợp các thông tin từ các đơn vị, định kỳ báo cáo Lãnh đạo Bộ về kết quả thực hiện Kế hoạch tổng thể và Đề án.</w:t>
      </w:r>
    </w:p>
    <w:p>
      <w:r>
        <w:t>- Chủ trì theo dõi, kiểm tra tiến độ và đôn đốc các đơn vị có liên quan trong việc thực hiện các nhiệm vụ, dự án, tại Phụ lục của Kế hoạch này để đảm bảo đúng theo tiến độ, đúng quy định của pháp luật và các hướng dẫn của Bộ Tài chính, hướng dẫn của các cơ quan có liên quan.</w:t>
      </w:r>
    </w:p>
    <w:p>
      <w:r>
        <w:t>3. Cục Công nghệ thông tin và chuyển đổi số</w:t>
      </w:r>
    </w:p>
    <w:p>
      <w:r>
        <w:t>- Chủ trì triển khai các nhiệm vụ được giao theo Kế hoạch này, bảo đảm hiệu quả, chống lãng phí và thực hiện các quy trình đúng quy định của pháp luật và các hướng dẫn của Bộ Tài chính, hướng dẫn của các cơ quan có liên quan.</w:t>
      </w:r>
    </w:p>
    <w:p>
      <w:r>
        <w:t>- Tiếp tục tăng cường công tác tham mưu giúp Bộ ứng dụng các công nghệ tiên tiến, hiện đại trong xây dựng và quản lý Hệ thống thông tin và cơ sở dữ liệu quốc gia về quy hoạch.</w:t>
      </w:r>
    </w:p>
    <w:p>
      <w:r>
        <w:t>4. Văn phòng Bộ</w:t>
      </w:r>
    </w:p>
    <w:p>
      <w:r>
        <w:t>- Rà soát, đơn giản hóa các thủ tục hành chính liên quan đến quy hoạch dựa trên việc khai thác, tái sử dụng dữ liệu của Hệ thống thông tin và cơ sở dữ liệu quốc gia về quy hoạch.</w:t>
      </w:r>
    </w:p>
    <w:p>
      <w:r>
        <w:t>- Phối hợp với Vụ Quản lý quy hoạch tổ chức đôn đốc, kiểm tra tình hình thực hiện Kế hoạch các nhiệm vụ trong Kế hoạch này.</w:t>
      </w:r>
    </w:p>
    <w:p>
      <w:r>
        <w:t>5. Vụ Ngân sách nhà nước</w:t>
      </w:r>
    </w:p>
    <w:p>
      <w:r>
        <w:t>- Tổng hợp đề xuất dự toán kinh phí thực hiện Đề án từ các địa phương trình cấp có thẩm quyền phê duyệt theo quy định.</w:t>
      </w:r>
    </w:p>
    <w:p>
      <w:r>
        <w:t>- Phối hợp với các đơn vị tổng hợp đề xuất dự toán kinh phí thực hiện Đề án từ các bộ, ngành, cơ quan trung ương, trình cấp có thẩm quyền phê duyệt theo quy định.</w:t>
      </w:r>
    </w:p>
    <w:p>
      <w:r>
        <w:t>6. Vụ Tài chính - Kinh tế ngành</w:t>
      </w:r>
    </w:p>
    <w:p>
      <w:r>
        <w:t>Tổng hợp đề xuất dự toán kinh phí thực hiện Đề án từ các bộ, cơ quan trung ương thuộc phạm vi quản lý gửi Vụ Ngân sách nhà nước tổng hợp, trình cấp có thẩm quyền phê duyệt theo quy định.</w:t>
      </w:r>
    </w:p>
    <w:p>
      <w:r>
        <w:t>7. Cục Kế hoạch - Tài chính</w:t>
      </w:r>
    </w:p>
    <w:p>
      <w:r>
        <w:t>Chủ trì tổng hợp, trình cấp có thẩm quyền bố trí nguồn kinh phí để triển khai các nhiệm vụ của Bộ Tài chính thuộc Đề án theo chức năng, nhiệm vụ và quy định của pháp luật có liên quan, trong đó, ưu tiên sử dụng nguồn vốn ngân sách nhà nước, nguồn vốn đầu tư công để thực hiện các nhiệm vụ của Bộ Tài chính tại phụ lục của Kế hoạch này.</w:t>
      </w:r>
    </w:p>
    <w:p>
      <w:r>
        <w:t>8. Vụ Tổ chức cán bộ</w:t>
      </w:r>
    </w:p>
    <w:p>
      <w:r>
        <w:t>Phối hợp với các đơn vị liên quan bố trí nhân lực bảo đảm đủ năng lực để thực hiện Đề án.</w:t>
      </w:r>
    </w:p>
    <w:p>
      <w:r>
        <w:t>9. Vụ Giám sát và Thẩm định đầu tư</w:t>
      </w:r>
    </w:p>
    <w:p>
      <w:r>
        <w:t>Giám sát, đánh giá và kiểm tra đầu tư các nhiệm vụ, dự án thuộc Đề án theo quy định pháp luật về đầu tư công, đầu tư, đầu tư theo phương thức đối tác công tư (nếu có).</w:t>
      </w:r>
    </w:p>
    <w:p>
      <w:r>
        <w:t>PHỤ LỤC</w:t>
      </w:r>
    </w:p>
    <w:p>
      <w:r>
        <w:t>NHIỆM VỤ CỦA CÁC ĐƠN VỊ THUỘC BỘ TÀI CHÍNH TRONG KẾ HOẠCH CHI TIẾT TRIỂN KHAI ĐỀ ÁN</w:t>
      </w:r>
    </w:p>
    <w:p>
      <w:r>
        <w:t>(Kèm theo Quyết định số 3680/QĐ-BTC ngày 30 tháng 10 năm 2025 của Bộ Tài chính)</w:t>
      </w:r>
    </w:p>
    <w:p>
      <w:r>
        <w:t>TT</w:t>
      </w:r>
    </w:p>
    <w:p>
      <w:r>
        <w:t>Nhiệm vụ</w:t>
      </w:r>
    </w:p>
    <w:p>
      <w:r>
        <w:t>Cơ quan chủ trì</w:t>
      </w:r>
    </w:p>
    <w:p>
      <w:r>
        <w:t>Cơ quan phối hợp</w:t>
      </w:r>
    </w:p>
    <w:p>
      <w:r>
        <w:t>Thời gian dự kiến hoàn thành</w:t>
      </w:r>
    </w:p>
    <w:p>
      <w:r>
        <w:t>Kết quả dự kiến</w:t>
      </w:r>
    </w:p>
    <w:p>
      <w:r>
        <w:t>Nguồn kinh phí</w:t>
      </w:r>
    </w:p>
    <w:p>
      <w:r>
        <w:t>I</w:t>
      </w:r>
    </w:p>
    <w:p>
      <w:r>
        <w:t>Hoàn thiện thể chế, ban hành quy định, hướng dẫn yêu cầu kỹ thuật để xây dựng và triển khai Hệ thống thông tin và cơ sở dữ liệu quốc gia về quy hoạch</w:t>
      </w:r>
    </w:p>
    <w:p>
      <w:r>
        <w:t>1</w:t>
      </w:r>
    </w:p>
    <w:p>
      <w:r>
        <w:t>Rà soát, sửa đổi Luật Quy hoạch và xây dựng các văn bản quy phạm pháp luật có liên quan để tạo hành lang pháp lý cho hoạt động của Hệ thống thông tin và cơ sở dữ liệu quốc gia về quy hoạch.</w:t>
      </w:r>
    </w:p>
    <w:p>
      <w:r>
        <w:t>Vụ Quản lý quy hoạch</w:t>
      </w:r>
    </w:p>
    <w:p>
      <w:r>
        <w:t>Vụ Pháp chế, Cục công nghệ thông tin và chuyển đổi số, các đơn vị liên quan</w:t>
      </w:r>
    </w:p>
    <w:p>
      <w:r>
        <w:t>Quý IV/2025</w:t>
      </w:r>
    </w:p>
    <w:p>
      <w:r>
        <w:t>Luật Quy hoạch, Quyết định của cấp có thẩm quyền</w:t>
      </w:r>
    </w:p>
    <w:p>
      <w:r>
        <w:t>Chi thường xuyên hoặc nguồn vốn hợp pháp khác (nếu có)</w:t>
      </w:r>
    </w:p>
    <w:p>
      <w:r>
        <w:t>2</w:t>
      </w:r>
    </w:p>
    <w:p>
      <w:r>
        <w:t>Xây dựng nội dung quy định việc xây dựng, cập nhật, duy trì và khai thác, sử dụng cơ sở dữ liệu quốc gia về quy hoạch trong Nghị định hướng dẫn chi tiết thi hành Luật Quy hoạch sửa đổi.</w:t>
      </w:r>
    </w:p>
    <w:p>
      <w:r>
        <w:t>Vụ Quản lý quy hoạch</w:t>
      </w:r>
    </w:p>
    <w:p>
      <w:r>
        <w:t>Vụ Pháp chế, các đơn vị liên quan</w:t>
      </w:r>
    </w:p>
    <w:p>
      <w:r>
        <w:t>Năm 2025 - 2026</w:t>
      </w:r>
    </w:p>
    <w:p>
      <w:r>
        <w:t>Nghị định</w:t>
      </w:r>
    </w:p>
    <w:p>
      <w:r>
        <w:t>3</w:t>
      </w:r>
    </w:p>
    <w:p>
      <w:r>
        <w:t>Thông tư quy định yêu cầu về cấu trúc, kỹ thuật, giải pháp công nghệ và về thu thập, xử lý, chuẩn hóa dữ liệu, cập nhật, quản lý, vận hành, kết nối, cung cấp, chia sẻ và khai thác, sử dụng cơ sở dữ liệu hồ sơ quy hoạch (cơ sở dữ liệu về quy hoạch) của Hệ thống thông tin và cơ sở dữ liệu quốc gia về quy hoạch.</w:t>
      </w:r>
    </w:p>
    <w:p>
      <w:r>
        <w:t>Cục công nghệ thông tin và chuyển đổi số</w:t>
      </w:r>
    </w:p>
    <w:p>
      <w:r>
        <w:t>Vụ Quản lý quy hoạch, Vụ Pháp chế, các đơn vị liên quan</w:t>
      </w:r>
    </w:p>
    <w:p>
      <w:r>
        <w:t>Năm 2025 - 2026</w:t>
      </w:r>
    </w:p>
    <w:p>
      <w:r>
        <w:t>Thông tư</w:t>
      </w:r>
    </w:p>
    <w:p>
      <w:r>
        <w:t>4</w:t>
      </w:r>
    </w:p>
    <w:p>
      <w:r>
        <w:t>Xây dựng quy chế quản lý, vận hành, khai thác và bảo trì Hệ thống thông tin quốc gia về quy hoạch.</w:t>
      </w:r>
    </w:p>
    <w:p>
      <w:r>
        <w:t>Cục công nghệ thông tin và chuyển đổi số</w:t>
      </w:r>
    </w:p>
    <w:p>
      <w:r>
        <w:t>Văn phòng Bộ, Vụ Quản lý quy hoạch</w:t>
      </w:r>
    </w:p>
    <w:p>
      <w:r>
        <w:t>Năm 2025 - 2026</w:t>
      </w:r>
    </w:p>
    <w:p>
      <w:r>
        <w:t>Bảo đảm quy định rõ trách nhiệm, quyền hạn, quy trình kỹ thuật, chế độ vận hành, bảo trì, cập nhật, bảo mật và chia sẻ dữ liệu giữa các cơ quan tham gia quản lý hệ thống.</w:t>
      </w:r>
    </w:p>
    <w:p>
      <w:r>
        <w:t>5</w:t>
      </w:r>
    </w:p>
    <w:p>
      <w:r>
        <w:t>Rà soát, đơn giản hóa các thủ tục hành chính liên quan đến quy hoạch dựa trên việc khai thác, tái sử dụng dữ liệu của Hệ thống thông tin và cơ sở dữ liệu quốc gia về quy hoạch.</w:t>
      </w:r>
    </w:p>
    <w:p>
      <w:r>
        <w:t>Văn phòng Bộ</w:t>
      </w:r>
    </w:p>
    <w:p>
      <w:r>
        <w:t>Vụ Quản lý quy hoạch</w:t>
      </w:r>
    </w:p>
    <w:p>
      <w:r>
        <w:t>Quý II/2027</w:t>
      </w:r>
    </w:p>
    <w:p>
      <w:r>
        <w:t>Báo cáo</w:t>
      </w:r>
    </w:p>
    <w:p>
      <w:r>
        <w:t>II</w:t>
      </w:r>
    </w:p>
    <w:p>
      <w:r>
        <w:t>Xây dựng hạ tầng công nghệ thông tin bảo đảm triển khai Hệ thống thông tin và cơ sở dữ liệu quốc gia về quy hoạch</w:t>
      </w:r>
    </w:p>
    <w:p>
      <w:r>
        <w:t>1</w:t>
      </w:r>
    </w:p>
    <w:p>
      <w:r>
        <w:t>Xây dựng hạ tầng công nghệ thông tin tại Bộ Tài chính để quản trị, vận hành, khai thác và chia sẻ cơ sở dữ liệu quốc gia về quy hoạch đáp ứng an toàn hệ thống thông tin tối thiểu đạt cấp độ 3; đồng thời xây dựng hạ tầng kỹ thuật dự phòng phục vụ triển khai cơ sở dữ liệu quốc gia hoạt động song song, bảo đảm năng lực sao lưu dữ liệu và có khả năng phục hồi sau sự cố.</w:t>
      </w:r>
    </w:p>
    <w:p>
      <w:r>
        <w:t>Cục Công nghệ thông tin và chuyển đổi số</w:t>
      </w:r>
    </w:p>
    <w:p>
      <w:r>
        <w:t>Vụ Quản lý quy hoạch,các đơn vị liên quan</w:t>
      </w:r>
    </w:p>
    <w:p>
      <w:r>
        <w:t>Quý IV/2026</w:t>
      </w:r>
    </w:p>
    <w:p>
      <w:r>
        <w:t>Cổng thông tin cơ sở dữ liệu quốc gia về quy hoạch</w:t>
      </w:r>
    </w:p>
    <w:p>
      <w:r>
        <w:t>Đầu tư công hoặc nguồn vốn hợp pháp khác (nếu có)</w:t>
      </w:r>
    </w:p>
    <w:p>
      <w:r>
        <w:t>2</w:t>
      </w:r>
    </w:p>
    <w:p>
      <w:r>
        <w:t>Đầu tư trang thiết bị hiện đại, công cụ tiện ích bảo đảm việc xây dựng, thu thập, cập nhật, xử lý, phân tích dữ liệu của Hệ thống thông tin và cơ sở dữ liệu quốc gia về quy hoạch.</w:t>
      </w:r>
    </w:p>
    <w:p>
      <w:r>
        <w:t>Cục Công nghệ thông tin và chuyển đổi số</w:t>
      </w:r>
    </w:p>
    <w:p>
      <w:r>
        <w:t>Vụ Quản lý quy hoạch, các đơn vị liên quan</w:t>
      </w:r>
    </w:p>
    <w:p>
      <w:r>
        <w:t>Quý IV/2026</w:t>
      </w:r>
    </w:p>
    <w:p>
      <w:r>
        <w:t>Các thiết bị phần cứng, phần mềm ứng dụng</w:t>
      </w:r>
    </w:p>
    <w:p>
      <w:r>
        <w:t>3</w:t>
      </w:r>
    </w:p>
    <w:p>
      <w:r>
        <w:t>Xây dựng phần mềm của Hệ thống thông tin và cơ sở dữ liệu quốc gia về quy hoạch đáp ứng yêu cầu về quản lý nhà nước về quy hoạch, phục vụ chỉ đạo điều hành của lãnh đạo các cấp và nhu cầu khai thác, chia sẻ thông tin quy hoạch của cơ quan, tổ chức, cá nhân theo quy định.</w:t>
      </w:r>
    </w:p>
    <w:p>
      <w:r>
        <w:t>Cục Công nghệ thông tin và chuyển đổi số</w:t>
      </w:r>
    </w:p>
    <w:p>
      <w:r>
        <w:t>Vụ Quản lý quy hoạch, các đơn vị liên quan</w:t>
      </w:r>
    </w:p>
    <w:p>
      <w:r>
        <w:t>Quý IV/2026</w:t>
      </w:r>
    </w:p>
    <w:p>
      <w:r>
        <w:t>Phần mềm ứng dụng</w:t>
      </w:r>
    </w:p>
    <w:p>
      <w:r>
        <w:t>III</w:t>
      </w:r>
    </w:p>
    <w:p>
      <w:r>
        <w:t>Xây dựng cơ sở dữ liệu quốc gia về quy hoạch</w:t>
      </w:r>
    </w:p>
    <w:p>
      <w:r>
        <w:t>1</w:t>
      </w:r>
    </w:p>
    <w:p>
      <w:r>
        <w:t>Thu thập, biên tập, xây dựng cơ sở dữ liệu hồ sơ quy hoạch (cơ sở dữ liệu về quy hoạch) tổng thể quốc gia, quy hoạch vùng trên nền tảng công nghệ ứng dụng hệ thống thông tin địa lý để cập nhật vào Hệ thống theo quy định.</w:t>
      </w:r>
    </w:p>
    <w:p>
      <w:r>
        <w:t>Vụ Quản lý quy hoạch</w:t>
      </w:r>
    </w:p>
    <w:p>
      <w:r>
        <w:t>Cục Công nghệ thông tin và chuyển đổi số, các đơn vị liên quan</w:t>
      </w:r>
    </w:p>
    <w:p>
      <w:r>
        <w:t>Quý IV/2026</w:t>
      </w:r>
    </w:p>
    <w:p>
      <w:r>
        <w:t>Cơ sở dữ liệu hồ sơ quy hoạch (cơ sở dữ liệu về quy hoạch) tổng thể quốc gia, cơ sở dữ liệu hồ sơ quy hoạch (cơ sở dữ liệu về quy hoạch) vùng</w:t>
      </w:r>
    </w:p>
    <w:p>
      <w:r>
        <w:t>Đầu tư công hoặc nguồn vốn hợp pháp khác (nếu có)</w:t>
      </w:r>
    </w:p>
    <w:p>
      <w:r>
        <w:t>2</w:t>
      </w:r>
    </w:p>
    <w:p>
      <w:r>
        <w:t>Phối hợp với các bộ, ngành, địa phương thu thập, biên tập, xây dựng cơ sở dữ liệu hồ sơ quy hoạch (cơ sở dữ liệu về quy hoạch) sử dụng đất quốc gia, quy hoạch không gian biển quốc gia, quy hoạch ngành quốc gia, quy hoạch tỉnh thuộc phạm vi quản lý của bộ, ngành, địa phương trên nền tảng công nghệ ứng dụng hệ thống thông tin địa lý để cập nhật vào Hệ thống theo quy định.</w:t>
      </w:r>
    </w:p>
    <w:p>
      <w:r>
        <w:t>Vụ Quản lý quy hoạch</w:t>
      </w:r>
    </w:p>
    <w:p>
      <w:r>
        <w:t>Cục Công nghệ thông tin và chuyển đổi số</w:t>
      </w:r>
    </w:p>
    <w:p>
      <w:r>
        <w:t>Quý IV/2026</w:t>
      </w:r>
    </w:p>
    <w:p>
      <w:r>
        <w:t>Cơ sở dữ liệu hồ sơ quy hoạch (cơ sở dữ liệu về quy hoạch) sử dụng đất quốc gia, cơ sở dữ liệu hồ sơ quy hoạch (cơ sở dữ liệu về quy hoạch) không gian biển quốc gia, cơ sở dữ liệu hồ sơ quy hoạch (cơ sở dữ liệu về quy hoạch) tỉnh</w:t>
      </w:r>
    </w:p>
    <w:p>
      <w:r>
        <w:t>3</w:t>
      </w:r>
    </w:p>
    <w:p>
      <w:r>
        <w:t>Phối hợp với các địa phương thu thập, biên tập, tạo lập các văn bản điện tử của cơ sở dữ liệu hồ sơ quy hoạch (cơ sở dữ liệu về quy hoạch) sử dụng đất cấp xã hoặc cấp huyện đang có hiệu lực (chuyển tiếp) thuộc phạm vi quản lý của các địa phương theo quy định để cập nhật vào Hệ thống theo quy định.</w:t>
      </w:r>
    </w:p>
    <w:p>
      <w:r>
        <w:t>Vụ Quản lý quy hoạch</w:t>
      </w:r>
    </w:p>
    <w:p>
      <w:r>
        <w:t>Cục Công nghệ thông tin và chuyển đổi số</w:t>
      </w:r>
    </w:p>
    <w:p>
      <w:r>
        <w:t>Quý IV/2026</w:t>
      </w:r>
    </w:p>
    <w:p>
      <w:r>
        <w:t>Văn bản điện tử của hồ sơ quy hoạch đã được số hóa</w:t>
      </w:r>
    </w:p>
    <w:p>
      <w:r>
        <w:t>4</w:t>
      </w:r>
    </w:p>
    <w:p>
      <w:r>
        <w:t>Đồng bộ hóa cơ sở dữ liệu hồ sơ quy hoạch (cơ sở dữ liệu về quy hoạch) đảm bảo thống nhất trên toàn quốc trên cơ sở chuẩn hóa trên nền tảng công nghệ ứng dụng hệ thống thông tin địa lý.</w:t>
      </w:r>
    </w:p>
    <w:p>
      <w:r>
        <w:t>Cục Công nghệ thông tin và chuyển đổi số</w:t>
      </w:r>
    </w:p>
    <w:p>
      <w:r>
        <w:t>Các đơn vị liên quan</w:t>
      </w:r>
    </w:p>
    <w:p>
      <w:r>
        <w:t>Quý IV/2026</w:t>
      </w:r>
    </w:p>
    <w:p>
      <w:r>
        <w:t>Cơ sở dữ liệu hồ sơ quy hoạch (cơ sở dữ liệu về quy hoạch) đã được đồng bộ hóa</w:t>
      </w:r>
    </w:p>
    <w:p>
      <w:r>
        <w:t>5</w:t>
      </w:r>
    </w:p>
    <w:p>
      <w:r>
        <w:t>Phối hợp với các địa phương trong việc thu thập, biên tập, xây dựng cơ sở dữ liệu hồ sơ quy hoạch (cơ sở dữ liệu về quy hoạch) sử dụng đất cấp xã hoặc cấp huyện đang có hiệu lực (chuyển tiếp) thuộc phạm vi quản lý của các địa phương đã được chuẩn hóa trên nền tảng công nghệ ứng dụng hệ thống thông tin địa lý để cập nhật vào Hệ thống theo quy định.</w:t>
      </w:r>
    </w:p>
    <w:p>
      <w:r>
        <w:t>Vụ Quản lý quy hoạch</w:t>
      </w:r>
    </w:p>
    <w:p>
      <w:r>
        <w:t>Cục Công nghệ thông tin và chuyển đổi số</w:t>
      </w:r>
    </w:p>
    <w:p>
      <w:r>
        <w:t>Quý I/2030</w:t>
      </w:r>
    </w:p>
    <w:p>
      <w:r>
        <w:t>Cơ sở dữ liệu hồ sơ quy hoạch (cơ sở dữ liệu về quy hoạch) đã được chuẩn hóa</w:t>
      </w:r>
    </w:p>
    <w:p>
      <w:r>
        <w:t>6</w:t>
      </w:r>
    </w:p>
    <w:p>
      <w:r>
        <w:t>Phối hợp với các bộ, ngành, địa phương thu thập, biên tập, xây dựng cơ sở dữ liệu hồ sơ quy hoạch (cơ sở dữ liệu về quy hoạch) còn lại đang có hiệu lực (bao gồm cả cơ sở dữ liệu hồ sơ quy hoạch có tính chất kỹ thuật, chuyên ngành) thuộc phạm vi quản lý của các bộ, ngành, địa phương trên nền tảng công nghệ ứng dụng hệ thống thông tin địa lý để cập nhật vào Hệ thống theo quy định.</w:t>
      </w:r>
    </w:p>
    <w:p>
      <w:r>
        <w:t>Vụ Quản lý quy hoạch</w:t>
      </w:r>
    </w:p>
    <w:p>
      <w:r>
        <w:t>Cục Công nghệ thông tin và chuyển đổi số</w:t>
      </w:r>
    </w:p>
    <w:p>
      <w:r>
        <w:t>Quý II/2030</w:t>
      </w:r>
    </w:p>
    <w:p>
      <w:r>
        <w:t>Cơ sở dữ liệu hồ sơ quy hoạch (cơ sở dữ liệu về quy hoạch) có tính chất kỹ thuật chuyên ngành</w:t>
      </w:r>
    </w:p>
    <w:p>
      <w:r>
        <w:t>IV</w:t>
      </w:r>
    </w:p>
    <w:p>
      <w:r>
        <w:t>Quản lý, vận hành, khai thác, chia sẻ cơ sở dữ liệu quốc gia về quy hoạch</w:t>
      </w:r>
    </w:p>
    <w:p>
      <w:r>
        <w:t>1</w:t>
      </w:r>
    </w:p>
    <w:p>
      <w:r>
        <w:t>Xây dựng và thực hiện các biện pháp bảo đảm an toàn thông tin mạng, an ninh mạng đối với cơ sở dữ liệu quốc gia về quy hoạch khi kết nối, chia sẻ dữ liệu cho các cơ sở dữ liệu của Bộ, ngành, địa phương.</w:t>
      </w:r>
    </w:p>
    <w:p>
      <w:r>
        <w:t>Cục Công nghệ thông tin và chuyển đổi số</w:t>
      </w:r>
    </w:p>
    <w:p>
      <w:r>
        <w:t>Các đơn vị liên quan</w:t>
      </w:r>
    </w:p>
    <w:p>
      <w:r>
        <w:t>Quý IV/2026</w:t>
      </w:r>
    </w:p>
    <w:p>
      <w:r>
        <w:t>Bảo đảm an toàn, an ninh và quản lý, duy trì, kết nối, chia sẻ, sử dụng và khai thác Hệ thống thông tin và cơ sở dữ liệu quốc gia về quy hoạch</w:t>
      </w:r>
    </w:p>
    <w:p>
      <w:r>
        <w:t>Đầu tư công hoặc nguồn vốn hợp pháp khác (nếu có)</w:t>
      </w:r>
    </w:p>
    <w:p>
      <w:r>
        <w:t>2</w:t>
      </w:r>
    </w:p>
    <w:p>
      <w:r>
        <w:t>Vận hành Hệ thống thông tin và cơ sở dữ liệu quốc gia về quy hoạch bảo đảm hoạt động thông suốt, liên tục 24/7; thực hiện sao lưu dữ liệu và có khả năng phục hồi sau sự cố.</w:t>
      </w:r>
    </w:p>
    <w:p>
      <w:r>
        <w:t>Cục Công nghệ thông tin và chuyển đổi số</w:t>
      </w:r>
    </w:p>
    <w:p>
      <w:r>
        <w:t>Các đơn vị liên quan</w:t>
      </w:r>
    </w:p>
    <w:p>
      <w:r>
        <w:t>Quý IV/2026</w:t>
      </w:r>
    </w:p>
    <w:p>
      <w:r>
        <w:t>3</w:t>
      </w:r>
    </w:p>
    <w:p>
      <w:r>
        <w:t>Cập nhật, chia sẻ và đồng bộ dữ liệu về Trung tâm dữ liệu quốc gia theo đúng cơ chế phân cấp dữ liệu bảo đảm phù hợp với quy định về dữ liệu.</w:t>
      </w:r>
    </w:p>
    <w:p>
      <w:r>
        <w:t>Cục Công nghệ thông tin và chuyển đổi số</w:t>
      </w:r>
    </w:p>
    <w:p>
      <w:r>
        <w:t>Các đơn vị liên quan</w:t>
      </w:r>
    </w:p>
    <w:p>
      <w:r>
        <w:t>Quý IV/2026</w:t>
      </w:r>
    </w:p>
    <w:p>
      <w:r>
        <w:t>Cơ sở dữ liệu được chia sẻ và đồng bộ dữ liệu về Trung tâm dữ liệu quốc gia theo đúng quy định.</w:t>
      </w:r>
    </w:p>
    <w:p>
      <w:r>
        <w:t>4</w:t>
      </w:r>
    </w:p>
    <w:p>
      <w:r>
        <w:t>Quản lý, sử dụng, khai thác, chia sẻ cơ sở dữ liệu quốc gia về quy hoạch.</w:t>
      </w:r>
    </w:p>
    <w:p>
      <w:r>
        <w:t>Vụ Quản lý quy hoạch</w:t>
      </w:r>
    </w:p>
    <w:p>
      <w:r>
        <w:t>Cục Công nghệ thông tin và chuyển đổi số</w:t>
      </w:r>
    </w:p>
    <w:p>
      <w:r>
        <w:t>Năm 2026-2030</w:t>
      </w:r>
    </w:p>
    <w:p>
      <w:r>
        <w:t>Bảo đảm việc sử dụng, khai thác, chia sẻ dữ liệu hiệu quả</w:t>
      </w:r>
    </w:p>
    <w:p>
      <w:r>
        <w:t>5</w:t>
      </w:r>
    </w:p>
    <w:p>
      <w:r>
        <w:t>Kết nối, chia sẻ Hệ thống thông tin và cơ sở dữ liệu quốc gia về quy hoạch với các Hệ thống thông tin và cơ sở dữ liệu quốc gia khác.</w:t>
      </w:r>
    </w:p>
    <w:p>
      <w:r>
        <w:t>Cục Công nghệ thông tin và chuyển đổi số</w:t>
      </w:r>
    </w:p>
    <w:p>
      <w:r>
        <w:t>Vụ Quản lý quy hoạch</w:t>
      </w:r>
    </w:p>
    <w:p>
      <w:r>
        <w:t>Năm 2026-2030</w:t>
      </w:r>
    </w:p>
    <w:p>
      <w:r>
        <w:t>Bảo đảm tính liên thông, chia sẻ dữ liệu giữa các hệ thống thông tin và cơ sở dữ liệu quốc gia trên phạm vi cả nước</w:t>
      </w:r>
    </w:p>
    <w:p>
      <w:r>
        <w:t>6</w:t>
      </w:r>
    </w:p>
    <w:p>
      <w:r>
        <w:t>Bố trí nhân lực đảm bảo đủ năng lực để thực hiện nhiệm vụ xây dựng, thu thập, xử lý, đồng bộ dữ liệu, cập nhật, quản lý, vận hành, kết nối, chia sẻ và khai thác Hệ thống thông tin và cơ sở dữ liệu quốc gia về quy hoạch.</w:t>
      </w:r>
    </w:p>
    <w:p>
      <w:r>
        <w:t>Cục Công nghệ thông tin và chuyển đổi số, Vụ Quản lý quy hoạch</w:t>
      </w:r>
    </w:p>
    <w:p>
      <w:r>
        <w:t>Vụ Tổ chức cán bộ</w:t>
      </w:r>
    </w:p>
    <w:p>
      <w:r>
        <w:t>Năm 2026</w:t>
      </w:r>
    </w:p>
    <w:p>
      <w:r>
        <w:t>Bảo đảm đủ nhân lực có đủ năng lực quản lý, duy trì, kết nối, chia sẻ, sử dụng và khai thác Hệ thống thông tin và cơ sở dữ liệu quốc gia về quy hoạch</w:t>
      </w:r>
    </w:p>
    <w:p>
      <w:r>
        <w:t>V</w:t>
      </w:r>
    </w:p>
    <w:p>
      <w:r>
        <w:t>Đào tạo, tập huấn chuyên môn nghiệp vụ</w:t>
      </w:r>
    </w:p>
    <w:p>
      <w:r>
        <w:t>1</w:t>
      </w:r>
    </w:p>
    <w:p>
      <w:r>
        <w:t>Đào tạo, bồi dưỡng, tập huấn chuyên môn nghiệp vụ liên quan đến quy hoạch, khoa học dữ liệu, GIS, công nghệ thông tin, thu thập, xử lý, đồng bộ hóa dữ liệu, cập nhật, quản lý, vận hành, kết nối, chia sẻ và khai thác Hệ thống thông tin và cơ sở dữ liệu quốc gia về quy hoạch.</w:t>
      </w:r>
    </w:p>
    <w:p>
      <w:r>
        <w:t>Vụ Quản lý quy hoạch</w:t>
      </w:r>
    </w:p>
    <w:p>
      <w:r>
        <w:t>Cục Công nghệ thông tin và chuyển đổi số, các đơn vị liên quan</w:t>
      </w:r>
    </w:p>
    <w:p>
      <w:r>
        <w:t>Năm 2025-2030</w:t>
      </w:r>
    </w:p>
    <w:p>
      <w:r>
        <w:t>Khóa đào tạo, lớp tập huấn, các đoàn công tác học tập kinh nghiệm nhằm tăng cường năng lực người làm công tác quản lý quy hoạch thực hiện việc xây dựng, cập nhật, quản lý, vận hành, kết nối, chia sẻ và khai thác Hệ thống thông tin và cơ sở dữ liệu quốc gia về quy hoạch</w:t>
      </w:r>
    </w:p>
    <w:p>
      <w:r>
        <w:t>Chi thường xuyên hoặc nguồn vốn hợp pháp khác (nếu có)</w:t>
      </w:r>
    </w:p>
    <w:p>
      <w:r>
        <w:t>2</w:t>
      </w:r>
    </w:p>
    <w:p>
      <w:r>
        <w:t>Đào tạo, bồi dưỡng, tập huấn nhằm nâng cao nhận thức về an toàn thông tin mạng, an ninh mạng.</w:t>
      </w:r>
    </w:p>
    <w:p>
      <w:r>
        <w:t>Cục Công nghệ thông tin và chuyển đổi số</w:t>
      </w:r>
    </w:p>
    <w:p>
      <w:r>
        <w:t>Vụ Quản lý quy hoạch, các đơn vị liên quan</w:t>
      </w:r>
    </w:p>
    <w:p>
      <w:r>
        <w:t>Năm 2025-2030</w:t>
      </w:r>
    </w:p>
    <w:p>
      <w:r>
        <w:t>3</w:t>
      </w:r>
    </w:p>
    <w:p>
      <w:r>
        <w:t>Học tập kinh nghiệm nước ngoài, tăng cường hợp tác với các nước và tổ chức quốc tế nhằm tiếp thu kinh nghiệm, nguồn lực, kỹ thuật để triển khai, thực hiện Đề án.</w:t>
      </w:r>
    </w:p>
    <w:p>
      <w:r>
        <w:t>Vụ Quản lý quy hoạch</w:t>
      </w:r>
    </w:p>
    <w:p>
      <w:r>
        <w:t>Cục Công nghệ thông tin và chuyển đổi số, các đơn vị liên quan</w:t>
      </w:r>
    </w:p>
    <w:p>
      <w:r>
        <w:t>Năm 2025-2030</w:t>
      </w:r>
    </w:p>
    <w:p>
      <w:r>
        <w:t>VI</w:t>
      </w:r>
    </w:p>
    <w:p>
      <w:r>
        <w:t>Các nhiệm vụ khác</w:t>
      </w:r>
    </w:p>
    <w:p>
      <w:r>
        <w:t>1</w:t>
      </w:r>
    </w:p>
    <w:p>
      <w:r>
        <w:t>Tuyên truyền, nâng cao nhận thức về xây dựng và quản lý Hệ thống thông tin và cơ sở dữ liệu quốc gia về quy hoạch.</w:t>
      </w:r>
    </w:p>
    <w:p>
      <w:r>
        <w:t>Các đơn vị thông tấn báo chí thuộc Bộ Tài chính</w:t>
      </w:r>
    </w:p>
    <w:p>
      <w:r>
        <w:t>Các đơn vị liên quan</w:t>
      </w:r>
    </w:p>
    <w:p>
      <w:r>
        <w:t>Hằng năm.</w:t>
      </w:r>
    </w:p>
    <w:p>
      <w:r>
        <w:t>2</w:t>
      </w:r>
    </w:p>
    <w:p>
      <w:r>
        <w:t>Tổng hợp kế hoạch thực hiện Đề án của các bộ, ngành và địa phương.</w:t>
      </w:r>
    </w:p>
    <w:p>
      <w:r>
        <w:t>Vụ Quản lý quy hoạch</w:t>
      </w:r>
    </w:p>
    <w:p>
      <w:r>
        <w:t>Các đơn vị liên quan</w:t>
      </w:r>
    </w:p>
    <w:p>
      <w:r>
        <w:t>Hằng năm.</w:t>
      </w:r>
    </w:p>
    <w:p>
      <w:r>
        <w:t>3</w:t>
      </w:r>
    </w:p>
    <w:p>
      <w:r>
        <w:t>Báo cáo Thủ tướng Chính phủ tình hình thực hiện Đề án.</w:t>
      </w:r>
    </w:p>
    <w:p>
      <w:r>
        <w:t>Vụ Quản lý quy hoạch</w:t>
      </w:r>
    </w:p>
    <w:p>
      <w:r>
        <w:t>Các đơn vị liên quan</w:t>
      </w:r>
    </w:p>
    <w:p>
      <w:r>
        <w:t>Hằng năm.</w:t>
      </w:r>
    </w:p>
    <w:p>
      <w:r>
        <w:t>4</w:t>
      </w:r>
    </w:p>
    <w:p>
      <w:r>
        <w:t>Đề xuất điều chỉnh, bổ sung nhiệm vụ thực hiện Đề án.</w:t>
      </w:r>
    </w:p>
    <w:p>
      <w:r>
        <w:t>Vụ Quản lý quy hoạch</w:t>
      </w:r>
    </w:p>
    <w:p>
      <w:r>
        <w:t>Các đơn vị liên quan</w:t>
      </w:r>
    </w:p>
    <w:p>
      <w:r>
        <w:t>Khi có phát sinh.</w:t>
      </w:r>
    </w:p>
    <w:p>
      <w:r>
        <w:t>5</w:t>
      </w:r>
    </w:p>
    <w:p>
      <w:r>
        <w:t>Tổng hợp đề xuất dự toán kinh phí thực hiện Đề án từ các địa phương, trình cấp có thẩm quyền phê duyệt theo quy định. Phối hợp với các đơn vị tổng hợp đề xuất dự toán kinh phí thực hiện Đề án từ các bộ, ngành, cơ quan trung ương, trình cấp có thẩm quyền phê duyệt theo quy định.</w:t>
      </w:r>
    </w:p>
    <w:p>
      <w:r>
        <w:t>Vụ Ngân sách nhà nước</w:t>
      </w:r>
    </w:p>
    <w:p>
      <w:r>
        <w:t>Các đơn vị liên quan</w:t>
      </w:r>
    </w:p>
    <w:p>
      <w:r>
        <w:t>Định kỳ</w:t>
      </w:r>
    </w:p>
    <w:p>
      <w:r>
        <w:t>6</w:t>
      </w:r>
    </w:p>
    <w:p>
      <w:r>
        <w:t>Tổng hợp đề xuất dự toán kinh phí thực hiện Đề án từ các bộ, cơ quan trung ương thuộc phạm vi quản lý gửi Vụ Ngân sách nhà nước tổng hợp, trình cấp có thẩm quyền phê duyệt theo quy định.</w:t>
      </w:r>
    </w:p>
    <w:p>
      <w:r>
        <w:t>Vụ Tài chính - Kinh tế ngành</w:t>
      </w:r>
    </w:p>
    <w:p>
      <w:r>
        <w:t>Các đơn vị liên quan</w:t>
      </w:r>
    </w:p>
    <w:p>
      <w:r>
        <w:t>Định kỳ</w:t>
      </w:r>
    </w:p>
    <w:p>
      <w:r>
        <w:t>7</w:t>
      </w:r>
    </w:p>
    <w:p>
      <w:r>
        <w:t>Chủ trì tổng hợp, trình cấp có thẩm quyền bố trí nguồn kinh phí để triển khai các nhiệm vụ của Bộ Tài chính thuộc Đề án theo chức năng, nhiệm vụ và quy định của pháp luật có liên quan, trong đó, ưu tiên sử dụng nguồn vốn ngân sách nhà nước, nguồn vốn đầu tư công để thực hiện các nhiệm vụ của Bộ Tài chính tại phụ lục của Kế hoạch này.</w:t>
      </w:r>
    </w:p>
    <w:p>
      <w:r>
        <w:t>Cục Kế hoạch - Tài chính</w:t>
      </w:r>
    </w:p>
    <w:p>
      <w:r>
        <w:t>Các đơn vị liên quan</w:t>
      </w:r>
    </w:p>
    <w:p>
      <w:r>
        <w:t>Định kỳ</w:t>
      </w:r>
    </w:p>
    <w:p>
      <w:r>
        <w:t>8</w:t>
      </w:r>
    </w:p>
    <w:p>
      <w:r>
        <w:t>Giám sát, đánh giá và kiểm tra đầu tư các nhiệm vụ, dự án thuộc Đề án theo quy định pháp luật về đầu tư công, đầu tư, đầu tư theo phương thức đối tác công tư (nếu có).</w:t>
      </w:r>
    </w:p>
    <w:p>
      <w:r>
        <w:t>Vụ Giám sát và Thẩm định đầu tư</w:t>
      </w:r>
    </w:p>
    <w:p>
      <w:r>
        <w:t>Các đơn vị liên quan</w:t>
      </w:r>
    </w:p>
    <w:p>
      <w:r>
        <w:t>Định kỳ hoặc đột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