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3679/QĐ-UBND năm 2023 về Kế hoạch triển khai nhiệm vụ, giải pháp trọng tâm năm học 2023-2024 ngành Giáo dục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3679/QĐ-UBND</w:t>
      </w:r>
    </w:p>
    <w:p>
      <w:r>
        <w:t>Thành phố Hồ Chí Minh, ngày 31 tháng 8 năm 2023</w:t>
      </w:r>
    </w:p>
    <w:p>
      <w:r>
        <w:t>QUYẾT ĐỊNH</w:t>
      </w:r>
    </w:p>
    <w:p>
      <w:r>
        <w:t>BAN HÀNH KẾ HOẠCH TRIỂN KHAI NHIỆM VỤ, GIẢI PHÁP TRỌNG TÂM NĂM HỌC 2023 - 2024 NGÀNH GIÁO DỤC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2457/QĐ-BGDĐT ngày 23 tháng 8 năm 2023 của Bộ trưởng Bộ Giáo dục và Đào tạo về ban hành Kế hoạch, nhiệm vụ, giải pháp trọng tâm năm học 2023 - 2024 của ngành Giáo dục;</w:t>
      </w:r>
    </w:p>
    <w:p>
      <w:r>
        <w:t>Căn cứ Chương trình hành động số 02-CTrHĐ/TU ngày 31 tháng 12 năm 2020 của Thành ủy Thành phố Hồ Chí Minh về thực hiện Nghị quyết Đại hội đại biểu Đảng bộ Thành phố Hồ Chí Minh lần thứ XI, nhiệm kỳ 2020 - 2025;</w:t>
      </w:r>
    </w:p>
    <w:p>
      <w:r>
        <w:t>Theo đề nghị của Giám đốc Sở Giáo dục và Đào tạo tại Tờ trình số 4761/TTr-SGDĐT ngày 28 tháng 8 năm 2023.</w:t>
      </w:r>
    </w:p>
    <w:p>
      <w:r>
        <w:t>QUYẾT ĐỊNH:</w:t>
      </w:r>
    </w:p>
    <w:p>
      <w:r>
        <w:t>Điều 1.  Ban hành kèm theo Quyết định này Kế hoạch nhiệm vụ, giải pháp trọng tâm năm học 2023 - 2024 ngành Giáo dục Thành phố Hồ Chí Minh.</w:t>
      </w:r>
    </w:p>
    <w:p>
      <w:r>
        <w:t>Điều 2.  Quyết định có hiệu lực kể từ ngày ký.</w:t>
      </w:r>
    </w:p>
    <w:p>
      <w:r>
        <w:t>Điều 3.  Chánh Văn phòng Ủy ban nhân dân Thành phố Hồ Chí Minh, Giám đốc Sở Giáo dục và Đào tạo, Thủ trưởng các sở, ban, ngành, đơn vị có liên quan, Chủ tịch Ủy ban nhân dân thành phố Thủ Đức và các quận - huyện, có trách nhiệm thi hành Quyết định này./.</w:t>
      </w:r>
    </w:p>
    <w:p>
      <w:r>
        <w:t>Nơi nhận:</w:t>
      </w:r>
    </w:p>
    <w:p>
      <w:r>
        <w:t>- Như Điều 3;</w:t>
      </w:r>
    </w:p>
    <w:p>
      <w:r>
        <w:t>- Bộ Giáo dục và Đào tạo;</w:t>
      </w:r>
    </w:p>
    <w:p>
      <w:r>
        <w:t>- TTTU;</w:t>
      </w:r>
    </w:p>
    <w:p>
      <w:r>
        <w:t>- TT.HĐND TP;</w:t>
      </w:r>
    </w:p>
    <w:p>
      <w:r>
        <w:t>- Ủy ban MTTQVN Thành phố;</w:t>
      </w:r>
    </w:p>
    <w:p>
      <w:r>
        <w:t>- TTUB: CT, các PCT;</w:t>
      </w:r>
    </w:p>
    <w:p>
      <w:r>
        <w:t>- Văn phòng Thành ủy;</w:t>
      </w:r>
    </w:p>
    <w:p>
      <w:r>
        <w:t>- Sở Giáo dục và Đào tạo (02b);</w:t>
      </w:r>
    </w:p>
    <w:p>
      <w:r>
        <w:t>- VPUB: Các PCVP;</w:t>
      </w:r>
    </w:p>
    <w:p>
      <w:r>
        <w:t>- Trung tâm Công báo TP;</w:t>
      </w:r>
    </w:p>
    <w:p>
      <w:r>
        <w:t>- Phòng VX;</w:t>
      </w:r>
    </w:p>
    <w:p>
      <w:r>
        <w:t>- Lưu: VT, (VX-VN)</w:t>
      </w:r>
    </w:p>
    <w:p>
      <w:r>
        <w:t>TM. ỦY BAN NHÂN DÂN</w:t>
      </w:r>
    </w:p>
    <w:p>
      <w:r>
        <w:t>KT. CHỦ TỊCH</w:t>
      </w:r>
    </w:p>
    <w:p>
      <w:r>
        <w:t>PHÓ CHỦ TỊCH</w:t>
      </w:r>
    </w:p>
    <w:p>
      <w:r>
        <w:t>Dương Anh Đức</w:t>
      </w:r>
    </w:p>
    <w:p>
      <w:r>
        <w:t>KẾ HOẠCH</w:t>
      </w:r>
    </w:p>
    <w:p>
      <w:r>
        <w:t>TRIỂN KHAI NHIỆM VỤ, GIẢI PHÁP TRỌNG TÂM, NĂM HỌC 2023 - 2024 CỦA NGÀNH GIÁO DỤC THÀNH PHỐ HỒ CHÍ MINH</w:t>
      </w:r>
    </w:p>
    <w:p>
      <w:r>
        <w:t>(Ban hành kèm theo Quyết định số 3679/QĐ-UBND ngày 31 tháng 8 năm 2023 của Ủy ban nhân dân Thành phố Hồ Chí Minh)</w:t>
      </w:r>
    </w:p>
    <w:p>
      <w:r>
        <w:t>Năm học 2023 - 2024, ngành Giáo dục tiếp tục thực hiện Chương trình hành động của Chính phủ thực hiện Nghị quyết Đại hội đại biểu toàn quốc lần thứ XIII của Đảng và Chương trình hành động của Chính phủ nhiệm kỳ 2021 - 2026; thực hiện Nghị quyết của Quốc hội về Kế hoạch phát triển kinh tế - xã hội 5 năm 2021 - 2025, với chủ đề năm học là   “Đoàn kết, kỷ cương, đổi mới, sáng tạo, hoàn thành tốt các nhiệm vụ và mục tiêu đổi mới, nâng cao chất lượng giáo dục và đào tạo”.</w:t>
      </w:r>
    </w:p>
    <w:p>
      <w:r>
        <w:t>I. MỤC ĐÍCH, YÊU CẦU</w:t>
      </w:r>
    </w:p>
    <w:p>
      <w:r>
        <w:t>1. Quán triệt và chỉ đạo ngành Giáo dục Thành phố tập trung tổ chức triển khai thực hiện các nhiệm vụ, giải pháp trọng tâm năm học 2023 - 2024 nhằm củng cố, nâng cao chất lượng giáo dục và đào tạo.</w:t>
      </w:r>
    </w:p>
    <w:p>
      <w:r>
        <w:t>2. Kế hoạch này là căn cứ để các Phòng Giáo dục và Đào tạo quận, huyện và thành phố Thủ Đức, các cơ sở giáo dục các các cấp xây dựng chương trình, kế hoạch thực hiện của đơn vị và triển khai thực hiện đồng bộ, hiệu quả các nhiệm vụ, giải pháp trọng tâm năm học 2023 - 2024.</w:t>
      </w:r>
    </w:p>
    <w:p>
      <w:r>
        <w:t>3. Bảo đảm tính đồng bộ, nhất quán trong triển khai thực hiện các nhiệm vụ, giải pháp của ngành Giáo dục Thành phố năm học 2023 - 2024 gắn với thực hiện đúng các quy định về phân cấp, phân quyền, nêu cao trách nhiệm của người đứng đầu các cơ quan, đơn vị trong triển khai thực hiện.</w:t>
      </w:r>
    </w:p>
    <w:p>
      <w:r>
        <w:t>II. CÁC NHIỆM VỤ VÀ GIẢI PHÁP TRỌNG TÂM</w:t>
      </w:r>
    </w:p>
    <w:p>
      <w:r>
        <w:t>1. Tăng cường phân cấp, phân quyền trong quản lý; giao quyền tự chủ cho các cơ sở giáo dục công lập</w:t>
      </w:r>
    </w:p>
    <w:p>
      <w:r>
        <w:t>Tiếp tục đổi mới quản lý nhà nước trong lĩnh vực giáo dục, đào tạo theo hướng tăng cường phân cấp, phân quyền, tinh gọn, hiệu lực, hiệu quả, đẩy mạnh tự chủ, bảo đảm vai trò kiến tạo để phát triển giáo dục.</w:t>
      </w:r>
    </w:p>
    <w:p>
      <w:r>
        <w:t>Chú trọng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w:t>
      </w:r>
    </w:p>
    <w:p>
      <w:r>
        <w:t>Tiếp tục hoàn thiện và tham mưu triển khai Đề án cơ chế tự chủ hoạt động các đơn vị sự nghiệp công lập ngành Giáo dục và Đào tạo, thực hiện tự đảm bảo chi thường xuyên trên địa bàn Thành phố Hồ Chí Minh đến năm 2025. Thực hiện đổi mới cơ chế quản lý đối với các đơn vị sự nghiệp công lập theo Nghị định số 60/2021/NĐ-CP ngày 21 tháng 6 năm 2021 của Chính phủ quy định cơ chế tự chủ của đơn vị sự nghiệp công lập và Nghị định số 32/2019/NĐ-CP ngày 10 tháng 4 năm 2019 của Chính phủ quy định giao nhiệm vụ, đặt hàng hoặc đấu thầu cung cấp sản phẩm, dịch vụ công sử dụng ngân sách nhà nước từ nguồn kinh phí chi thường xuyên cung cấp các dịch vụ sự nghiệp công cả về tổ chức, nhân sự, tài chính, tài sản, phân phối thu nhập, hợp tác, liên doanh, liên kết.</w:t>
      </w:r>
    </w:p>
    <w:p>
      <w:r>
        <w:t>Đẩy mạnh triển khai Nghị định số 24/2021/NĐ-CP ngày 23 tháng 3 năm 2021 của Chính phủ quy định việc quản lý trong cơ sở giáo dục mầm non và cơ sở giáo dục phổ thông công lập.</w:t>
      </w:r>
    </w:p>
    <w:p>
      <w:r>
        <w:t>2. Thực hiện hiệu quả chương trình giáo dục mầm non, giáo dục phổ thông và giáo dục thường xuyên</w:t>
      </w:r>
    </w:p>
    <w:p>
      <w:r>
        <w:t>Bảo đảm an toàn tuyệt đối cho trẻ mầm non; tổ chức nuôi dưỡng, chăm sóc, giáo dục trẻ đáp ứng yêu cầu của Chương trình Giáo dục mầm non; nâng cao chất lượng thực hiện chuyên đề “Xây dựng trường mầm non lấy trẻ làm trung tâm giai đoạn 2021 - 2025”; tăng cường quản lý, hỗ trợ nâng cao chất lượng giáo dục mầm non ở nhóm, lớp độc lập tư thục. Củng cố, duy trì và nâng cao chất lượng phổ cập giáo dục mầm non cho trẻ em 5 tuổi, thực hiện phổ cập giáo dục mầm non cho trẻ em mẫu giáo.</w:t>
      </w:r>
    </w:p>
    <w:p>
      <w:r>
        <w:t>Triển khai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định hướng tinh giản, phù hợp và tiếp cận Chương trình Giáo dục phổ thông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
        <w:t>Tiếp tục thực hiện chương trình xóa mù chữ, chương trình giáo dục thường xuyên cấp trung học cơ sở và cấp trung học phổ thông đảm bảo chất lượng, hiệu quả; đa dạng hóa các chương trình giáo dục trong các cơ sở giáo dục thường xuyên, đẩy mạnh học tập thường xuyên, học suốt đời và xây dựng xã hội học tập.</w:t>
      </w:r>
    </w:p>
    <w:p>
      <w:r>
        <w:t>Bảo đảm công bằng trong tiếp cận giáo dục và đáp ứng nhu cầu học tập của người dân tộc thiểu số và các đối tượng chính sách khác. Phát triển các phương thức giáo dục hòa nhập, chuyên biệt và bán chuyên biệt; chuẩn bị các điều kiện tối thiểu để đáp ứng quyền được học tập của người khuyết tật, trẻ em có hoàn cảnh đặc biệt. Tiếp tục triển khai thực hiện hiệu quả Đề án “Xây dựng xã hội học tập giai đoạn 2021 - 2030”. Thành phố Hồ Chí Minh tiếp tục hoàn tất hồ sơ ứng cử tham gia Mạng lưới Thành phố học tập toàn cầu của UNESCO, thực hiện đầy đủ cam kết xây dựng Thành phố học tập  (là một thành phố cung cấp cho tất cả mọi người cơ hội học tập suốt đời, bất kể tuổi tác, giới tính, trình độ học vấn hay hoàn cảnh xã hội).</w:t>
      </w:r>
    </w:p>
    <w:p>
      <w:r>
        <w:t>Tăng cường hoạt động kiểm định chất lượng giáo dục và xây dựng trường đạt chuẩn quốc gia đối với cơ sở giáo dục mầm non, phổ thông. Tiếp tục tổ chức tốt, nghiêm túc, an toàn, hiệu quả các kỳ khảo sát, thi tuyển sinh đầu cấp, chuẩn bị phương án tổ chức Kỳ thi tốt nghiệp trung học phổ thông năm 2024 bảo đảm an toàn, chất lượng, phù hợp tình hình của Thành phố. Tổ chức tốt các Kỳ thi Học sinh giỏi, nghiên cứu khoa học và các kỳ thi khác của Thành phố để tạo sân chơi cho học sinh rèn luyện, phát huy tư duy, năng lực, năng khiếu và sức sáng tạo.</w:t>
      </w:r>
    </w:p>
    <w:p>
      <w:r>
        <w:t>3. Nâng cao chất lượng, chuẩn hóa đội ngũ giáo viên và cán bộ quản lý giáo dục các cấp</w:t>
      </w:r>
    </w:p>
    <w:p>
      <w:r>
        <w:t>Tổ chức tuyển dụng bảo đảm số lượng và chất lượng (ưu tiên tuyển giáo viên mầm non, tiểu học còn thiếu); sắp xếp, điều tiết giáo viên mầm non, phổ thông giữa các cơ sở giáo dục tại địa phương bảo đảm hợp lý, khắc phục tình trạng thừa thiếu giáo viên cục bộ; bố trí đủ giáo viên dạy học các môn Ngoại ngữ và Tin học để triển khai Chương trình Giáo dục phổ thông 2018; nghiên cứu tham mưu xây dựng chính sách thu hút, tạo nguồn tuyển dụng giáo viên và hỗ trợ, tạo điều kiện để giáo viên yên tâm công tác.</w:t>
      </w:r>
    </w:p>
    <w:p>
      <w:r>
        <w:t>Tiếp tục triển khai thực hiện lộ trình nâng trình độ chuẩn được đào tạo của giáo viên mầm non, tiểu học, trung học cơ sở theo quy định tại Nghị định số 71/2020/NĐ-CP ngày 30 tháng 6 năm 2020 của Chính phủ;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Thực hiện đào tạo giáo viên gắn với nhu cầu để bảo đảm đủ về cơ cấu, số lượng, chất lượng đáp ứng yêu cầu đổi mới giáo dục.</w:t>
      </w:r>
    </w:p>
    <w:p>
      <w:r>
        <w:t>4. Tăng cường đầu tư cơ sở vật chất đảm bảo thực hiện chương trình giáo dục mầm non và giáo dục phổ thông; thu hút và sử dụng hiệu quả các nguồn lực đầu tư cho giáo dục đảm bảo thực hiện có hiệu quả Chương trình Giáo dục phổ thông 2018</w:t>
      </w:r>
    </w:p>
    <w:p>
      <w:r>
        <w:t>Có giải pháp hiệu quả để huy động các nguồn lực hợp pháp đầu tư cho giáo dục và đào tạo. Đảm bảo thiết bị dạy học tối thiểu thực hiện Chương trình Giáo dục phổ thông 2018. Tăng cường kiểm tra công tác đầu tư, đảm bảo điều kiện cơ sở vật chất của các cơ sở giáo dục ngoài công lập nhằm nâng cao chất lượng giảng dạy và học tập của các cơ sở.</w:t>
      </w:r>
    </w:p>
    <w:p>
      <w:r>
        <w:t>Sở Giáo dục và Đào tạo phối hợp với thành phố Thủ Đức và các quận, huyện rà soát quy hoạch phát triển mạng lưới trường học, thực hiện các giải pháp đẩy nhanh tiến độ thực hiện các dự án, cũng như phối hợp với các sở, ngành tham mưu trình cấp thẩm quyền tháo gỡ các khó khăn, vướng mắc nhằm phấn đấu hoàn thành chỉ tiêu đến năm 2025 đạt 300 phòng học/10.000 dân số trong độ tuổi đi học (từ 3 đến 18 tuổi). Phối hợp các sở, ngành, quận, huyện, thành phố Thủ Đức rà soát đề xuất Kế hoạch đầu tư công trung hạn 2020 - 2025.</w:t>
      </w:r>
    </w:p>
    <w:p>
      <w:r>
        <w:t>5. Tăng cường công tác chính trị, giáo dục quốc phòng an ninh đối với nhà giáo và học sinh, sinh viên</w:t>
      </w:r>
    </w:p>
    <w:p>
      <w:r>
        <w:t>Tăng cường công tác chính trị, tư tưởng đối với cán bộ quản lý, giáo viên, nhân viên để tạo sự đoàn kết, thống nhất trong toàn ngành; xây dựng đội ngũ nhà giáo và cán bộ quản lý giáo dục thực sự gương mẫu, là tấm gương sáng về mọi mặt cho học sinh, sinh viên noi theo.</w:t>
      </w:r>
    </w:p>
    <w:p>
      <w:r>
        <w:t>Đẩy mạnh công tác giáo dục lý tưởng cách mạng, tư tưởng chính trị, đạo đức, lối sống, kỹ năng sống, kỹ năng nghề nghiệp, việc làm cho học sinh, sinh viên; tiếp tục xác định “ xây dựng không gian văn hóa Hồ Chí Minh ” là một trong những nhiệm vụ trọng tâm trong công tác giáo dục chính trị tư tưởng, chỉ đạo toàn ngành tiếp tục đẩy mạnh học tập và làm theo tư tưởng, đạo đức, phong cách Hồ Chí Minh theo tinh thần Kết luận số 01-KL/TW ngày 18 tháng 5 năm 2021 của Bộ Chính trị; tiếp tục đẩy mạnh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hướng dẫn kỹ năng hỗ trợ, xử lý tình huống cho giáo viên, cán bộ quản lý cơ sở giáo dục và kỹ năng biết tự ứng phó, xử lý tình huống cho học sinh khi gặp các tình huống có liên quan đến bạo lực học đường. Nâng cao chất lượng công tác giáo dục quốc phòng, an ninh.</w:t>
      </w:r>
    </w:p>
    <w:p>
      <w:r>
        <w:t>Nâng cao công tác lãnh đạo, chỉ đạo đối với công tác giáo dục quốc phòng và an ninh theo đường lối, chủ trương của Đảng đối với công tác giáo dục quốc phòng và an ninh trong tình hình mới, Luật Giáo dục quốc phòng và an ninh năm 2013 và các văn bản có liên quan. Tổ chức bồi dưỡng kiến thức quốc phòng và an ninh cho cán bộ quản lý, giáo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6. Xây dựng mô hình trường học hạnh phúc</w:t>
      </w:r>
    </w:p>
    <w:p>
      <w:r>
        <w:t>Sở Giáo dục và Đào tạo hoàn thiện và ban hành kế hoạch, bộ tiêu chí xây dựng “Trường học hạnh phúc” và triển khai đến tất cả các cơ sở giáo dục trên địa bàn Thành phố (các cấp học mầm non, tiểu học, trung học cơ sở, trung học phổ thông, trung tâm giáo dục thường xuyên, trung tâm giáo dục nghề nghiệp - giáo dục thường xuyên) trong năm học 2023 - 2024. Ngành Giáo dục tiếp tục đánh giá, rút kinh nghiệm và hoàn thiện bộ tiêu chí trong các năm học tiếp theo.</w:t>
      </w:r>
    </w:p>
    <w:p>
      <w:r>
        <w:t>Triển khai thí điểm mô hình vinh danh học sinh tại các trường đã được lựa chọn và đăng ký thực hiện từ mô hình tuyên dương tại lớp, tuyên dương tại trường. Tạo môi trường để học sinh có thể thể hiện được những tố chất, phẩm chất, năng lực của bản thân và thực hiện mục tiêu phát triển toàn diện học sinh theo Chương trình Giáo dục phổ thông 2018.</w:t>
      </w:r>
    </w:p>
    <w:p>
      <w:r>
        <w:t>7.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đảm bảo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w:t>
      </w:r>
    </w:p>
    <w:p>
      <w:r>
        <w:t>Tổ chức, triển khai hiệu quả Chương trình “Sức khỏe học đường giai đoạn 2021 - 2025”, Chương trình “Y tế trường học trong các cơ sở giáo dục mầm non, phổ thông gắn với y tế cơ sở giai đoạn 2021 - 2025”; Đề án tổng thể phát triển giáo dục thể chất, thể thao trường học giai đoạn 2016 - 2020, định hướng đến năm 2025; tiếp tục đẩy mạnh các hoạt động thể thao học sinh, sinh viên gắn kết với nội dung môn học giáo dục thể chất thuộc Chương trình Giáo dục phổ thông 2018 và tổ chức tốt Hội khỏe Phù Đổng các cấp lần thứ 10 năm 2024, phấn đấu có học sinh tham dự và đạt giải trong Đại hội thể thao học sinh Đông Nam Á lần thứ 13.</w:t>
      </w:r>
    </w:p>
    <w:p>
      <w:r>
        <w:t>8. Nâng cao chất lượng đào tạo nhân lực</w:t>
      </w:r>
    </w:p>
    <w:p>
      <w:r>
        <w:t>Thực hiện nghiêm túc, hiệu quả Nghị quyết số 87/NQ-CP ngày 02 tháng 6 năm 2023 của Chính phủ về Chương trình hành động của Chính phủ thực hiện Nghị quyết số 31-NQ/TW ngày 30 tháng 12 năm 2022 của Bộ Chính trị về phương hướng, nhiệm vụ phát triển Thành phố Hồ Chí Minh đến năm 2030, tầm nhìn đến năm 2045 và Nghị quyết số 98/2023/QH15 ngày 24 tháng 6 năm 2023 của Quốc hội về thí điểm một số cơ chế, chính sách đặc thù phát triển Thành phố Hồ Chí Minh; cụ thể hóa các mục tiêu nhằm thực hiện trọng tâm xây dựng Thành phố Hồ Chí Minh là trung tâm lớn về kinh tế, văn hóa, giáo dục - đào tạo, khoa học - công nghệ.</w:t>
      </w:r>
    </w:p>
    <w:p>
      <w:r>
        <w:t>Khuyến khích các cơ sở giáo dục tham gia các hoạt động hội thảo về đào tạo, nghiên cứu với các trường, viện nghiên cứu quốc tế chất lượng cao để nâng cao chất lượng giảng dạy và học tập, nghiên cứu khoa học, trao đổi toàn cầu.</w:t>
      </w:r>
    </w:p>
    <w:p>
      <w:r>
        <w:t>Nâng cao hiệu quả công tác bảo đảm và kiểm định chất lượng giáo dục các cấp học để phục vụ tốt cho việc nâng cao chất lượng đào tạo nhân lực. Xây dựng trường chuẩn quốc gia ở các ngành học, bậc học. Phát huy hiệu quả công tác phối hợp với Hội đồng Hiệu trưởng trong việc thực hiện Đề án tổng thể và các Chương trình, đề án khác của ngành giáo dục.</w:t>
      </w:r>
    </w:p>
    <w:p>
      <w:r>
        <w:t>Tiếp tục thực hiện theo lộ trình, đảm bảo hoàn thành các Chương trình, Đề án đột phá của Thành phố về Giáo dục: (1) Đề án đào tạo nhân lực trình độ quốc tế ở 08 ngành giai đoạn 2020 - 2035 và Đại học chia sẻ; (2) Đề án Giáo dục thông minh và học tập suốt đời giai đoạn 2020 - 2030; (3) Đề án “Nâng cao năng lực, kiến thức, kỹ năng ứng dụng Tin học cho học sinh phổ thông Thành phố Hồ Chí Minh theo định hướng chuẩn Quốc tế giai đoạn 2020 - 2030”.</w:t>
      </w:r>
    </w:p>
    <w:p>
      <w:r>
        <w:t>Hoàn thiện “Chiến lược phát triển giáo dục Thành phố Hồ Chí Minh từ nay đến năm 2030, tầm nhìn đến năm 2045”, triển khai kế hoạch phát triển giáo dục đến năm 2030, tầm nhìn đến năm 2045 xây dựng Thành phố Hồ Chí Minh thành trung tâm đào tạo nguồn nhân lực chất lượng cao của cả nước và khu vực Châu Á.</w:t>
      </w:r>
    </w:p>
    <w:p>
      <w:r>
        <w:t>9. Hội nhập quốc tế trong giáo dục</w:t>
      </w:r>
    </w:p>
    <w:p>
      <w:r>
        <w:t>Tăng cường hội nhập quốc tế, thu hút và sử dụng hiệu quả các nguồn lực của nước ngoài cho giáo dục và đào tạo. Tăng cường công tác quản lý hoạt động của các cơ sở giáo dục có yếu tố nước ngoài và tổ chức kinh doanh dịch vụ tư vấn du học. Làm tốt công tác quản lý công dân Việt Nam ra nước ngoài học tập, giảng dạy, nghiên cứu khoa học và trao đổi học thuật.</w:t>
      </w:r>
    </w:p>
    <w:p>
      <w:r>
        <w:t>Khuyến khích kiểm định chất lượng giáo dục của các tổ chức kiểm định chất lượng giáo dục quốc tế được công nhận hoạt động ở Việt Nam. Tích cực tham gia các chương trình đánh giá chất lượng giáo dục quốc tế đối với giáo dục, đào tạo (PISA, PASEC...).</w:t>
      </w:r>
    </w:p>
    <w:p>
      <w:r>
        <w:t>Tiếp tục thực hiện có hiệu quả Đề án phổ cập và nâng cao năng lực sử dụng tiếng Anh cho học sinh phổ thông và chuyên nghiệp Thành phố Hồ Chí Minh; Chương trình “Dạy và học Toán, Khoa học và Tiếng Anh tích hợp chương trình Anh và Việt Nam”; tiếp tục mở rộng việc dạy các ngoại ngữ khác như tiếng Pháp, tiếng Trung, tiếng Nhật, tiếng Hàn... tùy theo nhu cầu của học sinh và điều kiện cơ sở vật chất cũng như đội ngũ giáo viên của từng đơn vị. Tiếp tục mở rộng mô hình trường học chất lượng cao “trường tiên tiến, hội nhập quốc tế” nhằm góp phần trang bị cho học sinh các kỹ năng cần thiết để hội nhập quốc tế, trở thành công dân đáp ứng nhu cầu phát triển của Thành phố thông minh.</w:t>
      </w:r>
    </w:p>
    <w:p>
      <w:r>
        <w:t>10. Đẩy mạnh chuyển đổi số, cải cách hành chính trong toàn ngành</w:t>
      </w:r>
    </w:p>
    <w:p>
      <w:r>
        <w:t>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đào tạo.</w:t>
      </w:r>
    </w:p>
    <w:p>
      <w:r>
        <w:t>Tăng cường các điều kiện đảm bảo về hạ tầng kỹ thuật và kỹ năng ứng dụng công nghệ thông tin trong dạy - học, kiểm tra, đánh giá chất lượng giáo dục. Tiếp tục xây dựng hạ tầng học tập thành phố,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 Triển khai học bạ điện tử các cấp học trên toàn Thành phố.</w:t>
      </w:r>
    </w:p>
    <w:p>
      <w:r>
        <w:t>11.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kết quả thực hiện nhiệm vụ năm học 2022 - 2023 và việc triển khai Chương trình Giáo dục phổ thông năm 2018.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12. Tiếp tục thực hiện các phong trào thi đua trong toàn ngành</w:t>
      </w:r>
    </w:p>
    <w:p>
      <w:r>
        <w:t>Tiếp tục triển khai thiết thực, hiệu quả các phong trào thi đua trong toàn ngành; phong trào thi đua “Đổi mới, sáng tạo trong quản lý, giảng dạy và học tập” gắn với việc “Học tập và làm theo tư tưởng, đạo đức, phong cách Hồ Chí Minh”. Triển khai và tham gia phong trào “Cả nước xây dựng xã hội học tập, đẩy mạnh học tập suốt đời giai đoạn 2023 - 2030”. Thực hiện tốt các chính sách về thi đua, khen thưởng nhằm thúc đẩy phong trào thi đua yêu nước, coi thi đua là động lực để nâng cao chất lượng giáo dục toàn diện. Đẩy mạnh phát hiện, tuyên truyền, nhân rộng, tôn vinh các mô hình hay, những điển hình tiên tiến, gương người tốt, việc tốt trong toàn ngành.</w:t>
      </w:r>
    </w:p>
    <w:p>
      <w:r>
        <w:t>Tập trung thực hiện các công trình thi đua chào mừng kỷ niệm 50 năm Ngày Giải phóng miền Nam, thống nhất đất nước (30/4/1975 - 30/4/2025):</w:t>
      </w:r>
    </w:p>
    <w:p>
      <w:r>
        <w:t>- Chương trình giáo dục thông minh: Hoàn thiện “Nội dung Giáo dục thông minh trong Giáo dục phổ thông, Giáo dục thường xuyên theo hướng hiện đại”; Công trình 100% cơ sở giáo dục phổ thông trên địa bàn Thành phố hoàn thiện hệ thống giáo dục số; Công trình xây dựng 50 trường học số.</w:t>
      </w:r>
    </w:p>
    <w:p>
      <w:r>
        <w:t>- Đề án xây dựng Thành phố Hồ Chí Minh - Trung tâm đào tạo nguồn nhân lực chất lượng cao của cả nước và khu vực: Xây dựng định hướng chiến lược phát triển Thành phố Hồ Chí Minh trở thành trung tâm đào tạo nguồn nhân lực chất lượng cao của cả nước và khu vực Đông Nam Á nhằm thu hút người học, cơ sở đào tạo và doanh nghiệp tham gia vào quá trình đào tạo nhân lực chất lượng cao cho Thành phố giai đoạn 2025 - 2030, tầm nhìn 2045.</w:t>
      </w:r>
    </w:p>
    <w:p>
      <w:r>
        <w:t>- Công trình xây dựng 4.500 phòng học: Đầu tư, chuẩn hóa và hiện đại cơ sở vật chất, góp phần thực hiện thành công Chương trình Giáo dục phổ thông 2018, nâng cao các hoạt động giáo dục toàn diện cho học sinh, đáp ứng nhu cầu học tập của trẻ em trên địa bàn và yêu cầu đào tạo nhân lực trong thời kỳ mới; Phấn đấu giai đoạn 2023 - 2025 toàn Thành phố đạt mục tiêu thực hiện công trình xây dựng 4.500 phòng học mới đưa vào khai thác sử dụng.</w:t>
      </w:r>
    </w:p>
    <w:p>
      <w:r>
        <w:t>13. Tăng cường công tác truyền thông giáo dục</w:t>
      </w:r>
    </w:p>
    <w:p>
      <w:r>
        <w:t>Chủ động thông tin, truyền thông về các chủ trương, chính sách mới của ngành và việc triển khai thực hiện các nghị quyết của Đảng, Quốc hội, Chính phủ về đổi mới căn bản, toàn diện GDĐT; tăng cường phối hợp, xử lý hiệu quả các vấn đề về truyền thông, nhất là các vấn đề xã hội quan tâm, bức xúc để xã hội, nhân dân hiểu, chia sẻ, ủng hộ và đóng góp nhiều hơn cho ngành.</w:t>
      </w:r>
    </w:p>
    <w:p>
      <w:r>
        <w:t>III. TỔ CHỨC THỰC HIỆN</w:t>
      </w:r>
    </w:p>
    <w:p>
      <w:r>
        <w:t>1. Giám đốc Sở Giáo dục và Đào tạo</w:t>
      </w:r>
    </w:p>
    <w:p>
      <w:r>
        <w:t>Căn cứ các nhiệm vụ giải pháp trên, chủ động xây dựng kế hoạch triển khai cho toàn ngành. Tổ chức hướng dẫn đôn đốc và kiểm tra thực hiện kế hoạch năm học, đề xuất các giải pháp chỉ đạo, kịp thời giải quyết các vướng mắc, nảy sinh trong quá trình thực hiện.</w:t>
      </w:r>
    </w:p>
    <w:p>
      <w:r>
        <w:t>Tổ chức sơ kết, tổng kết và thực hiện báo cáo Bộ, Ủy ban nhân dân Thành phố tình hình thực hiện kế hoạch nhiệm vụ năm học.</w:t>
      </w:r>
    </w:p>
    <w:p>
      <w:r>
        <w:t>Chỉ đạo cán bộ, công chức, viên chức cơ quan quản lý giáo dục các cấp; nhà giáo, cán bộ quản lý, người lao động các cơ sở giáo dục mầm non, giáo dục phổ thông, giáo dục thường xuyên, đơn vị trực thuộc thực hiện nghiêm túc các nội dung trong kế hoạch này.</w:t>
      </w:r>
    </w:p>
    <w:p>
      <w:r>
        <w:t>2. Các sở, ban, ngành Thành phố</w:t>
      </w:r>
    </w:p>
    <w:p>
      <w:r>
        <w:t>Phối hợp với Sở Giáo dục và Đào tạo làm tốt các nhiệm vụ chủ yếu đã nêu trên và một số nhiệm vụ cụ thể như sau:</w:t>
      </w:r>
    </w:p>
    <w:p>
      <w:r>
        <w:t>- Giao Sở Nội vụ hướng dẫn, chỉ đạo các quận, huyện thực hiện tốt công tác giao biên chế cho ngành, công tác quy hoạch cán bộ quản lý, thuyên chuyển, tuyển dụng, đảm bảo số lượng và chất lượng cán bộ, giáo viên các cấp học, bậc học; nhất là phục vụ kịp thời nhu cầu về đội ngũ khi triển khai Chương trình Giáo dục phổ thông 2018.</w:t>
      </w:r>
    </w:p>
    <w:p>
      <w:r>
        <w:t>- Giao Công an Thành phố phối hợp với các địa phương tăng cường các giải pháp nhằm đảm bảo an ninh, an toàn trong và ngoài nhà trường.</w:t>
      </w:r>
    </w:p>
    <w:p>
      <w:r>
        <w:t>- Giao Sở Y tế, Ban Quản lý An toàn thực phẩm Thành phố phối hợp thực hiện công tác y tế học đường; đảm bảo an toàn, vệ sinh thực phẩm, phòng chống dịch bệnh, phòng chống tai nạn thương tích trong nhà trường.</w:t>
      </w:r>
    </w:p>
    <w:p>
      <w:r>
        <w:t>- Giao Sở Thông tin và Truyền thông phối hợp với Ban Tuyên giáo Thành ủy và các cơ quan thông tấn, báo chí thực hiện tốt công tác thông tin, truyền thông chính xác, đầy đủ những chủ trương, định hướng đổi mới của ngành.</w:t>
      </w:r>
    </w:p>
    <w:p>
      <w:r>
        <w:t>- Giao Sở Tài chính phối hợp, đảm bảo nguồn ngân sách đầu tư cho giáo dục nhằm đảm bảo các hoạt động; hướng dẫn các đơn vị, cơ sở giáo dục thực hiện tốt, đúng quy định việc vận động xã hội hóa.</w:t>
      </w:r>
    </w:p>
    <w:p>
      <w:r>
        <w:t>- Giao Sở Xây dựng, Sở Kế hoạch và Đầu tư và Sở Quy hoạch - Kiến trúc phối hợp giải quyết quỹ đất giáo dục và các cơ chế, chính sách nhằm đẩy mạnh tiến độ xây dựng trường lớp.</w:t>
      </w:r>
    </w:p>
    <w:p>
      <w:r>
        <w:t>- Tăng cường các giải pháp về chính sách xã hội nhằm đảm bảo 100% học sinh thuộc diện gia đình khó khăn có điều kiện đến trường; chăm lo đời sống vật chất và tinh thần cho đội ngũ giáo viên, cán bộ, nhân viên ngành Giáo dục và Đào tạo Thành phố.</w:t>
      </w:r>
    </w:p>
    <w:p>
      <w:r>
        <w:t>3. Ủy ban nhân dân quận, huyện, thành phố Thủ Đức</w:t>
      </w:r>
    </w:p>
    <w:p>
      <w:r>
        <w:t>- Tiếp tục rà soát, điều chỉnh bổ sung quy hoạch dành quỹ đất cho giáo dục và đào tạo và chuẩn bị các dự án xây dựng trường lớp trên địa bàn trình cơ quan thẩm quyền phê duyệt nhằm giải quyết đầy đủ chỗ học cho học sinh Thành phố, đảm bảo hoàn thành chỉ tiêu Nghị quyết Đại hội Đảng bộ Thành phố lần thứ XI; đáp ứng nhu cầu chỗ học cho tất cả người dân thành phố và từng bước nâng tỷ lệ học sinh được học 2 buổi/ngày, giảm sĩ số học sinh/lớp.</w:t>
      </w:r>
    </w:p>
    <w:p>
      <w:r>
        <w:t>- Chỉ đạo và tích cực phối hợp triển khai Chương trình Giáo dục phổ thông 2018; chuẩn bị đầy đủ điều kiện cơ sở vật chất, trang thiết bị dạy - học và đội ngũ cán bộ quản lý, giáo viên cho việc triển khai chương trình ở các khối lớp tiếp theo đúng lộ trình.</w:t>
      </w:r>
    </w:p>
    <w:p>
      <w:r>
        <w:t>- Chỉ đạo quyết liệt, phối hợp chặt chẽ với ngành giáo dục để thực hiện tốt công tác quản lý trên địa bàn theo phân cấp, nhất là việc giám sát địa bàn, nắm tình hình tổ chức, hoạt động của các cơ sở cung cấp các dịch vụ giáo dục.</w:t>
      </w:r>
    </w:p>
    <w:p>
      <w:r>
        <w:t>- Thực hiện tốt và kịp thời công tác tuyển dụng viên chức cho ngành Giáo dục và Đào tạo phục vụ cho ngày tựu trường, tổ chức dạy và học.</w:t>
      </w:r>
    </w:p>
    <w:p>
      <w:r>
        <w:t>4. Cơ sở giáo dục trên địa bàn Thành phố</w:t>
      </w:r>
    </w:p>
    <w:p>
      <w:r>
        <w:t>Các cơ sở giáo dục mầm non, giáo dục phổ thông, giáo dục thường xuyên, căn cứ các nhiệm vụ trọng tâm của kế hoạch trên, tổ chức rà soát, bổ sung hoàn thiện kế hoạch giáo dục của đơn vị. Các nội dung phải được cụ thể hóa thành giải pháp hành động cụ thể. Hoàn thiện và báo cáo lại cơ quan quản lý nhà nước trực tiếp và báo cáo về Thành phố  (qua Sở Giáo dục và Đào tạo trước ngày 10 tháng 9 năm 2023; báo cáo sơ kết thực hiện nhiệm vụ trước ngày 15 tháng 01 năm 2024; báo cáo tổng kết thực hiện nhiệm vụ trước ngày 15 tháng 6 năm 2024).</w:t>
      </w:r>
    </w:p>
    <w:p>
      <w:r>
        <w:t>5. Các trường Đại học, Cao đẳng, Trung cấp chuyên nghiệp trực thuộc Thành phố</w:t>
      </w:r>
    </w:p>
    <w:p>
      <w:r>
        <w:t>Tiếp tục phát huy hiệu quả hoạt động của Hội đồng Hiệu trưởng các trường Đại học trên địa bàn Thành phố và Hội đồng Hiệu trưởng các trường Cao đẳng, Trung cấp trên địa bàn Thành phố, góp phần nâng cao chất lượng giáo dục đại học, giáo dục nghề nghiệp trình độ cao đẳng, trung cấp trên địa bàn Thành phố; tư vấn định hướng về cơ chế, chính sách; thực hiện các nhiệm vụ, giải pháp nâng cao chất lượng đào tạo nguồn nhân lực để đáp ứng mục tiêu phát triển Thành phố.</w:t>
      </w:r>
    </w:p>
    <w:p>
      <w:r>
        <w:t>Tăng cường công tác đảm bảo chất lượng đào tạo, nâng cao số chương trình đào tạo đạt chuẩn kiểm định chất lượng trong nước và quốc tế. Chú trọng đến chuyển đổi số, phát triển hạ tầng phục vụ nghiên cứu và đào tạo. Từ thực tiễn hoạt động giảng dạy, đào tạo, nghiên cứu khoa học, các trường Đại học, Cao đẳng chủ động phát huy vai trò đóng góp cho sự phát triển chung của Thành phố; trong đó có thể chủ động đăng ký tham gia vào các Đề án phát triển kinh tế - xã hội, các mục tiêu phát triển của Thành phố đến năm 2025, 2030 và sau năm 2030 đã được Nghị quyết Đại hội Đảng bộ Thành phố lần thứ XI thông qua.</w:t>
      </w:r>
    </w:p>
    <w:p>
      <w:r>
        <w:t>Ủy ban nhân dân Thành phố yêu cầu Sở Giáo dục và Đào tạo, Thủ trưởng các sở, ban, ngành Thành phố, Ủy ban nhân dân các quận, huyện, thành phố Thủ Đức, triển khai thực hiện nghiêm túc kế hoạch này; đề nghị các cấp ủy, Ủy ban Mặt trận Tổ quốc Việt Nam, các tổ chức chính trị - xã hội, đoàn thể Thành phố quan tâm tạo mọi điều kiện thuận lợi để ngành Giáo dục Thành phố thực hiện thắng lợi các nhiệm vụ năm học 2023 - 2024./.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