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3668/QĐ-UBND năm 2023 phê duyệt điều chỉnh Quy hoạch sử dụng đất thời kỳ 2021-2030 của thị xã Đông Triều,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3668 /QĐ-UBND</w:t>
      </w:r>
    </w:p>
    <w:p>
      <w:r>
        <w:t>Quảng Ninh, ngày  27  tháng  11  năm  2023</w:t>
      </w:r>
    </w:p>
    <w:p>
      <w:r>
        <w:t>QUYẾT ĐỊNH</w:t>
      </w:r>
    </w:p>
    <w:p>
      <w:r>
        <w:t>VỀ VIỆC PHÊ DUYỆT ĐIỀU CHỈNH QUY HOẠCH SỬ DỤNG ĐẤT THỜI KỲ 2021 - 2030 CỦA THỊ XÃ ĐÔNG TRIỀU</w:t>
      </w:r>
    </w:p>
    <w:p>
      <w:r>
        <w:t>ỦY BAN NHÂN DÂN TỈNH QUẢNG NINH</w:t>
      </w:r>
    </w:p>
    <w:p>
      <w:r>
        <w:t>Căn cứ Luật tổ chức chính quyền địa phương năm 2015; Luật sửa đ ổ 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ngày  1 5/6/2018;</w:t>
      </w:r>
    </w:p>
    <w:p>
      <w:r>
        <w:t>Căn cứ Nghị quyết số 75 1 /2019/ U BTVQH14 ngày 16 tháng 8 năm 2019 của Ủy ban Thường vụ Quốc hội giải thích một số điều của Luật Quy hoạch;</w:t>
      </w:r>
    </w:p>
    <w:p>
      <w:r>
        <w:t>Căn cứ các Nghị định của Chính phủ; Nghị định số 43/2014/NĐ-CP ngày 15/5/2014 quy định chi tiết thi hành một số điều của Luật Đất đai; Nghị định số 148/2020/NĐ-CP ngày 18/12/2020 sửa đổi, bổ sung một số nghị định quy định chi tiết thi hành Luật Đất đai;</w:t>
      </w:r>
    </w:p>
    <w:p>
      <w:r>
        <w:t>Căn cứ Thông tư số 01/202 1 /TT-BTNMT ngày 12/4/2021 của Bộ trưởng Bộ Tài nguyên và Môi trường quy định kỹ thuật việc lập, điều chỉnh quy hoạch, kế hoạch sử dụng đất;</w:t>
      </w:r>
    </w:p>
    <w:p>
      <w:r>
        <w:t>Căn cứ các Quyết định số 80/QĐ-TTg ngày 11/02/2023 của Thủ tướng Chính phủ phê duyệt Quy hoạch tỉnh Quảng Ninh thời kỳ 2021-2030, tầm nhìn đến năm 2050;</w:t>
      </w:r>
    </w:p>
    <w:p>
      <w:r>
        <w:t>Căn cứ Thông tư số 09/2021/TT-BTNMT ngày 30/6/2021 của Bộ Tài nguyên và Môi trường sửa đổi, bổ sung một số điều của các Thông tư quy định chi tiết và hướng dẫn thi hành Luật Đất đai;</w:t>
      </w:r>
    </w:p>
    <w:p>
      <w:r>
        <w:t>Căn cứ Quyết định số 4503/QĐ-UBND ngày 4/12/2020 của UBND tỉnh về việc thành lập Hội đồng thẩm định Quy hoạch sử dụng đất thời kỳ 2021 - 2030 và Kế hoạch sử dụng đất cấp huyện trên địa bàn tỉnh Quảng Ninh;</w:t>
      </w:r>
    </w:p>
    <w:p>
      <w:r>
        <w:t>Căn cứ Quyết định số 672/QĐ-UBND ngày 17/3/2021 của UBND tỉnh về việc phê duyệt Quy hoạch sử dụng đất thời kỳ 2021 - 2030 và Kế hoạch sử dụng đất năm 2021 của thị xã Đông Triều;</w:t>
      </w:r>
    </w:p>
    <w:p>
      <w:r>
        <w:t>Căn cứ Quyết định số 158/QĐ-UBND ngày 17/01/2023 của UBND tỉnh phê duyệt Điều chỉnh Quy hoạch chung xây dựng thị xã Đông Triều đến năm 2040 tầm nhìn đến năm 2050;</w:t>
      </w:r>
    </w:p>
    <w:p>
      <w:r>
        <w:t>Căn cứ Quyết định số 439/QĐ/UBND ngày 24/02/2023 của UBND tỉnh về việc phân b ổ  ch ỉ  tiêu sử dụng đất trong quy hoạch tỉnh Quảng Ninh thời kỳ 2021-2030, tầm nhìn đến năm 2050;</w:t>
      </w:r>
    </w:p>
    <w:p>
      <w:r>
        <w:t>Căn cứ Nghị quyết số 179/NQ-HĐND ngày 13/11/2023 của HĐND thị xã Đông Triều về việc thông qua điều chỉnh Quy hoạch sử dụng đất thời kỳ 2021-2030 thị xã Đông Triều;</w:t>
      </w:r>
    </w:p>
    <w:p>
      <w:r>
        <w:t>Theo đề nghị của UBND thị xã Đông Triều tại Tờ trình số 157/TTr-UBND ngày 14/11/2023; đề nghị của Sở Tài nguyên và Môi trường tại Tờ trình số 412/TTr-TNMT-QHKH ngày 20/11/2023 và ý kiến tham gia của các thành viên UBND tỉnh.</w:t>
      </w:r>
    </w:p>
    <w:p>
      <w:r>
        <w:t>QUYẾT ĐỊNH:</w:t>
      </w:r>
    </w:p>
    <w:p>
      <w:r>
        <w:t>Điều 1.  Phê duyệt điều chỉnh Quy hoạch sử dụng đất thời kỳ 2021 - 2030 của thị xã Đông Triều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31.530,17 ha; đến năm 2030 có diện tích 29.057,95 ha; giảm 2.472,22 ha so với hiện  trạng  sử dụng đất năm 2020.</w:t>
      </w:r>
    </w:p>
    <w:p>
      <w:r>
        <w:t>- Đất phi nông nghiệp hiện trạng sử dụng năm 2020 có 7.804,43ha, đến năm 2030 là 10.501,95 ha, tăng 2.697,52 ha so với hiện trạng sử dụng đất năm 2020.</w:t>
      </w:r>
    </w:p>
    <w:p>
      <w:r>
        <w:t>- Đất chưa sử dụng hiện trạng sử dụng năm 2020 có 260,71 ha; đến năm 2030 là 35,41 ha giảm 225,30 ha so với hiện trạng sử dụng đất năm 2020.</w:t>
      </w:r>
    </w:p>
    <w:p>
      <w:r>
        <w:t>(Có Bảng s ố  01 chi tiết kèm theo)</w:t>
      </w:r>
    </w:p>
    <w:p>
      <w:r>
        <w:t>b. Diện tích chuyển mục đích sử dụng đất:</w:t>
      </w:r>
    </w:p>
    <w:p>
      <w:r>
        <w:t>- Đất nông nghiệp chuyển sang phi nông nghiệp đến năm 2030 là 3.488,68ha.</w:t>
      </w:r>
    </w:p>
    <w:p>
      <w:r>
        <w:t>- Chuyển đổi cơ cấu sử dụng đất trong nội bộ đất nông nghiệp đến năm 2030 là 90,32 ha.</w:t>
      </w:r>
    </w:p>
    <w:p>
      <w:r>
        <w:t>- Đất phi nông nghiệp không phải là đất ở chuyển sang đất ở đến năm 2030 là 25,74 ha.</w:t>
      </w:r>
    </w:p>
    <w:p>
      <w:r>
        <w:t>(Có Bảng s ố  02 chi tiết kèm theo)</w:t>
      </w:r>
    </w:p>
    <w:p>
      <w:r>
        <w:t>c. Diện tích đất chưa sử dụng đưa vào sử dụng cho các mục đích</w:t>
      </w:r>
    </w:p>
    <w:p>
      <w:r>
        <w:t>- Diện tích đất chưa sử dụng đưa vào sử dụng cho mục đích nông nghiệp là 139,79 ha.</w:t>
      </w:r>
    </w:p>
    <w:p>
      <w:r>
        <w:t>- Diện tích đất chưa sử dụng đưa vào sử dụng cho mục đích phi nông nghiệp là 85,51 ha.</w:t>
      </w:r>
    </w:p>
    <w:p>
      <w:r>
        <w:t>(Có Bảng s 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thị xã Đông Triều.</w:t>
      </w:r>
    </w:p>
    <w:p>
      <w:r>
        <w:t>Điều 2.  Căn cứ vào Điều 1 của Quyết định này, sở Tài nguyên và Môi trường, UBND thị xã Đông Triều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theo đúng quy định của pháp luật hiện hành.</w:t>
      </w:r>
    </w:p>
    <w:p>
      <w:r>
        <w:t>2. UBND thị xã Đông Triều</w:t>
      </w:r>
    </w:p>
    <w:p>
      <w:r>
        <w:t>- Công bố công khai điều chỉnh quy hoạch sử dụng đất theo đúng quy định của pháp luật hiện hành.</w:t>
      </w:r>
    </w:p>
    <w:p>
      <w:r>
        <w:t>- Lập Kế hoạch sử dụng đất hàng năm trình UBND tỉnh phê duyệt theo quy định; kế hoạch sử dụng đất hàng năm phải phù hợp với Điều chỉnh quy hoạch sử dụng đất thời kỳ 2021-2030 đã được UBND tỉnh phê duyệt.</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3 Điều 62 Luật Đất đai năm 2013 chỉ thực hiện việc thu hồi đất sau khi được HĐND tỉnh thông qua danh mục nhà nước thu hồi đất.</w:t>
      </w:r>
    </w:p>
    <w:p>
      <w:r>
        <w:t>- Xác định ranh giới và công khai diện tích đất trồng lúa, rừng phòng hộ, rừng đặc dụng cần bảo vệ nghiêm ngặt.</w:t>
      </w:r>
    </w:p>
    <w:p>
      <w:r>
        <w:t>- Phải tiến hành rà soát kỳ việc chuyển mục đích sử dụng đất đối với diện tích đất có r ừ ng tự nhiên hiện có sang m ụ c đích sử dụng khác; chỉ được thực hiện khi đã đ ầ y đủ các thủ tục đảm bảo theo đúng trình tự, quy định của pháp luật hiện hành.</w:t>
      </w:r>
    </w:p>
    <w:p>
      <w:r>
        <w:t>- Tổ chức kiểm tra thường xuyên việc thực hiện quy hoạch, kế hoạch sử dụng đất.</w:t>
      </w:r>
    </w:p>
    <w:p>
      <w:r>
        <w:t>- UBND thị xã Đông Triều chỉ đạo và chịu trách nhiệm về việc thẩm định nhu cầu sử dụng đất, quyết định chuyển mục đích sử dụng đất theo đúng quy định của Luật đất đai và đảm bảo đủ điều kiện theo quy định của pháp luật về đầu tư, xây dựng.</w:t>
      </w:r>
    </w:p>
    <w:p>
      <w:r>
        <w:t>Điều 3.  Quyết định này có hiệu lực kể từ ngày ký.</w:t>
      </w:r>
    </w:p>
    <w:p>
      <w:r>
        <w:t>1. Các Ông, bà: Chánh Văn phòng UBND tỉnh; Chủ tịch UBND thị xã Đông Triều;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thị xã Đông Triều chịu trách nhiệm đăng tin công khai Quyết định này lên C ổ n g  thông tin điện tử của Tỉnh và của thành phố theo đúng quy định hiện hành./.</w:t>
      </w:r>
    </w:p>
    <w:p>
      <w:r>
        <w:t>Nơi nhận:</w:t>
      </w:r>
    </w:p>
    <w:p>
      <w:r>
        <w:t>- Như Điều 3;</w:t>
      </w:r>
    </w:p>
    <w:p>
      <w:r>
        <w:t>- Q.CT, các PCT UBND tỉnh;</w:t>
      </w:r>
    </w:p>
    <w:p>
      <w:r>
        <w:t>-V 0 , V 1 ;</w:t>
      </w:r>
    </w:p>
    <w:p>
      <w:r>
        <w:t>- QH3, XD3, QLĐĐ1, TTTT;</w:t>
      </w:r>
    </w:p>
    <w:p>
      <w:r>
        <w:t>- Lưu: VT, QLĐĐ3.</w:t>
      </w:r>
    </w:p>
    <w:p>
      <w:r>
        <w:t>06 bản -  Q Đ145</w:t>
      </w:r>
    </w:p>
    <w:p>
      <w:r>
        <w:t>TM. ỦY BAN NHÂN DÂN</w:t>
      </w:r>
    </w:p>
    <w:p>
      <w:r>
        <w:t>KT. CHỦ TỊCH</w:t>
      </w:r>
    </w:p>
    <w:p>
      <w:r>
        <w:t>PHÓ CHỦ TỊCH</w:t>
      </w:r>
    </w:p>
    <w:p>
      <w:r>
        <w:t>Vũ Văn Diện</w:t>
      </w:r>
    </w:p>
    <w:p>
      <w:r>
        <w:t>Biểu 02</w:t>
      </w:r>
    </w:p>
    <w:p>
      <w:r>
        <w:t>KẾ HOẠCH CHUYỂN MỤC ĐÍCH SỬ DỤNG ĐẤT TRONG ĐIỀU CHỈNH QUY HOẠCH SỬ DỤNG ĐẤT THỜI KỲ 2021-2030 CỦA THỊ XÃ ĐÔNG TRIỀU</w:t>
      </w:r>
    </w:p>
    <w:p>
      <w:r>
        <w:t>(   Kèm theo Quy ết  định số  3668 /Q Đ - UBND  n g ày  27     t hán g     11  năm 2023 của U B ND t ỉ nh)</w:t>
      </w:r>
    </w:p>
    <w:p>
      <w:r>
        <w:t>Đơn vị tính: ha</w:t>
      </w:r>
    </w:p>
    <w:p>
      <w:r>
        <w:t>STT</w:t>
      </w:r>
    </w:p>
    <w:p>
      <w:r>
        <w:t>Chỉ tiêu sử dụng đất</w:t>
      </w:r>
    </w:p>
    <w:p>
      <w:r>
        <w:t>M ã</w:t>
      </w:r>
    </w:p>
    <w:p>
      <w:r>
        <w:t>Tổng diện tích</w:t>
      </w:r>
    </w:p>
    <w:p>
      <w:r>
        <w:t>Diện  tích  phân theo đơn vị h à nh chính</w:t>
      </w:r>
    </w:p>
    <w:p>
      <w:r>
        <w:t>X ã  H ồ ng Thái Đông</w:t>
      </w:r>
    </w:p>
    <w:p>
      <w:r>
        <w:t>X ã  H ồ ng Thái T ây</w:t>
      </w:r>
    </w:p>
    <w:p>
      <w:r>
        <w:t>P . Hoàng Quế</w:t>
      </w:r>
    </w:p>
    <w:p>
      <w:r>
        <w:t>P. Y ê n Đức</w:t>
      </w:r>
    </w:p>
    <w:p>
      <w:r>
        <w:t>P. Yên Thọ</w:t>
      </w:r>
    </w:p>
    <w:p>
      <w:r>
        <w:t>P. Mạo Khê</w:t>
      </w:r>
    </w:p>
    <w:p>
      <w:r>
        <w:t>P. Kim Sơn</w:t>
      </w:r>
    </w:p>
    <w:p>
      <w:r>
        <w:t>P. Xuân S ơn</w:t>
      </w:r>
    </w:p>
    <w:p>
      <w:r>
        <w:t>P. Hưng  Đ ạo</w:t>
      </w:r>
    </w:p>
    <w:p>
      <w:r>
        <w:t>P .     Đ ức Ch í nh</w:t>
      </w:r>
    </w:p>
    <w:p>
      <w:r>
        <w:t>P.  Hồng Phong</w:t>
      </w:r>
    </w:p>
    <w:p>
      <w:r>
        <w:t>P. Đ ông Triều</w:t>
      </w:r>
    </w:p>
    <w:p>
      <w:r>
        <w:t>P. Tr àn g An</w:t>
      </w:r>
    </w:p>
    <w:p>
      <w:r>
        <w:t>P. Thủy An</w:t>
      </w:r>
    </w:p>
    <w:p>
      <w:r>
        <w:t>Xã  Nguy ễ n Huệ</w:t>
      </w:r>
    </w:p>
    <w:p>
      <w:r>
        <w:t>P. B ì nh Dương</w:t>
      </w:r>
    </w:p>
    <w:p>
      <w:r>
        <w:t>Xã  T â n V iệ t</w:t>
      </w:r>
    </w:p>
    <w:p>
      <w:r>
        <w:t>Xã  Việt Dân</w:t>
      </w:r>
    </w:p>
    <w:p>
      <w:r>
        <w:t>X ã  An  Sinh</w:t>
      </w:r>
    </w:p>
    <w:p>
      <w:r>
        <w:t>P. B ì nh Kh ê</w:t>
      </w:r>
    </w:p>
    <w:p>
      <w:r>
        <w:t>X ã  Tràng Lương</w:t>
      </w:r>
    </w:p>
    <w:p>
      <w:r>
        <w:t>1</w:t>
      </w:r>
    </w:p>
    <w:p>
      <w:r>
        <w:t>2</w:t>
      </w:r>
    </w:p>
    <w:p>
      <w:r>
        <w:t>3</w:t>
      </w:r>
    </w:p>
    <w:p>
      <w:r>
        <w:t>4 = 5 +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2 5</w:t>
      </w:r>
    </w:p>
    <w:p>
      <w:r>
        <w:t>1</w:t>
      </w:r>
    </w:p>
    <w:p>
      <w:r>
        <w:t>Đ ấ t nông nghiệp chuyển s a ng đất phi n ô ng nghiệp</w:t>
      </w:r>
    </w:p>
    <w:p>
      <w:r>
        <w:t>NNP/PNN</w:t>
      </w:r>
    </w:p>
    <w:p>
      <w:r>
        <w:t>3.488,68</w:t>
      </w:r>
    </w:p>
    <w:p>
      <w:r>
        <w:t>224,82</w:t>
      </w:r>
    </w:p>
    <w:p>
      <w:r>
        <w:t>260,36</w:t>
      </w:r>
    </w:p>
    <w:p>
      <w:r>
        <w:t>220,50</w:t>
      </w:r>
    </w:p>
    <w:p>
      <w:r>
        <w:t>124,89</w:t>
      </w:r>
    </w:p>
    <w:p>
      <w:r>
        <w:t>257,71</w:t>
      </w:r>
    </w:p>
    <w:p>
      <w:r>
        <w:t>160,32</w:t>
      </w:r>
    </w:p>
    <w:p>
      <w:r>
        <w:t>222,59</w:t>
      </w:r>
    </w:p>
    <w:p>
      <w:r>
        <w:t>94,32</w:t>
      </w:r>
    </w:p>
    <w:p>
      <w:r>
        <w:t>128,87</w:t>
      </w:r>
    </w:p>
    <w:p>
      <w:r>
        <w:t>104,03</w:t>
      </w:r>
    </w:p>
    <w:p>
      <w:r>
        <w:t>190,28</w:t>
      </w:r>
    </w:p>
    <w:p>
      <w:r>
        <w:t>2,71</w:t>
      </w:r>
    </w:p>
    <w:p>
      <w:r>
        <w:t>86,49</w:t>
      </w:r>
    </w:p>
    <w:p>
      <w:r>
        <w:t>78,58</w:t>
      </w:r>
    </w:p>
    <w:p>
      <w:r>
        <w:t>51,09</w:t>
      </w:r>
    </w:p>
    <w:p>
      <w:r>
        <w:t>90,75</w:t>
      </w:r>
    </w:p>
    <w:p>
      <w:r>
        <w:t>15,55</w:t>
      </w:r>
    </w:p>
    <w:p>
      <w:r>
        <w:t>43,75</w:t>
      </w:r>
    </w:p>
    <w:p>
      <w:r>
        <w:t>597,02</w:t>
      </w:r>
    </w:p>
    <w:p>
      <w:r>
        <w:t>349,88</w:t>
      </w:r>
    </w:p>
    <w:p>
      <w:r>
        <w:t>184,16</w:t>
      </w:r>
    </w:p>
    <w:p>
      <w:r>
        <w:t>1.1</w:t>
      </w:r>
    </w:p>
    <w:p>
      <w:r>
        <w:t>Đấ t trồng lúa</w:t>
      </w:r>
    </w:p>
    <w:p>
      <w:r>
        <w:t>LUA/PNN</w:t>
      </w:r>
    </w:p>
    <w:p>
      <w:r>
        <w:t>1 . 366 , 34</w:t>
      </w:r>
    </w:p>
    <w:p>
      <w:r>
        <w:t>73,36</w:t>
      </w:r>
    </w:p>
    <w:p>
      <w:r>
        <w:t>88,90</w:t>
      </w:r>
    </w:p>
    <w:p>
      <w:r>
        <w:t>116 , 15</w:t>
      </w:r>
    </w:p>
    <w:p>
      <w:r>
        <w:t>55,81</w:t>
      </w:r>
    </w:p>
    <w:p>
      <w:r>
        <w:t>104,60</w:t>
      </w:r>
    </w:p>
    <w:p>
      <w:r>
        <w:t>77,49</w:t>
      </w:r>
    </w:p>
    <w:p>
      <w:r>
        <w:t>100,43</w:t>
      </w:r>
    </w:p>
    <w:p>
      <w:r>
        <w:t>69,04</w:t>
      </w:r>
    </w:p>
    <w:p>
      <w:r>
        <w:t>102 , 53</w:t>
      </w:r>
    </w:p>
    <w:p>
      <w:r>
        <w:t>78,87</w:t>
      </w:r>
    </w:p>
    <w:p>
      <w:r>
        <w:t>143,29</w:t>
      </w:r>
    </w:p>
    <w:p>
      <w:r>
        <w:t>0,25</w:t>
      </w:r>
    </w:p>
    <w:p>
      <w:r>
        <w:t>30,21</w:t>
      </w:r>
    </w:p>
    <w:p>
      <w:r>
        <w:t>39,07</w:t>
      </w:r>
    </w:p>
    <w:p>
      <w:r>
        <w:t>40,89</w:t>
      </w:r>
    </w:p>
    <w:p>
      <w:r>
        <w:t>72,96</w:t>
      </w:r>
    </w:p>
    <w:p>
      <w:r>
        <w:t>9,79</w:t>
      </w:r>
    </w:p>
    <w:p>
      <w:r>
        <w:t>16,19</w:t>
      </w:r>
    </w:p>
    <w:p>
      <w:r>
        <w:t>66,15</w:t>
      </w:r>
    </w:p>
    <w:p>
      <w:r>
        <w:t>59 , 80</w:t>
      </w:r>
    </w:p>
    <w:p>
      <w:r>
        <w:t>20,56</w:t>
      </w:r>
    </w:p>
    <w:p>
      <w:r>
        <w:t>Trong đó: Đ ấ t chuyên trồng lúa nước</w:t>
      </w:r>
    </w:p>
    <w:p>
      <w:r>
        <w:t>LUC/PNN</w:t>
      </w:r>
    </w:p>
    <w:p>
      <w:r>
        <w:t>1.300 , 31</w:t>
      </w:r>
    </w:p>
    <w:p>
      <w:r>
        <w:t>6 5,81</w:t>
      </w:r>
    </w:p>
    <w:p>
      <w:r>
        <w:t>86,96</w:t>
      </w:r>
    </w:p>
    <w:p>
      <w:r>
        <w:t>114,7 5</w:t>
      </w:r>
    </w:p>
    <w:p>
      <w:r>
        <w:t>55,81</w:t>
      </w:r>
    </w:p>
    <w:p>
      <w:r>
        <w:t>104,60</w:t>
      </w:r>
    </w:p>
    <w:p>
      <w:r>
        <w:t>77,18</w:t>
      </w:r>
    </w:p>
    <w:p>
      <w:r>
        <w:t>100,43</w:t>
      </w:r>
    </w:p>
    <w:p>
      <w:r>
        <w:t>68,45</w:t>
      </w:r>
    </w:p>
    <w:p>
      <w:r>
        <w:t>97,71</w:t>
      </w:r>
    </w:p>
    <w:p>
      <w:r>
        <w:t>78,70</w:t>
      </w:r>
    </w:p>
    <w:p>
      <w:r>
        <w:t>136,59</w:t>
      </w:r>
    </w:p>
    <w:p>
      <w:r>
        <w:t>0,05</w:t>
      </w:r>
    </w:p>
    <w:p>
      <w:r>
        <w:t>28 , 94</w:t>
      </w:r>
    </w:p>
    <w:p>
      <w:r>
        <w:t>38,97</w:t>
      </w:r>
    </w:p>
    <w:p>
      <w:r>
        <w:t>40,64</w:t>
      </w:r>
    </w:p>
    <w:p>
      <w:r>
        <w:t>70,65</w:t>
      </w:r>
    </w:p>
    <w:p>
      <w:r>
        <w:t>8,91</w:t>
      </w:r>
    </w:p>
    <w:p>
      <w:r>
        <w:t>16,15</w:t>
      </w:r>
    </w:p>
    <w:p>
      <w:r>
        <w:t>47,19</w:t>
      </w:r>
    </w:p>
    <w:p>
      <w:r>
        <w:t>59,80</w:t>
      </w:r>
    </w:p>
    <w:p>
      <w:r>
        <w:t>2,02</w:t>
      </w:r>
    </w:p>
    <w:p>
      <w:r>
        <w:t>1.2</w:t>
      </w:r>
    </w:p>
    <w:p>
      <w:r>
        <w:t>Đất trồng cây h ằ ng  năm  khác</w:t>
      </w:r>
    </w:p>
    <w:p>
      <w:r>
        <w:t>HNK/PNN</w:t>
      </w:r>
    </w:p>
    <w:p>
      <w:r>
        <w:t>55,63</w:t>
      </w:r>
    </w:p>
    <w:p>
      <w:r>
        <w:t>0,84</w:t>
      </w:r>
    </w:p>
    <w:p>
      <w:r>
        <w:t>4,87</w:t>
      </w:r>
    </w:p>
    <w:p>
      <w:r>
        <w:t>3,20</w:t>
      </w:r>
    </w:p>
    <w:p>
      <w:r>
        <w:t>0,84</w:t>
      </w:r>
    </w:p>
    <w:p>
      <w:r>
        <w:t>1,23</w:t>
      </w:r>
    </w:p>
    <w:p>
      <w:r>
        <w:t>11,31</w:t>
      </w:r>
    </w:p>
    <w:p>
      <w:r>
        <w:t>1,18</w:t>
      </w:r>
    </w:p>
    <w:p>
      <w:r>
        <w:t>1,07</w:t>
      </w:r>
    </w:p>
    <w:p>
      <w:r>
        <w:t>2,62</w:t>
      </w:r>
    </w:p>
    <w:p>
      <w:r>
        <w:t>5,37</w:t>
      </w:r>
    </w:p>
    <w:p>
      <w:r>
        <w:t>8,01</w:t>
      </w:r>
    </w:p>
    <w:p>
      <w:r>
        <w:t>0,12</w:t>
      </w:r>
    </w:p>
    <w:p>
      <w:r>
        <w:t>0,50</w:t>
      </w:r>
    </w:p>
    <w:p>
      <w:r>
        <w:t>0,28</w:t>
      </w:r>
    </w:p>
    <w:p>
      <w:r>
        <w:t>0,30</w:t>
      </w:r>
    </w:p>
    <w:p>
      <w:r>
        <w:t>2,22</w:t>
      </w:r>
    </w:p>
    <w:p>
      <w:r>
        <w:t>0,33</w:t>
      </w:r>
    </w:p>
    <w:p>
      <w:r>
        <w:t>5,15</w:t>
      </w:r>
    </w:p>
    <w:p>
      <w:r>
        <w:t>2,93</w:t>
      </w:r>
    </w:p>
    <w:p>
      <w:r>
        <w:t>3,25</w:t>
      </w:r>
    </w:p>
    <w:p>
      <w:r>
        <w:t>1.3</w:t>
      </w:r>
    </w:p>
    <w:p>
      <w:r>
        <w:t>Đất trồng cây lâu năm</w:t>
      </w:r>
    </w:p>
    <w:p>
      <w:r>
        <w:t>CLN/PNN</w:t>
      </w:r>
    </w:p>
    <w:p>
      <w:r>
        <w:t>961,04</w:t>
      </w:r>
    </w:p>
    <w:p>
      <w:r>
        <w:t>122,05</w:t>
      </w:r>
    </w:p>
    <w:p>
      <w:r>
        <w:t>79,60</w:t>
      </w:r>
    </w:p>
    <w:p>
      <w:r>
        <w:t>39,46</w:t>
      </w:r>
    </w:p>
    <w:p>
      <w:r>
        <w:t>20,32</w:t>
      </w:r>
    </w:p>
    <w:p>
      <w:r>
        <w:t>48,58</w:t>
      </w:r>
    </w:p>
    <w:p>
      <w:r>
        <w:t>30,69</w:t>
      </w:r>
    </w:p>
    <w:p>
      <w:r>
        <w:t>42,93</w:t>
      </w:r>
    </w:p>
    <w:p>
      <w:r>
        <w:t>17,16</w:t>
      </w:r>
    </w:p>
    <w:p>
      <w:r>
        <w:t>11 , 10</w:t>
      </w:r>
    </w:p>
    <w:p>
      <w:r>
        <w:t>13,22</w:t>
      </w:r>
    </w:p>
    <w:p>
      <w:r>
        <w:t>9,34</w:t>
      </w:r>
    </w:p>
    <w:p>
      <w:r>
        <w:t>2,34</w:t>
      </w:r>
    </w:p>
    <w:p>
      <w:r>
        <w:t>54,70</w:t>
      </w:r>
    </w:p>
    <w:p>
      <w:r>
        <w:t>8,66</w:t>
      </w:r>
    </w:p>
    <w:p>
      <w:r>
        <w:t>8,59</w:t>
      </w:r>
    </w:p>
    <w:p>
      <w:r>
        <w:t>13,26</w:t>
      </w:r>
    </w:p>
    <w:p>
      <w:r>
        <w:t>5,13</w:t>
      </w:r>
    </w:p>
    <w:p>
      <w:r>
        <w:t>25,79</w:t>
      </w:r>
    </w:p>
    <w:p>
      <w:r>
        <w:t>264,38</w:t>
      </w:r>
    </w:p>
    <w:p>
      <w:r>
        <w:t>78,33</w:t>
      </w:r>
    </w:p>
    <w:p>
      <w:r>
        <w:t>65,40</w:t>
      </w:r>
    </w:p>
    <w:p>
      <w:r>
        <w:t>1.4</w:t>
      </w:r>
    </w:p>
    <w:p>
      <w:r>
        <w:t>Đ ấ t rừng phòng hộ</w:t>
      </w:r>
    </w:p>
    <w:p>
      <w:r>
        <w:t>RPH/PNN</w:t>
      </w:r>
    </w:p>
    <w:p>
      <w:r>
        <w:t>134,68</w:t>
      </w:r>
    </w:p>
    <w:p>
      <w:r>
        <w:t>0,20</w:t>
      </w:r>
    </w:p>
    <w:p>
      <w:r>
        <w:t>0,25</w:t>
      </w:r>
    </w:p>
    <w:p>
      <w:r>
        <w:t>70,88</w:t>
      </w:r>
    </w:p>
    <w:p>
      <w:r>
        <w:t>59,66</w:t>
      </w:r>
    </w:p>
    <w:p>
      <w:r>
        <w:t>3,69</w:t>
      </w:r>
    </w:p>
    <w:p>
      <w:r>
        <w:t>1.5</w:t>
      </w:r>
    </w:p>
    <w:p>
      <w:r>
        <w:t>Đất rừng đặc d ụ ng</w:t>
      </w:r>
    </w:p>
    <w:p>
      <w:r>
        <w:t>RDD/PNN</w:t>
      </w:r>
    </w:p>
    <w:p>
      <w:r>
        <w:t>1.6</w:t>
      </w:r>
    </w:p>
    <w:p>
      <w:r>
        <w:t>Đất r ừ ng sản xuất</w:t>
      </w:r>
    </w:p>
    <w:p>
      <w:r>
        <w:t>RSX/PNN</w:t>
      </w:r>
    </w:p>
    <w:p>
      <w:r>
        <w:t>632,52</w:t>
      </w:r>
    </w:p>
    <w:p>
      <w:r>
        <w:t>4 , 51</w:t>
      </w:r>
    </w:p>
    <w:p>
      <w:r>
        <w:t>52 , 91</w:t>
      </w:r>
    </w:p>
    <w:p>
      <w:r>
        <w:t>41,94</w:t>
      </w:r>
    </w:p>
    <w:p>
      <w:r>
        <w:t>67,38</w:t>
      </w:r>
    </w:p>
    <w:p>
      <w:r>
        <w:t>27,68</w:t>
      </w:r>
    </w:p>
    <w:p>
      <w:r>
        <w:t>1,50</w:t>
      </w:r>
    </w:p>
    <w:p>
      <w:r>
        <w:t>10,44</w:t>
      </w:r>
    </w:p>
    <w:p>
      <w:r>
        <w:t>0,66</w:t>
      </w:r>
    </w:p>
    <w:p>
      <w:r>
        <w:t>187,01</w:t>
      </w:r>
    </w:p>
    <w:p>
      <w:r>
        <w:t>148,51</w:t>
      </w:r>
    </w:p>
    <w:p>
      <w:r>
        <w:t>89,98</w:t>
      </w:r>
    </w:p>
    <w:p>
      <w:r>
        <w:t>Trong đó: đ ấ t có rừng s ả n  x u ất  là rừng tự nhiên</w:t>
      </w:r>
    </w:p>
    <w:p>
      <w:r>
        <w:t>RSN/PNN</w:t>
      </w:r>
    </w:p>
    <w:p>
      <w:r>
        <w:t>1.7</w:t>
      </w:r>
    </w:p>
    <w:p>
      <w:r>
        <w:t>Đất nuôi  t rồng th ủ y sản</w:t>
      </w:r>
    </w:p>
    <w:p>
      <w:r>
        <w:t>NTS/PNN</w:t>
      </w:r>
    </w:p>
    <w:p>
      <w:r>
        <w:t>338,05</w:t>
      </w:r>
    </w:p>
    <w:p>
      <w:r>
        <w:t>23,86</w:t>
      </w:r>
    </w:p>
    <w:p>
      <w:r>
        <w:t>33,83</w:t>
      </w:r>
    </w:p>
    <w:p>
      <w:r>
        <w:t>19,74</w:t>
      </w:r>
    </w:p>
    <w:p>
      <w:r>
        <w:t>47,92</w:t>
      </w:r>
    </w:p>
    <w:p>
      <w:r>
        <w:t>35,93</w:t>
      </w:r>
    </w:p>
    <w:p>
      <w:r>
        <w:t>13,15</w:t>
      </w:r>
    </w:p>
    <w:p>
      <w:r>
        <w:t>78,05</w:t>
      </w:r>
    </w:p>
    <w:p>
      <w:r>
        <w:t>7,05</w:t>
      </w:r>
    </w:p>
    <w:p>
      <w:r>
        <w:t>10,68</w:t>
      </w:r>
    </w:p>
    <w:p>
      <w:r>
        <w:t>6,57</w:t>
      </w:r>
    </w:p>
    <w:p>
      <w:r>
        <w:t>29,64</w:t>
      </w:r>
    </w:p>
    <w:p>
      <w:r>
        <w:t>1,08</w:t>
      </w:r>
    </w:p>
    <w:p>
      <w:r>
        <w:t>20,13</w:t>
      </w:r>
    </w:p>
    <w:p>
      <w:r>
        <w:t>0,65</w:t>
      </w:r>
    </w:p>
    <w:p>
      <w:r>
        <w:t>2,31</w:t>
      </w:r>
    </w:p>
    <w:p>
      <w:r>
        <w:t>0,30</w:t>
      </w:r>
    </w:p>
    <w:p>
      <w:r>
        <w:t>1,77</w:t>
      </w:r>
    </w:p>
    <w:p>
      <w:r>
        <w:t>3,45</w:t>
      </w:r>
    </w:p>
    <w:p>
      <w:r>
        <w:t>0,65</w:t>
      </w:r>
    </w:p>
    <w:p>
      <w:r>
        <w:t>1,28</w:t>
      </w:r>
    </w:p>
    <w:p>
      <w:r>
        <w:t>1 . 8</w:t>
      </w:r>
    </w:p>
    <w:p>
      <w:r>
        <w:t>Đ ấ t làm muối</w:t>
      </w:r>
    </w:p>
    <w:p>
      <w:r>
        <w:t>LMU/PNN</w:t>
      </w:r>
    </w:p>
    <w:p>
      <w:r>
        <w:t>1.9</w:t>
      </w:r>
    </w:p>
    <w:p>
      <w:r>
        <w:t>Đất nông nghiệp khác</w:t>
      </w:r>
    </w:p>
    <w:p>
      <w:r>
        <w:t>NKH/PNN</w:t>
      </w:r>
    </w:p>
    <w:p>
      <w:r>
        <w:t>0,42</w:t>
      </w:r>
    </w:p>
    <w:p>
      <w:r>
        <w:t>0,42</w:t>
      </w:r>
    </w:p>
    <w:p>
      <w:r>
        <w:t>2</w:t>
      </w:r>
    </w:p>
    <w:p>
      <w:r>
        <w:t>Chuyển đổi cơ cấu s ử     dụ ng đất trong nội bộ đ ấ t nông nghiệp</w:t>
      </w:r>
    </w:p>
    <w:p>
      <w:r>
        <w:t>90,32</w:t>
      </w:r>
    </w:p>
    <w:p>
      <w:r>
        <w:t>9,85</w:t>
      </w:r>
    </w:p>
    <w:p>
      <w:r>
        <w:t>22,40</w:t>
      </w:r>
    </w:p>
    <w:p>
      <w:r>
        <w:t>17,00</w:t>
      </w:r>
    </w:p>
    <w:p>
      <w:r>
        <w:t>41,07</w:t>
      </w:r>
    </w:p>
    <w:p>
      <w:r>
        <w:t>2.1</w:t>
      </w:r>
    </w:p>
    <w:p>
      <w:r>
        <w:t>Đất trồng lúa chuy ể n sang đ ấ t trồng cây lâu năm</w:t>
      </w:r>
    </w:p>
    <w:p>
      <w:r>
        <w:t>LUA/CLN</w:t>
      </w:r>
    </w:p>
    <w:p>
      <w:r>
        <w:t>32,25</w:t>
      </w:r>
    </w:p>
    <w:p>
      <w:r>
        <w:t>9,85</w:t>
      </w:r>
    </w:p>
    <w:p>
      <w:r>
        <w:t>22,40</w:t>
      </w:r>
    </w:p>
    <w:p>
      <w:r>
        <w:t>2.2</w:t>
      </w:r>
    </w:p>
    <w:p>
      <w:r>
        <w:t>Đất trồng lúa chuy ể n sang đất tr ồ ng rừng</w:t>
      </w:r>
    </w:p>
    <w:p>
      <w:r>
        <w:t>LUA/LNP</w:t>
      </w:r>
    </w:p>
    <w:p>
      <w:r>
        <w:t>2.3</w:t>
      </w:r>
    </w:p>
    <w:p>
      <w:r>
        <w:t>Đất trồng lúa c hu y ể n sang  đấ t nuôi trồng th ủ y sản</w:t>
      </w:r>
    </w:p>
    <w:p>
      <w:r>
        <w:t>LUA/NTS</w:t>
      </w:r>
    </w:p>
    <w:p>
      <w:r>
        <w:t>2.4</w:t>
      </w:r>
    </w:p>
    <w:p>
      <w:r>
        <w:t>Đ ấ t tr ồ ng  lú a chuy ể n sang  đấ t  là m muối</w:t>
      </w:r>
    </w:p>
    <w:p>
      <w:r>
        <w:t>LUA/LMU</w:t>
      </w:r>
    </w:p>
    <w:p>
      <w:r>
        <w:t>2.5</w:t>
      </w:r>
    </w:p>
    <w:p>
      <w:r>
        <w:t>Đất trồng cây hàng năm khác chuyển sang đất nuôi trồng th ủ y sản</w:t>
      </w:r>
    </w:p>
    <w:p>
      <w:r>
        <w:t>HNK/NTS</w:t>
      </w:r>
    </w:p>
    <w:p>
      <w:r>
        <w:t>2 . 6</w:t>
      </w:r>
    </w:p>
    <w:p>
      <w:r>
        <w:t>Đất trồng cây hàng n ă m khác chuy ể n sang đất l à m muối</w:t>
      </w:r>
    </w:p>
    <w:p>
      <w:r>
        <w:t>HN K/ 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 g sả n xu ấ t chuyển sang đ ấ t nông nghiệp không phải r ừng</w:t>
      </w:r>
    </w:p>
    <w:p>
      <w:r>
        <w:t>RSX/NKR(a)</w:t>
      </w:r>
    </w:p>
    <w:p>
      <w:r>
        <w:t>58,07</w:t>
      </w:r>
    </w:p>
    <w:p>
      <w:r>
        <w:t>17,00</w:t>
      </w:r>
    </w:p>
    <w:p>
      <w:r>
        <w:t>41,07</w:t>
      </w:r>
    </w:p>
    <w:p>
      <w:r>
        <w:t>Tro n g  đó:  đ ất có rừng sản xuất là rừng  tự nhiên</w:t>
      </w:r>
    </w:p>
    <w:p>
      <w:r>
        <w:t>RSN / NKR ( a)</w:t>
      </w:r>
    </w:p>
    <w:p>
      <w:r>
        <w:t>3</w:t>
      </w:r>
    </w:p>
    <w:p>
      <w:r>
        <w:t>Đất phi nông nghiệp không phải  đấ t  ở  chuyển sang đ ấ t  ở</w:t>
      </w:r>
    </w:p>
    <w:p>
      <w:r>
        <w:t>P KO/OCT</w:t>
      </w:r>
    </w:p>
    <w:p>
      <w:r>
        <w:t>25,74</w:t>
      </w:r>
    </w:p>
    <w:p>
      <w:r>
        <w:t>0,32</w:t>
      </w:r>
    </w:p>
    <w:p>
      <w:r>
        <w:t>0,78</w:t>
      </w:r>
    </w:p>
    <w:p>
      <w:r>
        <w:t>0,71</w:t>
      </w:r>
    </w:p>
    <w:p>
      <w:r>
        <w:t>0,48</w:t>
      </w:r>
    </w:p>
    <w:p>
      <w:r>
        <w:t>1,38</w:t>
      </w:r>
    </w:p>
    <w:p>
      <w:r>
        <w:t>4,29</w:t>
      </w:r>
    </w:p>
    <w:p>
      <w:r>
        <w:t>3,71</w:t>
      </w:r>
    </w:p>
    <w:p>
      <w:r>
        <w:t>1,00</w:t>
      </w:r>
    </w:p>
    <w:p>
      <w:r>
        <w:t>1,38</w:t>
      </w:r>
    </w:p>
    <w:p>
      <w:r>
        <w:t>2,20</w:t>
      </w:r>
    </w:p>
    <w:p>
      <w:r>
        <w:t>3,52</w:t>
      </w:r>
    </w:p>
    <w:p>
      <w:r>
        <w:t>0,50</w:t>
      </w:r>
    </w:p>
    <w:p>
      <w:r>
        <w:t>0,38</w:t>
      </w:r>
    </w:p>
    <w:p>
      <w:r>
        <w:t>1,53</w:t>
      </w:r>
    </w:p>
    <w:p>
      <w:r>
        <w:t>0,18</w:t>
      </w:r>
    </w:p>
    <w:p>
      <w:r>
        <w:t>0,33</w:t>
      </w:r>
    </w:p>
    <w:p>
      <w:r>
        <w:t>0,30</w:t>
      </w:r>
    </w:p>
    <w:p>
      <w:r>
        <w:t>1,97</w:t>
      </w:r>
    </w:p>
    <w:p>
      <w:r>
        <w:t>0,78</w:t>
      </w:r>
    </w:p>
    <w:p>
      <w:r>
        <w:t>(a) gồm đất s ả n  xuất  n ô ng  n ghi ệ p ,  đất nuôi trồng th ủy  s ả n, đ ất  làm muối và đất nông nghiệp khác. PKO là đất phi nông nghiệp không phải là đ ất ở .</w:t>
      </w:r>
    </w:p>
    <w:p>
      <w:r>
        <w:t>Biểu 03</w:t>
      </w:r>
    </w:p>
    <w:p>
      <w:r>
        <w:t>DIỆN TÍCH ĐẤT CHƯA SỬ DỤNG ĐƯA VÀO SỬ DỤNG TRONG ĐIỀU CHỈNH QUY HOẠCH SỬ DỤNG ĐẤT THỜI KỲ 2021-2030 CỦA THỊ XÃ ĐÔNG TRIỀU</w:t>
      </w:r>
    </w:p>
    <w:p>
      <w:r>
        <w:t>( Kèm theo Quy ết  định số  3668 /Q Đ - UBND  n g ày  27     t hán g     11  năm 2023 của U B ND t ỉ nh)</w:t>
      </w:r>
    </w:p>
    <w:p>
      <w:r>
        <w:t>Đơn vị tính: ha</w:t>
      </w:r>
    </w:p>
    <w:p>
      <w:r>
        <w:t>STT</w:t>
      </w:r>
    </w:p>
    <w:p>
      <w:r>
        <w:t>Chỉ tiêu sử dụng đất</w:t>
      </w:r>
    </w:p>
    <w:p>
      <w:r>
        <w:t>M ã</w:t>
      </w:r>
    </w:p>
    <w:p>
      <w:r>
        <w:t>Tổng diện tích</w:t>
      </w:r>
    </w:p>
    <w:p>
      <w:r>
        <w:t>Diện t í ch phân theo đơn v ị  hành chính</w:t>
      </w:r>
    </w:p>
    <w:p>
      <w:r>
        <w:t>X ã  H ồ ng Thái Đông</w:t>
      </w:r>
    </w:p>
    <w:p>
      <w:r>
        <w:t>X ã  H ồ ng Thái T ây</w:t>
      </w:r>
    </w:p>
    <w:p>
      <w:r>
        <w:t>P . Hoàng Quế</w:t>
      </w:r>
    </w:p>
    <w:p>
      <w:r>
        <w:t>P. Y ê n Đức</w:t>
      </w:r>
    </w:p>
    <w:p>
      <w:r>
        <w:t>P. Yên Thọ</w:t>
      </w:r>
    </w:p>
    <w:p>
      <w:r>
        <w:t>P. Mạo Khê</w:t>
      </w:r>
    </w:p>
    <w:p>
      <w:r>
        <w:t>P. Kim Sơn</w:t>
      </w:r>
    </w:p>
    <w:p>
      <w:r>
        <w:t>P. Xuân S ơn</w:t>
      </w:r>
    </w:p>
    <w:p>
      <w:r>
        <w:t>P. Hưng  Đ ạo</w:t>
      </w:r>
    </w:p>
    <w:p>
      <w:r>
        <w:t>P .     Đ ức Ch í nh</w:t>
      </w:r>
    </w:p>
    <w:p>
      <w:r>
        <w:t>P.  Hồng Phong</w:t>
      </w:r>
    </w:p>
    <w:p>
      <w:r>
        <w:t>P. Đ ông Triều</w:t>
      </w:r>
    </w:p>
    <w:p>
      <w:r>
        <w:t>P. Tr àn g An</w:t>
      </w:r>
    </w:p>
    <w:p>
      <w:r>
        <w:t>P. Thủy An</w:t>
      </w:r>
    </w:p>
    <w:p>
      <w:r>
        <w:t>Xã  Nguy ễ n Huệ</w:t>
      </w:r>
    </w:p>
    <w:p>
      <w:r>
        <w:t>P. B ì nh Dương</w:t>
      </w:r>
    </w:p>
    <w:p>
      <w:r>
        <w:t>Xã  T â n V iệ t</w:t>
      </w:r>
    </w:p>
    <w:p>
      <w:r>
        <w:t>Xã  Việt Dân</w:t>
      </w:r>
    </w:p>
    <w:p>
      <w:r>
        <w:t>X ã  An  Sinh</w:t>
      </w:r>
    </w:p>
    <w:p>
      <w:r>
        <w:t>P. B ì nh Kh ê</w:t>
      </w:r>
    </w:p>
    <w:p>
      <w:r>
        <w:t>X ã  Tràng Lương</w:t>
      </w:r>
    </w:p>
    <w:p>
      <w:r>
        <w:t>1</w:t>
      </w:r>
    </w:p>
    <w:p>
      <w:r>
        <w:t>2</w:t>
      </w:r>
    </w:p>
    <w:p>
      <w:r>
        <w:t>3</w:t>
      </w:r>
    </w:p>
    <w:p>
      <w:r>
        <w:t>4 = 5 +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139,79</w:t>
      </w:r>
    </w:p>
    <w:p>
      <w:r>
        <w:t>1 , 00</w:t>
      </w:r>
    </w:p>
    <w:p>
      <w:r>
        <w:t>5,00</w:t>
      </w:r>
    </w:p>
    <w:p>
      <w:r>
        <w:t>21,00</w:t>
      </w:r>
    </w:p>
    <w:p>
      <w:r>
        <w:t>28,32</w:t>
      </w:r>
    </w:p>
    <w:p>
      <w:r>
        <w:t>1,00</w:t>
      </w:r>
    </w:p>
    <w:p>
      <w:r>
        <w:t>3,00</w:t>
      </w:r>
    </w:p>
    <w:p>
      <w:r>
        <w:t>3,00</w:t>
      </w:r>
    </w:p>
    <w:p>
      <w:r>
        <w:t>3,00</w:t>
      </w:r>
    </w:p>
    <w:p>
      <w:r>
        <w:t>3,05</w:t>
      </w:r>
    </w:p>
    <w:p>
      <w:r>
        <w:t>1,00</w:t>
      </w:r>
    </w:p>
    <w:p>
      <w:r>
        <w:t>5,00</w:t>
      </w:r>
    </w:p>
    <w:p>
      <w:r>
        <w:t>20,54</w:t>
      </w:r>
    </w:p>
    <w:p>
      <w:r>
        <w:t>20,20</w:t>
      </w:r>
    </w:p>
    <w:p>
      <w:r>
        <w:t>24,68</w:t>
      </w:r>
    </w:p>
    <w:p>
      <w:r>
        <w:t>1.1</w:t>
      </w:r>
    </w:p>
    <w:p>
      <w:r>
        <w:t>Đất trồng lúa</w:t>
      </w:r>
    </w:p>
    <w:p>
      <w:r>
        <w:t>LUA</w:t>
      </w:r>
    </w:p>
    <w:p>
      <w:r>
        <w:t>Trong đ ó : Đ ấ t chuyên  trồ ng  lú a nước</w:t>
      </w:r>
    </w:p>
    <w:p>
      <w:r>
        <w:t>LUC</w:t>
      </w:r>
    </w:p>
    <w:p>
      <w:r>
        <w:t>1.2</w:t>
      </w:r>
    </w:p>
    <w:p>
      <w:r>
        <w:t>Đất tr ồ ng cây hàng n ă m khác</w:t>
      </w:r>
    </w:p>
    <w:p>
      <w:r>
        <w:t>HNK</w:t>
      </w:r>
    </w:p>
    <w:p>
      <w:r>
        <w:t>1.3</w:t>
      </w:r>
    </w:p>
    <w:p>
      <w:r>
        <w:t>Đất trồng cây l â u n ă m</w:t>
      </w:r>
    </w:p>
    <w:p>
      <w:r>
        <w:t>CLN</w:t>
      </w:r>
    </w:p>
    <w:p>
      <w:r>
        <w:t>137,80</w:t>
      </w:r>
    </w:p>
    <w:p>
      <w:r>
        <w:t>1,00</w:t>
      </w:r>
    </w:p>
    <w:p>
      <w:r>
        <w:t>5,00</w:t>
      </w:r>
    </w:p>
    <w:p>
      <w:r>
        <w:t>21,00</w:t>
      </w:r>
    </w:p>
    <w:p>
      <w:r>
        <w:t>28,32</w:t>
      </w:r>
    </w:p>
    <w:p>
      <w:r>
        <w:t>1,00</w:t>
      </w:r>
    </w:p>
    <w:p>
      <w:r>
        <w:t>3,00</w:t>
      </w:r>
    </w:p>
    <w:p>
      <w:r>
        <w:t>3,00</w:t>
      </w:r>
    </w:p>
    <w:p>
      <w:r>
        <w:t>3,00</w:t>
      </w:r>
    </w:p>
    <w:p>
      <w:r>
        <w:t>3,00</w:t>
      </w:r>
    </w:p>
    <w:p>
      <w:r>
        <w:t>1,00</w:t>
      </w:r>
    </w:p>
    <w:p>
      <w:r>
        <w:t>5,00</w:t>
      </w:r>
    </w:p>
    <w:p>
      <w:r>
        <w:t>20,00</w:t>
      </w:r>
    </w:p>
    <w:p>
      <w:r>
        <w:t>20,00</w:t>
      </w:r>
    </w:p>
    <w:p>
      <w:r>
        <w:t>23,48</w:t>
      </w:r>
    </w:p>
    <w:p>
      <w:r>
        <w:t>1 . 4</w:t>
      </w:r>
    </w:p>
    <w:p>
      <w:r>
        <w:t>Đất rừng phòng hộ</w:t>
      </w:r>
    </w:p>
    <w:p>
      <w:r>
        <w:t>RPH</w:t>
      </w:r>
    </w:p>
    <w:p>
      <w:r>
        <w:t>1.5</w:t>
      </w:r>
    </w:p>
    <w:p>
      <w:r>
        <w:t>Đất rừng đặc dụng</w:t>
      </w:r>
    </w:p>
    <w:p>
      <w:r>
        <w:t>RDD</w:t>
      </w:r>
    </w:p>
    <w:p>
      <w:r>
        <w:t>1.6</w:t>
      </w:r>
    </w:p>
    <w:p>
      <w:r>
        <w:t>Đ ất  rừng s ả n xu ấ t</w:t>
      </w:r>
    </w:p>
    <w:p>
      <w:r>
        <w:t>RSX</w:t>
      </w:r>
    </w:p>
    <w:p>
      <w:r>
        <w:t>Trong đ ó : đ ấ t c ó  rừng s ả n xu ấ t  là  rừng tự  nhiên</w:t>
      </w:r>
    </w:p>
    <w:p>
      <w:r>
        <w:t>RSN</w:t>
      </w:r>
    </w:p>
    <w:p>
      <w:r>
        <w:t>1.7</w:t>
      </w:r>
    </w:p>
    <w:p>
      <w:r>
        <w:t>Đất nuôi tr ồ ng th ủ y s ả n</w:t>
      </w:r>
    </w:p>
    <w:p>
      <w:r>
        <w:t>NTS</w:t>
      </w:r>
    </w:p>
    <w:p>
      <w:r>
        <w:t>1.8</w:t>
      </w:r>
    </w:p>
    <w:p>
      <w:r>
        <w:t>Đ ấ t làm mu ố i</w:t>
      </w:r>
    </w:p>
    <w:p>
      <w:r>
        <w:t>LMU</w:t>
      </w:r>
    </w:p>
    <w:p>
      <w:r>
        <w:t>1.9</w:t>
      </w:r>
    </w:p>
    <w:p>
      <w:r>
        <w:t>Đ ấ t n ô ng nghiệp khác</w:t>
      </w:r>
    </w:p>
    <w:p>
      <w:r>
        <w:t>NKH</w:t>
      </w:r>
    </w:p>
    <w:p>
      <w:r>
        <w:t>1,99</w:t>
      </w:r>
    </w:p>
    <w:p>
      <w:r>
        <w:t>0,05</w:t>
      </w:r>
    </w:p>
    <w:p>
      <w:r>
        <w:t>0,54</w:t>
      </w:r>
    </w:p>
    <w:p>
      <w:r>
        <w:t>0,20</w:t>
      </w:r>
    </w:p>
    <w:p>
      <w:r>
        <w:t>1,20</w:t>
      </w:r>
    </w:p>
    <w:p>
      <w:r>
        <w:t>2</w:t>
      </w:r>
    </w:p>
    <w:p>
      <w:r>
        <w:t>Đ ất phi nông nghiệp</w:t>
      </w:r>
    </w:p>
    <w:p>
      <w:r>
        <w:t>PNN</w:t>
      </w:r>
    </w:p>
    <w:p>
      <w:r>
        <w:t>85,51</w:t>
      </w:r>
    </w:p>
    <w:p>
      <w:r>
        <w:t>4 , 64</w:t>
      </w:r>
    </w:p>
    <w:p>
      <w:r>
        <w:t>0,78</w:t>
      </w:r>
    </w:p>
    <w:p>
      <w:r>
        <w:t>0,48</w:t>
      </w:r>
    </w:p>
    <w:p>
      <w:r>
        <w:t>29,68</w:t>
      </w:r>
    </w:p>
    <w:p>
      <w:r>
        <w:t>0,03</w:t>
      </w:r>
    </w:p>
    <w:p>
      <w:r>
        <w:t>17,48</w:t>
      </w:r>
    </w:p>
    <w:p>
      <w:r>
        <w:t>2,34</w:t>
      </w:r>
    </w:p>
    <w:p>
      <w:r>
        <w:t>1,60</w:t>
      </w:r>
    </w:p>
    <w:p>
      <w:r>
        <w:t>1,00</w:t>
      </w:r>
    </w:p>
    <w:p>
      <w:r>
        <w:t>0,05</w:t>
      </w:r>
    </w:p>
    <w:p>
      <w:r>
        <w:t>0,09</w:t>
      </w:r>
    </w:p>
    <w:p>
      <w:r>
        <w:t>1,89</w:t>
      </w:r>
    </w:p>
    <w:p>
      <w:r>
        <w:t>0,30</w:t>
      </w:r>
    </w:p>
    <w:p>
      <w:r>
        <w:t>0,21</w:t>
      </w:r>
    </w:p>
    <w:p>
      <w:r>
        <w:t>0,13</w:t>
      </w:r>
    </w:p>
    <w:p>
      <w:r>
        <w:t>0,21</w:t>
      </w:r>
    </w:p>
    <w:p>
      <w:r>
        <w:t>8,10</w:t>
      </w:r>
    </w:p>
    <w:p>
      <w:r>
        <w:t>13,91</w:t>
      </w:r>
    </w:p>
    <w:p>
      <w:r>
        <w:t>2,60</w:t>
      </w:r>
    </w:p>
    <w:p>
      <w:r>
        <w:t>2.1</w:t>
      </w:r>
    </w:p>
    <w:p>
      <w:r>
        <w:t>Đ ấ t quốc phòng</w:t>
      </w:r>
    </w:p>
    <w:p>
      <w:r>
        <w:t>CQP</w:t>
      </w:r>
    </w:p>
    <w:p>
      <w:r>
        <w:t>24 , 39</w:t>
      </w:r>
    </w:p>
    <w:p>
      <w:r>
        <w:t>11,42</w:t>
      </w:r>
    </w:p>
    <w:p>
      <w:r>
        <w:t>12,97</w:t>
      </w:r>
    </w:p>
    <w:p>
      <w:r>
        <w:t>2.2</w:t>
      </w:r>
    </w:p>
    <w:p>
      <w:r>
        <w:t>Đất an ninh</w:t>
      </w:r>
    </w:p>
    <w:p>
      <w:r>
        <w:t>CAN</w:t>
      </w:r>
    </w:p>
    <w:p>
      <w:r>
        <w:t>2.3</w:t>
      </w:r>
    </w:p>
    <w:p>
      <w:r>
        <w:t>Đất khu c ô ng nghiệp</w:t>
      </w:r>
    </w:p>
    <w:p>
      <w:r>
        <w:t>SKK</w:t>
      </w:r>
    </w:p>
    <w:p>
      <w:r>
        <w:t>0,46</w:t>
      </w:r>
    </w:p>
    <w:p>
      <w:r>
        <w:t>0,46</w:t>
      </w:r>
    </w:p>
    <w:p>
      <w:r>
        <w:t>2.4</w:t>
      </w:r>
    </w:p>
    <w:p>
      <w:r>
        <w:t>Đất c ụ m c ô ng nghiệp</w:t>
      </w:r>
    </w:p>
    <w:p>
      <w:r>
        <w:t>SKN</w:t>
      </w:r>
    </w:p>
    <w:p>
      <w:r>
        <w:t>0,52</w:t>
      </w:r>
    </w:p>
    <w:p>
      <w:r>
        <w:t>0,52</w:t>
      </w:r>
    </w:p>
    <w:p>
      <w:r>
        <w:t>2 . 5</w:t>
      </w:r>
    </w:p>
    <w:p>
      <w:r>
        <w:t>Đất thương mại ,  dịch vụ</w:t>
      </w:r>
    </w:p>
    <w:p>
      <w:r>
        <w:t>TMD</w:t>
      </w:r>
    </w:p>
    <w:p>
      <w:r>
        <w:t>2,78</w:t>
      </w:r>
    </w:p>
    <w:p>
      <w:r>
        <w:t>0,13</w:t>
      </w:r>
    </w:p>
    <w:p>
      <w:r>
        <w:t>2,16</w:t>
      </w:r>
    </w:p>
    <w:p>
      <w:r>
        <w:t>0,39</w:t>
      </w:r>
    </w:p>
    <w:p>
      <w:r>
        <w:t>0,10</w:t>
      </w:r>
    </w:p>
    <w:p>
      <w:r>
        <w:t>2.6</w:t>
      </w:r>
    </w:p>
    <w:p>
      <w:r>
        <w:t>Đất cơ sở sản xu ấ t ph i  nông nghiệp</w:t>
      </w:r>
    </w:p>
    <w:p>
      <w:r>
        <w:t>SKC</w:t>
      </w:r>
    </w:p>
    <w:p>
      <w:r>
        <w:t>1,70</w:t>
      </w:r>
    </w:p>
    <w:p>
      <w:r>
        <w:t>0,70</w:t>
      </w:r>
    </w:p>
    <w:p>
      <w:r>
        <w:t>1 , 00</w:t>
      </w:r>
    </w:p>
    <w:p>
      <w:r>
        <w:t>2.7</w:t>
      </w:r>
    </w:p>
    <w:p>
      <w:r>
        <w:t>Đất sử dụng cho hoạt động kho á ng sản</w:t>
      </w:r>
    </w:p>
    <w:p>
      <w:r>
        <w:t>SKS</w:t>
      </w:r>
    </w:p>
    <w:p>
      <w:r>
        <w:t>8,70</w:t>
      </w:r>
    </w:p>
    <w:p>
      <w:r>
        <w:t>4,46</w:t>
      </w:r>
    </w:p>
    <w:p>
      <w:r>
        <w:t>0,71</w:t>
      </w:r>
    </w:p>
    <w:p>
      <w:r>
        <w:t>3,53</w:t>
      </w:r>
    </w:p>
    <w:p>
      <w:r>
        <w:t>2.8</w:t>
      </w:r>
    </w:p>
    <w:p>
      <w:r>
        <w:t>Đất sản xu ấ t vật liệu xây dựng, l à m  đ ồ g ốm</w:t>
      </w:r>
    </w:p>
    <w:p>
      <w:r>
        <w:t>SKX</w:t>
      </w:r>
    </w:p>
    <w:p>
      <w:r>
        <w:t>1,81</w:t>
      </w:r>
    </w:p>
    <w:p>
      <w:r>
        <w:t>0 , 27</w:t>
      </w:r>
    </w:p>
    <w:p>
      <w:r>
        <w:t>1,54</w:t>
      </w:r>
    </w:p>
    <w:p>
      <w:r>
        <w:t>2.9</w:t>
      </w:r>
    </w:p>
    <w:p>
      <w:r>
        <w:t>Đất phát triển hạ tầng c ấ p quốc gia, c ấ p t ỉ nh, cấp huyện, c ấ p xã</w:t>
      </w:r>
    </w:p>
    <w:p>
      <w:r>
        <w:t>DHT</w:t>
      </w:r>
    </w:p>
    <w:p>
      <w:r>
        <w:t>43,51</w:t>
      </w:r>
    </w:p>
    <w:p>
      <w:r>
        <w:t>0,05</w:t>
      </w:r>
    </w:p>
    <w:p>
      <w:r>
        <w:t>0,07</w:t>
      </w:r>
    </w:p>
    <w:p>
      <w:r>
        <w:t>0,02</w:t>
      </w:r>
    </w:p>
    <w:p>
      <w:r>
        <w:t>29,68</w:t>
      </w:r>
    </w:p>
    <w:p>
      <w:r>
        <w:t>0,03</w:t>
      </w:r>
    </w:p>
    <w:p>
      <w:r>
        <w:t>0,13</w:t>
      </w:r>
    </w:p>
    <w:p>
      <w:r>
        <w:t>1,64</w:t>
      </w:r>
    </w:p>
    <w:p>
      <w:r>
        <w:t>0,80</w:t>
      </w:r>
    </w:p>
    <w:p>
      <w:r>
        <w:t>0,57</w:t>
      </w:r>
    </w:p>
    <w:p>
      <w:r>
        <w:t>0,09</w:t>
      </w:r>
    </w:p>
    <w:p>
      <w:r>
        <w:t>0,10</w:t>
      </w:r>
    </w:p>
    <w:p>
      <w:r>
        <w:t>0,30</w:t>
      </w:r>
    </w:p>
    <w:p>
      <w:r>
        <w:t>0,21</w:t>
      </w:r>
    </w:p>
    <w:p>
      <w:r>
        <w:t>0,11</w:t>
      </w:r>
    </w:p>
    <w:p>
      <w:r>
        <w:t>0,18</w:t>
      </w:r>
    </w:p>
    <w:p>
      <w:r>
        <w:t>7,54</w:t>
      </w:r>
    </w:p>
    <w:p>
      <w:r>
        <w:t>0,94</w:t>
      </w:r>
    </w:p>
    <w:p>
      <w:r>
        <w:t>1,06</w:t>
      </w:r>
    </w:p>
    <w:p>
      <w:r>
        <w:t>-</w:t>
      </w:r>
    </w:p>
    <w:p>
      <w:r>
        <w:t>Đất giao th ô ng</w:t>
      </w:r>
    </w:p>
    <w:p>
      <w:r>
        <w:t>DOT</w:t>
      </w:r>
    </w:p>
    <w:p>
      <w:r>
        <w:t>10,14</w:t>
      </w:r>
    </w:p>
    <w:p>
      <w:r>
        <w:t>0,02</w:t>
      </w:r>
    </w:p>
    <w:p>
      <w:r>
        <w:t>0,07</w:t>
      </w:r>
    </w:p>
    <w:p>
      <w:r>
        <w:t>0,08</w:t>
      </w:r>
    </w:p>
    <w:p>
      <w:r>
        <w:t>0,03</w:t>
      </w:r>
    </w:p>
    <w:p>
      <w:r>
        <w:t>0,80</w:t>
      </w:r>
    </w:p>
    <w:p>
      <w:r>
        <w:t>0,57</w:t>
      </w:r>
    </w:p>
    <w:p>
      <w:r>
        <w:t>0,09</w:t>
      </w:r>
    </w:p>
    <w:p>
      <w:r>
        <w:t>0,21</w:t>
      </w:r>
    </w:p>
    <w:p>
      <w:r>
        <w:t>0.20</w:t>
      </w:r>
    </w:p>
    <w:p>
      <w:r>
        <w:t>0,01</w:t>
      </w:r>
    </w:p>
    <w:p>
      <w:r>
        <w:t>0,04</w:t>
      </w:r>
    </w:p>
    <w:p>
      <w:r>
        <w:t>6,13</w:t>
      </w:r>
    </w:p>
    <w:p>
      <w:r>
        <w:t>0,94</w:t>
      </w:r>
    </w:p>
    <w:p>
      <w:r>
        <w:t>0,95</w:t>
      </w:r>
    </w:p>
    <w:p>
      <w:r>
        <w:t>-</w:t>
      </w:r>
    </w:p>
    <w:p>
      <w:r>
        <w:t>Đất thủy lợi</w:t>
      </w:r>
    </w:p>
    <w:p>
      <w:r>
        <w:t>DTL</w:t>
      </w:r>
    </w:p>
    <w:p>
      <w:r>
        <w:t>1,97</w:t>
      </w:r>
    </w:p>
    <w:p>
      <w:r>
        <w:t>0,03</w:t>
      </w:r>
    </w:p>
    <w:p>
      <w:r>
        <w:t>1,64</w:t>
      </w:r>
    </w:p>
    <w:p>
      <w:r>
        <w:t>0 , 30</w:t>
      </w:r>
    </w:p>
    <w:p>
      <w:r>
        <w:t>-</w:t>
      </w:r>
    </w:p>
    <w:p>
      <w:r>
        <w:t>Đất xây d ựn g cơ sở văn hóa</w:t>
      </w:r>
    </w:p>
    <w:p>
      <w:r>
        <w:t>DVH</w:t>
      </w:r>
    </w:p>
    <w:p>
      <w:r>
        <w:t>-</w:t>
      </w:r>
    </w:p>
    <w:p>
      <w:r>
        <w:t>Đất xây dựng cơ sở  y  t ế</w:t>
      </w:r>
    </w:p>
    <w:p>
      <w:r>
        <w:t>DYT</w:t>
      </w:r>
    </w:p>
    <w:p>
      <w:r>
        <w:t>0,02</w:t>
      </w:r>
    </w:p>
    <w:p>
      <w:r>
        <w:t>0,02</w:t>
      </w:r>
    </w:p>
    <w:p>
      <w:r>
        <w:t>-</w:t>
      </w:r>
    </w:p>
    <w:p>
      <w:r>
        <w:t>Đ ấ t xây dựng cơ s ở  g i áo dục</w:t>
      </w:r>
    </w:p>
    <w:p>
      <w:r>
        <w:t>DGD</w:t>
      </w:r>
    </w:p>
    <w:p>
      <w:r>
        <w:t>0,17</w:t>
      </w:r>
    </w:p>
    <w:p>
      <w:r>
        <w:t>0,09</w:t>
      </w:r>
    </w:p>
    <w:p>
      <w:r>
        <w:t>0,08</w:t>
      </w:r>
    </w:p>
    <w:p>
      <w:r>
        <w:t>-</w:t>
      </w:r>
    </w:p>
    <w:p>
      <w:r>
        <w:t>Đất xây dựng cơ s ở  t hể  d ụ c, th ể  thao</w:t>
      </w:r>
    </w:p>
    <w:p>
      <w:r>
        <w:t>DTT</w:t>
      </w:r>
    </w:p>
    <w:p>
      <w:r>
        <w:t>0,11</w:t>
      </w:r>
    </w:p>
    <w:p>
      <w:r>
        <w:t>0,10</w:t>
      </w:r>
    </w:p>
    <w:p>
      <w:r>
        <w:t>0 , 0 1</w:t>
      </w:r>
    </w:p>
    <w:p>
      <w:r>
        <w:t>-</w:t>
      </w:r>
    </w:p>
    <w:p>
      <w:r>
        <w:t>Đất công tr ì nh n ă ng lượng</w:t>
      </w:r>
    </w:p>
    <w:p>
      <w:r>
        <w:t>DNL</w:t>
      </w:r>
    </w:p>
    <w:p>
      <w:r>
        <w:t>0,10</w:t>
      </w:r>
    </w:p>
    <w:p>
      <w:r>
        <w:t>0,10</w:t>
      </w:r>
    </w:p>
    <w:p>
      <w:r>
        <w:t>-</w:t>
      </w:r>
    </w:p>
    <w:p>
      <w:r>
        <w:t>Đất công tr ì nh b ưu  chính, viễn thông</w:t>
      </w:r>
    </w:p>
    <w:p>
      <w:r>
        <w:t>DBV</w:t>
      </w:r>
    </w:p>
    <w:p>
      <w:r>
        <w:t>-</w:t>
      </w:r>
    </w:p>
    <w:p>
      <w:r>
        <w:t>Đất xây dựng kho dự tr ữ  quốc gia</w:t>
      </w:r>
    </w:p>
    <w:p>
      <w:r>
        <w:t>DKG</w:t>
      </w:r>
    </w:p>
    <w:p>
      <w:r>
        <w:t>-</w:t>
      </w:r>
    </w:p>
    <w:p>
      <w:r>
        <w:t>Đấ t c ó  di tích lịch s ử  - v ă n hóa</w:t>
      </w:r>
    </w:p>
    <w:p>
      <w:r>
        <w:t>DDT</w:t>
      </w:r>
    </w:p>
    <w:p>
      <w:r>
        <w:t>29,83</w:t>
      </w:r>
    </w:p>
    <w:p>
      <w:r>
        <w:t>29,60</w:t>
      </w:r>
    </w:p>
    <w:p>
      <w:r>
        <w:t>0,03</w:t>
      </w:r>
    </w:p>
    <w:p>
      <w:r>
        <w:t>0,20</w:t>
      </w:r>
    </w:p>
    <w:p>
      <w:r>
        <w:t>-</w:t>
      </w:r>
    </w:p>
    <w:p>
      <w:r>
        <w:t>Đấ t b ã i th ả i, xử lý ch ấ t thải</w:t>
      </w:r>
    </w:p>
    <w:p>
      <w:r>
        <w:t>DRA</w:t>
      </w:r>
    </w:p>
    <w:p>
      <w:r>
        <w:t>0,71</w:t>
      </w:r>
    </w:p>
    <w:p>
      <w:r>
        <w:t>0 , 71</w:t>
      </w:r>
    </w:p>
    <w:p>
      <w:r>
        <w:t>-</w:t>
      </w:r>
    </w:p>
    <w:p>
      <w:r>
        <w:t>Đất cơ sở tôn gi á o</w:t>
      </w:r>
    </w:p>
    <w:p>
      <w:r>
        <w:t>TON</w:t>
      </w:r>
    </w:p>
    <w:p>
      <w:r>
        <w:t>0,14</w:t>
      </w:r>
    </w:p>
    <w:p>
      <w:r>
        <w:t>0,14</w:t>
      </w:r>
    </w:p>
    <w:p>
      <w:r>
        <w:t>-</w:t>
      </w:r>
    </w:p>
    <w:p>
      <w:r>
        <w:t>Đất l à m nghĩa trang, nh à  tang  lễ , nhà hỏa táng</w:t>
      </w:r>
    </w:p>
    <w:p>
      <w:r>
        <w:t>NTD</w:t>
      </w:r>
    </w:p>
    <w:p>
      <w:r>
        <w:t>0,31</w:t>
      </w:r>
    </w:p>
    <w:p>
      <w:r>
        <w:t>0,20</w:t>
      </w:r>
    </w:p>
    <w:p>
      <w:r>
        <w:t>0,11</w:t>
      </w:r>
    </w:p>
    <w:p>
      <w:r>
        <w:t>-</w:t>
      </w:r>
    </w:p>
    <w:p>
      <w:r>
        <w:t>Đấ t  xây  dựng cơ sở khoa học c ô ng nghệ</w:t>
      </w:r>
    </w:p>
    <w:p>
      <w:r>
        <w:t>DKH</w:t>
      </w:r>
    </w:p>
    <w:p>
      <w:r>
        <w:t>-</w:t>
      </w:r>
    </w:p>
    <w:p>
      <w:r>
        <w:t>Đ ấ t x â y dựng cơ s ở  d ị ch vụ x ã  hộ i</w:t>
      </w:r>
    </w:p>
    <w:p>
      <w:r>
        <w:t>DX H</w:t>
      </w:r>
    </w:p>
    <w:p>
      <w:r>
        <w:t>-</w:t>
      </w:r>
    </w:p>
    <w:p>
      <w:r>
        <w:t>Đất chợ</w:t>
      </w:r>
    </w:p>
    <w:p>
      <w:r>
        <w:t>DCH</w:t>
      </w:r>
    </w:p>
    <w:p>
      <w:r>
        <w:t>0,02</w:t>
      </w:r>
    </w:p>
    <w:p>
      <w:r>
        <w:t>0 , 02</w:t>
      </w:r>
    </w:p>
    <w:p>
      <w:r>
        <w:t>2.10</w:t>
      </w:r>
    </w:p>
    <w:p>
      <w:r>
        <w:t>Đấ t danh lam th ắ ng cảnh</w:t>
      </w:r>
    </w:p>
    <w:p>
      <w:r>
        <w:t>DDL</w:t>
      </w:r>
    </w:p>
    <w:p>
      <w:r>
        <w:t>2.11</w:t>
      </w:r>
    </w:p>
    <w:p>
      <w:r>
        <w:t>Đấ t sinh ho ạ t  cộng đồng</w:t>
      </w:r>
    </w:p>
    <w:p>
      <w:r>
        <w:t>DSH</w:t>
      </w:r>
    </w:p>
    <w:p>
      <w:r>
        <w:t>0,04</w:t>
      </w:r>
    </w:p>
    <w:p>
      <w:r>
        <w:t>0,04</w:t>
      </w:r>
    </w:p>
    <w:p>
      <w:r>
        <w:t>2.12</w:t>
      </w:r>
    </w:p>
    <w:p>
      <w:r>
        <w:t>Đ ất  khu  vui  chơi giải tr í  c ô ng cộng</w:t>
      </w:r>
    </w:p>
    <w:p>
      <w:r>
        <w:t>DKV</w:t>
      </w:r>
    </w:p>
    <w:p>
      <w:r>
        <w:t>0 , 31</w:t>
      </w:r>
    </w:p>
    <w:p>
      <w:r>
        <w:t>0,20</w:t>
      </w:r>
    </w:p>
    <w:p>
      <w:r>
        <w:t>0,05</w:t>
      </w:r>
    </w:p>
    <w:p>
      <w:r>
        <w:t>0,06</w:t>
      </w:r>
    </w:p>
    <w:p>
      <w:r>
        <w:t>2.13</w:t>
      </w:r>
    </w:p>
    <w:p>
      <w:r>
        <w:t>Đất ở tại  nô ng thôn</w:t>
      </w:r>
    </w:p>
    <w:p>
      <w:r>
        <w:t>ONT</w:t>
      </w:r>
    </w:p>
    <w:p>
      <w:r>
        <w:t>0,45</w:t>
      </w:r>
    </w:p>
    <w:p>
      <w:r>
        <w:t>0,02</w:t>
      </w:r>
    </w:p>
    <w:p>
      <w:r>
        <w:t>0,03</w:t>
      </w:r>
    </w:p>
    <w:p>
      <w:r>
        <w:t>0 , 40</w:t>
      </w:r>
    </w:p>
    <w:p>
      <w:r>
        <w:t>2.14</w:t>
      </w:r>
    </w:p>
    <w:p>
      <w:r>
        <w:t>Đất ở tại  đô  thị</w:t>
      </w:r>
    </w:p>
    <w:p>
      <w:r>
        <w:t>ODT</w:t>
      </w:r>
    </w:p>
    <w:p>
      <w:r>
        <w:t>0,84</w:t>
      </w:r>
    </w:p>
    <w:p>
      <w:r>
        <w:t>0,20</w:t>
      </w:r>
    </w:p>
    <w:p>
      <w:r>
        <w:t>0 , 60</w:t>
      </w:r>
    </w:p>
    <w:p>
      <w:r>
        <w:t>0,04</w:t>
      </w:r>
    </w:p>
    <w:p>
      <w:r>
        <w:t>2.15</w:t>
      </w:r>
    </w:p>
    <w:p>
      <w:r>
        <w:t>Đ ấ t xây dựng trụ sở cơ quan</w:t>
      </w:r>
    </w:p>
    <w:p>
      <w:r>
        <w:t>TSC</w:t>
      </w:r>
    </w:p>
    <w:p>
      <w:r>
        <w:t>2.16</w:t>
      </w:r>
    </w:p>
    <w:p>
      <w:r>
        <w:t>Đất xây d ựng  tr ụ  s ở  của tổ chức sự nghiệ p</w:t>
      </w:r>
    </w:p>
    <w:p>
      <w:r>
        <w:t>DTS</w:t>
      </w:r>
    </w:p>
    <w:p>
      <w:r>
        <w:t>2.17</w:t>
      </w:r>
    </w:p>
    <w:p>
      <w:r>
        <w:t>Đ ấ t xây d ựn g cơ sở ngoại giao</w:t>
      </w:r>
    </w:p>
    <w:p>
      <w:r>
        <w:t>DNG</w:t>
      </w:r>
    </w:p>
    <w:p>
      <w:r>
        <w:t>2.18</w:t>
      </w:r>
    </w:p>
    <w:p>
      <w:r>
        <w:t>Đất tín n gưỡng</w:t>
      </w:r>
    </w:p>
    <w:p>
      <w:r>
        <w:t>TIN</w:t>
      </w:r>
    </w:p>
    <w:p>
      <w:r>
        <w:t>2.19</w:t>
      </w:r>
    </w:p>
    <w:p>
      <w:r>
        <w:t>Đất s ô ng, ngòi, kênh, rạch, suối</w:t>
      </w:r>
    </w:p>
    <w:p>
      <w:r>
        <w:t>SON</w:t>
      </w:r>
    </w:p>
    <w:p>
      <w:r>
        <w:t>2.20</w:t>
      </w:r>
    </w:p>
    <w:p>
      <w:r>
        <w:t>Đất c ó  m ặ t nước chuyên d ù ng</w:t>
      </w:r>
    </w:p>
    <w:p>
      <w:r>
        <w:t>MNC</w:t>
      </w:r>
    </w:p>
    <w:p>
      <w:r>
        <w:t>2.21</w:t>
      </w:r>
    </w:p>
    <w:p>
      <w:r>
        <w:t>Đất phi nông nghiệp khác</w:t>
      </w:r>
    </w:p>
    <w:p>
      <w:r>
        <w:t>PNK</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