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3665/QĐ-BYT năm 2023 tài liệu "Hướng dẫn quy trình kỹ thuật về Phục hồi chức năng (bổ sung lần thứ 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3665/QĐ-BYT</w:t>
      </w:r>
    </w:p>
    <w:p>
      <w:r>
        <w:t>Hà Nội , ngày  28  tháng  9  năm  2023</w:t>
      </w:r>
    </w:p>
    <w:p>
      <w:r>
        <w:t>QUYẾT ĐỊNH</w:t>
      </w:r>
    </w:p>
    <w:p>
      <w:r>
        <w:t>VỀ VIỆC BAN HÀNH TÀI LIỆU “HƯỚNG DẪN QUY TRÌNH KỸ THUẬT VỀ PHỤC HỒI CHỨC NĂNG (BỔ SUNG LẦN THỨ 4)”</w:t>
      </w:r>
    </w:p>
    <w:p>
      <w:r>
        <w:t>BỘ TRƯỞNG BỘ Y TẾ</w:t>
      </w:r>
    </w:p>
    <w:p>
      <w:r>
        <w:t>Căn cứ Luật khám bệnh, chữa bệnh năm 2009;</w:t>
      </w:r>
    </w:p>
    <w:p>
      <w:r>
        <w:t>Căn cứ Nghị định số 95/2022/NĐ-CP ngày  15/11/2022 của   Chính phủ quy định  chức năng, nhiệm vụ, quyền hạn và cơ cấu tổ chức của Bộ Y  tế;</w:t>
      </w:r>
    </w:p>
    <w:p>
      <w:r>
        <w:t>Xét Biên bản họp Hội đồng nghiệm thu, thẩm định Hướng dẫn Quy trình kỹ thuật về Phục hồi chức năng (bổ sung lần thứ 4) số 802/BB-KCB ngày 23/6/2023;</w:t>
      </w:r>
    </w:p>
    <w:p>
      <w:r>
        <w:t>Theo đề nghị của Cục trưởng Cục Quản lý Khám, chữa bệnh, Bộ Y t ế .</w:t>
      </w:r>
    </w:p>
    <w:p>
      <w:r>
        <w:t>QUYẾT ĐỊNH:</w:t>
      </w:r>
    </w:p>
    <w:p>
      <w:r>
        <w:t>Điều 1.  Ban hành kèm theo Quyết định này tài liệu “Hướng dẫn quy trình kỹ thuật về Phục hồi chức năng (bổ sung lần thứ 4)”, gồm 154 quy trình kỹ thuật.</w:t>
      </w:r>
    </w:p>
    <w:p>
      <w:r>
        <w:t>Điều 2.  Tài liệu “Hướng dẫn quy trình kỹ thuật chuyên ngành Phục hồi chức năng (bổ sung lần thứ 4)” ban hành kèm theo Quyết định này được áp dụng tại các cơ sở khám bệnh, chữa bệnh.</w:t>
      </w:r>
    </w:p>
    <w:p>
      <w:r>
        <w:t>Căn cứ vào tài liệu Hướng dẫn này và điều kiện cụ thể của đơn vị, Giám đốc cơ sở khám bệnh, chữa bệnh xây dựng và ban hành tài liệu Hướng dẫn quy trình k ỹ  thuật Phục hồi chức năng phù hợp để thực hiện tại đơn vị.</w:t>
      </w:r>
    </w:p>
    <w:p>
      <w:r>
        <w:t>Điều 3.  Quyết định này có hiệu lực kể từ ngày ký ban hành.</w:t>
      </w:r>
    </w:p>
    <w:p>
      <w:r>
        <w:t>Điều 4.  Các ông, bà: Chánh Văn phòng Bộ, Cục trưởng Cục Quản lý Khám, chữa bệnh, Cục trưởng và Vụ trưởng các Cục, Vụ thuộc Bộ Y tế, Giám đốc các bệnh viện, viện có giường bệnh trực thuộc Bộ Y tế, Giám đốc Sở Y tế các tỉnh, thành phố trực thuộc trung ương, Thủ trưởng Y tế các Bộ, Ngành và Thủ trưởng các đơn vị có liên quan chịu trách nhiệm thi hành Quyết định này./.</w:t>
      </w:r>
    </w:p>
    <w:p>
      <w:r>
        <w:t>Nơi nhận:</w:t>
      </w:r>
    </w:p>
    <w:p>
      <w:r>
        <w:t>- Như Điều 4;</w:t>
      </w:r>
    </w:p>
    <w:p>
      <w:r>
        <w:t>- Bộ trưởng (để b/c);</w:t>
      </w:r>
    </w:p>
    <w:p>
      <w:r>
        <w:t>- Các Thứ trưởng BYT;</w:t>
      </w:r>
    </w:p>
    <w:p>
      <w:r>
        <w:t>- Bảo hiểm Xã hội Việt Nam (để phối hợp);</w:t>
      </w:r>
    </w:p>
    <w:p>
      <w:r>
        <w:t>- Cổng thông tin điện tử BYT;</w:t>
      </w:r>
    </w:p>
    <w:p>
      <w:r>
        <w:t>- Website Cục KCB;</w:t>
      </w:r>
    </w:p>
    <w:p>
      <w:r>
        <w:t>- Lưu VT, KCB.</w:t>
      </w:r>
    </w:p>
    <w:p>
      <w:r>
        <w:t>KT. BỘ TRƯỞNG</w:t>
      </w:r>
    </w:p>
    <w:p>
      <w:r>
        <w:t>THỨ TRƯỞNG</w:t>
      </w:r>
    </w:p>
    <w:p>
      <w:r>
        <w:t>Trần Văn Thuấn</w:t>
      </w:r>
    </w:p>
    <w:p>
      <w:r>
        <w:t>HƯỚNG DẪN</w:t>
      </w:r>
    </w:p>
    <w:p>
      <w:r>
        <w:t>QUY TRÌNH KỸ THUẬT VỀ PHỤC HỒI CHỨC NĂNG</w:t>
      </w:r>
    </w:p>
    <w:p>
      <w:r>
        <w:t>(Ban hành kèm theo Quyết định  số  3665 / QĐ-BYT ngày 28/9/2023 của Bộ trưởng Bộ Y tế)</w:t>
      </w:r>
    </w:p>
    <w:p>
      <w:r>
        <w:t>CHỈ ĐẠO BIÊN SOẠN</w:t>
      </w:r>
    </w:p>
    <w:p>
      <w:r>
        <w:t>1. GS.TS. Trần Văn  T h u ấn, Thứ trưởng Bộ Y tế</w:t>
      </w:r>
    </w:p>
    <w:p>
      <w:r>
        <w:t>2. PGS.TS. Nguyễn Trường Sơn, nguyên Thứ trưởng Bộ Y tế</w:t>
      </w:r>
    </w:p>
    <w:p>
      <w:r>
        <w:t>BAN BIÊN SOẠN</w:t>
      </w:r>
    </w:p>
    <w:p>
      <w:r>
        <w:t>(Theo Quyết định số 4478/QĐ-BYTngày 20/9/2021 và Quyết định số 5997/QĐ-BYT ngày 28/12/2021 của Bộ trưởng Bộ Y tế).</w:t>
      </w:r>
    </w:p>
    <w:p>
      <w:r>
        <w:t>Trưởng Ban</w:t>
      </w:r>
    </w:p>
    <w:p>
      <w:r>
        <w:t>1. PGS.TS. Lương Ngọc Khuê, Cục trưởng Cục Quản lý Khám, chữa bệnh</w:t>
      </w:r>
    </w:p>
    <w:p>
      <w:r>
        <w:t>Phó trưởng Ban</w:t>
      </w:r>
    </w:p>
    <w:p>
      <w:r>
        <w:t>2. TS. Cao Hưng Thái, Phó Cục trưởng Cục Quản lý Khám, chữa bệnh</w:t>
      </w:r>
    </w:p>
    <w:p>
      <w:r>
        <w:t>3. TS. Vương Ánh Dương, Phó Cục trưởng Cục Quản lý Khám, chữa bệnh</w:t>
      </w:r>
    </w:p>
    <w:p>
      <w:r>
        <w:t>4. GS.TS. Cao Minh Châu, Tổng thư ký Hội Phục hồi chức năng Việt Nam, nguyên Chủ nhiệm Bộ môn Phục hồi chức năng, Trường Đại học Y Hà Nội</w:t>
      </w:r>
    </w:p>
    <w:p>
      <w:r>
        <w:t>5. PGS.TS. Lương Tuấn Khanh, Giám đốc Trung tâm Phục hồi chức năng, Bệnh viện Bạch Mai</w:t>
      </w:r>
    </w:p>
    <w:p>
      <w:r>
        <w:t>Ủy viên/Thành viên</w:t>
      </w:r>
    </w:p>
    <w:p>
      <w:r>
        <w:t>6. TS. Phạm Thị  C ẩm Hưng, Quyền Hiệu trưởng Trường Đại học Kỹ thuật Y tế Hải Dương</w:t>
      </w:r>
    </w:p>
    <w:p>
      <w:r>
        <w:t>7. TS. Trần Ngọc Nghị, Trưởng phòng Phục hồi chức năng và Giám định, Cục Quản lý Khám, chữa bệnh</w:t>
      </w:r>
    </w:p>
    <w:p>
      <w:r>
        <w:t>8. PGS.TS. Nguyễn Thị Kim Liên, Trưởng khoa Phục hồi chức năng, Bệnh viện Hữu nghị Việt Đức</w:t>
      </w:r>
    </w:p>
    <w:p>
      <w:r>
        <w:t>9. TS. Trịnh Quang Dũng, Trưởng khoa Phục hồi chức năng, Bệnh viện Nhi Trung ương</w:t>
      </w:r>
    </w:p>
    <w:p>
      <w:r>
        <w:t>10. TS. Đinh Thị Hoa, Phó Trưởng khoa Phục hồi chức năng Trường Đại học Kỹ thuật Y tế Hải Dương</w:t>
      </w:r>
    </w:p>
    <w:p>
      <w:r>
        <w:t>11. BSCKII. Nguyễn Thị Diện, Giám đốc bệnh viện Phục hồi chức năng tỉnh Hà Tĩnh</w:t>
      </w:r>
    </w:p>
    <w:p>
      <w:r>
        <w:t>12. ThS. Nguyễn Thị Hải Yến, Giám đốc bệnh viện Phục hồi chức năng tỉnh Hà Giang</w:t>
      </w:r>
    </w:p>
    <w:p>
      <w:r>
        <w:t>13. ThS. Hà Chân Nh â n, Phụ trách khoa Phục hồi chức năng, Trường Đại học Y dược Huế</w:t>
      </w:r>
    </w:p>
    <w:p>
      <w:r>
        <w:t>14. ThS. Cao Bích Thủy, Phó trưởng Bộ môn Vật lý trị liệu-Phục hồi chức năng, trường Đại học Kỹ thuật Y dược Đà N ẵ ng</w:t>
      </w:r>
    </w:p>
    <w:p>
      <w:r>
        <w:t>15. Ths. Nguyễn Thị Phương Anh, Trưởng khoa Thăm dò-Phục hồi chức năng, bệnh viện Phổi trung ương</w:t>
      </w:r>
    </w:p>
    <w:p>
      <w:r>
        <w:t>16. BSCKI. Đào Văn Quân, Trưởng khoa Phục hồi chức năng, Bệnh viện Tâm thần Trung ương I</w:t>
      </w:r>
    </w:p>
    <w:p>
      <w:r>
        <w:t>17. ThS. Ngân Thị Hồng Anh, Trưởng khoa Phục hồi chức năng, Bệnh viện Lão khoa Trung ương</w:t>
      </w:r>
    </w:p>
    <w:p>
      <w:r>
        <w:t>18. TS. Nguyễn Hữu Chút, Kỹ thuật viên trưởng, khoa Phục hồi chức năng, Bệnh viện Nhi Trung ương</w:t>
      </w:r>
    </w:p>
    <w:p>
      <w:r>
        <w:t>19. TS. Nguyễn Hoài Nam, giảng viên Bộ môn Phục hồi chức năng, Trường Đại học Y Hà Nội</w:t>
      </w:r>
    </w:p>
    <w:p>
      <w:r>
        <w:t>20. TS. Lê Khánh Điền, Bệnh viện An Bình, TP. Hồ Chí Minh</w:t>
      </w:r>
    </w:p>
    <w:p>
      <w:r>
        <w:t>21. BSCKI. Hồ Quang Hưng, Khoa Phục hồi chức năng, Bệnh viện Chợ R ẫ y</w:t>
      </w:r>
    </w:p>
    <w:p>
      <w:r>
        <w:t>22. BSCKI. Võ Dương Hương Quỳnh, Bộ môn Chấn thương chỉnh hình-Phục hồi chức năng, Trường Đại học Y dược TP. Hồ Chí Minh</w:t>
      </w:r>
    </w:p>
    <w:p>
      <w:r>
        <w:t>23. TS. Phan Minh Hoàng, Giám đốc bệnh viện Phục hồi chức năng-Điều trị bệnh nghề nghiệp TP. Hồ Chí Minh</w:t>
      </w:r>
    </w:p>
    <w:p>
      <w:r>
        <w:t>24. ThS. Lê Thanh Vân, Trưởng Bộ môn Kỹ thuật Phục hồi chức năng, Trường Đại học Y dược TP. Hồ Chí Minh</w:t>
      </w:r>
    </w:p>
    <w:p>
      <w:r>
        <w:t>25. BS. Vũ Sơn Tùng, Viện Sức khỏe tâm thần, Bệnh viện Bạch Mai</w:t>
      </w:r>
    </w:p>
    <w:p>
      <w:r>
        <w:t>26. ThS. Lê Thị Thu Quỳnh, Bệnh viện Tâm thần Trung ương I</w:t>
      </w:r>
    </w:p>
    <w:p>
      <w:r>
        <w:t>27. ThS. Vũ Vân Thanh, Khoa Phục hồi chức năng, Bệnh viện Chợ R ẫ y</w:t>
      </w:r>
    </w:p>
    <w:p>
      <w:r>
        <w:t>28. ThS. Nguyễn Thị Lâm, Bộ môn Phục hồi chức năng, Trường ĐH Y Hà Nội</w:t>
      </w:r>
    </w:p>
    <w:p>
      <w:r>
        <w:t>29. CN. Nguyễn Phú Sỹ, Trung tâm Phục hồi chức năng-Bệnh viện Bạch Mai</w:t>
      </w:r>
    </w:p>
    <w:p>
      <w:r>
        <w:t>30. CN. Đặng Thanh Tùng, Viện Sức khỏe tâm thần, Bệnh viện Bạch Mai</w:t>
      </w:r>
    </w:p>
    <w:p>
      <w:r>
        <w:t>31. CN. Nguyễn Khắc Tuấn, giảng viên khoa Phục hồi chức năng Trường Đại học Kỹ thuật Y tế Hải Dương</w:t>
      </w:r>
    </w:p>
    <w:p>
      <w:r>
        <w:t>32. CN. Nguyễn Thị Hằng, giảng viên khoa Phục hồi chức năng Trường Đại học Kỹ thuật Y tế H ả i Dương</w:t>
      </w:r>
    </w:p>
    <w:p>
      <w:r>
        <w:t>33. CN .  Nguyễn Thị Cúc, Khoa Phục hồi chức năng, Bệnh viện Lão khoa Trung ương</w:t>
      </w:r>
    </w:p>
    <w:p>
      <w:r>
        <w:t>34. CN. Trần Thị Bích Hạnh, giảng viên bộ môn Phục hồi chức năng, Trường Đại học Y dược TP. H ồ  Chí Minh</w:t>
      </w:r>
    </w:p>
    <w:p>
      <w:r>
        <w:t>35. CN. Nguyễn Mai Ngọc Đoan, giảng viên bộ môn Phục hồi chức năng, Trường ĐHYD Tp. Hồ Chí Minh</w:t>
      </w:r>
    </w:p>
    <w:p>
      <w:r>
        <w:t>36. CN. Huỳnh Bích Thảo, Phụ trách khoa Vật lý trị liệu và Phục hồi chức năng, Bệnh viện Gia An 115, TP. Hồ Chí Minh</w:t>
      </w:r>
    </w:p>
    <w:p>
      <w:r>
        <w:t>37. CN. Lương Thị  C ẩm Vân, viên chức Bộ môn Vật lý trị liệu-Phục hồi chức năng, trường Đại học Kỹ thuật Y dược Đà N ẵ ng</w:t>
      </w:r>
    </w:p>
    <w:p>
      <w:r>
        <w:t>38. CN. Võ Thu Thủy, viên chức Bộ môn Vật lý trị liệu-Phục hồi chức năng, trường Đại học Kỹ thuật Y dược Đà N ẵ ng</w:t>
      </w:r>
    </w:p>
    <w:p>
      <w:r>
        <w:t>39. CN. Nguyễn Trần Thị Ý Nhi, viên chức Bộ môn Vật lý trị liệu-Phục hồi chức năng, trường Đại học Kỹ thuật Y dược Đà N ẵ ng</w:t>
      </w:r>
    </w:p>
    <w:p>
      <w:r>
        <w:t>40. Ths. Lê Thị Hạ Quyên, Phó trưởng Phòng Chỉ đạo tuyến, bệnh viện Phục hồi chức năng-Điều trị bệnh nghề nghiệp TP. Hồ Chí Minh</w:t>
      </w:r>
    </w:p>
    <w:p>
      <w:r>
        <w:t>41. BS. Nguyễn Thị Dung, Trung tâm Phục hồi chức năng, Bệnh viện Bạch Mai</w:t>
      </w:r>
    </w:p>
    <w:p>
      <w:r>
        <w:t>Thư ký biên tập</w:t>
      </w:r>
    </w:p>
    <w:p>
      <w:r>
        <w:t>Tổ trưởng</w:t>
      </w:r>
    </w:p>
    <w:p>
      <w:r>
        <w:t>1. BSCKI. Nguyễn Thị Thanh Lịch, Phó trưởng Phòng Phục hồi chức năng và Giám định, Cục Quản lý Khám, chữa bệnh</w:t>
      </w:r>
    </w:p>
    <w:p>
      <w:r>
        <w:t>T ổ  phó</w:t>
      </w:r>
    </w:p>
    <w:p>
      <w:r>
        <w:t>2. PGS.TS. Nguyễn Thị Kim Liên, Trưởng khoa Phục hồi chức năng, Bệnh viện Việt Đức; Phó chủ nhiệm Bộ môn Phục hồi chức năng, trường Đại học Y Hà Nội</w:t>
      </w:r>
    </w:p>
    <w:p>
      <w:r>
        <w:t>Thành viên</w:t>
      </w:r>
    </w:p>
    <w:p>
      <w:r>
        <w:t>3. Ths. Trương Lê Vân Ngọc, Trưởng Phòng Nghiệp vụ-Bảo vệ sức khỏe cán bộ, Cục Quản lý Khám, chữa bệnh</w:t>
      </w:r>
    </w:p>
    <w:p>
      <w:r>
        <w:t>4. TS. Đinh Thị Hoa, Phó trưởng khoa Phục hồi chức năng trường Đại học Kỹ thuật Y tế Hải Dương</w:t>
      </w:r>
    </w:p>
    <w:p>
      <w:r>
        <w:t>5. ThS. Nguyễn Minh Hạnh, chuyên viên chính, Phòng Phục hồi chức năng và Giám định, Cục Quản lý Khám, chữa bệnh</w:t>
      </w:r>
    </w:p>
    <w:p>
      <w:r>
        <w:t>6. ThS. Cao Đức Phương, chuyên viên chính Phòng Nghiệp vụ - Thanh tra - Bảo vệ sức khỏe cán bộ, Cục Quản lý Khám, chữa bệnh</w:t>
      </w:r>
    </w:p>
    <w:p>
      <w:r>
        <w:t>7. BS. Đỗ Đức Tuấn, chuyên viên Phòng Phục hồi chức năng và Giám định, Cục Quản lý Khám, chữa bệnh</w:t>
      </w:r>
    </w:p>
    <w:p>
      <w:r>
        <w:t>8. ThS. Lê Hải Anh, Hội trợ giúp người khuyết tật Việt Nam</w:t>
      </w:r>
    </w:p>
    <w:p>
      <w:r>
        <w:t>9. ThS. Nguyễn Thành Nam, Trung tâm Phục hồi chức năng, bệnh viện Bạch Mai</w:t>
      </w:r>
    </w:p>
    <w:p>
      <w:r>
        <w:t>10. CN. Vũ Khánh Linh, Hội trợ giúp người khuyết tật Việt Nam</w:t>
      </w:r>
    </w:p>
    <w:p>
      <w:r>
        <w:t>HỘI ĐỒNG NGHIỆM THU</w:t>
      </w:r>
    </w:p>
    <w:p>
      <w:r>
        <w:t>(Theo Quyết định số 1512/QĐ-BYT ngày 14/6/2022 của Bộ trưởng Bộ Y tế)</w:t>
      </w:r>
    </w:p>
    <w:p>
      <w:r>
        <w:t>Chủ tịch Hội đồng</w:t>
      </w:r>
    </w:p>
    <w:p>
      <w:r>
        <w:t>1. PGS.TS. Trần Trọng Hải, Chủ tịch Hội Phục hồi chức năng Việt Nam Phó Chủ tịch Hội đồng</w:t>
      </w:r>
    </w:p>
    <w:p>
      <w:r>
        <w:t>2. TS. Cao Hưng Thái, Phó Cục trưởng, Cục Quản lý Khám, chữa bệnh, Bộ Y tế</w:t>
      </w:r>
    </w:p>
    <w:p>
      <w:r>
        <w:t>3. PGS.TS. Nguyễn Trọng Lưu, Phó Chủ tịch Hội Phục hồi chức năng Việt Nam, Trưởng khoa Phục hồi chức năng, Bệnh viện Trung ương Quân đội 108</w:t>
      </w:r>
    </w:p>
    <w:p>
      <w:r>
        <w:t>Thành viên</w:t>
      </w:r>
    </w:p>
    <w:p>
      <w:r>
        <w:t>4. PGS.TS. Lương Tuấn Khanh, Giám đốc Trung tâm Phục hồi chức năng, bệnh viện Bạch Mai</w:t>
      </w:r>
    </w:p>
    <w:p>
      <w:r>
        <w:t>5. PGS.TS. Phạm Văn Minh, Trưởng Bộ môn Phục hồi chức năng, Trường Đại học Y Hà Nội</w:t>
      </w:r>
    </w:p>
    <w:p>
      <w:r>
        <w:t>6. TS. Nguyễn Phương Sinh, Phó hiệu trưởng, Trưởng Bộ môn Vật lý trị liệu - Phục hồi chức năng, Trường ĐH Y - Dược Thái Nguyên</w:t>
      </w:r>
    </w:p>
    <w:p>
      <w:r>
        <w:t>7. PGS.TS. Hà Hoàng Kiệm, nguyên Chủ nhiệm Bộ môn Phục hồi chức năng, Học viện Quân Y</w:t>
      </w:r>
    </w:p>
    <w:p>
      <w:r>
        <w:t>8. TS. Nguyễn Thị Hương Giang, Phó trưởng khoa Phục hồi chức năng, Bệnh viện Nhi Trung ương</w:t>
      </w:r>
    </w:p>
    <w:p>
      <w:r>
        <w:t>9. TS. Nguyễn Hữu Chút, Kỹ thuật viên trưởng khoa Phục hồi chức năng, bệnh viện Nhi Trung ương</w:t>
      </w:r>
    </w:p>
    <w:p>
      <w:r>
        <w:t>Thành viên, Thư ký</w:t>
      </w:r>
    </w:p>
    <w:p>
      <w:r>
        <w:t>10. BSCKL Nguyễn Thị Thanh Lịch, Phó trưởng phòng, Phòng Phục hồi chức năng &amp; Giám định, Cục Quản lý Khám, chữa bệnh</w:t>
      </w:r>
    </w:p>
    <w:p>
      <w:r>
        <w:t>11. Ths. Nguyễn Thị Phương Anh, Trưởng khoa Thăm dò-Phục hồi chức năng, bệnh viện Phổi trung ương.</w:t>
      </w:r>
    </w:p>
    <w:p>
      <w:r>
        <w:t>LỜI NÓI Đ Ầ U</w:t>
      </w:r>
    </w:p>
    <w:p>
      <w:r>
        <w:t>Bộ Y tế đã xây dựng và ban hành Hướng dẫn Quy trình kỹ thuật phục hồi chức năng lần thứ 1 (năm 2014), bổ sung lần thứ 2 (năm 2016) và bổ sung lần thứ 3 (năm 2019) gồm 300 quy trình. Các quy trình kỹ thuật này là cơ sở đ ể  thực hiện các kỹ thuật trong khám, chữa bệnh phục hồi chức năng.</w:t>
      </w:r>
    </w:p>
    <w:p>
      <w:r>
        <w:t>Trong những năm gần đây, khoa học công nghệ, kỹ thuật phục hồi chức năng trên thế giới phát triển rất mạnh, trong đó có các kỹ thuật công nghệ phục vụ cho khám bệnh, lượng giá, chẩn đoán, điều trị, phục hồi chức năng và theo dõi người bệnh. Nhiều kỹ thuật, phương pháp trong phục hồi chức năng đã được cải tiến, phát triển, đặc biệt kể đến các kỹ thuật Vật lý trị liệu, Hoạt động trị liệu, Ngôn ngữ trị liệu, can thiệp bằng  d ụng cụ Phục hồi chức năng...</w:t>
      </w:r>
    </w:p>
    <w:p>
      <w:r>
        <w:t>Nhằm cập nhật, bổ sung và chuẩn hóa các tiến bộ mới về kỹ thuật phục hồi chức năng, Bộ trưởng Bộ Y tế đã chỉ đạo và thành lập Ban biên soạn Hướng dẫn quy trình kỹ thuật Phục hồi chức năng do Cục trưởng Cục Quản lý Khám, chữa bệnh làm Trưởng ban, các Phó trưởng ban và thành viên là các Lãnh đạo Cục Quản lý Khám, chữa bệnh, Giám đốc các bệnh viện chuyên khoa phục hồi chức năng hàng đầu của Việt Nam, các chuyên gia nhiều kinh nghiệm trong lâm sàng của Hội Phục hồi chức năng Việt Nam, các cơ sở đào tạo và cơ sở phục hồi chức năng trên cả nước. Hội đồng phân công các Giáo sư, Phó giáo sư, tiến sĩ, bác sĩ chuyên khoa theo chuyên khoa sâu biên soạn các nhóm quy trình kỹ thuật. Mỗi Hướng dẫn quy trình kỹ thuật đều được tham khảo các tài liệu trong nước, nước ngoài và chia sẻ kinh nghiệm của các đồng nghiệp thuộc chuyên khoa, chuyên ngành. Việc hoàn chỉnh mỗi Hướng dẫn quy trình kỹ thuật cũng tuân theo quy trình chặt chẽ bởi các Hội đồng khoa học cấp bệnh viện và các Hội đồng nghiệm thu do Bộ Y tế thành lập. Mỗi Hướng dẫn quy trình kỹ thuật trong khám bệnh, chữa bệnh đảm bảo được nguyên tắc ngắn gọn, đầy đủ, khoa học và theo một thể thức thống nhất.</w:t>
      </w:r>
    </w:p>
    <w:p>
      <w:r>
        <w:t>Hướng dẫn Quy trình kỹ thuật phục hồi chức năng (bổ sung lần thứ 4) là tài liệu hướng dẫn chuyên môn kỹ thuật, là cơ sở để thực hiện tại các cơ sở khám bệnh, chữa bệnh trong toàn quốc được phép thực hiện kỹ thuật đã được cấp có thẩm quyền phê duyệt theo quy định của Luật Khám bệnh, chữa bệnh, đồng thời cũng là cơ sở để xây dựng giá dịch vụ kỹ thuật, phân loại phẫu thuật, thủ thuật và những nội dung liên quan khác. Do số lượng danh mục kỹ thuật trong khám bệnh, chữa bệnh phục hồi chức năng rất lớn mà mỗi Hướng dẫn quy trình kỹ thuật trong khám, chữa bệnh từ khi biên soạn đến khi Quyết định ban hành chứa đựng nhiều yếu tố, điều kiện nghiêm ngặt nên trong một thời gian ngắn không thể xây dựng, biên soạn và ban hành đầy đủ các Hướng dẫn quy trình thuật. Bộ Y tế sẽ Quyết định ban hành những Hướng dẫn quy trình kỹ thuật trong khám bệnh, chữa bệnh cơ bản, phổ biến và tiếp tục ban hành bổ sung những quy nhằm đảm bảo sự đầy đủ theo Danh mục kỹ thuật trong khám bệnh, chữa bệnh, phục hồi chức năng.</w:t>
      </w:r>
    </w:p>
    <w:p>
      <w:r>
        <w:t>Để giúp hoàn thành các Hướng dẫn quy trình kỹ thuật phục hồi chức năng (bổ sung lần thứ 4) này, Bộ Y tế trân trọng cảm ơn, biểu dương và ghi nhận sự nỗ lực tổ chức, thực hiện của Lãnh đạo, Chuyên viên Cục Quản lý Khám, chữa bệnh, sự đóng góp của Lãnh đạo các bệnh viện, các giáo sư, phó giáo sư, tiến sĩ, bác sĩ, cử nhân hoặc là thành viên của các Hội đồng biên soạn, Hội đồng nghiệm thu Hướng dẫn quy trình kỹ thuật trong khám bệnh, chữa bệnh và các nhà chuyên môn đã tham gia góp ý cho tài liệu.</w:t>
      </w:r>
    </w:p>
    <w:p>
      <w:r>
        <w:t>Trong quá trình biên soạn, biên tập, in ấn tài liệu, mặc dù Ban Biên soạn đã hết sức cố gắng nhưng tài liệu khó tránh khỏi thiếu sót, Bộ Y tế mong nhận được sự góp ý, phản hồi của bạn đọc để những lần tái bản sau bộ tài liệu được hoàn chỉnh hơn. Các góp ý xin gửi về: Cục Quản lý Khám, chữa bệnh, Bộ Y tế, 138A Giảng Võ, Ba Đình, Hà Nội.</w:t>
      </w:r>
    </w:p>
    <w:p>
      <w:r>
        <w:t>Trân trọng cảm 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