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3650/QĐ-UBND năm 2023 phê duyệt điều chỉnh Quy hoạch sử dụng đất thời kỳ 2021-2030 của thành phố Cẩm Phả,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3650 / QĐ -UBND</w:t>
      </w:r>
    </w:p>
    <w:p>
      <w:r>
        <w:t>Quảng Ninh, ngày  24  tháng  11  năm 2023</w:t>
      </w:r>
    </w:p>
    <w:p>
      <w:r>
        <w:t>QUYẾT ĐỊNH</w:t>
      </w:r>
    </w:p>
    <w:p>
      <w:r>
        <w:t>VỀ VIỆC PHÊ DUYỆT ĐIỀU CHỈNH QUY HOẠCH SỬ DỤNG ĐẤT THỜI KỲ 2021 - 2030 CỦA THÀNH PHỐ CẨM PHẢ</w:t>
      </w:r>
    </w:p>
    <w:p>
      <w:r>
        <w:t>ỦY BAN NHÂN DÂN TỈNH QUẢNG NINH</w:t>
      </w:r>
    </w:p>
    <w:p>
      <w:r>
        <w:t>Căn cứ Luật Tổ chức ch í nh quy ề n địa phương năm 2015; Luật số 47/2019/QH14 ngày 22/11/2019 s ử a đổi, bổ sung một số điều của luật tổ chức Ch í nh ph ủ  và luật tổ chức Ch í nh quy ề n địa phương;</w:t>
      </w:r>
    </w:p>
    <w:p>
      <w:r>
        <w:t>Căn cứ Luật Đất đai ngày 29 tháng  1 1 năm 2013;</w:t>
      </w:r>
    </w:p>
    <w:p>
      <w:r>
        <w:t>Căn cứ Luật s ố  35/2018/QH14 s ử a đ ổ i, bổ sung một số điều của 37 luật có liên quan đến quy hoạch;</w:t>
      </w:r>
    </w:p>
    <w:p>
      <w:r>
        <w:t>Căn cứ Nghị quyết số 751/2019/UBTVQH14 ngày 16/8/2019 của Ủy ban Thường vụ Quốc hội giải thích một số điều của Luật Quy hoạch;</w:t>
      </w:r>
    </w:p>
    <w:p>
      <w:r>
        <w:t>Căn cứ Nghị định số 43/2014/NĐ-CP, ngày 15/5/2014 của Chính phủ quy định chi tiết thi hành một số điều của Luật Đất đai; Nghị định số 01/2017/NĐ-CP ngày 06/01/20/ 7 của Chính phủ về sửa đ ổ i, b ổ  sung một số nghị định quy định chi tiết th i  hành Luật Đất đai; Nghị định số  1 48/2020/NĐ-CP ngày 18/12/2020 của Chính phủ về sửa đ ổ i, bổ sung một số nghị định quy định chi ti ết  thi hành Luật Đ ấ t đai; Nghị định số  1 0/2023/NĐ-CP ngày 03/4/2023 của Chính phủ sửa đổi, bổ sung một số điều của các nghị định hướng dẫn thi hành Luật Đất đai;</w:t>
      </w:r>
    </w:p>
    <w:p>
      <w:r>
        <w:t>Căn cứ Thông tư số 01/202 1 /TT-BTNMT ngày 12 tháng 4 năm 2021 của Bộ Tài nguyên và M ôi  trường quy định kỹ thuật lập ,  điều ch ỉ nh quy hoạch, kế hoạch sử dụng đất;</w:t>
      </w:r>
    </w:p>
    <w:p>
      <w:r>
        <w:t>Căn cứ Quyết định số 837/QĐ-UBND ngày 19/3/2021 của UBND tỉnh Quảng Ninh về việc phê duyệt quy hoạch sử dụng đất thời kỳ 2021-2030 và kế hoạch sử dụng đất năm 2021 của thành phố C ẩ m Phả;</w:t>
      </w:r>
    </w:p>
    <w:p>
      <w:r>
        <w:t>Theo đề nghị của Ủy ban nhân dân thành phố  C ẩm Phả tại Tờ trình số 2 78/TTr-UBND ngày 6/10/2023 và Tờ trình số; 408/TTr-TNMT-QHKH ngày 17 tháng 11 năm 2023 và ý kiến của các thành viên Ban  cá n sự đ ả ng  U BND t ỉ nh.</w:t>
      </w:r>
    </w:p>
    <w:p>
      <w:r>
        <w:t>QUYẾT ĐỊNH:</w:t>
      </w:r>
    </w:p>
    <w:p>
      <w:r>
        <w:t>Điều 1.  Phê duyệt điều chỉnh Quy hoạch sử dụng đất thời kỳ 2021 - 2030 của thành phố C ẩ m Ph ả  với các nội dung ch ủ  yếu như sau:</w:t>
      </w:r>
    </w:p>
    <w:p>
      <w:r>
        <w:t>1 . Nội dung phương án điều chỉnh Quy hoạch sử dụng đất thời kỳ 2021 - 2030.</w:t>
      </w:r>
    </w:p>
    <w:p>
      <w:r>
        <w:t>a. Diện tích, cơ cấu các loại đất:</w:t>
      </w:r>
    </w:p>
    <w:p>
      <w:r>
        <w:t>- Đất nông nghiệp hiện trạng sử dụng năm 2020 có 24.317,26 ha; đến năm 2030 có diện tích 23.537,39 ha; gi ả m 779,87 ha so với hiện sử dụng đất năm 2020.</w:t>
      </w:r>
    </w:p>
    <w:p>
      <w:r>
        <w:t>- Đất phi nông nghiệp hiện trạng sử dụng năm 2020 có 13.429,92 ha, đến năm 2030 là 16.958,65 ha, tăng 3.528,73 ha so với hiện trạng sử dụng đất năm 2020.</w:t>
      </w:r>
    </w:p>
    <w:p>
      <w:r>
        <w:t>- Đất chưa sử dụng hiện trạng sử dụng năm 2020 có 1.046,41 ha; đến năm 2030 là 135,77 ha giảm 910,64 ha so với hiện trạng sử dụng đất năm 2020.</w:t>
      </w:r>
    </w:p>
    <w:p>
      <w:r>
        <w:t>(Có Bảng s ố  01 chi tiết kèm theo)</w:t>
      </w:r>
    </w:p>
    <w:p>
      <w:r>
        <w:t>b. Diện tích chuyển mục đích sử dụng đất</w:t>
      </w:r>
    </w:p>
    <w:p>
      <w:r>
        <w:t>- Đất nông nghiệp chuy ể n sang phi nông nghiệp đến năm 2030 là 1.977,49 ha.</w:t>
      </w:r>
    </w:p>
    <w:p>
      <w:r>
        <w:t>- Chuyển đổi cơ cấu sử dụng đất trong nội bộ đất nông nghiệp đến năm 2030 là 327,30 ha.</w:t>
      </w:r>
    </w:p>
    <w:p>
      <w:r>
        <w:t>- Đất phi nông nghiệp không ph ả i là đất ở chuyển sang đất ở đến năm 2030 là 100,15 ha.</w:t>
      </w:r>
    </w:p>
    <w:p>
      <w:r>
        <w:t>(Có Bảng s ố  02 chi tiết kèm theo)</w:t>
      </w:r>
    </w:p>
    <w:p>
      <w:r>
        <w:t>c. Diện tích đất chưa sử dụng đưa vào sử dụng cho các m ụ c đích</w:t>
      </w:r>
    </w:p>
    <w:p>
      <w:r>
        <w:t>- Diện tích đất chưa sử dụng đưa vào sử dụng cho mục đích nông nghiệp là 559,64 ha.</w:t>
      </w:r>
    </w:p>
    <w:p>
      <w:r>
        <w:t>- Diện tích đất chưa sử dụng đưa vào sử dụng cho mục đích phi nông nghiệp là 351,01 ha.</w:t>
      </w:r>
    </w:p>
    <w:p>
      <w:r>
        <w:t>(Có B ả ng s ố  03 chi tiết kèm theo)</w:t>
      </w:r>
    </w:p>
    <w:p>
      <w:r>
        <w:t>2. Vị trí, điện tích các khu vực đất phải chuyển mục đích sử dụng được xác định theo bản đồ điều chỉnh Quy hoạch sử dụng đất thời kỳ 2021 - 2030 tỷ lệ 1/25.000. Báo cáo thuyết minh tổng hợp điều chỉnh Quy hoạch sử dụng đất thời kỳ 2021 - 2030 của thành phố Cẩm Phả.</w:t>
      </w:r>
    </w:p>
    <w:p>
      <w:r>
        <w:t>Điều 2.  Căn cứ vào Điều 1 của Quyết định này, S ở  Tài nguyên và Môi trường, Ủy ban nhân dân thành phố C ẩ m Phả và các đ ơ n vị liên quan có trách nhiệm:</w:t>
      </w:r>
    </w:p>
    <w:p>
      <w:r>
        <w:t>1. Sở Tài nguyên và Môi trường.</w:t>
      </w:r>
    </w:p>
    <w:p>
      <w:r>
        <w:t>- Thực hiện thu hồi đất, giao đất, cho thuê đất, chuyển mục đích sử dụng đất theo đúng điều chỉnh Quy hoạch sử dụng đất đã được phê duyệt.</w:t>
      </w:r>
    </w:p>
    <w:p>
      <w:r>
        <w:t>- Tổ chức kiểm tra việc thực hiện điều chỉnh Qu y  hoạch sử dụng đất.</w:t>
      </w:r>
    </w:p>
    <w:p>
      <w:r>
        <w:t>- T ổn g hợp báo cáo UBND tỉnh kết quả thực hiện điều chỉnh Quy hoạch sử dụng đất, trên theo đúng quy định của pháp luật hiện hành.</w:t>
      </w:r>
    </w:p>
    <w:p>
      <w:r>
        <w:t>2. Ủy ban nhân dân thành phố Cẩm Phả</w:t>
      </w:r>
    </w:p>
    <w:p>
      <w:r>
        <w:t>- Công bố công khai điều chỉnh quy hoạch sử dụng đất theo đúng quy định của pháp luật về đất đai.</w:t>
      </w:r>
    </w:p>
    <w:p>
      <w:r>
        <w:t>- Lập Kế hoạch sử dụng đất hàng năm trình Ủy ban nhân dân tỉnh phê duyệt theo quy định; kế hoạch s ử  dụn g  đất hàng năm ph ả i phù hợp với Điều chỉnh quy hoạch sử dụng đất thời kỳ 2021-2030 được duyệt.</w:t>
      </w:r>
    </w:p>
    <w:p>
      <w:r>
        <w:t>- Thực hiện thu hồi đất, giao đất, cho thuê đất, chuyển mục đích sử dụng đất theo đúng quy hoạch, kế hoạch sử dụng đất đã được duyệt. Đối với các trường hợp được Nhà nước thu hồi đất theo quy định tại Khoản 3, Điều 62 Luật Đất đai năm 2013 ch ỉ  thực hiện việc thu hồi đất sau khi được Hội đồng nhân dân tỉnh thông qua danh mục nhà nước thu hồi đất.</w:t>
      </w:r>
    </w:p>
    <w:p>
      <w:r>
        <w:t>- Xác định ranh giới và công khai diện tích đất trồng lúa ,  rừng phòng hộ, rừng đặc dụng cần b ả o vệ nghiêm ngặt.</w:t>
      </w:r>
    </w:p>
    <w:p>
      <w:r>
        <w:t>- Đối với các công trình, dự án có diện tích sử dụng nằm ngoài đường mép nước bi ể n thấp nhất trung bình nhiều năm chỉ được thực hiện khi có các quy định, hướng dẫn cụ thể về việc sử dụng đất có mặt nước ven biển đ ể  thực hiện các dự án, công trình.</w:t>
      </w:r>
    </w:p>
    <w:p>
      <w:r>
        <w:t>- Phải tiến hành rà soát kỳ việc chuyển mục đích sử dụng đất đối với diện tích đất có rừng tự nhiên hiện có sang mục đích s ử  dụng khác; và chỉ được thực hiện khi đã đ ầ y đủ các thủ tục đảm bảo theo đúng trình tự, quy định của pháp luật hiện hành.</w:t>
      </w:r>
    </w:p>
    <w:p>
      <w:r>
        <w:t>- Tổ chức kiểm tra thườn g  xuyên việc thực hiện quy hoạch, kế hoạch sử dụng đất.</w:t>
      </w:r>
    </w:p>
    <w:p>
      <w:r>
        <w:t>Điều 3.  Quyết định này có hiệu lực k ể  từ ngày ký.</w:t>
      </w:r>
    </w:p>
    <w:p>
      <w:r>
        <w:t>1. Các ông, bà: Chánh Văn phòng UBND tỉnh; Chủ tịch UBND thành phố C ẩ m Phả; Giám đốc các s ở , ngành: Tài nguyên và Môi trường, Xây dựng, Kế hoạch và Đầu tư, Tài chính, Nông nghiệp và Phát triển nông thôn, Giao thông Vận tải, Công thương, V ă n hoá và Th ể  thao, Giáo dục và Đào tạo, Y tế, Du lịch, Công an tỉnh, Bộ Chỉ huy Quân sự tỉnh, Bộ Chỉ huy bộ đội Biên phòng tỉnh; Thủ trưởng các cơ quan, đơn vị, tổ chức, cá nhân có liên quan căn cứ Quyết định thi hành.</w:t>
      </w:r>
    </w:p>
    <w:p>
      <w:r>
        <w:t>2. Văn phòng UBND tỉnh, UBND thành phố Cẩm Phả chịu trách nhiệm đăng tin công khai Quyết định này lên C ổ ng thông tin điện tử của Tỉnh và của thành phố C ẩ m Phả theo đúng quy định hiện hành ./.</w:t>
      </w:r>
    </w:p>
    <w:p>
      <w:r>
        <w:t>Nơi nhận:</w:t>
      </w:r>
    </w:p>
    <w:p>
      <w:r>
        <w:t>- QCT, các PC T  UBND tỉnh;</w:t>
      </w:r>
    </w:p>
    <w:p>
      <w:r>
        <w:t>- Như Điều 3;</w:t>
      </w:r>
    </w:p>
    <w:p>
      <w:r>
        <w:t>- V 0,  V 1 ,  Q H2. QLĐĐ1-3, TTTT;</w:t>
      </w:r>
    </w:p>
    <w:p>
      <w:r>
        <w:t>- Lưu: VT, TTTT. QLĐĐ 1 ;</w:t>
      </w:r>
    </w:p>
    <w:p>
      <w:r>
        <w:t>08 b ả n, QĐ13 1 .</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