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365/QĐ-QLD năm 2024 về Danh mục 187 thuốc sản xuất trong nước được cấp giấy đăng ký lưu hành tại Việt Nam - Đợt 198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365/QĐ-QLD</w:t>
      </w:r>
    </w:p>
    <w:p>
      <w:r>
        <w:t>Hà Nội, ngày 07 tháng 06 năm 2024</w:t>
      </w:r>
    </w:p>
    <w:p>
      <w:r>
        <w:t>QUYẾT ĐỊNH</w:t>
      </w:r>
    </w:p>
    <w:p>
      <w:r>
        <w:t>VỀ VIỆC BAN HÀNH DANH MỤC 187 THUỐC SẢN XUẤT TRONG NƯỚC ĐƯỢC CẤP GIẤY ĐĂNG KÝ LƯU HÀNH TẠI VIỆT NAM - ĐỢT 198</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198 tại Công văn số 39/HĐTV-VPHĐ ngày   06/5/2024 của Văn phòng Hội đồng tư vấn cấp GĐKLH thuốc, nguyên liệu làm thuốc;</w:t>
      </w:r>
    </w:p>
    <w:p>
      <w:r>
        <w:t>Theo đề nghị của Trưởng phòng Đăng ký thuốc, Cục Quản lý Dược.</w:t>
      </w:r>
    </w:p>
    <w:p>
      <w:r>
        <w:t>QUYẾT ĐỊNH:</w:t>
      </w:r>
    </w:p>
    <w:p>
      <w:r>
        <w:t>Điều 1 . Ban hành kèm theo Quyết định này danh mục 187 thuốc sản xuất trong nước được cấp giấy đăng ký lưu hành tại Việt Nam - Đợt 198, cụ thể:</w:t>
      </w:r>
    </w:p>
    <w:p>
      <w:r>
        <w:t>1. Danh mục 182 thuốc sản xuất trong nước được cấp giấy đăng ký lưu hành tại Việt Nam hiệu lực 05 năm ( Phụ lục I kèm theo ).</w:t>
      </w:r>
    </w:p>
    <w:p>
      <w:r>
        <w:t>2. Danh mục 05 thuốc sản xuất trong nước được cấp giấy đăng ký lưu hành tại Việt Nam hiệu lực 03 năm ( Phụ lục II kèm theo ).</w:t>
      </w:r>
    </w:p>
    <w:p>
      <w:r>
        <w:t>Điều 2 . Cơ sở sản xuất và cơ sở đăng ký thuốc có trách nhiệm:</w:t>
      </w:r>
    </w:p>
    <w:p>
      <w:r>
        <w:t>1. Sản xuất thuốc theo đúng các hồ sơ, tài liệu đã đăng ký với Bộ Y tế và phải in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 Thông tư số 03/2020/TT-BYT ngày 22/01/2020 của Bộ trưởng Bộ Y tế sửa đổi, bổ sung một số điều của Thông tư 11/2018/TT-BYT quy định về chất lượng thuốc, nguyên liệu làm thuốc.</w:t>
      </w:r>
    </w:p>
    <w:p>
      <w:r>
        <w:t>4.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w:t>
      </w:r>
    </w:p>
    <w:p>
      <w:r>
        <w:t>5.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 BYT trong thời hạn 30 ngày kể từ ngày cơ sở đăng ký không còn đủ điều kiện hoạt động.</w:t>
      </w:r>
    </w:p>
    <w:p>
      <w:r>
        <w:t>7. Cơ sở sản xuất thuốc phải bảo đảm các điều kiện hoạt động của cơ sở sản xuất trong thời hạn hiệu lực của giấy đăng ký lưu hành thuốc, nguyên liệu làm thuốc.</w:t>
      </w:r>
    </w:p>
    <w:p>
      <w:r>
        <w:t>Điều 3.  Quyết định này có hiệu lực kể từ ngày ký ban hành.</w:t>
      </w:r>
    </w:p>
    <w:p>
      <w:r>
        <w:t>Điều 4.  Giám đốc Sở Y tế các tỉnh, thành phố trực thuộc Trung ương và</w:t>
      </w:r>
    </w:p>
    <w:p>
      <w:r>
        <w:t>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 (C.H) (02b).</w:t>
      </w:r>
    </w:p>
    <w:p>
      <w:r>
        <w:t>CỤC TRƯỞNG</w:t>
      </w:r>
    </w:p>
    <w:p>
      <w:r>
        <w:t>Vũ Tuấn Cường</w:t>
      </w:r>
    </w:p>
    <w:p>
      <w:r>
        <w:t>PHỤ LỤC I</w:t>
      </w:r>
    </w:p>
    <w:p>
      <w:r>
        <w:t>DANH MỤC 182 THUỐC SẢN XUẤT TRONG NƯỚC ĐƯỢC CẤP GIẤY ĐĂNG KÝ LƯU HÀNH TẠI VIỆT NAM HIỆU LỰC 05 NĂM - ĐỢT 198</w:t>
      </w:r>
    </w:p>
    <w:p>
      <w:r>
        <w:t>(Kèm theo Quyết định số 365/QĐ-QLD ngày tháng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(Cơ sở đặt gia công): Medochemie Ltd.  (Địa chỉ: 1-10 Constantinoupoleos street, 3011 Limassol, Cyprus)</w:t>
      </w:r>
    </w:p>
    <w:p>
      <w:r>
        <w:t>1.1. Cơ sở sản xuất (Cơ sở nhận gia công): Công ty TNHH Medochemie (Viễn Đông)  (Địa chỉ: Số 10, 12 và 16 VSIP II- A đường số 27, Khu công nghiệp Việt Nam - Singapore II-A, Xã Vĩnh Tân, Thị xã Tân Uyên, Tỉnh Bình Dương, Việt Nam)</w:t>
      </w:r>
    </w:p>
    <w:p>
      <w:r>
        <w:t>1</w:t>
      </w:r>
    </w:p>
    <w:p>
      <w:r>
        <w:t>B u fl an 2g</w:t>
      </w:r>
    </w:p>
    <w:p>
      <w:r>
        <w:t>C e f ope r a z one  s od i um  v à  s u l bac t am   sod i um  v ô  tr ùng    t ư ơ ng   đư ơ ng ce f ope r a z one  v à su l bac t am   1g   :   1g</w:t>
      </w:r>
    </w:p>
    <w:p>
      <w:r>
        <w:t>B ột   pha  ti êm</w:t>
      </w:r>
    </w:p>
    <w:p>
      <w:r>
        <w:t>H ộp 1  l ọ;    H ộp 10  l ọ</w:t>
      </w:r>
    </w:p>
    <w:p>
      <w:r>
        <w:t>N SX</w:t>
      </w:r>
    </w:p>
    <w:p>
      <w:r>
        <w:t>24</w:t>
      </w:r>
    </w:p>
    <w:p>
      <w:r>
        <w:t>893610358324</w:t>
      </w:r>
    </w:p>
    <w:p>
      <w:r>
        <w:t>1.2. Cơ sở sản xuất (Cơ sở nhận gia công): Công ty TNHH Medochemie (Viễn Đông)  (Địa chỉ: Số 40 VSIP II đường số 6, Khu công nghiệp Việt Nam - Singapore II, Khu liên hợp công nghiệp - dịch vụ - đô thị Bình Dương, Phường Hòa Phú, Thành phố Thủ Dầu Một, Tỉnh Bình Dương, Việt Nam)</w:t>
      </w:r>
    </w:p>
    <w:p>
      <w:r>
        <w:t>2</w:t>
      </w:r>
    </w:p>
    <w:p>
      <w:r>
        <w:t>Mo cr a m  i de 50 m g</w:t>
      </w:r>
    </w:p>
    <w:p>
      <w:r>
        <w:t>Vil da g  li p ti n 50 m g</w:t>
      </w:r>
    </w:p>
    <w:p>
      <w:r>
        <w:t>Vi ên nén</w:t>
      </w:r>
    </w:p>
    <w:p>
      <w:r>
        <w:t>H ộp x 3  v ỉ   x 10  v  i ên</w:t>
      </w:r>
    </w:p>
    <w:p>
      <w:r>
        <w:t>N SX</w:t>
      </w:r>
    </w:p>
    <w:p>
      <w:r>
        <w:t>30</w:t>
      </w:r>
    </w:p>
    <w:p>
      <w:r>
        <w:t>893610358424</w:t>
      </w:r>
    </w:p>
    <w:p>
      <w:r>
        <w:t>3</w:t>
      </w:r>
    </w:p>
    <w:p>
      <w:r>
        <w:t>S k  ir an 100 m g</w:t>
      </w:r>
    </w:p>
    <w:p>
      <w:r>
        <w:t>Si t a g  li p ti n  ( dư ớ i   dạng Si t a g  li p ti n phosph at e  m onoh y d r a t e 128,5 m  g )   100 m g</w:t>
      </w:r>
    </w:p>
    <w:p>
      <w:r>
        <w:t>Vi ên nén bao ph i m</w:t>
      </w:r>
    </w:p>
    <w:p>
      <w:r>
        <w:t>H ộp 1  v ỉ   x 10  v  i ên;  H ộp 2  v ỉ   x 10  v  i ên</w:t>
      </w:r>
    </w:p>
    <w:p>
      <w:r>
        <w:t>N SX</w:t>
      </w:r>
    </w:p>
    <w:p>
      <w:r>
        <w:t>36</w:t>
      </w:r>
    </w:p>
    <w:p>
      <w:r>
        <w:t>893610358524</w:t>
      </w:r>
    </w:p>
    <w:p>
      <w:r>
        <w:t>4</w:t>
      </w:r>
    </w:p>
    <w:p>
      <w:r>
        <w:t>S k  ir an 50 m g</w:t>
      </w:r>
    </w:p>
    <w:p>
      <w:r>
        <w:t>Si t a g  li p ti n  ( dư ớ i   dạng Si t a g  li p ti n phosph at e  m onoh y d r a t e 64,25 m  g )   50 m g</w:t>
      </w:r>
    </w:p>
    <w:p>
      <w:r>
        <w:t>Vi ên nén bao ph i m</w:t>
      </w:r>
    </w:p>
    <w:p>
      <w:r>
        <w:t>H ộp 1  v ỉ   x 10  v  i ên,  H ộp 2  v ỉ   x 10  v  i ên</w:t>
      </w:r>
    </w:p>
    <w:p>
      <w:r>
        <w:t>N SX</w:t>
      </w:r>
    </w:p>
    <w:p>
      <w:r>
        <w:t>36</w:t>
      </w:r>
    </w:p>
    <w:p>
      <w:r>
        <w:t>893610358624</w:t>
      </w:r>
    </w:p>
    <w:p>
      <w:r>
        <w:t>2. Cơ sở đăng ký: Công ty cổ phần 5A Farma  (Địa chỉ: 116/45 Tô Hiến Thành, Phường 15, Quận 10, Thành phố Hồ Chí Minh, Việt Nam)</w:t>
      </w:r>
    </w:p>
    <w:p>
      <w:r>
        <w:t>2.1. Cơ sở sản xuất: Công ty cổ phần liên doanh dược phẩm Éloge France Việt Nam  (Địa chỉ: Khu Công nghiệp Quế Võ, xã Phương Liễu, huyện Quế Võ, tỉnh Bắc Ninh, Việt Nam)</w:t>
      </w:r>
    </w:p>
    <w:p>
      <w:r>
        <w:t>5</w:t>
      </w:r>
    </w:p>
    <w:p>
      <w:r>
        <w:t>T  i ca - 5A   60  m g</w:t>
      </w:r>
    </w:p>
    <w:p>
      <w:r>
        <w:t>T  i ca g  r e l or   60 m g</w:t>
      </w:r>
    </w:p>
    <w:p>
      <w:r>
        <w:t>Vi ên nén bao ph i m</w:t>
      </w:r>
    </w:p>
    <w:p>
      <w:r>
        <w:t>H ộp 3  v ỉ   x 10  v  i ên,  H ộp 6  v ỉ   x 10  v  i ên,  H ộp 10  v ỉ   x 10  v  i ên</w:t>
      </w:r>
    </w:p>
    <w:p>
      <w:r>
        <w:t>N SX</w:t>
      </w:r>
    </w:p>
    <w:p>
      <w:r>
        <w:t>36</w:t>
      </w:r>
    </w:p>
    <w:p>
      <w:r>
        <w:t>893110358724</w:t>
      </w:r>
    </w:p>
    <w:p>
      <w:r>
        <w:t>6</w:t>
      </w:r>
    </w:p>
    <w:p>
      <w:r>
        <w:t>T  i ca - 5A   90  m g</w:t>
      </w:r>
    </w:p>
    <w:p>
      <w:r>
        <w:t>T  i ca g  r e l or   90 m g</w:t>
      </w:r>
    </w:p>
    <w:p>
      <w:r>
        <w:t>Vi ên nén bao ph i m</w:t>
      </w:r>
    </w:p>
    <w:p>
      <w:r>
        <w:t>H ộp 3  v ỉ   x 10  v  i ên,  H ộp 6  v ỉ   x 10  v  i ên,  H ộp 10  v ỉ   x 10  v  i ên</w:t>
      </w:r>
    </w:p>
    <w:p>
      <w:r>
        <w:t>N SX</w:t>
      </w:r>
    </w:p>
    <w:p>
      <w:r>
        <w:t>36</w:t>
      </w:r>
    </w:p>
    <w:p>
      <w:r>
        <w:t>893110358824</w:t>
      </w:r>
    </w:p>
    <w:p>
      <w:r>
        <w:t>3. Cơ sở đăng ký: Công ty cổ phần Dược - Vật tư y tế Thanh Hóa  (Địa chỉ: Số 232 Trần Phú, phường Lam Sơn, thành phố Thanh Hóa, tỉnh Thanh Hóa, Việt Nam)</w:t>
      </w:r>
    </w:p>
    <w:p>
      <w:r>
        <w:t>3.1. Cơ sở sản xuất: Công ty cổ phần Dược - Vật tư y tế Thanh Hóa  (Địa chỉ: Số 04 đường Quang Trung, phường Ngọc Trạo, thành phố Thanh Hóa, tỉnh Thanh Hóa, Việt Nam)</w:t>
      </w:r>
    </w:p>
    <w:p>
      <w:r>
        <w:t>7</w:t>
      </w:r>
    </w:p>
    <w:p>
      <w:r>
        <w:t>Asepton</w:t>
      </w:r>
    </w:p>
    <w:p>
      <w:r>
        <w:t>Sulfamethoxazol 40mg; Trimethoprim 8mg</w:t>
      </w:r>
    </w:p>
    <w:p>
      <w:r>
        <w:t>Hỗn dịch uống</w:t>
      </w:r>
    </w:p>
    <w:p>
      <w:r>
        <w:t>Hộp 1 chai 30ml; Hộp 1 chai 60ml; Hộp 20 túi x 5ml; Hộp 30 túi x 5ml</w:t>
      </w:r>
    </w:p>
    <w:p>
      <w:r>
        <w:t>NSX</w:t>
      </w:r>
    </w:p>
    <w:p>
      <w:r>
        <w:t>24</w:t>
      </w:r>
    </w:p>
    <w:p>
      <w:r>
        <w:t>893110358924</w:t>
      </w:r>
    </w:p>
    <w:p>
      <w:r>
        <w:t>8</w:t>
      </w:r>
    </w:p>
    <w:p>
      <w:r>
        <w:t>Thepacol Feny</w:t>
      </w:r>
    </w:p>
    <w:p>
      <w:r>
        <w:t>Cafein 25mg; Paracetamol 500mg; Phenylephrin hydroclorid 5mg</w:t>
      </w:r>
    </w:p>
    <w:p>
      <w:r>
        <w:t>Viên nén bao phim</w:t>
      </w:r>
    </w:p>
    <w:p>
      <w:r>
        <w:t>Hộp 5 vỉ x 10 viên; Hộp 10 vỉ x 10 viên; Hộp 1 lọ 50 viên; Hộp 1 lọ 60 viên; Hộp 1 lọ 100 viên</w:t>
      </w:r>
    </w:p>
    <w:p>
      <w:r>
        <w:t>NSX</w:t>
      </w:r>
    </w:p>
    <w:p>
      <w:r>
        <w:t>36</w:t>
      </w:r>
    </w:p>
    <w:p>
      <w:r>
        <w:t>893100359024</w:t>
      </w:r>
    </w:p>
    <w:p>
      <w:r>
        <w:t>4. Cơ sở đăng ký: Công ty cổ phần Dược Apimed  (Địa chỉ: 263/9 Lý Thường Kiệt, Phường 15, Quận 11, Thành phố Hồ Chí Minh, Việt Nam)</w:t>
      </w:r>
    </w:p>
    <w:p>
      <w:r>
        <w:t>4.1. Cơ sở sản xuất: Công ty cổ phần Dược Apimed  (Địa chỉ: Đường N1, cụm công nghiệp Phú Thạnh - Vĩnh Thanh, xã Vĩnh Thanh, huyện Nhơn Trạch, tỉnh Đồng Nai, Việt Nam)</w:t>
      </w:r>
    </w:p>
    <w:p>
      <w:r>
        <w:t>9</w:t>
      </w:r>
    </w:p>
    <w:p>
      <w:r>
        <w:t>A  lt o f el   10</w:t>
      </w:r>
    </w:p>
    <w:p>
      <w:r>
        <w:t>Pr a su g  r el  ( dư ớ i   dạng p r a s u g  r el h y d r och l o ri de 11 m  g ) 10 m g</w:t>
      </w:r>
    </w:p>
    <w:p>
      <w:r>
        <w:t>Vi ên nén bao ph i m</w:t>
      </w:r>
    </w:p>
    <w:p>
      <w:r>
        <w:t>H ộp 3  v ỉ   x 10  v  i ên;  H ộp 10  v ỉ   x 10  v  i ên;  H ộp 1 chai   100  v  i ên;  H ộp 1 chai   200  v  i ên</w:t>
      </w:r>
    </w:p>
    <w:p>
      <w:r>
        <w:t>N SX</w:t>
      </w:r>
    </w:p>
    <w:p>
      <w:r>
        <w:t>36</w:t>
      </w:r>
    </w:p>
    <w:p>
      <w:r>
        <w:t>893110359124</w:t>
      </w:r>
    </w:p>
    <w:p>
      <w:r>
        <w:t>10</w:t>
      </w:r>
    </w:p>
    <w:p>
      <w:r>
        <w:t>A p i ca g  l or   60</w:t>
      </w:r>
    </w:p>
    <w:p>
      <w:r>
        <w:t>T  i ca g  r e l or   60 m g</w:t>
      </w:r>
    </w:p>
    <w:p>
      <w:r>
        <w:t>Vi ên nén bao ph i m</w:t>
      </w:r>
    </w:p>
    <w:p>
      <w:r>
        <w:t>H ộp 3  v ỉ   x 10  v  i ên;  H ộp 10  v ỉ   x 10  v  i ên;  H ộp 1 chai   100  v  i ên;  H ộp 1 chai   200  v  i ên</w:t>
      </w:r>
    </w:p>
    <w:p>
      <w:r>
        <w:t>N SX</w:t>
      </w:r>
    </w:p>
    <w:p>
      <w:r>
        <w:t>24</w:t>
      </w:r>
    </w:p>
    <w:p>
      <w:r>
        <w:t>893110359224</w:t>
      </w:r>
    </w:p>
    <w:p>
      <w:r>
        <w:t>11</w:t>
      </w:r>
    </w:p>
    <w:p>
      <w:r>
        <w:t>A p i co r s y l   8</w:t>
      </w:r>
    </w:p>
    <w:p>
      <w:r>
        <w:t>Pe ri ndop ri l   e r bu m  i ne 8 m g</w:t>
      </w:r>
    </w:p>
    <w:p>
      <w:r>
        <w:t>Vi ên nén</w:t>
      </w:r>
    </w:p>
    <w:p>
      <w:r>
        <w:t>H ộp 3  v ỉ   x 10  v  i ên;  H ộp 10  v ỉ   x 10  v  i ên;  H ộp 1 chai   30  v  i ên;  H ộp 1 chai   100  v  i ên;  H ộp 1 chai   200  v  i ên</w:t>
      </w:r>
    </w:p>
    <w:p>
      <w:r>
        <w:t>N SX</w:t>
      </w:r>
    </w:p>
    <w:p>
      <w:r>
        <w:t>24</w:t>
      </w:r>
    </w:p>
    <w:p>
      <w:r>
        <w:t>893110359324</w:t>
      </w:r>
    </w:p>
    <w:p>
      <w:r>
        <w:t>12</w:t>
      </w:r>
    </w:p>
    <w:p>
      <w:r>
        <w:t>A p i co r s y l   Plus 2 / 0,625</w:t>
      </w:r>
    </w:p>
    <w:p>
      <w:r>
        <w:t>I ndapa m  i de 0,625 m  g ; Pe ri ndop ri l   e r bu m  i n 2 m g</w:t>
      </w:r>
    </w:p>
    <w:p>
      <w:r>
        <w:t>Vi ên nén</w:t>
      </w:r>
    </w:p>
    <w:p>
      <w:r>
        <w:t>H ộp 3  v ỉ   x 10  v  i ên;  H ộp 10  v ỉ   x 10  v  i ên;  H ộp 1 chai   30  v  i ên;  H ộp 1 chai   100  v  i ên;  H ộp 1 chai   200  v  i ên</w:t>
      </w:r>
    </w:p>
    <w:p>
      <w:r>
        <w:t>N SX</w:t>
      </w:r>
    </w:p>
    <w:p>
      <w:r>
        <w:t>24</w:t>
      </w:r>
    </w:p>
    <w:p>
      <w:r>
        <w:t>893110359424</w:t>
      </w:r>
    </w:p>
    <w:p>
      <w:r>
        <w:t>13</w:t>
      </w:r>
    </w:p>
    <w:p>
      <w:r>
        <w:t>A p ir o li d 150</w:t>
      </w:r>
    </w:p>
    <w:p>
      <w:r>
        <w:t>R ox it h r o m  y c i n 150 m g</w:t>
      </w:r>
    </w:p>
    <w:p>
      <w:r>
        <w:t>Vi ên nén bao ph i m</w:t>
      </w:r>
    </w:p>
    <w:p>
      <w:r>
        <w:t>H ộp 2  v ỉ   x 10  v  i ên;  H ộp 6  v ỉ   x 10  v  i ên;  H ộp 10  v ỉ   x 10  v  i ên</w:t>
      </w:r>
    </w:p>
    <w:p>
      <w:r>
        <w:t>N SX</w:t>
      </w:r>
    </w:p>
    <w:p>
      <w:r>
        <w:t>36</w:t>
      </w:r>
    </w:p>
    <w:p>
      <w:r>
        <w:t>893110359524</w:t>
      </w:r>
    </w:p>
    <w:p>
      <w:r>
        <w:t>14</w:t>
      </w:r>
    </w:p>
    <w:p>
      <w:r>
        <w:t>A p ir o m ax 250</w:t>
      </w:r>
    </w:p>
    <w:p>
      <w:r>
        <w:t>Er y  t h r o m  y c i n  ( dư ớ i dạng   e r  y  t h r o m  y c i n s t ea r a t )   250 m g</w:t>
      </w:r>
    </w:p>
    <w:p>
      <w:r>
        <w:t>Vi ên nén bao ph i m</w:t>
      </w:r>
    </w:p>
    <w:p>
      <w:r>
        <w:t>H ộp 1  v ỉ   x 10  v  i ên;  H ộp 3  v ỉ   x 10  v  i ên;  H ộp 10  v ỉ   x 10  v  i ên;  H ộp 1 chai   50  v  i ên;  H ộp 1 chai   100  v  i ên</w:t>
      </w:r>
    </w:p>
    <w:p>
      <w:r>
        <w:t>N SX</w:t>
      </w:r>
    </w:p>
    <w:p>
      <w:r>
        <w:t>36</w:t>
      </w:r>
    </w:p>
    <w:p>
      <w:r>
        <w:t>893110359624</w:t>
      </w:r>
    </w:p>
    <w:p>
      <w:r>
        <w:t>15</w:t>
      </w:r>
    </w:p>
    <w:p>
      <w:r>
        <w:t>A p ir o m ax 500</w:t>
      </w:r>
    </w:p>
    <w:p>
      <w:r>
        <w:t>Er y  t h r o m  y c i n  ( dư ớ i dạng   e r  y  t h r o m  y c i n s t ea r a t )   500 m g</w:t>
      </w:r>
    </w:p>
    <w:p>
      <w:r>
        <w:t>Vi ên nén bao ph i m</w:t>
      </w:r>
    </w:p>
    <w:p>
      <w:r>
        <w:t>H ộp 1  v ỉ   x 10  v  i ên;  H ộp 3  v ỉ   x 10  v  i ên;  H ộp 10  v ỉ   x 10  v  i ên;  H ộp 1 chai   50  v  i ên;  H ộp 1 chai   100  v  i ên</w:t>
      </w:r>
    </w:p>
    <w:p>
      <w:r>
        <w:t>N SX</w:t>
      </w:r>
    </w:p>
    <w:p>
      <w:r>
        <w:t>36</w:t>
      </w:r>
    </w:p>
    <w:p>
      <w:r>
        <w:t>893110359724</w:t>
      </w:r>
    </w:p>
    <w:p>
      <w:r>
        <w:t>5. Cơ sở đăng ký: Công ty cổ phần dược Danapha  (Địa chỉ: 253 Dũng Sĩ Thanh Khê, phường Thanh Khê Tây, quận Thanh Khê, thành phố Đà Nẵng, Việt Nam)</w:t>
      </w:r>
    </w:p>
    <w:p>
      <w:r>
        <w:t>5.1. Cơ sở sản xuất: Công ty cổ phần dược Danapha  (Địa chỉ: 253 Dũng Sĩ Thanh Khê, phường Thanh Khê Tây, quận Thanh Khê, thành phố Đà Nẵng, Việt Nam)</w:t>
      </w:r>
    </w:p>
    <w:p>
      <w:r>
        <w:t>16</w:t>
      </w:r>
    </w:p>
    <w:p>
      <w:r>
        <w:t>Moxifloxacin Danapha</w:t>
      </w:r>
    </w:p>
    <w:p>
      <w:r>
        <w:t>Moxifloxacin (dưới dạng moxifloxacin hydroclorid 27,25mg) 25mg/5ml</w:t>
      </w:r>
    </w:p>
    <w:p>
      <w:r>
        <w:t>Dung dịch nhỏ mắt</w:t>
      </w:r>
    </w:p>
    <w:p>
      <w:r>
        <w:t>Hộp 1 lọ x 3ml; Hộp 1 lọ x 5ml</w:t>
      </w:r>
    </w:p>
    <w:p>
      <w:r>
        <w:t>NSX</w:t>
      </w:r>
    </w:p>
    <w:p>
      <w:r>
        <w:t>24</w:t>
      </w:r>
    </w:p>
    <w:p>
      <w:r>
        <w:t>893115359824</w:t>
      </w:r>
    </w:p>
    <w:p>
      <w:r>
        <w:t>6. Cơ sở đăng ký: Công ty Cổ phần Dược Hậu Giang  (Địa chỉ: 288 Bis, Nguyễn Văn Cừ, phường An Hòa, quận Ninh Kiều, thành phố Cần Thơ, Việt Nam)</w:t>
      </w:r>
    </w:p>
    <w:p>
      <w:r>
        <w:t>6.1.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17</w:t>
      </w:r>
    </w:p>
    <w:p>
      <w:r>
        <w:t>B  i  g  i nol   2.5</w:t>
      </w:r>
    </w:p>
    <w:p>
      <w:r>
        <w:t>B  i sop r o l ol  f u m a r at 2,5 m g</w:t>
      </w:r>
    </w:p>
    <w:p>
      <w:r>
        <w:t>Vi ên nén bao ph i m</w:t>
      </w:r>
    </w:p>
    <w:p>
      <w:r>
        <w:t>H ộp 3  v ỉ   x 10  v  i ên</w:t>
      </w:r>
    </w:p>
    <w:p>
      <w:r>
        <w:t>N SX</w:t>
      </w:r>
    </w:p>
    <w:p>
      <w:r>
        <w:t>24</w:t>
      </w:r>
    </w:p>
    <w:p>
      <w:r>
        <w:t>893110359924</w:t>
      </w:r>
    </w:p>
    <w:p>
      <w:r>
        <w:t>7. Cơ sở đăng ký: Công ty cổ phần dược Medipharco  (Địa chỉ: Số 8 Nguyễn Trường Tộ, phường Phước Vĩnh, thành phố Huế, tỉnh Thừa Thiên Huế, Việt Nam)</w:t>
      </w:r>
    </w:p>
    <w:p>
      <w:r>
        <w:t>7.1. Cơ sở sản xuất: Công ty cổ phần dược Medipharco  (Địa chỉ: Số 8 Nguyễn Trường Tộ, phường Phước Vĩnh, thành phố Huế, tỉnh Thừa Thiên Huế, Việt Nam)</w:t>
      </w:r>
    </w:p>
    <w:p>
      <w:r>
        <w:t>18</w:t>
      </w:r>
    </w:p>
    <w:p>
      <w:r>
        <w:t>Bisoprolol 10</w:t>
      </w:r>
    </w:p>
    <w:p>
      <w:r>
        <w:t>Bisoprolol fumarat 10mg</w:t>
      </w:r>
    </w:p>
    <w:p>
      <w:r>
        <w:t>Viên nén bao phim</w:t>
      </w:r>
    </w:p>
    <w:p>
      <w:r>
        <w:t>Hộp 3 vỉ x 10 viên</w:t>
      </w:r>
    </w:p>
    <w:p>
      <w:r>
        <w:t>NSX</w:t>
      </w:r>
    </w:p>
    <w:p>
      <w:r>
        <w:t>36</w:t>
      </w:r>
    </w:p>
    <w:p>
      <w:r>
        <w:t>893110360024</w:t>
      </w:r>
    </w:p>
    <w:p>
      <w:r>
        <w:t>19</w:t>
      </w:r>
    </w:p>
    <w:p>
      <w:r>
        <w:t>Cefprozil 250</w:t>
      </w:r>
    </w:p>
    <w:p>
      <w:r>
        <w:t>Cefprozil (dưới dạng Cefprozil monohydrat) 250mg</w:t>
      </w:r>
    </w:p>
    <w:p>
      <w:r>
        <w:t>Viên nén bao phim</w:t>
      </w:r>
    </w:p>
    <w:p>
      <w:r>
        <w:t>Hộp 1 vỉ x 10 viên; Hộp 3 vỉ x 10 viên</w:t>
      </w:r>
    </w:p>
    <w:p>
      <w:r>
        <w:t>NSX</w:t>
      </w:r>
    </w:p>
    <w:p>
      <w:r>
        <w:t>36</w:t>
      </w:r>
    </w:p>
    <w:p>
      <w:r>
        <w:t>893110360124</w:t>
      </w:r>
    </w:p>
    <w:p>
      <w:r>
        <w:t>20</w:t>
      </w:r>
    </w:p>
    <w:p>
      <w:r>
        <w:t>Cefprozil 500</w:t>
      </w:r>
    </w:p>
    <w:p>
      <w:r>
        <w:t>Cefprozil (dưới dạng Cefprozil monohydrat) 500mg</w:t>
      </w:r>
    </w:p>
    <w:p>
      <w:r>
        <w:t>Viên nén bao phim</w:t>
      </w:r>
    </w:p>
    <w:p>
      <w:r>
        <w:t>Hộp 1 vỉ x 10 viên; Hộp 3 vỉ x 10 viên</w:t>
      </w:r>
    </w:p>
    <w:p>
      <w:r>
        <w:t>NSX</w:t>
      </w:r>
    </w:p>
    <w:p>
      <w:r>
        <w:t>36</w:t>
      </w:r>
    </w:p>
    <w:p>
      <w:r>
        <w:t>893110360224</w:t>
      </w:r>
    </w:p>
    <w:p>
      <w:r>
        <w:t>21</w:t>
      </w:r>
    </w:p>
    <w:p>
      <w:r>
        <w:t>Loturocin</w:t>
      </w:r>
    </w:p>
    <w:p>
      <w:r>
        <w:t>Mupirocin 2% (w/w)</w:t>
      </w:r>
    </w:p>
    <w:p>
      <w:r>
        <w:t>Thuốc mỡ bôi da</w:t>
      </w:r>
    </w:p>
    <w:p>
      <w:r>
        <w:t>Hộp 1 tuýp 5g; Hộp 1 tuýp 10g; Hộp 1 tuýp 15g</w:t>
      </w:r>
    </w:p>
    <w:p>
      <w:r>
        <w:t>NSX</w:t>
      </w:r>
    </w:p>
    <w:p>
      <w:r>
        <w:t>36</w:t>
      </w:r>
    </w:p>
    <w:p>
      <w:r>
        <w:t>893100360324</w:t>
      </w:r>
    </w:p>
    <w:p>
      <w:r>
        <w:t>22</w:t>
      </w:r>
    </w:p>
    <w:p>
      <w:r>
        <w:t>Rebamipid</w:t>
      </w:r>
    </w:p>
    <w:p>
      <w:r>
        <w:t>Mỗi gói 650mg chứa Rebamipid 100mg</w:t>
      </w:r>
    </w:p>
    <w:p>
      <w:r>
        <w:t>Thuốc bột uống</w:t>
      </w:r>
    </w:p>
    <w:p>
      <w:r>
        <w:t>Hộp 30 gói; Hộp 60 gói; Hộp 120 gói</w:t>
      </w:r>
    </w:p>
    <w:p>
      <w:r>
        <w:t>NSX</w:t>
      </w:r>
    </w:p>
    <w:p>
      <w:r>
        <w:t>36</w:t>
      </w:r>
    </w:p>
    <w:p>
      <w:r>
        <w:t>893110360424</w:t>
      </w:r>
    </w:p>
    <w:p>
      <w:r>
        <w:t>23</w:t>
      </w:r>
    </w:p>
    <w:p>
      <w:r>
        <w:t>Tebamol 500</w:t>
      </w:r>
    </w:p>
    <w:p>
      <w:r>
        <w:t>Methocarbamol 500mg</w:t>
      </w:r>
    </w:p>
    <w:p>
      <w:r>
        <w:t>Viên nén bao phim</w:t>
      </w:r>
    </w:p>
    <w:p>
      <w:r>
        <w:t>Hộp 5 vỉ x 10 viên; Hộp 10 vỉ x 10 viên</w:t>
      </w:r>
    </w:p>
    <w:p>
      <w:r>
        <w:t>NSX</w:t>
      </w:r>
    </w:p>
    <w:p>
      <w:r>
        <w:t>36</w:t>
      </w:r>
    </w:p>
    <w:p>
      <w:r>
        <w:t>893110360524</w:t>
      </w:r>
    </w:p>
    <w:p>
      <w:r>
        <w:t>8. Cơ sở đăng ký: Công ty cổ phần dược phẩm 2/9  (Địa chỉ: 299/22 Lý Thường Kiệt, phường 15, quận 11, thành phố Hồ Chí Minh, Việt Nam)</w:t>
      </w:r>
    </w:p>
    <w:p>
      <w:r>
        <w:t>8.1. Cơ sở sản xuất: Công ty cổ phần dược phẩm 2/9  (Địa chỉ: 930C4 đường C, Khu công nghiệp Cát Lái, cụm 2, phường Thạnh Mỹ Lợi, quận 2, thành phố Hồ Chí Minh, Việt Nam)</w:t>
      </w:r>
    </w:p>
    <w:p>
      <w:r>
        <w:t>24</w:t>
      </w:r>
    </w:p>
    <w:p>
      <w:r>
        <w:t>A ce t  y  l c y s t e i n</w:t>
      </w:r>
    </w:p>
    <w:p>
      <w:r>
        <w:t>A ce t  y  l c y s t e i n 200 m g</w:t>
      </w:r>
    </w:p>
    <w:p>
      <w:r>
        <w:t>Vi ên nang cứng</w:t>
      </w:r>
    </w:p>
    <w:p>
      <w:r>
        <w:t>H ộp 10  v ỉ   x 10  v  i ên,  H ộp 1 chai   x 80  v  i ên</w:t>
      </w:r>
    </w:p>
    <w:p>
      <w:r>
        <w:t>N SX</w:t>
      </w:r>
    </w:p>
    <w:p>
      <w:r>
        <w:t>36</w:t>
      </w:r>
    </w:p>
    <w:p>
      <w:r>
        <w:t>893100360624</w:t>
      </w:r>
    </w:p>
    <w:p>
      <w:r>
        <w:t>9. Cơ sở đăng ký: Công ty cổ phần dược phẩm Agimexpharm  (Địa chỉ: 27 Nguyễn Thái Học, Phường Mỹ Bình, Thành phố Long Xuyên, Tỉnh An Giang, Việt Nam)</w:t>
      </w:r>
    </w:p>
    <w:p>
      <w:r>
        <w:t>9.1. Cơ sở sản xuất: Chi nhánh Công ty cổ phần dược phẩm Agimexpharm - Nhà máy sản xuất dược phẩm Agimexpharm  (Địa chỉ: Đường Vũ Trọng Phụng, Khóm Thạnh An, P. Mỹ Thới, TP. Long Xuyên, Tỉnh An Giang, Việt Nam)</w:t>
      </w:r>
    </w:p>
    <w:p>
      <w:r>
        <w:t>25</w:t>
      </w:r>
    </w:p>
    <w:p>
      <w:r>
        <w:t>Agicardi 1,25</w:t>
      </w:r>
    </w:p>
    <w:p>
      <w:r>
        <w:t>Bisoprolol fumarat 1,25mg</w:t>
      </w:r>
    </w:p>
    <w:p>
      <w:r>
        <w:t>Viên nén bao phim</w:t>
      </w:r>
    </w:p>
    <w:p>
      <w:r>
        <w:t>Hộp 03 vỉ x 10 viên, Hộp 06 vỉ x 10 viên, Hộp 10 vỉ x 10 viên, Hộp 1 chai x 30 viên, Hộp 1 chai x 60 viên, Hộp 1 chai x 100 viên</w:t>
      </w:r>
    </w:p>
    <w:p>
      <w:r>
        <w:t>NSX</w:t>
      </w:r>
    </w:p>
    <w:p>
      <w:r>
        <w:t>36</w:t>
      </w:r>
    </w:p>
    <w:p>
      <w:r>
        <w:t>893110360724</w:t>
      </w:r>
    </w:p>
    <w:p>
      <w:r>
        <w:t>26</w:t>
      </w:r>
    </w:p>
    <w:p>
      <w:r>
        <w:t>Etorlod 300</w:t>
      </w:r>
    </w:p>
    <w:p>
      <w:r>
        <w:t>Etodolac 300mg</w:t>
      </w:r>
    </w:p>
    <w:p>
      <w:r>
        <w:t>Viên nang cứng</w:t>
      </w:r>
    </w:p>
    <w:p>
      <w:r>
        <w:t>Hộp 3 vỉ x 10 viên, Hộp 6 vỉ x 10 viên, Hộp 10 vỉ x 10 viên, Hộp 1 chai x 60 viên</w:t>
      </w:r>
    </w:p>
    <w:p>
      <w:r>
        <w:t>NSX</w:t>
      </w:r>
    </w:p>
    <w:p>
      <w:r>
        <w:t>36</w:t>
      </w:r>
    </w:p>
    <w:p>
      <w:r>
        <w:t>893110360824</w:t>
      </w:r>
    </w:p>
    <w:p>
      <w:r>
        <w:t>27</w:t>
      </w:r>
    </w:p>
    <w:p>
      <w:r>
        <w:t>Gaptinew 100</w:t>
      </w:r>
    </w:p>
    <w:p>
      <w:r>
        <w:t>Gabapentin 100mg</w:t>
      </w:r>
    </w:p>
    <w:p>
      <w:r>
        <w:t>Viên nang cứng</w:t>
      </w:r>
    </w:p>
    <w:p>
      <w:r>
        <w:t>Hộp 3 vỉ x 10 viên, Hộp 6 vỉ x 10 viên, Hộp 10 vỉ x 10 viên</w:t>
      </w:r>
    </w:p>
    <w:p>
      <w:r>
        <w:t>NSX</w:t>
      </w:r>
    </w:p>
    <w:p>
      <w:r>
        <w:t>36</w:t>
      </w:r>
    </w:p>
    <w:p>
      <w:r>
        <w:t>893110360924</w:t>
      </w:r>
    </w:p>
    <w:p>
      <w:r>
        <w:t>10. Cơ sở đăng ký: Công ty cổ phần dược phẩm Am Vi  (Địa chỉ: Lô B14-3,4, đường N13, khu công nghiệp Đông Nam, xã Hòa Phú, huyện Củ Chi, thành phố Hồ Chí Minh, Việt Nam)</w:t>
      </w:r>
    </w:p>
    <w:p>
      <w:r>
        <w:t>10.1. Cơ sở sản xuất: Công ty cổ phần dược phẩm Am Vi  (Địa chỉ: Lô B14-3,4, đường N13, khu công nghiệp Đông Nam, xã Hòa Phú, huyện Củ Chi, thành phố Hồ Chí Minh, Việt Nam)</w:t>
      </w:r>
    </w:p>
    <w:p>
      <w:r>
        <w:t>28</w:t>
      </w:r>
    </w:p>
    <w:p>
      <w:r>
        <w:t>M er openem   1g</w:t>
      </w:r>
    </w:p>
    <w:p>
      <w:r>
        <w:t>M er openem    ( dạng   hỗn h ợ p bột    v ô  k huẩn  tr ộn s ẵ n M er openem  tri h y d r at    v à Nat r i ca r bona t )   1 g am</w:t>
      </w:r>
    </w:p>
    <w:p>
      <w:r>
        <w:t>B ột   pha  ti êm</w:t>
      </w:r>
    </w:p>
    <w:p>
      <w:r>
        <w:t>H ộp 1  l ọ;    H ộp 10  l ọ</w:t>
      </w:r>
    </w:p>
    <w:p>
      <w:r>
        <w:t>U SP 41</w:t>
      </w:r>
    </w:p>
    <w:p>
      <w:r>
        <w:t>36</w:t>
      </w:r>
    </w:p>
    <w:p>
      <w:r>
        <w:t>893110361024</w:t>
      </w:r>
    </w:p>
    <w:p>
      <w:r>
        <w:t>11. Cơ sở đăng ký: Công ty Cổ phần Dược phẩm Ampharco U.S.A  (Địa chỉ: Khu công nghiệp Nhơn Trạch 3, Thị trấn Hiệp Phước, huyện Nhơn Trạch, Tỉnh Đồng Nai, Việt Nam)</w:t>
      </w:r>
    </w:p>
    <w:p>
      <w:r>
        <w:t>11.1. Cơ sở sản xuất: Công ty Cổ phần Dược phẩm Ampharco U.S.A  (Địa chỉ: Khu công nghiệp Nhơn Trạch 3, Thị trấn Hiệp Phước, huyện Nhơn Trạch, Tỉnh Đồng Nai, Việt Nam)</w:t>
      </w:r>
    </w:p>
    <w:p>
      <w:r>
        <w:t>29</w:t>
      </w:r>
    </w:p>
    <w:p>
      <w:r>
        <w:t>C e l eapc 10</w:t>
      </w:r>
    </w:p>
    <w:p>
      <w:r>
        <w:t>C  it a l op r am    ( dư ớ i   dạng c it a l op r am h y d r ob r o m  i d 12,5 m  g ) 10 m g</w:t>
      </w:r>
    </w:p>
    <w:p>
      <w:r>
        <w:t>Vi ên nén bao ph i m</w:t>
      </w:r>
    </w:p>
    <w:p>
      <w:r>
        <w:t>H ộp 1  v ỉ   x 10  v  i ên,  H ộp 3  v ỉ   x 10  v  i ên,  H ộp 10  v ỉ   x 10  v  i ên,  v ỉ   bấm   nhô m- nhô m ;  H ộp 1  v ỉ   x 30  v  i ên,  H ộp 3  v ỉ   x 30  v  i ên,  v ỉ bấm   nhô m- P V C</w:t>
      </w:r>
    </w:p>
    <w:p>
      <w:r>
        <w:t>N SX</w:t>
      </w:r>
    </w:p>
    <w:p>
      <w:r>
        <w:t>36</w:t>
      </w:r>
    </w:p>
    <w:p>
      <w:r>
        <w:t>893110361124</w:t>
      </w:r>
    </w:p>
    <w:p>
      <w:r>
        <w:t>30</w:t>
      </w:r>
    </w:p>
    <w:p>
      <w:r>
        <w:t>Mu st aA P C   100</w:t>
      </w:r>
    </w:p>
    <w:p>
      <w:r>
        <w:t>R eba m  i p i d 100 m g</w:t>
      </w:r>
    </w:p>
    <w:p>
      <w:r>
        <w:t>Vi ên nén bao ph i m</w:t>
      </w:r>
    </w:p>
    <w:p>
      <w:r>
        <w:t>H ộp 1  v ỉ   x 10  v  i ên,  H ộp 3  v ỉ   x 10  v  i ên,  H ộp 10  v ỉ   x 10  v  i ên,  v ỉ   bấm   nhô m- nhô m ;  H ộp 1  v ỉ   x 10  v  i ên,  H ộp 3  v ỉ   x 10  v  i ên,  H ộp 10  v ỉ   x 10  v  i ên,  v ỉ   bấm   nhô m- P V C</w:t>
      </w:r>
    </w:p>
    <w:p>
      <w:r>
        <w:t>N SX</w:t>
      </w:r>
    </w:p>
    <w:p>
      <w:r>
        <w:t>36</w:t>
      </w:r>
    </w:p>
    <w:p>
      <w:r>
        <w:t>893110361224</w:t>
      </w:r>
    </w:p>
    <w:p>
      <w:r>
        <w:t>31</w:t>
      </w:r>
    </w:p>
    <w:p>
      <w:r>
        <w:t>Se li n A PC   100</w:t>
      </w:r>
    </w:p>
    <w:p>
      <w:r>
        <w:t>Se rtr a li n  ( dư ớ i   dạng Se rtr a li n h y d r oc l o ri d 111,9 m  g )   100 m g</w:t>
      </w:r>
    </w:p>
    <w:p>
      <w:r>
        <w:t>Vi ên nén bao ph i m</w:t>
      </w:r>
    </w:p>
    <w:p>
      <w:r>
        <w:t>H ộp 1  v ỉ   x 10  v  i ên,  H ộp 3  v ỉ   x 10  v  i ên,  H ộp 10  v ỉ   x 10  v  i ên,  v ỉ   nhô m- nhô m  / nhô m - P V C</w:t>
      </w:r>
    </w:p>
    <w:p>
      <w:r>
        <w:t>N SX</w:t>
      </w:r>
    </w:p>
    <w:p>
      <w:r>
        <w:t>36</w:t>
      </w:r>
    </w:p>
    <w:p>
      <w:r>
        <w:t>893110361324</w:t>
      </w:r>
    </w:p>
    <w:p>
      <w:r>
        <w:t>12. Cơ sở đăng ký: Công ty cổ phần dược phẩm An Thiên  (Địa chỉ: 314 Bông Sao, phường 5, quận 8, Tp.Hồ Chí Minh, Việt Nam)</w:t>
      </w:r>
    </w:p>
    <w:p>
      <w:r>
        <w:t>12.1. Cơ sở sản xuất: Công ty cổ phần dược phẩm An Thiên  (Địa chỉ: Lô C16, Đường số 9, Khu Công Nghiệp Hiệp Phước, Xã Hiệp Phước, Huyện Nhà Bè, Thành Phố Hồ Chí Minh, Việt Nam)</w:t>
      </w:r>
    </w:p>
    <w:p>
      <w:r>
        <w:t>32</w:t>
      </w:r>
    </w:p>
    <w:p>
      <w:r>
        <w:t>A.T Dexketoprofen 50mg/2ml</w:t>
      </w:r>
    </w:p>
    <w:p>
      <w:r>
        <w:t>Dexketoprofen (dưới dạng Dexketoprofen trometamol) 50mg/2ml</w:t>
      </w:r>
    </w:p>
    <w:p>
      <w:r>
        <w:t>Dung dịch tiêm, tiêm truyền</w:t>
      </w:r>
    </w:p>
    <w:p>
      <w:r>
        <w:t>Hộp 5 ống, 10 ống, 20 ống x 2ml</w:t>
      </w:r>
    </w:p>
    <w:p>
      <w:r>
        <w:t>NSX</w:t>
      </w:r>
    </w:p>
    <w:p>
      <w:r>
        <w:t>36</w:t>
      </w:r>
    </w:p>
    <w:p>
      <w:r>
        <w:t>893110361424</w:t>
      </w:r>
    </w:p>
    <w:p>
      <w:r>
        <w:t>33</w:t>
      </w:r>
    </w:p>
    <w:p>
      <w:r>
        <w:t>A.T Deferoxamine 2 g</w:t>
      </w:r>
    </w:p>
    <w:p>
      <w:r>
        <w:t>Deferoxamine mesylate 2g</w:t>
      </w:r>
    </w:p>
    <w:p>
      <w:r>
        <w:t>Thuốc tiêm đông khô</w:t>
      </w:r>
    </w:p>
    <w:p>
      <w:r>
        <w:t>Hộp 1 lọ thuốc tiêm đông khô + 2 ống nước cất pha tiêm 10ml, Hộp 3 lọ thuốc tiêm đông khô + 6 ống nước cất pha tiêm 10ml, Hộp 5 lọ thuốc tiêm đông khô + 10 ống nước cất pha tiêm 10ml</w:t>
      </w:r>
    </w:p>
    <w:p>
      <w:r>
        <w:t>NSX</w:t>
      </w:r>
    </w:p>
    <w:p>
      <w:r>
        <w:t>24</w:t>
      </w:r>
    </w:p>
    <w:p>
      <w:r>
        <w:t>893110361524</w:t>
      </w:r>
    </w:p>
    <w:p>
      <w:r>
        <w:t>34</w:t>
      </w:r>
    </w:p>
    <w:p>
      <w:r>
        <w:t>A.T Nodradrenaline 1mg/ml</w:t>
      </w:r>
    </w:p>
    <w:p>
      <w:r>
        <w:t>Noradrenaline (dưới dạng Noradrenaline tartrate) 1mg/ml</w:t>
      </w:r>
    </w:p>
    <w:p>
      <w:r>
        <w:t>Dung dịch đậm đặc để pha tiêm truyền</w:t>
      </w:r>
    </w:p>
    <w:p>
      <w:r>
        <w:t>Hộp 5 ống, 10 ống, 20 ống x 1ml, hộp 5 ống, 10 ống, 20 ống x 2ml, hộp 5 ống, 10 ống, 20 ống x 4ml, hộp 5 ống, 10 ống, 20 ống x 5ml, hộp 5 ống, 10 ống, 20 ống x 8ml, hộp 5 ống, 10 ống, 20 ống x 10ml</w:t>
      </w:r>
    </w:p>
    <w:p>
      <w:r>
        <w:t>NSX</w:t>
      </w:r>
    </w:p>
    <w:p>
      <w:r>
        <w:t>24</w:t>
      </w:r>
    </w:p>
    <w:p>
      <w:r>
        <w:t>893110361624</w:t>
      </w:r>
    </w:p>
    <w:p>
      <w:r>
        <w:t>35</w:t>
      </w:r>
    </w:p>
    <w:p>
      <w:r>
        <w:t>Atiferlin Plus</w:t>
      </w:r>
    </w:p>
    <w:p>
      <w:r>
        <w:t>Ferrous fumarate 322mg; Folic acid 0,35mg</w:t>
      </w:r>
    </w:p>
    <w:p>
      <w:r>
        <w:t>Viên nén bao phim</w:t>
      </w:r>
    </w:p>
    <w:p>
      <w:r>
        <w:t>Hộp 2 vỉ, 3 vỉ, 5 vỉ, 10 vỉ x 10 viên, Hộp 1 chai 30 viên, 60 viên, 100 viên</w:t>
      </w:r>
    </w:p>
    <w:p>
      <w:r>
        <w:t>NSX</w:t>
      </w:r>
    </w:p>
    <w:p>
      <w:r>
        <w:t>36</w:t>
      </w:r>
    </w:p>
    <w:p>
      <w:r>
        <w:t>893100361724</w:t>
      </w:r>
    </w:p>
    <w:p>
      <w:r>
        <w:t>36</w:t>
      </w:r>
    </w:p>
    <w:p>
      <w:r>
        <w:t>Atimecox 15 mg Caps</w:t>
      </w:r>
    </w:p>
    <w:p>
      <w:r>
        <w:t>Meloxicam 15mg</w:t>
      </w:r>
    </w:p>
    <w:p>
      <w:r>
        <w:t>Viên nang cứng</w:t>
      </w:r>
    </w:p>
    <w:p>
      <w:r>
        <w:t>Hộp 2 vỉ, 3 vỉ, 5 vỉ, 10 vỉ x 10 viên; Hộp 1 chai 30 viên, 60 viên, 100 viên</w:t>
      </w:r>
    </w:p>
    <w:p>
      <w:r>
        <w:t>NSX</w:t>
      </w:r>
    </w:p>
    <w:p>
      <w:r>
        <w:t>24</w:t>
      </w:r>
    </w:p>
    <w:p>
      <w:r>
        <w:t>893110361824</w:t>
      </w:r>
    </w:p>
    <w:p>
      <w:r>
        <w:t>37</w:t>
      </w:r>
    </w:p>
    <w:p>
      <w:r>
        <w:t>Atipravas 10mg</w:t>
      </w:r>
    </w:p>
    <w:p>
      <w:r>
        <w:t>Pravastatin natri 10mg</w:t>
      </w:r>
    </w:p>
    <w:p>
      <w:r>
        <w:t>Viên nén</w:t>
      </w:r>
    </w:p>
    <w:p>
      <w:r>
        <w:t>Hộp 2 vỉ, 3 vỉ, 5 vỉ, 10 vỉ x 10 viên, Hộp 1 chai x 30 viên, 60 viên, 100 viên</w:t>
      </w:r>
    </w:p>
    <w:p>
      <w:r>
        <w:t>NSX</w:t>
      </w:r>
    </w:p>
    <w:p>
      <w:r>
        <w:t>36</w:t>
      </w:r>
    </w:p>
    <w:p>
      <w:r>
        <w:t>893110361924</w:t>
      </w:r>
    </w:p>
    <w:p>
      <w:r>
        <w:t>38</w:t>
      </w:r>
    </w:p>
    <w:p>
      <w:r>
        <w:t>Colisodi 0,5 MIU</w:t>
      </w:r>
    </w:p>
    <w:p>
      <w:r>
        <w:t>Colistimethate sodium (Tương đương colistin base 16,67 mg) 500.000 IU</w:t>
      </w:r>
    </w:p>
    <w:p>
      <w:r>
        <w:t>Thuốc tiêm đông khô</w:t>
      </w:r>
    </w:p>
    <w:p>
      <w:r>
        <w:t>Hộp 1 lọ thuốc tiêm đông khô + 1 ống nước cất pha tiêm 5ml, Hộp 3 lọ thuốc tiêm đông khô + 3 ống nước cất pha tiêm 5ml, Hộp 5 lọ thuốc tiêm đông khô + 5 ống nước cất pha tiêm 5ml</w:t>
      </w:r>
    </w:p>
    <w:p>
      <w:r>
        <w:t>NSX</w:t>
      </w:r>
    </w:p>
    <w:p>
      <w:r>
        <w:t>36</w:t>
      </w:r>
    </w:p>
    <w:p>
      <w:r>
        <w:t>893114362024</w:t>
      </w:r>
    </w:p>
    <w:p>
      <w:r>
        <w:t>39</w:t>
      </w:r>
    </w:p>
    <w:p>
      <w:r>
        <w:t>Gaticov</w:t>
      </w:r>
    </w:p>
    <w:p>
      <w:r>
        <w:t>Calci carbonat 187,5mg; Natri alginat 250mg; Natri bicarbonat 106,5mg</w:t>
      </w:r>
    </w:p>
    <w:p>
      <w:r>
        <w:t>Viên nén nhai</w:t>
      </w:r>
    </w:p>
    <w:p>
      <w:r>
        <w:t>Hộp 2 vỉ, 3 vỉ, 5 vỉ, 10 vỉ x 10 viên, Hộp 1 chai 30 viên, 60 viên, 100 viên</w:t>
      </w:r>
    </w:p>
    <w:p>
      <w:r>
        <w:t>NSX</w:t>
      </w:r>
    </w:p>
    <w:p>
      <w:r>
        <w:t>36</w:t>
      </w:r>
    </w:p>
    <w:p>
      <w:r>
        <w:t>893100362124</w:t>
      </w:r>
    </w:p>
    <w:p>
      <w:r>
        <w:t>40</w:t>
      </w:r>
    </w:p>
    <w:p>
      <w:r>
        <w:t>Phorbe Drops</w:t>
      </w:r>
    </w:p>
    <w:p>
      <w:r>
        <w:t>Phytomenadione (Vitamin K1) 20mg/ml</w:t>
      </w:r>
    </w:p>
    <w:p>
      <w:r>
        <w:t>Nhũ dịch uống</w:t>
      </w:r>
    </w:p>
    <w:p>
      <w:r>
        <w:t>Hộp 1 chai x 5ml, hộp 1 chai x 10ml</w:t>
      </w:r>
    </w:p>
    <w:p>
      <w:r>
        <w:t>NSX</w:t>
      </w:r>
    </w:p>
    <w:p>
      <w:r>
        <w:t>24</w:t>
      </w:r>
    </w:p>
    <w:p>
      <w:r>
        <w:t>893110362224</w:t>
      </w:r>
    </w:p>
    <w:p>
      <w:r>
        <w:t>41</w:t>
      </w:r>
    </w:p>
    <w:p>
      <w:r>
        <w:t>Tyrogel 0,1%</w:t>
      </w:r>
    </w:p>
    <w:p>
      <w:r>
        <w:t>Tyrothricin 0,1% (w/w)</w:t>
      </w:r>
    </w:p>
    <w:p>
      <w:r>
        <w:t>Gel bôi da</w:t>
      </w:r>
    </w:p>
    <w:p>
      <w:r>
        <w:t>Hộp 1 tuýp 5g, 10g, 15g, 25g</w:t>
      </w:r>
    </w:p>
    <w:p>
      <w:r>
        <w:t>NSX</w:t>
      </w:r>
    </w:p>
    <w:p>
      <w:r>
        <w:t>36</w:t>
      </w:r>
    </w:p>
    <w:p>
      <w:r>
        <w:t>893100362324</w:t>
      </w:r>
    </w:p>
    <w:p>
      <w:r>
        <w:t>13. Cơ sở đăng ký: Công ty cổ phần Dược phẩm Boston Việt Nam  (Địa chỉ: Số 43 đường số 8, KCN Việt Nam - Singapore, Phường Bình Hòa, Thành phố Thuận An, Tỉnh Bình Dương, Việt Nam)</w:t>
      </w:r>
    </w:p>
    <w:p>
      <w:r>
        <w:t>13.1. Cơ sở sản xuất: Công ty cổ phần Dược phẩm Boston Việt Nam  (Địa chỉ: Số 43, đường số 8, khu công nghiệp Việt Nam - Singapore, phường Bình Hòa, thành phố Thuận An, tỉnh Bình Dương, Việt Nam (Tòa nhà sản xuất số 1))</w:t>
      </w:r>
    </w:p>
    <w:p>
      <w:r>
        <w:t>42</w:t>
      </w:r>
    </w:p>
    <w:p>
      <w:r>
        <w:t>Bolaxton ODT</w:t>
      </w:r>
    </w:p>
    <w:p>
      <w:r>
        <w:t>Bilastin 10mg</w:t>
      </w:r>
    </w:p>
    <w:p>
      <w:r>
        <w:t>Viên nén phân tán trong miệng</w:t>
      </w:r>
    </w:p>
    <w:p>
      <w:r>
        <w:t>Hộp 2 vỉ x 10 viên, Hộp 3 vỉ x 10 viên, Hộp 5 vỉ x 10 viên, Hộp 10 vỉ x 10 viên</w:t>
      </w:r>
    </w:p>
    <w:p>
      <w:r>
        <w:t>NSX</w:t>
      </w:r>
    </w:p>
    <w:p>
      <w:r>
        <w:t>36</w:t>
      </w:r>
    </w:p>
    <w:p>
      <w:r>
        <w:t>893110362424</w:t>
      </w:r>
    </w:p>
    <w:p>
      <w:r>
        <w:t>43</w:t>
      </w:r>
    </w:p>
    <w:p>
      <w:r>
        <w:t>Bosditen 200</w:t>
      </w:r>
    </w:p>
    <w:p>
      <w:r>
        <w:t>Cefditoren (dưới dạng cefditoren pivoxil) 200mg</w:t>
      </w:r>
    </w:p>
    <w:p>
      <w:r>
        <w:t>Viên nén bao phim</w:t>
      </w:r>
    </w:p>
    <w:p>
      <w:r>
        <w:t>Hộp 1 vỉ x 10 viên; Hộp 2 vỉ x 10 viên; Hộp 3 vỉ x 10 viên; Hộp 5 vỉ x 10 viên; Hộp 10 vỉ x 10 viên</w:t>
      </w:r>
    </w:p>
    <w:p>
      <w:r>
        <w:t>NSX</w:t>
      </w:r>
    </w:p>
    <w:p>
      <w:r>
        <w:t>36</w:t>
      </w:r>
    </w:p>
    <w:p>
      <w:r>
        <w:t>893110362524</w:t>
      </w:r>
    </w:p>
    <w:p>
      <w:r>
        <w:t>44</w:t>
      </w:r>
    </w:p>
    <w:p>
      <w:r>
        <w:t>Clopidogrel 75</w:t>
      </w:r>
    </w:p>
    <w:p>
      <w:r>
        <w:t>Clopidrogrel (dưới dạng clopidrogrel bisulfat) 75mg</w:t>
      </w:r>
    </w:p>
    <w:p>
      <w:r>
        <w:t>Viên nén bao phim</w:t>
      </w:r>
    </w:p>
    <w:p>
      <w:r>
        <w:t>Hộp 1 vỉ x 14 viên; Hộp 5 vỉ x 14 viên</w:t>
      </w:r>
    </w:p>
    <w:p>
      <w:r>
        <w:t>NSX</w:t>
      </w:r>
    </w:p>
    <w:p>
      <w:r>
        <w:t>36</w:t>
      </w:r>
    </w:p>
    <w:p>
      <w:r>
        <w:t>893110362624</w:t>
      </w:r>
    </w:p>
    <w:p>
      <w:r>
        <w:t>45</w:t>
      </w:r>
    </w:p>
    <w:p>
      <w:r>
        <w:t>Paracetamol 500mg &amp; Cafein 65mg</w:t>
      </w:r>
    </w:p>
    <w:p>
      <w:r>
        <w:t>Cafein 65mg; Paracetamol 500mg</w:t>
      </w:r>
    </w:p>
    <w:p>
      <w:r>
        <w:t>Viên nén bao phim</w:t>
      </w:r>
    </w:p>
    <w:p>
      <w:r>
        <w:t>Hộp 10 vỉ x 10 viên, Hộp 10 vỉ x 12 viên, Hộp 15 vỉ x 10 viên, Hộp 15 vỉ x 12 viên</w:t>
      </w:r>
    </w:p>
    <w:p>
      <w:r>
        <w:t>NSX</w:t>
      </w:r>
    </w:p>
    <w:p>
      <w:r>
        <w:t>36</w:t>
      </w:r>
    </w:p>
    <w:p>
      <w:r>
        <w:t>893100362724</w:t>
      </w:r>
    </w:p>
    <w:p>
      <w:r>
        <w:t>46</w:t>
      </w:r>
    </w:p>
    <w:p>
      <w:r>
        <w:t>Paralmax Night</w:t>
      </w:r>
    </w:p>
    <w:p>
      <w:r>
        <w:t>Clorpheniramin maleat 2mg; Paracetamol 500mg; Phenylephrin hydroclorid 5mg</w:t>
      </w:r>
    </w:p>
    <w:p>
      <w:r>
        <w:t>Viên nén bao phim</w:t>
      </w:r>
    </w:p>
    <w:p>
      <w:r>
        <w:t>Hộp 3 vỉ x 10 viên, Hộp 5 vỉ x 10 viên, Hộp 10 vỉ x 10 viên, Hộp 10 vỉ x 12 viên, Hộp 15 vỉ x 12 viên, Hộp 1 chai x 100 viên, Hộp 1 chai x 200 viên, Hộp 1 chai x 500 viên</w:t>
      </w:r>
    </w:p>
    <w:p>
      <w:r>
        <w:t>NSX</w:t>
      </w:r>
    </w:p>
    <w:p>
      <w:r>
        <w:t>36</w:t>
      </w:r>
    </w:p>
    <w:p>
      <w:r>
        <w:t>893100362824</w:t>
      </w:r>
    </w:p>
    <w:p>
      <w:r>
        <w:t>13.2. Cơ sở sản xuất: Công ty cổ phần Dược phẩm Boston Việt Nam  (Địa chỉ: Số 43 đường số 8, khu công nghiệp Việt Nam - Singapore, Phường Bình Hòa, Thành phố Thuận An, Tỉnh Bình Dương, Việt Nam)</w:t>
      </w:r>
    </w:p>
    <w:p>
      <w:r>
        <w:t>47</w:t>
      </w:r>
    </w:p>
    <w:p>
      <w:r>
        <w:t>Nexipraz 20</w:t>
      </w:r>
    </w:p>
    <w:p>
      <w:r>
        <w:t>Esomeprazol (dưới dạng vi hạt bao tan trong ruột chứa esomeprazol magnesi trihydrat) 20mg</w:t>
      </w:r>
    </w:p>
    <w:p>
      <w:r>
        <w:t>Viên nang cứng chứa vi hạt bao tan trong ruột</w:t>
      </w:r>
    </w:p>
    <w:p>
      <w:r>
        <w:t>Hộp 2 vỉ x 7 viên, Hộp 4 vỉ x 7 viên, Hộp 5 vỉ x 7 viên</w:t>
      </w:r>
    </w:p>
    <w:p>
      <w:r>
        <w:t>NSX</w:t>
      </w:r>
    </w:p>
    <w:p>
      <w:r>
        <w:t>36</w:t>
      </w:r>
    </w:p>
    <w:p>
      <w:r>
        <w:t>893110362924</w:t>
      </w:r>
    </w:p>
    <w:p>
      <w:r>
        <w:t>48</w:t>
      </w:r>
    </w:p>
    <w:p>
      <w:r>
        <w:t>Sitovia 100</w:t>
      </w:r>
    </w:p>
    <w:p>
      <w:r>
        <w:t>Sitagliptin (dưới dạng sitagliptin phosphat)100mg</w:t>
      </w:r>
    </w:p>
    <w:p>
      <w:r>
        <w:t>Viên nén bao phim</w:t>
      </w:r>
    </w:p>
    <w:p>
      <w:r>
        <w:t>Hộp 01 vỉ x 14 viên; Hộp 02 vỉ x 14 viên; Hộp 01 chai x 14 viên; Hộp 01 chai x 28 viên</w:t>
      </w:r>
    </w:p>
    <w:p>
      <w:r>
        <w:t>NSX</w:t>
      </w:r>
    </w:p>
    <w:p>
      <w:r>
        <w:t>36</w:t>
      </w:r>
    </w:p>
    <w:p>
      <w:r>
        <w:t>893110363024</w:t>
      </w:r>
    </w:p>
    <w:p>
      <w:r>
        <w:t>14. Cơ sở đăng ký: Công ty cổ phần dược phẩm công nghệ cao Abipha  (Địa chỉ: Lô đất CN- 2, Khu công nghiệp Phú Nghĩa, Xã Phú Nghĩa, Huyện Chương Mỹ,Thành Phố Hà Nội, Việt Nam)</w:t>
      </w:r>
    </w:p>
    <w:p>
      <w:r>
        <w:t>14.1. Cơ sở sản xuất: Công ty cổ phần dược phẩm công nghệ cao Abipha  (Địa chỉ: Lô đất CN -2, Khu công nghiệp Phú Nghĩa, Xã Phú Nghĩa, Huyện Chương Mỹ, Thành phố Hà Nội,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49</w:t>
      </w:r>
    </w:p>
    <w:p>
      <w:r>
        <w:t>Bomaxte 0,8mg/ml</w:t>
      </w:r>
    </w:p>
    <w:p>
      <w:r>
        <w:t>Bromhexin hydroclorid 4mg/5ml</w:t>
      </w:r>
    </w:p>
    <w:p>
      <w:r>
        <w:t>Siro</w:t>
      </w:r>
    </w:p>
    <w:p>
      <w:r>
        <w:t>Hộp 10 ống, 20 ống, 30 ống, 50 ống x 5ml; Hộp 01 lọ 60ml, 125ml, 150ml</w:t>
      </w:r>
    </w:p>
    <w:p>
      <w:r>
        <w:t>NSX</w:t>
      </w:r>
    </w:p>
    <w:p>
      <w:r>
        <w:t>36</w:t>
      </w:r>
    </w:p>
    <w:p>
      <w:r>
        <w:t>893100363124</w:t>
      </w:r>
    </w:p>
    <w:p>
      <w:r>
        <w:t>50</w:t>
      </w:r>
    </w:p>
    <w:p>
      <w:r>
        <w:t>Pavafat 20</w:t>
      </w:r>
    </w:p>
    <w:p>
      <w:r>
        <w:t>Atorvastatin (dưới dạng Atorvastatin calci trihydrat) 20mg</w:t>
      </w:r>
    </w:p>
    <w:p>
      <w:r>
        <w:t>Viên nén bao phim</w:t>
      </w:r>
    </w:p>
    <w:p>
      <w:r>
        <w:t>Hộp 3 vỉ x 10 viên</w:t>
      </w:r>
    </w:p>
    <w:p>
      <w:r>
        <w:t>NSX</w:t>
      </w:r>
    </w:p>
    <w:p>
      <w:r>
        <w:t>36</w:t>
      </w:r>
    </w:p>
    <w:p>
      <w:r>
        <w:t>893110363224</w:t>
      </w:r>
    </w:p>
    <w:p>
      <w:r>
        <w:t>51</w:t>
      </w:r>
    </w:p>
    <w:p>
      <w:r>
        <w:t>Vinsaxde</w:t>
      </w:r>
    </w:p>
    <w:p>
      <w:r>
        <w:t>Vildagliptin 50mg</w:t>
      </w:r>
    </w:p>
    <w:p>
      <w:r>
        <w:t>Viên nén</w:t>
      </w:r>
    </w:p>
    <w:p>
      <w:r>
        <w:t>Hộp 3 vỉ x 10 viên; Hộp 2 vỉ x 14 viên</w:t>
      </w:r>
    </w:p>
    <w:p>
      <w:r>
        <w:t>NSX</w:t>
      </w:r>
    </w:p>
    <w:p>
      <w:r>
        <w:t>36</w:t>
      </w:r>
    </w:p>
    <w:p>
      <w:r>
        <w:t>893110363324</w:t>
      </w:r>
    </w:p>
    <w:p>
      <w:r>
        <w:t>15. Cơ sở đăng ký: Công ty Cổ phần Dược phẩm CPC1 Hà Nội  (Địa chỉ: Cụm Công nghiệp Hà Bình Phương, xã Văn Bình, huyện Thường Tín, thành phố Hà Nội, Việt Nam)</w:t>
      </w:r>
    </w:p>
    <w:p>
      <w:r>
        <w:t>15.1. Cơ sở sản xuất: Công ty Cổ phần Dược phẩm CPC1 Hà Nội  (Địa chỉ: Cụm Công nghiệp Hà Bình Phương, xã Văn Bình, huyện Thường Tín, thành phố Hà Nội, Việt Nam)</w:t>
      </w:r>
    </w:p>
    <w:p>
      <w:r>
        <w:t>52</w:t>
      </w:r>
    </w:p>
    <w:p>
      <w:r>
        <w:t>A  ri ca    A cne    B C</w:t>
      </w:r>
    </w:p>
    <w:p>
      <w:r>
        <w:t>B en z o y l   pe r ox i d  ( dư ớ i dạng   h y d r ous Ben z o y l pe r ox i d)   5%  (  w  /  w  ) ,  C  li nda m  y c i n  ( dư ớ i dạng    C  li nda m  y c i n phosph at )   1%  (  w  /  w )</w:t>
      </w:r>
    </w:p>
    <w:p>
      <w:r>
        <w:t>G el   dùng n g oài   da</w:t>
      </w:r>
    </w:p>
    <w:p>
      <w:r>
        <w:t>H ộp 1  t u ý p x 5 g ,  H ộp 1  t u ý p x 10 g ;    H ộp 1  t u ý p x 15 g ;    H ộp 1  t u ý p x 30g</w:t>
      </w:r>
    </w:p>
    <w:p>
      <w:r>
        <w:t>N SX</w:t>
      </w:r>
    </w:p>
    <w:p>
      <w:r>
        <w:t>24</w:t>
      </w:r>
    </w:p>
    <w:p>
      <w:r>
        <w:t>893110363424</w:t>
      </w:r>
    </w:p>
    <w:p>
      <w:r>
        <w:t>16. Cơ sở đăng ký: Công ty Cổ phần Dược phẩm Cửu Long  (Địa chỉ: 150 đường 14/9, Phường 5, Thành phố Vĩnh Long, Tỉnh Vĩnh Long, Việt Nam)</w:t>
      </w:r>
    </w:p>
    <w:p>
      <w:r>
        <w:t>16.1. Cơ sở sản xuất: Công ty cổ phần dược phẩm Cửu Long  (Địa chỉ: 150 đường 14/9, Phường 5, Thành phố Vĩnh Long, Tỉnh Vĩnh Long, Việt Nam)</w:t>
      </w:r>
    </w:p>
    <w:p>
      <w:r>
        <w:t>53</w:t>
      </w:r>
    </w:p>
    <w:p>
      <w:r>
        <w:t>C e fi x i m   400</w:t>
      </w:r>
    </w:p>
    <w:p>
      <w:r>
        <w:t>C e fi x i m    ( dư ớ i   dạng  C e fi x i m    tri h y d r a t ) 400 m g</w:t>
      </w:r>
    </w:p>
    <w:p>
      <w:r>
        <w:t>Vi ên nén bao ph i m</w:t>
      </w:r>
    </w:p>
    <w:p>
      <w:r>
        <w:t>H ộp 1  v  ỉ , 2  v  ỉ , 5  v ỉ   x 10  v  i ên;    H ộp 2  v  ỉ , 5  v ỉ   x 5  v  i ên</w:t>
      </w:r>
    </w:p>
    <w:p>
      <w:r>
        <w:t>N SX</w:t>
      </w:r>
    </w:p>
    <w:p>
      <w:r>
        <w:t>24</w:t>
      </w:r>
    </w:p>
    <w:p>
      <w:r>
        <w:t>893110363524</w:t>
      </w:r>
    </w:p>
    <w:p>
      <w:r>
        <w:t>54</w:t>
      </w:r>
    </w:p>
    <w:p>
      <w:r>
        <w:t>DC L - Pr a  v a st a ti n 20</w:t>
      </w:r>
    </w:p>
    <w:p>
      <w:r>
        <w:t>Pr a  v a st a ti n na tr i   20 m g</w:t>
      </w:r>
    </w:p>
    <w:p>
      <w:r>
        <w:t>v  i ên nén</w:t>
      </w:r>
    </w:p>
    <w:p>
      <w:r>
        <w:t>H ộp 3  v ỉ   x 10  v  i ên;  H ộp 5  v ỉ   x 10  v  i ên;  H ộp 10  v ỉ   x 10  v  i ên</w:t>
      </w:r>
    </w:p>
    <w:p>
      <w:r>
        <w:t>N SX</w:t>
      </w:r>
    </w:p>
    <w:p>
      <w:r>
        <w:t>36</w:t>
      </w:r>
    </w:p>
    <w:p>
      <w:r>
        <w:t>893110363624</w:t>
      </w:r>
    </w:p>
    <w:p>
      <w:r>
        <w:t>55</w:t>
      </w:r>
    </w:p>
    <w:p>
      <w:r>
        <w:t>DC L -I bup r o f en 400</w:t>
      </w:r>
    </w:p>
    <w:p>
      <w:r>
        <w:t>I bup r o f en 400 m g</w:t>
      </w:r>
    </w:p>
    <w:p>
      <w:r>
        <w:t>v  i ên nén bao ph i m</w:t>
      </w:r>
    </w:p>
    <w:p>
      <w:r>
        <w:t>H ộp 3  v ỉ   x 10  v  i ên;  H ộp 5  v ỉ   x 10  v  i ên;  H ộp 10  v ỉ   x 10  v  i ên</w:t>
      </w:r>
    </w:p>
    <w:p>
      <w:r>
        <w:t>N SX</w:t>
      </w:r>
    </w:p>
    <w:p>
      <w:r>
        <w:t>36</w:t>
      </w:r>
    </w:p>
    <w:p>
      <w:r>
        <w:t>893100363724</w:t>
      </w:r>
    </w:p>
    <w:p>
      <w:r>
        <w:t>17. Cơ sở đăng ký: Công ty cổ phần dược phẩm Đạt Vi Phú  (Địa chỉ: Lô M7A, Đường D17, Khu Công Nghiệp Mỹ Phước 1, Phường Thới Hòa, Thị Xã Bến Cát, Tỉnh Bình Dương, Việt Nam)</w:t>
      </w:r>
    </w:p>
    <w:p>
      <w:r>
        <w:t>17.1. Cơ sở sản xuất: Công ty cổ phần dược phẩm Đạt Vi Phú  (Địa chỉ: Lô M7A, Đường D17, Khu Công nghiệp Mỹ Phước 1, Phường Thới Hòa, Thị xã Bến Cát, Tỉnh Bình Dương, Việt Nam)</w:t>
      </w:r>
    </w:p>
    <w:p>
      <w:r>
        <w:t>56</w:t>
      </w:r>
    </w:p>
    <w:p>
      <w:r>
        <w:t>Dedryck</w:t>
      </w:r>
    </w:p>
    <w:p>
      <w:r>
        <w:t>Loxoprofen natri (dưới dạng Loxoprofen natri hydrat ) 60mg</w:t>
      </w:r>
    </w:p>
    <w:p>
      <w:r>
        <w:t>Viên nén</w:t>
      </w:r>
    </w:p>
    <w:p>
      <w:r>
        <w:t>Hộp 3 vỉ x 10 viên, Hộp 6 vỉ x 10 viên, Hộp 10 vỉ x 10 viên</w:t>
      </w:r>
    </w:p>
    <w:p>
      <w:r>
        <w:t>JP hiện hành</w:t>
      </w:r>
    </w:p>
    <w:p>
      <w:r>
        <w:t>36</w:t>
      </w:r>
    </w:p>
    <w:p>
      <w:r>
        <w:t>893110363824</w:t>
      </w:r>
    </w:p>
    <w:p>
      <w:r>
        <w:t>57</w:t>
      </w:r>
    </w:p>
    <w:p>
      <w:r>
        <w:t>Valdes</w:t>
      </w:r>
    </w:p>
    <w:p>
      <w:r>
        <w:t>Bilastin 20mg</w:t>
      </w:r>
    </w:p>
    <w:p>
      <w:r>
        <w:t>Viên nén</w:t>
      </w:r>
    </w:p>
    <w:p>
      <w:r>
        <w:t>Hộp 3 vỉ x 10 viên, hộp 6 vỉ x 10 viên,hộp 10 vỉ x 10 viên</w:t>
      </w:r>
    </w:p>
    <w:p>
      <w:r>
        <w:t>NSX</w:t>
      </w:r>
    </w:p>
    <w:p>
      <w:r>
        <w:t>36</w:t>
      </w:r>
    </w:p>
    <w:p>
      <w:r>
        <w:t>893110363924</w:t>
      </w:r>
    </w:p>
    <w:p>
      <w:r>
        <w:t>58</w:t>
      </w:r>
    </w:p>
    <w:p>
      <w:r>
        <w:t>Valdivia-200</w:t>
      </w:r>
    </w:p>
    <w:p>
      <w:r>
        <w:t>Voriconazol 200mg</w:t>
      </w:r>
    </w:p>
    <w:p>
      <w:r>
        <w:t>Viên nén bao phim</w:t>
      </w:r>
    </w:p>
    <w:p>
      <w:r>
        <w:t>Hộp 3 vỉ x 10 viên, Hộp 6 vỉ x 10 viên, Hộp 10 vỉ x 10 viên</w:t>
      </w:r>
    </w:p>
    <w:p>
      <w:r>
        <w:t>JP hiện hành (JP 17)</w:t>
      </w:r>
    </w:p>
    <w:p>
      <w:r>
        <w:t>24</w:t>
      </w:r>
    </w:p>
    <w:p>
      <w:r>
        <w:t>893110364024</w:t>
      </w:r>
    </w:p>
    <w:p>
      <w:r>
        <w:t>59</w:t>
      </w:r>
    </w:p>
    <w:p>
      <w:r>
        <w:t>Zalenka-100</w:t>
      </w:r>
    </w:p>
    <w:p>
      <w:r>
        <w:t>Minocyclin (dưới dạng Minocyclin hydroclorid 108mg) 100mg</w:t>
      </w:r>
    </w:p>
    <w:p>
      <w:r>
        <w:t>Viên nang cứng</w:t>
      </w:r>
    </w:p>
    <w:p>
      <w:r>
        <w:t>Hộp 6 vỉ x 10 viên</w:t>
      </w:r>
    </w:p>
    <w:p>
      <w:r>
        <w:t>USP hiện hành</w:t>
      </w:r>
    </w:p>
    <w:p>
      <w:r>
        <w:t>36</w:t>
      </w:r>
    </w:p>
    <w:p>
      <w:r>
        <w:t>893110364124</w:t>
      </w:r>
    </w:p>
    <w:p>
      <w:r>
        <w:t>18. Cơ sở đăng ký: Công ty Cổ Phần Dược Phẩm Hà Tây  (Địa chỉ: Số 10A Phố Quang Trung, Phường Quang Trung, Quận Hà Đông, Thành phố Hà Nội, Việt Nam)</w:t>
      </w:r>
    </w:p>
    <w:p>
      <w:r>
        <w:t>18.1. Cơ sở sản xuất: Công ty cổ phần dược phẩm Hà Tây  (Địa chỉ: Tổ dân phố số 4, P. La Khê, Q. Hà Đông, TP. Hà Nội, Việt Nam)</w:t>
      </w:r>
    </w:p>
    <w:p>
      <w:r>
        <w:t>60</w:t>
      </w:r>
    </w:p>
    <w:p>
      <w:r>
        <w:t>D ex tr o m e t ho r phan  D ht   Solu t  i on 7,5 / 5</w:t>
      </w:r>
    </w:p>
    <w:p>
      <w:r>
        <w:t>D ex tr o m e t ho r phan h y d r ob r o m  i d 7,5 m  g  / 5 m l</w:t>
      </w:r>
    </w:p>
    <w:p>
      <w:r>
        <w:t>D ung   d ị ch uống</w:t>
      </w:r>
    </w:p>
    <w:p>
      <w:r>
        <w:t>H ộp 1 chai   x 60 m  l ,  H ộp 1 chai   x 75 m  l ;  H ộp 20 ống   x 5 m  l ,  H ộp 20  g ói   x 5 m l</w:t>
      </w:r>
    </w:p>
    <w:p>
      <w:r>
        <w:t>N SX</w:t>
      </w:r>
    </w:p>
    <w:p>
      <w:r>
        <w:t>36</w:t>
      </w:r>
    </w:p>
    <w:p>
      <w:r>
        <w:t>893110364224</w:t>
      </w:r>
    </w:p>
    <w:p>
      <w:r>
        <w:t>61</w:t>
      </w:r>
    </w:p>
    <w:p>
      <w:r>
        <w:t>D uc k  i nds 30</w:t>
      </w:r>
    </w:p>
    <w:p>
      <w:r>
        <w:t>D u l oxe ti n  ( dư ớ i   dạng  v i   hạt   du l oxe ti n h y d r oc l o ri d bao  t an  tr ong    r uộ t )   30 m g</w:t>
      </w:r>
    </w:p>
    <w:p>
      <w:r>
        <w:t>Vi ên nang cứng</w:t>
      </w:r>
    </w:p>
    <w:p>
      <w:r>
        <w:t>H ộp 3  v ỉ   x 10  v  i ên</w:t>
      </w:r>
    </w:p>
    <w:p>
      <w:r>
        <w:t>N SX</w:t>
      </w:r>
    </w:p>
    <w:p>
      <w:r>
        <w:t>36</w:t>
      </w:r>
    </w:p>
    <w:p>
      <w:r>
        <w:t>893110364324</w:t>
      </w:r>
    </w:p>
    <w:p>
      <w:r>
        <w:t>62</w:t>
      </w:r>
    </w:p>
    <w:p>
      <w:r>
        <w:t>M e  z a tili n  O d 750 m g</w:t>
      </w:r>
    </w:p>
    <w:p>
      <w:r>
        <w:t>A  m ox i c ili n  ( dư ớ i   dạng a m ox i c ili n  tri h y d r a t ) 750 m g</w:t>
      </w:r>
    </w:p>
    <w:p>
      <w:r>
        <w:t>Vi ên nén phân  t án</w:t>
      </w:r>
    </w:p>
    <w:p>
      <w:r>
        <w:t>H ộp 1  v ỉ   x 10  v  i ên,  H ộp 10  v ỉ   x 10  v  i ên</w:t>
      </w:r>
    </w:p>
    <w:p>
      <w:r>
        <w:t>N SX</w:t>
      </w:r>
    </w:p>
    <w:p>
      <w:r>
        <w:t>24</w:t>
      </w:r>
    </w:p>
    <w:p>
      <w:r>
        <w:t>893110364424</w:t>
      </w:r>
    </w:p>
    <w:p>
      <w:r>
        <w:t>19 Cơ sở đăng ký: Công ty cổ phần Dược phẩm Khánh Hòa  (Địa chỉ: Số 74 đường Thống Nhất, phường Vạn Thắng, thành phố Nha Trang, tỉnh Khánh Hòa, Việt Nam)</w:t>
      </w:r>
    </w:p>
    <w:p>
      <w:r>
        <w:t>19.1. Cơ sở sản xuất: Công ty cổ phần Dược phẩm Khánh Hòa  (Địa chỉ: Đường 2/4, khóm Đông Bắc, phường Vĩnh Hòa, thành phố Nha Trang, tỉnh Khánh Hòa, Việt Nam)</w:t>
      </w:r>
    </w:p>
    <w:p>
      <w:r>
        <w:t>63</w:t>
      </w:r>
    </w:p>
    <w:p>
      <w:r>
        <w:t>R eba m  i p i d</w:t>
      </w:r>
    </w:p>
    <w:p>
      <w:r>
        <w:t>R eba m  i p i d 100 m g</w:t>
      </w:r>
    </w:p>
    <w:p>
      <w:r>
        <w:t>Vi ên nén bao ph i m</w:t>
      </w:r>
    </w:p>
    <w:p>
      <w:r>
        <w:t>H ộp 3  v ỉ   x 10  v  i ên,  H ộp 10  v ỉ   x 10  v  i ên,  C hai   100  v  i ên, Chai 500  v  i ên</w:t>
      </w:r>
    </w:p>
    <w:p>
      <w:r>
        <w:t>N SX</w:t>
      </w:r>
    </w:p>
    <w:p>
      <w:r>
        <w:t>36</w:t>
      </w:r>
    </w:p>
    <w:p>
      <w:r>
        <w:t>893110364524</w:t>
      </w:r>
    </w:p>
    <w:p>
      <w:r>
        <w:t>64</w:t>
      </w:r>
    </w:p>
    <w:p>
      <w:r>
        <w:t>T eno f o v  i r</w:t>
      </w:r>
    </w:p>
    <w:p>
      <w:r>
        <w:t>T eno f o v  i r   d i sop r ox i l  f u m a r a t e 300 m g</w:t>
      </w:r>
    </w:p>
    <w:p>
      <w:r>
        <w:t>Vi ên nén bao ph i m</w:t>
      </w:r>
    </w:p>
    <w:p>
      <w:r>
        <w:t>H ộp 01  v ỉ   x 05  v  i ên,  H ộp 05  v ỉ   x 05  v  i ên,  H ộp 10  v ỉ   x 05  v  i ên,  H ộp 03  v ỉ   x 10  v  i ên,  H ộp 05  v ỉ   x 10  v  i ên,  H ộp 10  v ỉ   x 10  v  i ên,  C hai   30  v  i ên, Chai 100  v  i ên</w:t>
      </w:r>
    </w:p>
    <w:p>
      <w:r>
        <w:t>N SX</w:t>
      </w:r>
    </w:p>
    <w:p>
      <w:r>
        <w:t>36</w:t>
      </w:r>
    </w:p>
    <w:p>
      <w:r>
        <w:t>893110364624</w:t>
      </w:r>
    </w:p>
    <w:p>
      <w:r>
        <w:t>20. Cơ sở đăng ký: Công ty cổ phần Dược phẩm Liviat  (Địa chỉ: Tầng 46 Tòa nhà Bitexco, Số 2 Hải Triều, Phường Bến Nghé, Quận 1, Thành phố Hồ Chí Minh, Việt Nam)</w:t>
      </w:r>
    </w:p>
    <w:p>
      <w:r>
        <w:t>20.1. Cơ sở sản xuất: Công ty cổ phần dược phẩm Me Di Su n (Địa chỉ: Số 521, Khu phố An Lợi, Phường Hòa Lợi, Thị xã Bến Cát, Tỉnh Bình Dương, Việt Nam)</w:t>
      </w:r>
    </w:p>
    <w:p>
      <w:r>
        <w:t>65</w:t>
      </w:r>
    </w:p>
    <w:p>
      <w:r>
        <w:t>G ec li  z a 10</w:t>
      </w:r>
    </w:p>
    <w:p>
      <w:r>
        <w:t>T o r s e  m  i de 10 m g</w:t>
      </w:r>
    </w:p>
    <w:p>
      <w:r>
        <w:t>Vi ên nén</w:t>
      </w:r>
    </w:p>
    <w:p>
      <w:r>
        <w:t>H ộp 3  v ỉ   x 10  v  i ên</w:t>
      </w:r>
    </w:p>
    <w:p>
      <w:r>
        <w:t>N SX</w:t>
      </w:r>
    </w:p>
    <w:p>
      <w:r>
        <w:t>36</w:t>
      </w:r>
    </w:p>
    <w:p>
      <w:r>
        <w:t>893110364724</w:t>
      </w:r>
    </w:p>
    <w:p>
      <w:r>
        <w:t>20.2. Cơ sở sản xuất: Công ty cổ phần dược và vật tư y tế Bình Thuận  (Địa chỉ: Số 192 Nguyễn Hội, Phường Phú Trinh, Thành phố Phan Thiết, Tỉnh Bình Thuận,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66</w:t>
      </w:r>
    </w:p>
    <w:p>
      <w:r>
        <w:t>Lexmato 100</w:t>
      </w:r>
    </w:p>
    <w:p>
      <w:r>
        <w:t>Fluvoxamin maleat 100mg</w:t>
      </w:r>
    </w:p>
    <w:p>
      <w:r>
        <w:t>Viên nén bao phim</w:t>
      </w:r>
    </w:p>
    <w:p>
      <w:r>
        <w:t>Hộp 3 vỉ x 10 viên</w:t>
      </w:r>
    </w:p>
    <w:p>
      <w:r>
        <w:t>NSX</w:t>
      </w:r>
    </w:p>
    <w:p>
      <w:r>
        <w:t>36</w:t>
      </w:r>
    </w:p>
    <w:p>
      <w:r>
        <w:t>893110364824</w:t>
      </w:r>
    </w:p>
    <w:p>
      <w:r>
        <w:t>21. Cơ sở đăng ký: Công ty cổ phần Dược phẩm Me Di Sun  (Địa chỉ: Số 521, Khu phố An Lợi, Phường Hòa Lợi, Thị xã Bến Cát, Tỉnh Bình Dương, Việt Nam)</w:t>
      </w:r>
    </w:p>
    <w:p>
      <w:r>
        <w:t>21.1. Cơ sở sản xuất: Công ty cổ phần Dược phẩm Me Di Sun  (Địa chỉ: Số 521, khu phố An Lợi, phường Hòa Lợi, thị xã Bến Cát, tỉnh Bình Dương, Việt Nam)</w:t>
      </w:r>
    </w:p>
    <w:p>
      <w:r>
        <w:t>67</w:t>
      </w:r>
    </w:p>
    <w:p>
      <w:r>
        <w:t>D onepe z  i l   MDS 3 m g</w:t>
      </w:r>
    </w:p>
    <w:p>
      <w:r>
        <w:t>D onepe z  i l   h y d r oc l o ri d 3 m g</w:t>
      </w:r>
    </w:p>
    <w:p>
      <w:r>
        <w:t>Vi ên nén</w:t>
      </w:r>
    </w:p>
    <w:p>
      <w:r>
        <w:t>H ộp 6  v ỉ   x 10  v  i ên</w:t>
      </w:r>
    </w:p>
    <w:p>
      <w:r>
        <w:t>N SX</w:t>
      </w:r>
    </w:p>
    <w:p>
      <w:r>
        <w:t>36</w:t>
      </w:r>
    </w:p>
    <w:p>
      <w:r>
        <w:t>893110364924</w:t>
      </w:r>
    </w:p>
    <w:p>
      <w:r>
        <w:t>22. Cơ sở đăng ký: Công ty cổ phần dược phẩm Medbolide  (Địa chỉ: Phòng 09, lầu 10, tòa nhà The Everrich 1, số 968 đường Ba Tháng Hai, phường 15, quận 11, Tp.HCM, Việt Nam)</w:t>
      </w:r>
    </w:p>
    <w:p>
      <w:r>
        <w:t>22.1. Cơ sở sản xuất: Công ty cổ phần dược phẩm Me Di Sun  (Địa chỉ: 521 An Lợi, Hòa Lợi, Bến Cát, Bình Dương, Việt Nam)</w:t>
      </w:r>
    </w:p>
    <w:p>
      <w:r>
        <w:t>68</w:t>
      </w:r>
    </w:p>
    <w:p>
      <w:r>
        <w:t>T ec z  i n</w:t>
      </w:r>
    </w:p>
    <w:p>
      <w:r>
        <w:t>Ebas ti n 20 m g</w:t>
      </w:r>
    </w:p>
    <w:p>
      <w:r>
        <w:t>Vi ên nén phân  t án  tr ong    m  i ệng</w:t>
      </w:r>
    </w:p>
    <w:p>
      <w:r>
        <w:t>H ộp 3  v ỉ   x 10  v  i ên</w:t>
      </w:r>
    </w:p>
    <w:p>
      <w:r>
        <w:t>J P  XV  I I</w:t>
      </w:r>
    </w:p>
    <w:p>
      <w:r>
        <w:t>36</w:t>
      </w:r>
    </w:p>
    <w:p>
      <w:r>
        <w:t>893110365024</w:t>
      </w:r>
    </w:p>
    <w:p>
      <w:r>
        <w:t>22.2. Cơ sở sản xuất: Công ty cổ phần dược phẩm Phong Phú - Chi nhánh nhà máy Usarichpharm  (Địa chỉ: Lô 12, Đường số 8, KCN Tân Tạo, phường Tân Tạo A, quận Bình Tân, TP. Hồ Chí Minh, Việt Nam)</w:t>
      </w:r>
    </w:p>
    <w:p>
      <w:r>
        <w:t>69</w:t>
      </w:r>
    </w:p>
    <w:p>
      <w:r>
        <w:t>M a  z ocat   20</w:t>
      </w:r>
    </w:p>
    <w:p>
      <w:r>
        <w:t>Z  i p r a si done  ( dư ớ i dạng    Z  i p r a si done h y d r och l o ri de  m onoh y d r a t e 22,6  m  g ) 20 m g</w:t>
      </w:r>
    </w:p>
    <w:p>
      <w:r>
        <w:t>Vi ên nang cứng</w:t>
      </w:r>
    </w:p>
    <w:p>
      <w:r>
        <w:t>H ộp 3  v ỉ   x 10  v  i ên</w:t>
      </w:r>
    </w:p>
    <w:p>
      <w:r>
        <w:t>N SX</w:t>
      </w:r>
    </w:p>
    <w:p>
      <w:r>
        <w:t>36</w:t>
      </w:r>
    </w:p>
    <w:p>
      <w:r>
        <w:t>893114365124</w:t>
      </w:r>
    </w:p>
    <w:p>
      <w:r>
        <w:t>70</w:t>
      </w:r>
    </w:p>
    <w:p>
      <w:r>
        <w:t>M a  z ocat   40</w:t>
      </w:r>
    </w:p>
    <w:p>
      <w:r>
        <w:t>Z  i p r a si done  ( dư ớ i dạng  z  i p r a si done h y d r och l o ri de  m onoh y d r a t e)   40 m g</w:t>
      </w:r>
    </w:p>
    <w:p>
      <w:r>
        <w:t>v  i ên nang cứng</w:t>
      </w:r>
    </w:p>
    <w:p>
      <w:r>
        <w:t>H ộp 3  v ỉ   x 10  v  i ên</w:t>
      </w:r>
    </w:p>
    <w:p>
      <w:r>
        <w:t>N SX</w:t>
      </w:r>
    </w:p>
    <w:p>
      <w:r>
        <w:t>36</w:t>
      </w:r>
    </w:p>
    <w:p>
      <w:r>
        <w:t>893114365224</w:t>
      </w:r>
    </w:p>
    <w:p>
      <w:r>
        <w:t>23. Cơ sở đăng ký: Công ty cổ phần dược phẩm Minh Dân  (Địa chỉ: Lô E2, đường N4, khu công nghiệp Hòa Xá, phường Lộc Hòa, thành phố Nam Định, tỉnh Nam Định, Việt Nam)</w:t>
      </w:r>
    </w:p>
    <w:p>
      <w:r>
        <w:t>23.1. Cơ sở sản xuất: Công ty cổ phần dược phẩm Minh Dân  (Địa chỉ: Lô E2, đường N4, khu công nghiệp Hòa Xá, phường Lộc Hòa, thành phố Nam Định, tỉnh Nam Định, Việt Nam)</w:t>
      </w:r>
    </w:p>
    <w:p>
      <w:r>
        <w:t>71</w:t>
      </w:r>
    </w:p>
    <w:p>
      <w:r>
        <w:t>M i da t an 500 / 62,5</w:t>
      </w:r>
    </w:p>
    <w:p>
      <w:r>
        <w:t>A c i d c l a v u l an i c  ( dạng  k a l i   c l a v u l anat   + a v  i cel  ( 1 : 1 ) )   62,5 m  g ;  A  m ox i c ili n  ( dư ớ i   dạng a m ox i c ili n  tri h y d r a t ) 500 m g</w:t>
      </w:r>
    </w:p>
    <w:p>
      <w:r>
        <w:t>Vi ên nén bao ph i m</w:t>
      </w:r>
    </w:p>
    <w:p>
      <w:r>
        <w:t>H ộp 1 t úi   x 2  v ỉ   x 7  v  i ên</w:t>
      </w:r>
    </w:p>
    <w:p>
      <w:r>
        <w:t>N SX</w:t>
      </w:r>
    </w:p>
    <w:p>
      <w:r>
        <w:t>24</w:t>
      </w:r>
    </w:p>
    <w:p>
      <w:r>
        <w:t>893110365324</w:t>
      </w:r>
    </w:p>
    <w:p>
      <w:r>
        <w:t>24. Cơ sở đăng ký: Công ty cổ phần dược phẩm Phúc Long  (Địa chỉ: 174/107/14 Nguyễn Thiện Thuật, Phường 03, Quận 3, TP. Hồ Chí Minh, Việt Nam)</w:t>
      </w:r>
    </w:p>
    <w:p>
      <w:r>
        <w:t>24.1. Cơ sở sản xuất: Công ty cổ phần dược phẩm Me Di Sun  (Địa chỉ: Số 521, khu phố An Lợi, phường Hòa Lợi, thị xã Bến Cát, tỉnh Bình Dương, Việt Nam)</w:t>
      </w:r>
    </w:p>
    <w:p>
      <w:r>
        <w:t>72</w:t>
      </w:r>
    </w:p>
    <w:p>
      <w:r>
        <w:t>Vi x l a ti n 10</w:t>
      </w:r>
    </w:p>
    <w:p>
      <w:r>
        <w:t>B  il a sti n 10 m g</w:t>
      </w:r>
    </w:p>
    <w:p>
      <w:r>
        <w:t>Vi ên nén phân  t án  tr ong    m  i ệng</w:t>
      </w:r>
    </w:p>
    <w:p>
      <w:r>
        <w:t>H ộp 3  v ỉ   x 10  v  i ên</w:t>
      </w:r>
    </w:p>
    <w:p>
      <w:r>
        <w:t>N SX</w:t>
      </w:r>
    </w:p>
    <w:p>
      <w:r>
        <w:t>36</w:t>
      </w:r>
    </w:p>
    <w:p>
      <w:r>
        <w:t>893110365424</w:t>
      </w:r>
    </w:p>
    <w:p>
      <w:r>
        <w:t>25. Cơ sở đăng ký: Công ty cổ phần dược phẩm Phương Đông  (Địa chỉ: Lô số 07, đường số 2, Khu công nghiệp Tân Tạo, Phường Tân Tạo A, Quận Bình Tân, Thành phố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25.1. Cơ sở sản xuất: Công ty cổ phần dược phẩm Phương Đôn g (Địa chỉ: Lô số 07, đường số 2, Khu công nghiệp Tân Tạo, Phường Tân Tạo A, Quận Bình Tân, Thành phố Hồ Chí Minh, Việt Nam)</w:t>
      </w:r>
    </w:p>
    <w:p>
      <w:r>
        <w:t>73</w:t>
      </w:r>
    </w:p>
    <w:p>
      <w:r>
        <w:t>Fudnadol</w:t>
      </w:r>
    </w:p>
    <w:p>
      <w:r>
        <w:t>C e f d it o r en  (t ư ơ ng đư ơ ng   ce f d it o r en p i  v ox i l   490,14 m  g ) 400 m g</w:t>
      </w:r>
    </w:p>
    <w:p>
      <w:r>
        <w:t>v  i ên nén bao ph i m</w:t>
      </w:r>
    </w:p>
    <w:p>
      <w:r>
        <w:t>H ộp 3  v ỉ   x 10  v  i ên,  H ộp 6  v ỉ   x 10  v  i ên,  H ộp 10  v ỉ   x 10  v  i ên</w:t>
      </w:r>
    </w:p>
    <w:p>
      <w:r>
        <w:t>N SX</w:t>
      </w:r>
    </w:p>
    <w:p>
      <w:r>
        <w:t>36</w:t>
      </w:r>
    </w:p>
    <w:p>
      <w:r>
        <w:t>893110365524</w:t>
      </w:r>
    </w:p>
    <w:p>
      <w:r>
        <w:t>74</w:t>
      </w:r>
    </w:p>
    <w:p>
      <w:r>
        <w:t>S k dol    B aby   250</w:t>
      </w:r>
    </w:p>
    <w:p>
      <w:r>
        <w:t>Pa r ace t a m ol   250 m g</w:t>
      </w:r>
    </w:p>
    <w:p>
      <w:r>
        <w:t>T huốc cốm</w:t>
      </w:r>
    </w:p>
    <w:p>
      <w:r>
        <w:t>H ộp 10  g ói   x 2,5 g ,  H ộp 20  g ói   x 2,5 g ,  H ộp 30  g ói   x 2,5g</w:t>
      </w:r>
    </w:p>
    <w:p>
      <w:r>
        <w:t>N SX</w:t>
      </w:r>
    </w:p>
    <w:p>
      <w:r>
        <w:t>36</w:t>
      </w:r>
    </w:p>
    <w:p>
      <w:r>
        <w:t>893100365624</w:t>
      </w:r>
    </w:p>
    <w:p>
      <w:r>
        <w:t>26. Cơ sở đăng ký: Công ty cổ phần Dược phẩm quốc tế CTT Việt Nam  (Địa chỉ: Lô 38-N01 khu tái định cư tập trung, tổ dân phố Kiều Mai, Phường Phúc Diễn, Quận Bắc Từ Liêm, Thành phố Hà Nội, Việt Nam)</w:t>
      </w:r>
    </w:p>
    <w:p>
      <w:r>
        <w:t>26.1. Cơ sở sản xuất: Công ty cổ phần liên doanh dược phẩm Éloge France Việt Nam  (Địa chỉ: Khu Công nghiệp Quế Võ, xã Phương Liễu, huyện Quế Võ, tỉnh Bắc Ninh, Việt Nam)</w:t>
      </w:r>
    </w:p>
    <w:p>
      <w:r>
        <w:t>75</w:t>
      </w:r>
    </w:p>
    <w:p>
      <w:r>
        <w:t>R o y a l c i d</w:t>
      </w:r>
    </w:p>
    <w:p>
      <w:r>
        <w:t>L -I so l euc i n 952 m  g ;   L- Leuc i n 1904 m  g ;   L-  V a li n 1144 m g</w:t>
      </w:r>
    </w:p>
    <w:p>
      <w:r>
        <w:t>T huốc cốm</w:t>
      </w:r>
    </w:p>
    <w:p>
      <w:r>
        <w:t>H ộp 1  t úi   x 21  g ó i ,  H ộp 2  t úi   x 21  g ó i ,  H ộp 4  t úi   x 21  g ói</w:t>
      </w:r>
    </w:p>
    <w:p>
      <w:r>
        <w:t>N SX</w:t>
      </w:r>
    </w:p>
    <w:p>
      <w:r>
        <w:t>36</w:t>
      </w:r>
    </w:p>
    <w:p>
      <w:r>
        <w:t>893110365724</w:t>
      </w:r>
    </w:p>
    <w:p>
      <w:r>
        <w:t>27. Cơ sở đăng ký: Công ty cổ phần dược phẩm Reliv  (Địa chỉ: Khu A, Số 18, đường Lê Thị Sọc, Ấp 2A, Xã Tân Thạnh Tây, Huyện Củ Chi, Thành phố Hồ Chí Minh, Việt Nam)</w:t>
      </w:r>
    </w:p>
    <w:p>
      <w:r>
        <w:t>27.1. Cơ sở sản xuất: Công ty cổ phần dược phẩm Reliv  (Địa chỉ: Khu A, Số 18, đường Lê Thị Sọc, Ấp 2A, Xã Tân Thạnh Tây, Huyện Củ Chi, Thành phố Hồ Chí Minh, Việt Nam)</w:t>
      </w:r>
    </w:p>
    <w:p>
      <w:r>
        <w:t>76</w:t>
      </w:r>
    </w:p>
    <w:p>
      <w:r>
        <w:t>B  i  v  i an t ac    C hew</w:t>
      </w:r>
    </w:p>
    <w:p>
      <w:r>
        <w:t>D  ri ed a l u m  i num h y d r ox i de  g el   400 m g  (t ư ơ ng   đư ơ ng   306 m g a l u m  i num   h y d r ox i de; 200 m g   a l u m  i num ox i de ) ;   M a  g ne si um h y d r ox i de 400 m  g ; Si m e t h i cone   po w der  (t ư ơ ng   đư ơ ng   40 m g s i  m e t h i cone)   61,45 m g</w:t>
      </w:r>
    </w:p>
    <w:p>
      <w:r>
        <w:t>Vi ên nén nhai</w:t>
      </w:r>
    </w:p>
    <w:p>
      <w:r>
        <w:t>H ộp 3  v ỉ   x 10  v  i ên,  H ộp 4  v ỉ   x 10  v  i ên,  H ộp 5  v ỉ   × 10  v  i ên,  H ộp 1 chai   40  v  i ên</w:t>
      </w:r>
    </w:p>
    <w:p>
      <w:r>
        <w:t>N SX</w:t>
      </w:r>
    </w:p>
    <w:p>
      <w:r>
        <w:t>36</w:t>
      </w:r>
    </w:p>
    <w:p>
      <w:r>
        <w:t>893100365824</w:t>
      </w:r>
    </w:p>
    <w:p>
      <w:r>
        <w:t>28. Cơ sở đăng ký: Công ty cổ phần dược phẩm Savi (Savipharm J.S.C)  (Địa chỉ: Lô Z01-02-03a, Khu Công nghiệp trong Khu Chế xuất Tân Thuận, Phường Tân Thuận Đông, Quận 7, Thành phố Hồ Chí Minh, Việt Nam)</w:t>
      </w:r>
    </w:p>
    <w:p>
      <w:r>
        <w:t>28.1. Cơ sở sản xuất: Công ty cổ phần dược phẩm Savi (Savipharm J.S.C)  (Địa chỉ: Lô Z01-02-03a, Khu Công nghiệp trong Khu Chế xuất Tân Thuận, Phường Tân Thuận Đông, Quận 7, Thành phố Hồ Chí Minh, Việt Nam)</w:t>
      </w:r>
    </w:p>
    <w:p>
      <w:r>
        <w:t>77</w:t>
      </w:r>
    </w:p>
    <w:p>
      <w:r>
        <w:t>N eu s upo 150</w:t>
      </w:r>
    </w:p>
    <w:p>
      <w:r>
        <w:t>Pr e  g aba li n 150 m g</w:t>
      </w:r>
    </w:p>
    <w:p>
      <w:r>
        <w:t>Vi ên nang cứng</w:t>
      </w:r>
    </w:p>
    <w:p>
      <w:r>
        <w:t>H ộp 3  v ỉ   x 10  v  i ên</w:t>
      </w:r>
    </w:p>
    <w:p>
      <w:r>
        <w:t>N SX</w:t>
      </w:r>
    </w:p>
    <w:p>
      <w:r>
        <w:t>36</w:t>
      </w:r>
    </w:p>
    <w:p>
      <w:r>
        <w:t>893110365924</w:t>
      </w:r>
    </w:p>
    <w:p>
      <w:r>
        <w:t>78</w:t>
      </w:r>
    </w:p>
    <w:p>
      <w:r>
        <w:t>Sa Vi  T e l  m  i  HC T 80 / 12.5</w:t>
      </w:r>
    </w:p>
    <w:p>
      <w:r>
        <w:t>H  y d r och l o r o t h i a z  i de 12,5 m  g ;    T e l  m  i s art an 80 m g</w:t>
      </w:r>
    </w:p>
    <w:p>
      <w:r>
        <w:t>Vi ên nén</w:t>
      </w:r>
    </w:p>
    <w:p>
      <w:r>
        <w:t>H ộp 03  v ỉ   x 10  v  i ên</w:t>
      </w:r>
    </w:p>
    <w:p>
      <w:r>
        <w:t>U SP 2021</w:t>
      </w:r>
    </w:p>
    <w:p>
      <w:r>
        <w:t>36</w:t>
      </w:r>
    </w:p>
    <w:p>
      <w:r>
        <w:t>893110366024</w:t>
      </w:r>
    </w:p>
    <w:p>
      <w:r>
        <w:t>79</w:t>
      </w:r>
    </w:p>
    <w:p>
      <w:r>
        <w:t>Vil da g  li p ti n Sa V i 50</w:t>
      </w:r>
    </w:p>
    <w:p>
      <w:r>
        <w:t>Vil da g  li p ti n 50 m g</w:t>
      </w:r>
    </w:p>
    <w:p>
      <w:r>
        <w:t>Vi ên nén</w:t>
      </w:r>
    </w:p>
    <w:p>
      <w:r>
        <w:t>H ộp 3  v ỉ   x 10  v  i ên</w:t>
      </w:r>
    </w:p>
    <w:p>
      <w:r>
        <w:t>N SX</w:t>
      </w:r>
    </w:p>
    <w:p>
      <w:r>
        <w:t>36</w:t>
      </w:r>
    </w:p>
    <w:p>
      <w:r>
        <w:t>893110366124</w:t>
      </w:r>
    </w:p>
    <w:p>
      <w:r>
        <w:t>29. Cơ sở đăng ký: Công ty cổ phần dược phẩm TV.Pharm  (Địa chỉ: Số 27, Nguyễn Chí Thanh, Khóm 2, Phường 9, Thành phố Trà Vinh, Tỉnh Trà Vinh, Việt Nam)</w:t>
      </w:r>
    </w:p>
    <w:p>
      <w:r>
        <w:t>29.1. Cơ sở sản xuất: Công ty cổ phần dược phẩm TV.Pharm  (Địa chỉ: Số 27, Nguyễn Chí Thanh, Khóm 2, Phường 9, Thành phố Trà Vinh, Tỉnh Trà Vinh,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80</w:t>
      </w:r>
    </w:p>
    <w:p>
      <w:r>
        <w:t>Ceforipin 200</w:t>
      </w:r>
    </w:p>
    <w:p>
      <w:r>
        <w:t>Cefpodoxime (dưới dạng Cefpodoxime proxetil) 200mg</w:t>
      </w:r>
    </w:p>
    <w:p>
      <w:r>
        <w:t>Viên nén bao phim</w:t>
      </w:r>
    </w:p>
    <w:p>
      <w:r>
        <w:t>Hộp 3 vỉ x 10 viên; Hộp 10 vỉ x 10 viên</w:t>
      </w:r>
    </w:p>
    <w:p>
      <w:r>
        <w:t>NSX</w:t>
      </w:r>
    </w:p>
    <w:p>
      <w:r>
        <w:t>36</w:t>
      </w:r>
    </w:p>
    <w:p>
      <w:r>
        <w:t>893110366224</w:t>
      </w:r>
    </w:p>
    <w:p>
      <w:r>
        <w:t>30. Cơ sở đăng ký: Công ty Cổ phần Dược phẩm Trung ương 2  (Địa chỉ: Số 9 Trần Thánh Tông, phường Bạch Đằng, quận Hai Bà Trưng, thành phố Hà Nội, Việt Nam)</w:t>
      </w:r>
    </w:p>
    <w:p>
      <w:r>
        <w:t>30.1. Cơ sở sản xuất: Công ty cổ phần dược phẩm Trung ương 2  (Địa chỉ: Lô 27 khu công nghiệp Quang Minh, thị trấn Quang Minh, huyện Mê Linh, thành phố Hà Nội, Việt Nam)</w:t>
      </w:r>
    </w:p>
    <w:p>
      <w:r>
        <w:t>81</w:t>
      </w:r>
    </w:p>
    <w:p>
      <w:r>
        <w:t>D a f o r x 5</w:t>
      </w:r>
    </w:p>
    <w:p>
      <w:r>
        <w:t>D apa g  lifl o z  i n  ( dư ớ i dạng    D apa g  lifl o z  i n p r opand i ol  m onoh y d r a t )   5 m g</w:t>
      </w:r>
    </w:p>
    <w:p>
      <w:r>
        <w:t>v  i ên nén bao ph i m</w:t>
      </w:r>
    </w:p>
    <w:p>
      <w:r>
        <w:t>H ộp 03  v ỉ   x 10  v  i ên</w:t>
      </w:r>
    </w:p>
    <w:p>
      <w:r>
        <w:t>N SX</w:t>
      </w:r>
    </w:p>
    <w:p>
      <w:r>
        <w:t>36</w:t>
      </w:r>
    </w:p>
    <w:p>
      <w:r>
        <w:t>893110366324</w:t>
      </w:r>
    </w:p>
    <w:p>
      <w:r>
        <w:t>31. Cơ sở đăng ký: Công ty cổ phần Dược phẩm Trung ương 3  (Địa chỉ: Số 16 đường Lê Đại Hành, phường Minh Khai, quận Hồng Bàng, thành phố Hải Phòng, Việt Nam)</w:t>
      </w:r>
    </w:p>
    <w:p>
      <w:r>
        <w:t>31.1. Cơ sở sản xuất: Công ty cổ phần Dược phẩm Trung ương 3  (Địa chỉ: Số 28, đường 351, xã Nam Sơn, huyện An Dương, thành phố Hải Phòng, Việt Nam)</w:t>
      </w:r>
    </w:p>
    <w:p>
      <w:r>
        <w:t>82</w:t>
      </w:r>
    </w:p>
    <w:p>
      <w:r>
        <w:t>M et hobam   750</w:t>
      </w:r>
    </w:p>
    <w:p>
      <w:r>
        <w:t>M et hoca r ba m ol   750 m g</w:t>
      </w:r>
    </w:p>
    <w:p>
      <w:r>
        <w:t>Vi ên nén bao ph i m</w:t>
      </w:r>
    </w:p>
    <w:p>
      <w:r>
        <w:t>H ộp 6  v ỉ   x 10  v  i ên;  H ộp 10  v ỉ   x 10  v  i ên</w:t>
      </w:r>
    </w:p>
    <w:p>
      <w:r>
        <w:t>N SX</w:t>
      </w:r>
    </w:p>
    <w:p>
      <w:r>
        <w:t>24</w:t>
      </w:r>
    </w:p>
    <w:p>
      <w:r>
        <w:t>893110366424</w:t>
      </w:r>
    </w:p>
    <w:p>
      <w:r>
        <w:t>32. Cơ sở đăng ký: Công ty cổ phần Dược phẩm Trung ương I - Pharbaco  (Địa chỉ: 160 Tôn Đức Thắng, phường Hàng Bột, quận Đống Đa, thành phố Hà Nội, Việt Nam)</w:t>
      </w:r>
    </w:p>
    <w:p>
      <w:r>
        <w:t>32.1. Cơ sở sản xuất: Công ty cổ phần Dược phẩm Trung ương I - Pharbaco  (Địa chỉ: Thôn Thạch Lỗi, xã Thanh Xuân, huyện Sóc Sơn, thành phố Hà Nội, Việt Nam)</w:t>
      </w:r>
    </w:p>
    <w:p>
      <w:r>
        <w:t>83</w:t>
      </w:r>
    </w:p>
    <w:p>
      <w:r>
        <w:t>Aciste 150</w:t>
      </w:r>
    </w:p>
    <w:p>
      <w:r>
        <w:t>Colistin (dưới dạng colistimethat natri) 150mg</w:t>
      </w:r>
    </w:p>
    <w:p>
      <w:r>
        <w:t>Thuốc bột pha tiêm</w:t>
      </w:r>
    </w:p>
    <w:p>
      <w:r>
        <w:t>Hộp 1 lọ; Hộp 6 lọ</w:t>
      </w:r>
    </w:p>
    <w:p>
      <w:r>
        <w:t>NSX</w:t>
      </w:r>
    </w:p>
    <w:p>
      <w:r>
        <w:t>36</w:t>
      </w:r>
    </w:p>
    <w:p>
      <w:r>
        <w:t>893114366524</w:t>
      </w:r>
    </w:p>
    <w:p>
      <w:r>
        <w:t>84</w:t>
      </w:r>
    </w:p>
    <w:p>
      <w:r>
        <w:t>Aciste 2 MIU</w:t>
      </w:r>
    </w:p>
    <w:p>
      <w:r>
        <w:t>Colistimethat natri 2.000.000IU</w:t>
      </w:r>
    </w:p>
    <w:p>
      <w:r>
        <w:t>Thuốc bột pha tiêm</w:t>
      </w:r>
    </w:p>
    <w:p>
      <w:r>
        <w:t>Hộp 1 lọ; Hộp 10 lọ</w:t>
      </w:r>
    </w:p>
    <w:p>
      <w:r>
        <w:t>NSX</w:t>
      </w:r>
    </w:p>
    <w:p>
      <w:r>
        <w:t>30</w:t>
      </w:r>
    </w:p>
    <w:p>
      <w:r>
        <w:t>893114366624</w:t>
      </w:r>
    </w:p>
    <w:p>
      <w:r>
        <w:t>85</w:t>
      </w:r>
    </w:p>
    <w:p>
      <w:r>
        <w:t>Bfavits 10/10</w:t>
      </w:r>
    </w:p>
    <w:p>
      <w:r>
        <w:t>Ezetimibe 10mg; Simvastatin 10mg</w:t>
      </w:r>
    </w:p>
    <w:p>
      <w:r>
        <w:t>Viên nén bao phim</w:t>
      </w:r>
    </w:p>
    <w:p>
      <w:r>
        <w:t>Hộp 3 vỉ x 10 viên; Hộp 10 vỉ x 10 viên</w:t>
      </w:r>
    </w:p>
    <w:p>
      <w:r>
        <w:t>NSX</w:t>
      </w:r>
    </w:p>
    <w:p>
      <w:r>
        <w:t>24</w:t>
      </w:r>
    </w:p>
    <w:p>
      <w:r>
        <w:t>893110366724</w:t>
      </w:r>
    </w:p>
    <w:p>
      <w:r>
        <w:t>86</w:t>
      </w:r>
    </w:p>
    <w:p>
      <w:r>
        <w:t>Bimesta 0,5g</w:t>
      </w:r>
    </w:p>
    <w:p>
      <w:r>
        <w:t>Imipenem 0,25g; Cilastatin 0,25g (dưới dạng hỗn hợp trộn sẵn imipenem, cilastatin natri và natri bicarbonat)</w:t>
      </w:r>
    </w:p>
    <w:p>
      <w:r>
        <w:t>Thuốc bột pha tiêm</w:t>
      </w:r>
    </w:p>
    <w:p>
      <w:r>
        <w:t>Hộp 10 lọ</w:t>
      </w:r>
    </w:p>
    <w:p>
      <w:r>
        <w:t>NSX</w:t>
      </w:r>
    </w:p>
    <w:p>
      <w:r>
        <w:t>36</w:t>
      </w:r>
    </w:p>
    <w:p>
      <w:r>
        <w:t>893110366824</w:t>
      </w:r>
    </w:p>
    <w:p>
      <w:r>
        <w:t>87</w:t>
      </w:r>
    </w:p>
    <w:p>
      <w:r>
        <w:t>Colistimethate sodium 3 MIU</w:t>
      </w:r>
    </w:p>
    <w:p>
      <w:r>
        <w:t>Colistimethat natri 3.000.000IU</w:t>
      </w:r>
    </w:p>
    <w:p>
      <w:r>
        <w:t>Thuốc bột pha tiêm</w:t>
      </w:r>
    </w:p>
    <w:p>
      <w:r>
        <w:t>Hộp 1 lọ; Hộp 10 lọ</w:t>
      </w:r>
    </w:p>
    <w:p>
      <w:r>
        <w:t>NSX</w:t>
      </w:r>
    </w:p>
    <w:p>
      <w:r>
        <w:t>30</w:t>
      </w:r>
    </w:p>
    <w:p>
      <w:r>
        <w:t>893114366924</w:t>
      </w:r>
    </w:p>
    <w:p>
      <w:r>
        <w:t>88</w:t>
      </w:r>
    </w:p>
    <w:p>
      <w:r>
        <w:t>Gliglutin 100</w:t>
      </w:r>
    </w:p>
    <w:p>
      <w:r>
        <w:t>Sitagliptin (dưới dạng sitagliptin phosphat monohydrat) 100mg</w:t>
      </w:r>
    </w:p>
    <w:p>
      <w:r>
        <w:t>Viên nén bao phim</w:t>
      </w:r>
    </w:p>
    <w:p>
      <w:r>
        <w:t>Hộp 3 vỉ x 10 viên</w:t>
      </w:r>
    </w:p>
    <w:p>
      <w:r>
        <w:t>NSX</w:t>
      </w:r>
    </w:p>
    <w:p>
      <w:r>
        <w:t>36</w:t>
      </w:r>
    </w:p>
    <w:p>
      <w:r>
        <w:t>893110367024</w:t>
      </w:r>
    </w:p>
    <w:p>
      <w:r>
        <w:t>89</w:t>
      </w:r>
    </w:p>
    <w:p>
      <w:r>
        <w:t>Glutathion 600mg</w:t>
      </w:r>
    </w:p>
    <w:p>
      <w:r>
        <w:t>Glutathion (dưới dạng bột đông khô Glutathion natri) 600mg</w:t>
      </w:r>
    </w:p>
    <w:p>
      <w:r>
        <w:t>Thuốc bột đông khô pha tiêm</w:t>
      </w:r>
    </w:p>
    <w:p>
      <w:r>
        <w:t>Hộp 1 lọ; Hộp 1 lọ và 1 ống nước cất pha tiêm 10ml (SĐK: VD- 24865-16); Hộp 10 lọ; Hộp 10 lọ và 10 ống nước cất pha tiêm 10ml (SĐK: VD- 24865-16)</w:t>
      </w:r>
    </w:p>
    <w:p>
      <w:r>
        <w:t>NSX</w:t>
      </w:r>
    </w:p>
    <w:p>
      <w:r>
        <w:t>24</w:t>
      </w:r>
    </w:p>
    <w:p>
      <w:r>
        <w:t>893110367124</w:t>
      </w:r>
    </w:p>
    <w:p>
      <w:r>
        <w:t>90</w:t>
      </w:r>
    </w:p>
    <w:p>
      <w:r>
        <w:t>Infloxin</w:t>
      </w:r>
    </w:p>
    <w:p>
      <w:r>
        <w:t>Mỗi lọ 40ml chứa Ofloxacin 200mg</w:t>
      </w:r>
    </w:p>
    <w:p>
      <w:r>
        <w:t>Dung dịch tiêm truyền</w:t>
      </w:r>
    </w:p>
    <w:p>
      <w:r>
        <w:t>Hộp 1 lọ; Hộp 20 lọ</w:t>
      </w:r>
    </w:p>
    <w:p>
      <w:r>
        <w:t>NSX</w:t>
      </w:r>
    </w:p>
    <w:p>
      <w:r>
        <w:t>24</w:t>
      </w:r>
    </w:p>
    <w:p>
      <w:r>
        <w:t>893115367224</w:t>
      </w:r>
    </w:p>
    <w:p>
      <w:r>
        <w:t>91</w:t>
      </w:r>
    </w:p>
    <w:p>
      <w:r>
        <w:t>Lazimidin</w:t>
      </w:r>
    </w:p>
    <w:p>
      <w:r>
        <w:t>Lamivudin 150mg; Zidovudin 300mg</w:t>
      </w:r>
    </w:p>
    <w:p>
      <w:r>
        <w:t>Viên nén bao phim</w:t>
      </w:r>
    </w:p>
    <w:p>
      <w:r>
        <w:t>Hộp 6 vỉ x 10 viên</w:t>
      </w:r>
    </w:p>
    <w:p>
      <w:r>
        <w:t>NSX</w:t>
      </w:r>
    </w:p>
    <w:p>
      <w:r>
        <w:t>24</w:t>
      </w:r>
    </w:p>
    <w:p>
      <w:r>
        <w:t>893114367324</w:t>
      </w:r>
    </w:p>
    <w:p>
      <w:r>
        <w:t>92</w:t>
      </w:r>
    </w:p>
    <w:p>
      <w:r>
        <w:t>Methylprednisolon 40mg</w:t>
      </w:r>
    </w:p>
    <w:p>
      <w:r>
        <w:t>Methylprednisolon (dưới dạng bột đông khô methylprednisolon natri succinat) 40mg</w:t>
      </w:r>
    </w:p>
    <w:p>
      <w:r>
        <w:t>Thuốc bột đông khô pha tiêm</w:t>
      </w:r>
    </w:p>
    <w:p>
      <w:r>
        <w:t>Hộp 10 lọ</w:t>
      </w:r>
    </w:p>
    <w:p>
      <w:r>
        <w:t>NSX</w:t>
      </w:r>
    </w:p>
    <w:p>
      <w:r>
        <w:t>24</w:t>
      </w:r>
    </w:p>
    <w:p>
      <w:r>
        <w:t>893110367424</w:t>
      </w:r>
    </w:p>
    <w:p>
      <w:r>
        <w:t>33. Cơ sở đăng ký: Công ty cổ phần dược phẩm Trường Thọ  (Địa chỉ: Số 93 Linh Lang, phường Cống Vị, quận Ba Đình, thành phố Hà Nội, Việt Nam)</w:t>
      </w:r>
    </w:p>
    <w:p>
      <w:r>
        <w:t>33.1. Cơ sở sản xuất: Công ty cổ phần dược phẩm Trường Thọ  (Địa chỉ: Chi nhánh công ty cổ phần Dược phẩm Trường Thọ, Lô M1, đường N3, KCN Hòa Xá, phường Lộc Hòa, thành phố Nam Định, tỉnh Nam Định, Việt Nam)</w:t>
      </w:r>
    </w:p>
    <w:p>
      <w:r>
        <w:t>93</w:t>
      </w:r>
    </w:p>
    <w:p>
      <w:r>
        <w:t>T oduet   5 m  g  / 20 m g</w:t>
      </w:r>
    </w:p>
    <w:p>
      <w:r>
        <w:t>A  m  l od i p i ne  ( dư ớ i dạng    A  m  l od i p i ne be s  y  l a t e 6,94 m  g )   5 m  g ,  A  t o r  v a st a ti n  ( dư ớ i dạng    A  t o r  v a st a ti n ca l c i um    tri h y d r a t e</w:t>
      </w:r>
    </w:p>
    <w:p>
      <w:r>
        <w:t>21,65 m  g )   20 m g</w:t>
      </w:r>
    </w:p>
    <w:p>
      <w:r>
        <w:t>Vi ên nén bao ph i m</w:t>
      </w:r>
    </w:p>
    <w:p>
      <w:r>
        <w:t>H ộp 03  v ỉ   x 10  v  i ên</w:t>
      </w:r>
    </w:p>
    <w:p>
      <w:r>
        <w:t>N SX</w:t>
      </w:r>
    </w:p>
    <w:p>
      <w:r>
        <w:t>36</w:t>
      </w:r>
    </w:p>
    <w:p>
      <w:r>
        <w:t>893110367524</w:t>
      </w:r>
    </w:p>
    <w:p>
      <w:r>
        <w:t>34. Cơ sở đăng ký: Công ty cổ phần Dược phẩm và Sinh học y tế  (Địa chỉ: 31 Ngô Thời Nhiệm, Phường Võ Thị Sáu, Quận 3, TP.Hồ Chí Minh, Việt Nam)</w:t>
      </w:r>
    </w:p>
    <w:p>
      <w:r>
        <w:t>34.1. Cơ sở sản xuất: Công ty cổ phần Dược phẩm và Sinh học y tế  (Địa chỉ: Lô III - 18, đường số 13, Khu công nghiệp Tân Bình, Quận Tân Phú, Thành phố Hồ Chí Minh, Việt Nam)</w:t>
      </w:r>
    </w:p>
    <w:p>
      <w:r>
        <w:t>94</w:t>
      </w:r>
    </w:p>
    <w:p>
      <w:r>
        <w:t>M e b i  z e m  i b 10</w:t>
      </w:r>
    </w:p>
    <w:p>
      <w:r>
        <w:t>E z e ti  m  i be 10 m g</w:t>
      </w:r>
    </w:p>
    <w:p>
      <w:r>
        <w:t>Vi ên nén</w:t>
      </w:r>
    </w:p>
    <w:p>
      <w:r>
        <w:t>H ộp 03  v ỉ   x 10  v  i ên</w:t>
      </w:r>
    </w:p>
    <w:p>
      <w:r>
        <w:t>N SX</w:t>
      </w:r>
    </w:p>
    <w:p>
      <w:r>
        <w:t>24</w:t>
      </w:r>
    </w:p>
    <w:p>
      <w:r>
        <w:t>893110367624</w:t>
      </w:r>
    </w:p>
    <w:p>
      <w:r>
        <w:t>95</w:t>
      </w:r>
    </w:p>
    <w:p>
      <w:r>
        <w:t>Saxa g  li p ti n 5  m g</w:t>
      </w:r>
    </w:p>
    <w:p>
      <w:r>
        <w:t>Saxa g  li p ti n  ( dư ớ i   dạng Saxa g  li p ti n h y d r oc l o ri d d i h y d r a t ) 5 m g</w:t>
      </w:r>
    </w:p>
    <w:p>
      <w:r>
        <w:t>Vi ên nén bao ph i m</w:t>
      </w:r>
    </w:p>
    <w:p>
      <w:r>
        <w:t>H ộp 3  v ỉ   x 10  v  i ên</w:t>
      </w:r>
    </w:p>
    <w:p>
      <w:r>
        <w:t>N SX</w:t>
      </w:r>
    </w:p>
    <w:p>
      <w:r>
        <w:t>36</w:t>
      </w:r>
    </w:p>
    <w:p>
      <w:r>
        <w:t>893110367724</w:t>
      </w:r>
    </w:p>
    <w:p>
      <w:r>
        <w:t>35. Cơ sở đăng ký: Công ty cổ phần dược phẩm Vĩnh Phúc  (Địa chỉ: Số 777, đường Mê Linh, phường Khai Quang, thành phố Vĩnh Yên, tỉnh Vĩnh Phúc, Việt Nam)</w:t>
      </w:r>
    </w:p>
    <w:p>
      <w:r>
        <w:t>35.1. Cơ sở sản xuất: Công ty cổ phần dược phẩm Vĩnh Phúc  (Địa chỉ: Thôn Mậu Thông - P. Khai Quang - TP.Vĩnh Yên - T. Vĩnh Phúc- Việt Nam)</w:t>
      </w:r>
    </w:p>
    <w:p>
      <w:r>
        <w:t>96</w:t>
      </w:r>
    </w:p>
    <w:p>
      <w:r>
        <w:t>Calcivin 100</w:t>
      </w:r>
    </w:p>
    <w:p>
      <w:r>
        <w:t>Acid folinic (dưới dạng Calci folinat hydrat) 100mg</w:t>
      </w:r>
    </w:p>
    <w:p>
      <w:r>
        <w:t>Thuốc tiêm đông khô</w:t>
      </w:r>
    </w:p>
    <w:p>
      <w:r>
        <w:t>Hộp 1 lọ thuốc tiêm đông khô + 1 ống nước cất tiêm 10 ml (SĐK: VD-20273-13)</w:t>
      </w:r>
    </w:p>
    <w:p>
      <w:r>
        <w:t>NSX</w:t>
      </w:r>
    </w:p>
    <w:p>
      <w:r>
        <w:t>Lọ thuốc tiêm đông khô: 24 tháng; Ống nước cất tiêm 10ml (SĐK: VD- 20273- 13): 60 tháng</w:t>
      </w:r>
    </w:p>
    <w:p>
      <w:r>
        <w:t>893110367824</w:t>
      </w:r>
    </w:p>
    <w:p>
      <w:r>
        <w:t>36. Cơ sở đăng ký: Công ty cổ phần dược phẩm Wealphar  (Địa chỉ: Lô CN5, Khu công nghiệp Thụy Vân, Xã Thụy Vân, Thành phố Việt Trì, Tỉnh Phú Thọ, Việt Nam)</w:t>
      </w:r>
    </w:p>
    <w:p>
      <w:r>
        <w:t>36.1. Cơ sở sản xuất: Công ty cổ phần dược phẩm Wealphar  (Địa chỉ: Lô CN5, Khu công nghiệp Thụy Vân, Xã Thụy Vân, Thành phố Việt Trì, Tỉnh Phú Thọ, Việt Nam)</w:t>
      </w:r>
    </w:p>
    <w:p>
      <w:r>
        <w:t>97</w:t>
      </w:r>
    </w:p>
    <w:p>
      <w:r>
        <w:t>I  r be s a rt an D w p 100 m g</w:t>
      </w:r>
    </w:p>
    <w:p>
      <w:r>
        <w:t>I  r be s a rt an 100 m g</w:t>
      </w:r>
    </w:p>
    <w:p>
      <w:r>
        <w:t>Vi ên nén bao ph i m</w:t>
      </w:r>
    </w:p>
    <w:p>
      <w:r>
        <w:t>H ộp 6  v ỉ   x 10  v  i ên</w:t>
      </w:r>
    </w:p>
    <w:p>
      <w:r>
        <w:t>N SX</w:t>
      </w:r>
    </w:p>
    <w:p>
      <w:r>
        <w:t>36</w:t>
      </w:r>
    </w:p>
    <w:p>
      <w:r>
        <w:t>893110367924</w:t>
      </w:r>
    </w:p>
    <w:p>
      <w:r>
        <w:t>98</w:t>
      </w:r>
    </w:p>
    <w:p>
      <w:r>
        <w:t>N eb i  v o l ol   Plus  D WP 5  m  g  / 12,5 m g</w:t>
      </w:r>
    </w:p>
    <w:p>
      <w:r>
        <w:t>H  y d r oc l o r o t h i a z  i d 12,5 m  g ;    N eb i  v o l ol  ( dư ớ i   dạng   neb i  v o l ol h y d r oc l o ri d)   5 m g</w:t>
      </w:r>
    </w:p>
    <w:p>
      <w:r>
        <w:t>Vi ên nén bao ph i m</w:t>
      </w:r>
    </w:p>
    <w:p>
      <w:r>
        <w:t>H ộp 6  v ỉ   x 10  v  i ên</w:t>
      </w:r>
    </w:p>
    <w:p>
      <w:r>
        <w:t>N SX</w:t>
      </w:r>
    </w:p>
    <w:p>
      <w:r>
        <w:t>24</w:t>
      </w:r>
    </w:p>
    <w:p>
      <w:r>
        <w:t>893110368024</w:t>
      </w:r>
    </w:p>
    <w:p>
      <w:r>
        <w:t>99</w:t>
      </w:r>
    </w:p>
    <w:p>
      <w:r>
        <w:t>Pe ri ndop ri l   Plus  Dw p 2 m  g  / 0,625 m g</w:t>
      </w:r>
    </w:p>
    <w:p>
      <w:r>
        <w:t>I ndapa m  i d 0,625 m  g ; Pe ri ndop ri l  t e rt - bu t  y  l a m  i n 2 m g</w:t>
      </w:r>
    </w:p>
    <w:p>
      <w:r>
        <w:t>Vi ên nén</w:t>
      </w:r>
    </w:p>
    <w:p>
      <w:r>
        <w:t>H ộp 6  v ỉ   x 10  v  i ên</w:t>
      </w:r>
    </w:p>
    <w:p>
      <w:r>
        <w:t>N SX</w:t>
      </w:r>
    </w:p>
    <w:p>
      <w:r>
        <w:t>24</w:t>
      </w:r>
    </w:p>
    <w:p>
      <w:r>
        <w:t>893110368124</w:t>
      </w:r>
    </w:p>
    <w:p>
      <w:r>
        <w:t>100</w:t>
      </w:r>
    </w:p>
    <w:p>
      <w:r>
        <w:t>Pr a  v a st a ti n  Dw p 10  m g</w:t>
      </w:r>
    </w:p>
    <w:p>
      <w:r>
        <w:t>Pr a  v a st a ti n na tr i   10 m g</w:t>
      </w:r>
    </w:p>
    <w:p>
      <w:r>
        <w:t>Vi ên nén</w:t>
      </w:r>
    </w:p>
    <w:p>
      <w:r>
        <w:t>H ộp 3  v ỉ   x 10  v  i ên,  H ộp 6  v ỉ   x 10  v  i ên</w:t>
      </w:r>
    </w:p>
    <w:p>
      <w:r>
        <w:t>N SX</w:t>
      </w:r>
    </w:p>
    <w:p>
      <w:r>
        <w:t>24</w:t>
      </w:r>
    </w:p>
    <w:p>
      <w:r>
        <w:t>893110368224</w:t>
      </w:r>
    </w:p>
    <w:p>
      <w:r>
        <w:t>37. Cơ sở đăng ký: Công ty cổ phần Dược S.Pharm  (Địa chỉ: Đường D1 Lô G, KCN An Nghiệp, xã An Hiệp, huyện Châu Thành, tỉnh Sóc Trăng, Việt Nam)</w:t>
      </w:r>
    </w:p>
    <w:p>
      <w:r>
        <w:t>37.1. Cơ sở sản xuất: Công ty cổ phần Dược S.Pharm  (Địa chỉ: Đường D1 Lô G, KCN An Nghiệp, xã An Hiệp, huyện Châu Thành, tỉnh Sóc Trăng, Việt Nam)</w:t>
      </w:r>
    </w:p>
    <w:p>
      <w:r>
        <w:t>101</w:t>
      </w:r>
    </w:p>
    <w:p>
      <w:r>
        <w:t>C  l o r phen ir a m  i n M al eat   4 m g</w:t>
      </w:r>
    </w:p>
    <w:p>
      <w:r>
        <w:t>C  l o r phen ir a m  i n  m a l eat   4 m g</w:t>
      </w:r>
    </w:p>
    <w:p>
      <w:r>
        <w:t>v  i ên nén dài</w:t>
      </w:r>
    </w:p>
    <w:p>
      <w:r>
        <w:t>C hai   100  v  i ê n , 200  v  i ê n , 1000  v  i ê n ;   Hộp 10  v  ỉ , hộp 80  v ỉ   x 25  v  i ên</w:t>
      </w:r>
    </w:p>
    <w:p>
      <w:r>
        <w:t>N SX</w:t>
      </w:r>
    </w:p>
    <w:p>
      <w:r>
        <w:t>36</w:t>
      </w:r>
    </w:p>
    <w:p>
      <w:r>
        <w:t>893100368324</w:t>
      </w:r>
    </w:p>
    <w:p>
      <w:r>
        <w:t>102</w:t>
      </w:r>
    </w:p>
    <w:p>
      <w:r>
        <w:t>Pr e dn i so l on 5  m g</w:t>
      </w:r>
    </w:p>
    <w:p>
      <w:r>
        <w:t>Pr e dn i so l on 5 m g</w:t>
      </w:r>
    </w:p>
    <w:p>
      <w:r>
        <w:t>v  i ên nén</w:t>
      </w:r>
    </w:p>
    <w:p>
      <w:r>
        <w:t>C hai   200  v  i ên, 500  v  i ên;    H ộp 10  v  ỉ , hộp 20  v  ỉ , hộp 40  v  ỉ , hộp 80  v ỉ   x 25  v  i ên</w:t>
      </w:r>
    </w:p>
    <w:p>
      <w:r>
        <w:t>N SX</w:t>
      </w:r>
    </w:p>
    <w:p>
      <w:r>
        <w:t>36</w:t>
      </w:r>
    </w:p>
    <w:p>
      <w:r>
        <w:t>893110368424</w:t>
      </w:r>
    </w:p>
    <w:p>
      <w:r>
        <w:t>38. Cơ sở đăng ký: Công ty Cổ phần Dược Trung ương 3  (Địa chỉ: 115 Ngô Gia Tự, Phường Hải Châu 1, Quận Hải Châu, Thành phố Đà Nẵng, Việt Nam)</w:t>
      </w:r>
    </w:p>
    <w:p>
      <w:r>
        <w:t>38.1. Cơ sở sản xuất: Công ty Cổ phần Dược Trung ương 3  (Địa chỉ: 115 Ngô Gia Tự, Phường Hải Châu 1, Quận Hải Châu, Thành phố Đà Nẵng, Việt Nam)</w:t>
      </w:r>
    </w:p>
    <w:p>
      <w:r>
        <w:t>103</w:t>
      </w:r>
    </w:p>
    <w:p>
      <w:r>
        <w:t>M irt  m e r on</w:t>
      </w:r>
    </w:p>
    <w:p>
      <w:r>
        <w:t>M irt a z ap i n 30 m g</w:t>
      </w:r>
    </w:p>
    <w:p>
      <w:r>
        <w:t>Vi ên nén bao ph i m</w:t>
      </w:r>
    </w:p>
    <w:p>
      <w:r>
        <w:t>H ộp 2  v ỉ   x10  v  i ên;  H ộp 3  v ỉ   x 10  v  i ên;  H ộp 4  v ỉ   x 10  v  i ên;  H ộp 5  v ỉ   x 10  v  i ên;  H ộp 6  v ỉ   x 10  v  i ên;  H ộp 8  v ỉ   x 10  v  i ên;  H ộp 10  v ỉ   x 10  v  i ên;  H ộp 12  v ỉ   x 10  v  i ên; Lọ 20  v  i ên;   Lọ 30  v  i ên;   Lọ 40  v  i ên;   Lọ 50  v  i ên;   Lọ 60  v  i ên; Lọ 80  v  i ên;   Lọ 100  v  i ên;   Lọ 120  v  i ên</w:t>
      </w:r>
    </w:p>
    <w:p>
      <w:r>
        <w:t>N SX</w:t>
      </w:r>
    </w:p>
    <w:p>
      <w:r>
        <w:t>36</w:t>
      </w:r>
    </w:p>
    <w:p>
      <w:r>
        <w:t>893110368524</w:t>
      </w:r>
    </w:p>
    <w:p>
      <w:r>
        <w:t>39. Cơ sở đăng ký: Công ty Cổ phần Dược Trung ương Mediplantex  (Địa chỉ: 358 đường Giải Phóng, phường Phương Liệt, quận Thanh Xuân, thành phố Hà Nội,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39.1. Cơ sở sản xuất: Công ty Cổ phần Dược Trung ương Mediplantex  (Địa chỉ: Nhà máy dược phẩm số 2: Thôn Trung Hậu, xã Tiền Phong, huyện Mê Linh, thành phố Hà Nội, Việt Nam)</w:t>
      </w:r>
    </w:p>
    <w:p>
      <w:r>
        <w:t>104</w:t>
      </w:r>
    </w:p>
    <w:p>
      <w:r>
        <w:t>Ibuthon</w:t>
      </w:r>
    </w:p>
    <w:p>
      <w:r>
        <w:t>Itoprid hydroclorid 50mg</w:t>
      </w:r>
    </w:p>
    <w:p>
      <w:r>
        <w:t>Viên nén bao phim</w:t>
      </w:r>
    </w:p>
    <w:p>
      <w:r>
        <w:t>Hộp 2 vỉ x 10 viên</w:t>
      </w:r>
    </w:p>
    <w:p>
      <w:r>
        <w:t>NSX</w:t>
      </w:r>
    </w:p>
    <w:p>
      <w:r>
        <w:t>36</w:t>
      </w:r>
    </w:p>
    <w:p>
      <w:r>
        <w:t>893110368624</w:t>
      </w:r>
    </w:p>
    <w:p>
      <w:r>
        <w:t>40. Cơ sở đăng ký: Công ty cổ phần Dược Vật tư y tế Hải Dương  (Địa chỉ: Số 102, phố Chi Lăng, phường Nguyễn Trãi, TP. Hải Dương, tỉnh Hải Dương, Việt Nam)</w:t>
      </w:r>
    </w:p>
    <w:p>
      <w:r>
        <w:t>40.1. Cơ sở sản xuất: Công ty cổ phần Dược vật tư ty tế Hải Dương  (Địa chỉ: Số 102, phố Chi Lăng, phường Nguyễn Trãi, TP. Hải Dương, tỉnh Hải Dương, Việt Nam)</w:t>
      </w:r>
    </w:p>
    <w:p>
      <w:r>
        <w:t>105</w:t>
      </w:r>
    </w:p>
    <w:p>
      <w:r>
        <w:t>D acodex 7,5</w:t>
      </w:r>
    </w:p>
    <w:p>
      <w:r>
        <w:t>D ex tr o m e t ho r phan h y d r ob r o m  i d 7,5 m  g  / 5 m l</w:t>
      </w:r>
    </w:p>
    <w:p>
      <w:r>
        <w:t>Si r o  t huốc</w:t>
      </w:r>
    </w:p>
    <w:p>
      <w:r>
        <w:t>H ộp 20  g ói   x 5 m  l ;  H ộp 1 chai   60 m  l ;    H ộp 1 chai   75 m  l ;    H ộp 1 chai   100 m  l ;    H ộp 1 chai   125 m l</w:t>
      </w:r>
    </w:p>
    <w:p>
      <w:r>
        <w:t>N SX</w:t>
      </w:r>
    </w:p>
    <w:p>
      <w:r>
        <w:t>36</w:t>
      </w:r>
    </w:p>
    <w:p>
      <w:r>
        <w:t>893110368724</w:t>
      </w:r>
    </w:p>
    <w:p>
      <w:r>
        <w:t>106</w:t>
      </w:r>
    </w:p>
    <w:p>
      <w:r>
        <w:t>Z eno y  l d</w:t>
      </w:r>
    </w:p>
    <w:p>
      <w:r>
        <w:t>K e t op r o f en 2,5%  (  k  l/  k  l )</w:t>
      </w:r>
    </w:p>
    <w:p>
      <w:r>
        <w:t>G el</w:t>
      </w:r>
    </w:p>
    <w:p>
      <w:r>
        <w:t>H ộp 1  t u ý p 10 g ;    H ộp 1  t u ý p 20 g ;    H ộp 1  t u ý p 30 g ;    H ộp 1  t u ý p 50g</w:t>
      </w:r>
    </w:p>
    <w:p>
      <w:r>
        <w:t>N SX</w:t>
      </w:r>
    </w:p>
    <w:p>
      <w:r>
        <w:t>36</w:t>
      </w:r>
    </w:p>
    <w:p>
      <w:r>
        <w:t>893100368824</w:t>
      </w:r>
    </w:p>
    <w:p>
      <w:r>
        <w:t>40.2. Cơ sở sản xuất: Nhà máy HDPHARMA EU - Công ty cổ phần Dược vật tư y tế Hải Dương  (Địa chỉ: Thửa đất số 307, cụm Công nghiệp Cẩm Thượng, Phường Cẩm Thượng, TP Hải Dương, tỉnh Hải Dương, Việt Nam)</w:t>
      </w:r>
    </w:p>
    <w:p>
      <w:r>
        <w:t>107</w:t>
      </w:r>
    </w:p>
    <w:p>
      <w:r>
        <w:t>H adu li p ti n 50</w:t>
      </w:r>
    </w:p>
    <w:p>
      <w:r>
        <w:t>Si t a g  li p ti n  ( dư ớ i   dạng s it a g  li p ti n phosph a t  m onoh y d r a te )   50 m g</w:t>
      </w:r>
    </w:p>
    <w:p>
      <w:r>
        <w:t>Vi ên nén bao ph i m</w:t>
      </w:r>
    </w:p>
    <w:p>
      <w:r>
        <w:t>H ộp 2  v ỉ   x 10  v  i ên;  H ộp 3  v ỉ   x 10  v  i ên</w:t>
      </w:r>
    </w:p>
    <w:p>
      <w:r>
        <w:t>N SX</w:t>
      </w:r>
    </w:p>
    <w:p>
      <w:r>
        <w:t>36</w:t>
      </w:r>
    </w:p>
    <w:p>
      <w:r>
        <w:t>893110368924</w:t>
      </w:r>
    </w:p>
    <w:p>
      <w:r>
        <w:t>108</w:t>
      </w:r>
    </w:p>
    <w:p>
      <w:r>
        <w:t>H adu s a rt an 16</w:t>
      </w:r>
    </w:p>
    <w:p>
      <w:r>
        <w:t>C andes art an c il exe ti l 16 m g</w:t>
      </w:r>
    </w:p>
    <w:p>
      <w:r>
        <w:t>Vi ên nén</w:t>
      </w:r>
    </w:p>
    <w:p>
      <w:r>
        <w:t>H ộp 2  v ỉ   x 10  v  i ên;  H ộp 3  v ỉ   x 10  v  i ên;  H ộp 5  v ỉ   x 10  v  i ên;  H ộp 10  v ỉ   x 10  v  i ên</w:t>
      </w:r>
    </w:p>
    <w:p>
      <w:r>
        <w:t>N SX</w:t>
      </w:r>
    </w:p>
    <w:p>
      <w:r>
        <w:t>36</w:t>
      </w:r>
    </w:p>
    <w:p>
      <w:r>
        <w:t>893110369024</w:t>
      </w:r>
    </w:p>
    <w:p>
      <w:r>
        <w:t>109</w:t>
      </w:r>
    </w:p>
    <w:p>
      <w:r>
        <w:t>H adu s a rt an 32</w:t>
      </w:r>
    </w:p>
    <w:p>
      <w:r>
        <w:t>C andes art an c il exe ti l 32 m g</w:t>
      </w:r>
    </w:p>
    <w:p>
      <w:r>
        <w:t>Vi ên nén</w:t>
      </w:r>
    </w:p>
    <w:p>
      <w:r>
        <w:t>H ộp 2  v ỉ   x 10  v  i ên;  H ộp 3  v ỉ   x 10  v  i ên;  H ộp 5  v ỉ   x 10  v  i ên;  H ộp 10  v ỉ   x 10  v  i ên</w:t>
      </w:r>
    </w:p>
    <w:p>
      <w:r>
        <w:t>N SX</w:t>
      </w:r>
    </w:p>
    <w:p>
      <w:r>
        <w:t>36</w:t>
      </w:r>
    </w:p>
    <w:p>
      <w:r>
        <w:t>893110369124</w:t>
      </w:r>
    </w:p>
    <w:p>
      <w:r>
        <w:t>110</w:t>
      </w:r>
    </w:p>
    <w:p>
      <w:r>
        <w:t>H adu s a rt an H y d r o 16 / 12.5</w:t>
      </w:r>
    </w:p>
    <w:p>
      <w:r>
        <w:t>C andes art an c il exe ti l 16 m  g ;  H  y d r och l o r o t h i a z  i d 12,5 m g</w:t>
      </w:r>
    </w:p>
    <w:p>
      <w:r>
        <w:t>Vi ên nén</w:t>
      </w:r>
    </w:p>
    <w:p>
      <w:r>
        <w:t>H ộp 2  v ỉ   x 10  v  i ên;  H ộp 3  v ỉ   x 10  v  i ên;  H ộp 5  v ỉ   x 10  v  i ên;  H ộp 10  v ỉ   x 10  v  i ên</w:t>
      </w:r>
    </w:p>
    <w:p>
      <w:r>
        <w:t>N SX</w:t>
      </w:r>
    </w:p>
    <w:p>
      <w:r>
        <w:t>36</w:t>
      </w:r>
    </w:p>
    <w:p>
      <w:r>
        <w:t>893110369224</w:t>
      </w:r>
    </w:p>
    <w:p>
      <w:r>
        <w:t>111</w:t>
      </w:r>
    </w:p>
    <w:p>
      <w:r>
        <w:t>R  i d if an 30</w:t>
      </w:r>
    </w:p>
    <w:p>
      <w:r>
        <w:t>Mỗi    g ói   3g   chứa  R acecado tri l   30 m g</w:t>
      </w:r>
    </w:p>
    <w:p>
      <w:r>
        <w:t>T huốc cốm</w:t>
      </w:r>
    </w:p>
    <w:p>
      <w:r>
        <w:t>H ộp 15  g ó i ;    H ộp 16  g ó i ;    H ộp 30  g ó i ;    H ộp 50  g ói</w:t>
      </w:r>
    </w:p>
    <w:p>
      <w:r>
        <w:t>N SX</w:t>
      </w:r>
    </w:p>
    <w:p>
      <w:r>
        <w:t>36</w:t>
      </w:r>
    </w:p>
    <w:p>
      <w:r>
        <w:t>893110369324</w:t>
      </w:r>
    </w:p>
    <w:p>
      <w:r>
        <w:t>41 Cơ sở đăng ký: Công ty cổ phần liên doanh dược phẩm Éloge France Việt Nam  (Địa chỉ: Khu Công nghiệp Quế Võ, xã Phương Liễu, huyện Quế Võ, tỉnh Bắc Ninh, Việt Nam)</w:t>
      </w:r>
    </w:p>
    <w:p>
      <w:r>
        <w:t>41.1. Cơ sở sản xuất: Công ty cổ phần liên doanh dược phẩm Éloge France Việt Nam  (Địa chỉ: Khu Công nghiệp Quế Võ, xã Phương Liễu, huyện Quế Võ, tỉnh Bắc Ninh, Việt Nam)</w:t>
      </w:r>
    </w:p>
    <w:p>
      <w:r>
        <w:t>112</w:t>
      </w:r>
    </w:p>
    <w:p>
      <w:r>
        <w:t>Celecoxib 100mg</w:t>
      </w:r>
    </w:p>
    <w:p>
      <w:r>
        <w:t>Celecoxib 100mg</w:t>
      </w:r>
    </w:p>
    <w:p>
      <w:r>
        <w:t>Viên nang cứng</w:t>
      </w:r>
    </w:p>
    <w:p>
      <w:r>
        <w:t>Hộp 01 vỉ x 10 viên; Hộp 02 vỉ x 10 viên; Hộp 03 vỉ x 10 viên; Hộp 06 vỉ x 10 viên</w:t>
      </w:r>
    </w:p>
    <w:p>
      <w:r>
        <w:t>NSX</w:t>
      </w:r>
    </w:p>
    <w:p>
      <w:r>
        <w:t>36</w:t>
      </w:r>
    </w:p>
    <w:p>
      <w:r>
        <w:t>893110369424</w:t>
      </w:r>
    </w:p>
    <w:p>
      <w:r>
        <w:t>113</w:t>
      </w:r>
    </w:p>
    <w:p>
      <w:r>
        <w:t>Celecoxib 200mg</w:t>
      </w:r>
    </w:p>
    <w:p>
      <w:r>
        <w:t>Celecoxib 200mg</w:t>
      </w:r>
    </w:p>
    <w:p>
      <w:r>
        <w:t>Viên nang cứng</w:t>
      </w:r>
    </w:p>
    <w:p>
      <w:r>
        <w:t>Hộp 01 vỉ x 10 viên; Hộp 02 vỉ x 10 viên; Hộp 03 vỉ x 10 viên; Hộp 06 vỉ x 10 viên</w:t>
      </w:r>
    </w:p>
    <w:p>
      <w:r>
        <w:t>NSX</w:t>
      </w:r>
    </w:p>
    <w:p>
      <w:r>
        <w:t>36</w:t>
      </w:r>
    </w:p>
    <w:p>
      <w:r>
        <w:t>893110369524</w:t>
      </w:r>
    </w:p>
    <w:p>
      <w:r>
        <w:t>114</w:t>
      </w:r>
    </w:p>
    <w:p>
      <w:r>
        <w:t>Emponas</w:t>
      </w:r>
    </w:p>
    <w:p>
      <w:r>
        <w:t>Desloratadine 5mg</w:t>
      </w:r>
    </w:p>
    <w:p>
      <w:r>
        <w:t>Viên nén bao phim</w:t>
      </w:r>
    </w:p>
    <w:p>
      <w:r>
        <w:t>Hộp 3 vỉ x 10 viên; Hộp 5 vỉ x 10 viên; Hộp 6 vỉ x 10 viên; Hộp 10 vỉ x 10 viên</w:t>
      </w:r>
    </w:p>
    <w:p>
      <w:r>
        <w:t>NSX</w:t>
      </w:r>
    </w:p>
    <w:p>
      <w:r>
        <w:t>24</w:t>
      </w:r>
    </w:p>
    <w:p>
      <w:r>
        <w:t>893100369624</w:t>
      </w:r>
    </w:p>
    <w:p>
      <w:r>
        <w:t>115</w:t>
      </w:r>
    </w:p>
    <w:p>
      <w:r>
        <w:t>Evigas</w:t>
      </w:r>
    </w:p>
    <w:p>
      <w:r>
        <w:t>Rabeprazol natri (dưới dạng Rabeprazol natri hydrat) 20mg</w:t>
      </w:r>
    </w:p>
    <w:p>
      <w:r>
        <w:t>Viên nén bao phim tan trong ruột</w:t>
      </w:r>
    </w:p>
    <w:p>
      <w:r>
        <w:t>Hộp 3 vỉ x 10 viên, Hộp 5 vỉ x 10 viên, Hộp 6 vỉ x 10 viên, Hộp 10 vỉ x 10 viên</w:t>
      </w:r>
    </w:p>
    <w:p>
      <w:r>
        <w:t>NSX</w:t>
      </w:r>
    </w:p>
    <w:p>
      <w:r>
        <w:t>24</w:t>
      </w:r>
    </w:p>
    <w:p>
      <w:r>
        <w:t>893110369724</w:t>
      </w:r>
    </w:p>
    <w:p>
      <w:r>
        <w:t>116</w:t>
      </w:r>
    </w:p>
    <w:p>
      <w:r>
        <w:t>Rami-5A 10mg</w:t>
      </w:r>
    </w:p>
    <w:p>
      <w:r>
        <w:t>Ramipril 10mg</w:t>
      </w:r>
    </w:p>
    <w:p>
      <w:r>
        <w:t>Viên nén</w:t>
      </w:r>
    </w:p>
    <w:p>
      <w:r>
        <w:t>Hộp 3 vỉ x 10 viên, Hộp 5 vỉ x 10 viên, Hộp 10 vỉ x 10 viên, Hộp 4 vỉ x 7 viên</w:t>
      </w:r>
    </w:p>
    <w:p>
      <w:r>
        <w:t>NSX</w:t>
      </w:r>
    </w:p>
    <w:p>
      <w:r>
        <w:t>36</w:t>
      </w:r>
    </w:p>
    <w:p>
      <w:r>
        <w:t>893110369824</w:t>
      </w:r>
    </w:p>
    <w:p>
      <w:r>
        <w:t>117</w:t>
      </w:r>
    </w:p>
    <w:p>
      <w:r>
        <w:t>Rise-5A 5mg</w:t>
      </w:r>
    </w:p>
    <w:p>
      <w:r>
        <w:t>Risedronat natri (dưới dạng Risedronat natri hemipentahydrat) 5mg</w:t>
      </w:r>
    </w:p>
    <w:p>
      <w:r>
        <w:t>Viên nén bao phim</w:t>
      </w:r>
    </w:p>
    <w:p>
      <w:r>
        <w:t>Hộp 3 vỉ x 10 viên; Hộp 4 vỉ x 7 viên</w:t>
      </w:r>
    </w:p>
    <w:p>
      <w:r>
        <w:t>NSX</w:t>
      </w:r>
    </w:p>
    <w:p>
      <w:r>
        <w:t>36</w:t>
      </w:r>
    </w:p>
    <w:p>
      <w:r>
        <w:t>893110369924</w:t>
      </w:r>
    </w:p>
    <w:p>
      <w:r>
        <w:t>118</w:t>
      </w:r>
    </w:p>
    <w:p>
      <w:r>
        <w:t>Rivaroxaban-5A Farma 15mg</w:t>
      </w:r>
    </w:p>
    <w:p>
      <w:r>
        <w:t>Rivaroxaban 15mg</w:t>
      </w:r>
    </w:p>
    <w:p>
      <w:r>
        <w:t>Viên nén bao phim</w:t>
      </w:r>
    </w:p>
    <w:p>
      <w:r>
        <w:t>Hộp 2 vỉ x 7 viên; Hộp 4 vỉ x 7 viên; Hộp 3 vỉ x 10 viên</w:t>
      </w:r>
    </w:p>
    <w:p>
      <w:r>
        <w:t>NSX</w:t>
      </w:r>
    </w:p>
    <w:p>
      <w:r>
        <w:t>36</w:t>
      </w:r>
    </w:p>
    <w:p>
      <w:r>
        <w:t>893110370024</w:t>
      </w:r>
    </w:p>
    <w:p>
      <w:r>
        <w:t>119</w:t>
      </w:r>
    </w:p>
    <w:p>
      <w:r>
        <w:t>Simvastatin+Ezeti mibe-5A Farma 10+10mg</w:t>
      </w:r>
    </w:p>
    <w:p>
      <w:r>
        <w:t>Ezetimibe 10mg; Simvastatin 10mg</w:t>
      </w:r>
    </w:p>
    <w:p>
      <w:r>
        <w:t>Viên nén</w:t>
      </w:r>
    </w:p>
    <w:p>
      <w:r>
        <w:t>Hộp 3 vỉ x 10 viên; Hộp 4 vỉ x 7 viên</w:t>
      </w:r>
    </w:p>
    <w:p>
      <w:r>
        <w:t>NSX</w:t>
      </w:r>
    </w:p>
    <w:p>
      <w:r>
        <w:t>36</w:t>
      </w:r>
    </w:p>
    <w:p>
      <w:r>
        <w:t>893110370124</w:t>
      </w:r>
    </w:p>
    <w:p>
      <w:r>
        <w:t>42. Cơ sở đăng ký: Công ty Cổ phần Medcen  (Địa chỉ: Lô F10, đường số 6, khu công nghiệp Hòa Bình, xã Nhị Thành, huyện Thủ Thừa, tỉnh Long An, Việt Nam)</w:t>
      </w:r>
    </w:p>
    <w:p>
      <w:r>
        <w:t>42.1. Cơ sở sản xuất: Công ty Cổ phần Medcen  (Địa chỉ: Lô F10, đường số 6, khu công nghiệp Hòa Bình, xã Nhị Thành, huyện Thủ Thừa, tỉnh Long An, Việt Nam)</w:t>
      </w:r>
    </w:p>
    <w:p>
      <w:r>
        <w:t>120</w:t>
      </w:r>
    </w:p>
    <w:p>
      <w:r>
        <w:t>B u k s e r   600</w:t>
      </w:r>
    </w:p>
    <w:p>
      <w:r>
        <w:t>D  i os m  i n 600 m g</w:t>
      </w:r>
    </w:p>
    <w:p>
      <w:r>
        <w:t>Vi ên nén bao ph i m</w:t>
      </w:r>
    </w:p>
    <w:p>
      <w:r>
        <w:t>H ộp 1  v ỉ   x 10  v  i ên,  H ộp 3  v ỉ   x 10  v  i ên,  H ộp 6  v ỉ   x 10  v  i ên</w:t>
      </w:r>
    </w:p>
    <w:p>
      <w:r>
        <w:t>N SX</w:t>
      </w:r>
    </w:p>
    <w:p>
      <w:r>
        <w:t>24</w:t>
      </w:r>
    </w:p>
    <w:p>
      <w:r>
        <w:t>893110370224</w:t>
      </w:r>
    </w:p>
    <w:p>
      <w:r>
        <w:t>43. Cơ sở đăng ký: Công ty Cổ phần Pymepharco  (Địa chỉ: 166-170 Nguyễn Huệ, Phường 7, thành phố Tuy Hòa, tỉnh Phú Yên, Việt Nam)</w:t>
      </w:r>
    </w:p>
    <w:p>
      <w:r>
        <w:t>43.1. Cơ sở sản xuất: Nhà máy Stada Việt Nam  (Địa chỉ: 189 Hoàng Văn Thụ, Phường 9, Thành phố Tuy Hòa, Tỉnh Phú Yên, Việt Nam)</w:t>
      </w:r>
    </w:p>
    <w:p>
      <w:r>
        <w:t>121</w:t>
      </w:r>
    </w:p>
    <w:p>
      <w:r>
        <w:t>Etodo l ac   400  m g</w:t>
      </w:r>
    </w:p>
    <w:p>
      <w:r>
        <w:t>Etodo l ac   400 m g</w:t>
      </w:r>
    </w:p>
    <w:p>
      <w:r>
        <w:t>Vi ên nén bao ph i m</w:t>
      </w:r>
    </w:p>
    <w:p>
      <w:r>
        <w:t>H ộp 01  v ỉ   x 10  v  i ên</w:t>
      </w:r>
    </w:p>
    <w:p>
      <w:r>
        <w:t>N SX</w:t>
      </w:r>
    </w:p>
    <w:p>
      <w:r>
        <w:t>36</w:t>
      </w:r>
    </w:p>
    <w:p>
      <w:r>
        <w:t>893110370324</w:t>
      </w:r>
    </w:p>
    <w:p>
      <w:r>
        <w:t>44. Cơ sở đăng ký: Công ty cổ phần Sản xuất - Thương mại dược phẩm Đông Nam  (Địa chỉ: Lô 2A, đường 1A, KCN Tân Tạo, phường Tân Tạo A, quận Bình Tân, thành phố Hồ Chí Minh, Việt Nam)</w:t>
      </w:r>
    </w:p>
    <w:p>
      <w:r>
        <w:t>44.1. Cơ sở sản xuất: Công ty cổ phần Sản xuất - Thương mại dược phẩm Đông Nam  (Địa chỉ: Lô 2A, đường 1A, KCN Tân Tạo, phường Tân Tạo A, quận Bình Tân, thành phố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122</w:t>
      </w:r>
    </w:p>
    <w:p>
      <w:r>
        <w:t>Fudbifra</w:t>
      </w:r>
    </w:p>
    <w:p>
      <w:r>
        <w:t>Bilastine 20mg</w:t>
      </w:r>
    </w:p>
    <w:p>
      <w:r>
        <w:t>Viên nén</w:t>
      </w:r>
    </w:p>
    <w:p>
      <w:r>
        <w:t>Hộp 3 vỉ x 10 viên, Hộp 6 vỉ x 10 viên, Hộp 10 vỉ x 10 viên, vỉ nhôm/PVC; Hộp 3 vỉ x 10 viên, Hộp 6 vỉ x 10 viên, Hộp 10 vỉ x 10 viên, vỉ nhôm/nhôm</w:t>
      </w:r>
    </w:p>
    <w:p>
      <w:r>
        <w:t>NSX</w:t>
      </w:r>
    </w:p>
    <w:p>
      <w:r>
        <w:t>36</w:t>
      </w:r>
    </w:p>
    <w:p>
      <w:r>
        <w:t>893110370424</w:t>
      </w:r>
    </w:p>
    <w:p>
      <w:r>
        <w:t>45. Cơ sở đăng ký: Công ty cổ phần thiết bị y tế Cryopharm  (Địa chỉ: Số nhà 28, Ngõ 163/1/4 Đường Đại Mỗ, phường Đại Mỗ, quận Nam Từ Liêm, thành phố Hà Nội, Việt Nam)</w:t>
      </w:r>
    </w:p>
    <w:p>
      <w:r>
        <w:t>45.1. Cơ sở sản xuất: Công ty cổ phần liên doanh dược phẩm Éloge France Việt Nam  (Địa chỉ: Khu Công nghiệp Quế Võ, xã Phương Liễu, huyện Quế Võ, tỉnh Bắc Ninh, Việt Nam)</w:t>
      </w:r>
    </w:p>
    <w:p>
      <w:r>
        <w:t>123</w:t>
      </w:r>
    </w:p>
    <w:p>
      <w:r>
        <w:t>R  y o ti um   40</w:t>
      </w:r>
    </w:p>
    <w:p>
      <w:r>
        <w:t>V a l s art an 40 m g</w:t>
      </w:r>
    </w:p>
    <w:p>
      <w:r>
        <w:t>Vi ên nang  c  ứ ng</w:t>
      </w:r>
    </w:p>
    <w:p>
      <w:r>
        <w:t>H ộp 2  v ỉ   x 10  v  i ên;  H ộp 2  v ỉ   x 7  v  i ên</w:t>
      </w:r>
    </w:p>
    <w:p>
      <w:r>
        <w:t>N SX</w:t>
      </w:r>
    </w:p>
    <w:p>
      <w:r>
        <w:t>36</w:t>
      </w:r>
    </w:p>
    <w:p>
      <w:r>
        <w:t>893110370524</w:t>
      </w:r>
    </w:p>
    <w:p>
      <w:r>
        <w:t>46. Cơ sở đăng ký: Công ty Cổ phần thương mại &amp; Dịch vụ Hali Việt Nam  (Địa chỉ: Số 45 ngõ 376 Ngô Gia Tự, phường Đức Giang, quận Long Biên, Thành Phố Hà Nội, Việt Nam)</w:t>
      </w:r>
    </w:p>
    <w:p>
      <w:r>
        <w:t>46.1. Cơ sở sản xuất: Công ty TNHH MTV 120 Armephaco  (Địa chỉ: Số 118 Vũ Xuân Thiều, Phường Phúc Lợi, Quận Long Biên, TP. Hà Nội, Việt Nam)</w:t>
      </w:r>
    </w:p>
    <w:p>
      <w:r>
        <w:t>124</w:t>
      </w:r>
    </w:p>
    <w:p>
      <w:r>
        <w:t>H en l u k a s t</w:t>
      </w:r>
    </w:p>
    <w:p>
      <w:r>
        <w:t>R eba m  i p i d 100 m g</w:t>
      </w:r>
    </w:p>
    <w:p>
      <w:r>
        <w:t>Vi ên nén bao ph i m</w:t>
      </w:r>
    </w:p>
    <w:p>
      <w:r>
        <w:t>H ộp 10  v ỉ   x 10  v  i ên;  H ộp 6  v ỉ   x 10  v  i ên</w:t>
      </w:r>
    </w:p>
    <w:p>
      <w:r>
        <w:t>N SX</w:t>
      </w:r>
    </w:p>
    <w:p>
      <w:r>
        <w:t>24</w:t>
      </w:r>
    </w:p>
    <w:p>
      <w:r>
        <w:t>893110370624</w:t>
      </w:r>
    </w:p>
    <w:p>
      <w:r>
        <w:t>47. Cơ sở đăng ký: Công ty Cổ phần Traphaco  (Địa chỉ: Số 75, phố Yên Ninh, phường Quán Thánh, quận Ba Đình, thành phố Hà Nội, Việt Nam)</w:t>
      </w:r>
    </w:p>
    <w:p>
      <w:r>
        <w:t>47.1. Cơ sở sản xuất: Công ty TNHH Traphaco Hưng Yên  (Địa chỉ: Thôn Bình Lương, xã Tân Quang, huyện Văn Lâm, tỉnh Hưng Yên, Việt Nam)</w:t>
      </w:r>
    </w:p>
    <w:p>
      <w:r>
        <w:t>125</w:t>
      </w:r>
    </w:p>
    <w:p>
      <w:r>
        <w:t>T  r ab r ox i n</w:t>
      </w:r>
    </w:p>
    <w:p>
      <w:r>
        <w:t>B  r o m hex i n h y d r oc l o ri d 0,08%  (  w  /  v )</w:t>
      </w:r>
    </w:p>
    <w:p>
      <w:r>
        <w:t>Si r ô</w:t>
      </w:r>
    </w:p>
    <w:p>
      <w:r>
        <w:t>H ộp 1 chai   x 30 m  l ,  H ộp 1 chai   x 60 m  l ,  H ộp 1 chai   x 100 m l</w:t>
      </w:r>
    </w:p>
    <w:p>
      <w:r>
        <w:t>N SX</w:t>
      </w:r>
    </w:p>
    <w:p>
      <w:r>
        <w:t>24</w:t>
      </w:r>
    </w:p>
    <w:p>
      <w:r>
        <w:t>893100370724</w:t>
      </w:r>
    </w:p>
    <w:p>
      <w:r>
        <w:t>126</w:t>
      </w:r>
    </w:p>
    <w:p>
      <w:r>
        <w:t>T  r aphacol   Pa i n</w:t>
      </w:r>
    </w:p>
    <w:p>
      <w:r>
        <w:t>I bup r o f en 200 m  g , Pa r ace t a m ol   325 m g</w:t>
      </w:r>
    </w:p>
    <w:p>
      <w:r>
        <w:t>Vi ên nén</w:t>
      </w:r>
    </w:p>
    <w:p>
      <w:r>
        <w:t>H ộp 5  v ỉ   x 10  v  i ên,  H ộp 10  v ỉ   x 10  v  i ên</w:t>
      </w:r>
    </w:p>
    <w:p>
      <w:r>
        <w:t>N SX</w:t>
      </w:r>
    </w:p>
    <w:p>
      <w:r>
        <w:t>36</w:t>
      </w:r>
    </w:p>
    <w:p>
      <w:r>
        <w:t>893100370824</w:t>
      </w:r>
    </w:p>
    <w:p>
      <w:r>
        <w:t>127</w:t>
      </w:r>
    </w:p>
    <w:p>
      <w:r>
        <w:t>T  r apha l ac</w:t>
      </w:r>
    </w:p>
    <w:p>
      <w:r>
        <w:t>Lac t u l ose  ( dư ớ i   dạng  l ac t u l ose  li qu i d) 66,7%  (  w  /  v )</w:t>
      </w:r>
    </w:p>
    <w:p>
      <w:r>
        <w:t>D ung   d ị ch uống</w:t>
      </w:r>
    </w:p>
    <w:p>
      <w:r>
        <w:t>H ộp 01 chai   x 60 m  l ,  H ộp 01 chai   x 100 m l</w:t>
      </w:r>
    </w:p>
    <w:p>
      <w:r>
        <w:t>N SX</w:t>
      </w:r>
    </w:p>
    <w:p>
      <w:r>
        <w:t>24</w:t>
      </w:r>
    </w:p>
    <w:p>
      <w:r>
        <w:t>893100370924</w:t>
      </w:r>
    </w:p>
    <w:p>
      <w:r>
        <w:t>48. Cơ sở đăng ký: Công ty cổ phần Trust Farma Quốc tế  (Địa chỉ: Số 36, Đại lộ Hữu Nghị, Khu công nghiệp Việt Nam- Singapore, Phường Bình Hòa, Thành phố Thuận An, Tỉnh Bình Dương, Việt Nam)</w:t>
      </w:r>
    </w:p>
    <w:p>
      <w:r>
        <w:t>48.1. Cơ sở sản xuất: Công ty cổ phần Trust Farma Quốc tế  (Địa chỉ: Số 36, Đại lộ Hữu Nghị, Khu công nghiệp Việt Nam-Singapore, Phường Bình Hòa, Thành phố Thuận An, Tỉnh Bình Dương, Việt Nam)</w:t>
      </w:r>
    </w:p>
    <w:p>
      <w:r>
        <w:t>128</w:t>
      </w:r>
    </w:p>
    <w:p>
      <w:r>
        <w:t>Cefoperazon 1g/ Sulbactam 1g</w:t>
      </w:r>
    </w:p>
    <w:p>
      <w:r>
        <w:t>Cefoperazon (dưới dạng Cefoperazon natri) 1g; Sulbactam (dưới dạng Sulbactam natri) 1g</w:t>
      </w:r>
    </w:p>
    <w:p>
      <w:r>
        <w:t>Thuốc bột pha tiêm</w:t>
      </w:r>
    </w:p>
    <w:p>
      <w:r>
        <w:t>Hộp 1 lọ, Hộp 10 lọ</w:t>
      </w:r>
    </w:p>
    <w:p>
      <w:r>
        <w:t>NSX</w:t>
      </w:r>
    </w:p>
    <w:p>
      <w:r>
        <w:t>24</w:t>
      </w:r>
    </w:p>
    <w:p>
      <w:r>
        <w:t>893110371024</w:t>
      </w:r>
    </w:p>
    <w:p>
      <w:r>
        <w:t>129</w:t>
      </w:r>
    </w:p>
    <w:p>
      <w:r>
        <w:t>Ceftriaxon TFI 500mg</w:t>
      </w:r>
    </w:p>
    <w:p>
      <w:r>
        <w:t>Ceftriaxon (dưới dạng Ceftriaxon natri) 500 mg</w:t>
      </w:r>
    </w:p>
    <w:p>
      <w:r>
        <w:t>Bột pha tiêm</w:t>
      </w:r>
    </w:p>
    <w:p>
      <w:r>
        <w:t>Hộp 1 lọ, Hộp 10 lọ</w:t>
      </w:r>
    </w:p>
    <w:p>
      <w:r>
        <w:t>BP hiện hành</w:t>
      </w:r>
    </w:p>
    <w:p>
      <w:r>
        <w:t>36</w:t>
      </w:r>
    </w:p>
    <w:p>
      <w:r>
        <w:t>893110371124</w:t>
      </w:r>
    </w:p>
    <w:p>
      <w:r>
        <w:t>130</w:t>
      </w:r>
    </w:p>
    <w:p>
      <w:r>
        <w:t>Ditorecef 200 Tab</w:t>
      </w:r>
    </w:p>
    <w:p>
      <w:r>
        <w:t>Cefditoren (dưới dạng Cefditoren pivoxil) 200mg</w:t>
      </w:r>
    </w:p>
    <w:p>
      <w:r>
        <w:t>Viên nén bao phim</w:t>
      </w:r>
    </w:p>
    <w:p>
      <w:r>
        <w:t>Hộp 1 vỉ x 10 viên, Hộp 3 vỉ x 10 viên, Hộp 5 vỉ x 10 viên, Hộp 10 vỉ x 10 viên, Hộp 20 vỉ x 10 viên</w:t>
      </w:r>
    </w:p>
    <w:p>
      <w:r>
        <w:t>JP hiện hành</w:t>
      </w:r>
    </w:p>
    <w:p>
      <w:r>
        <w:t>36</w:t>
      </w:r>
    </w:p>
    <w:p>
      <w:r>
        <w:t>893110371224</w:t>
      </w:r>
    </w:p>
    <w:p>
      <w:r>
        <w:t>131</w:t>
      </w:r>
    </w:p>
    <w:p>
      <w:r>
        <w:t>Rinedif 100 Cap</w:t>
      </w:r>
    </w:p>
    <w:p>
      <w:r>
        <w:t>Cefdinir 100mg</w:t>
      </w:r>
    </w:p>
    <w:p>
      <w:r>
        <w:t>Viên nang cứng</w:t>
      </w:r>
    </w:p>
    <w:p>
      <w:r>
        <w:t>Hộp 01 vỉ x 10 viên, Hộp 03 vỉ x 10 viên, Hộp 10 vỉ x 10 viên</w:t>
      </w:r>
    </w:p>
    <w:p>
      <w:r>
        <w:t>USP hiện hành</w:t>
      </w:r>
    </w:p>
    <w:p>
      <w:r>
        <w:t>36</w:t>
      </w:r>
    </w:p>
    <w:p>
      <w:r>
        <w:t>893110371324</w:t>
      </w:r>
    </w:p>
    <w:p>
      <w:r>
        <w:t>132</w:t>
      </w:r>
    </w:p>
    <w:p>
      <w:r>
        <w:t>Stareclor 500 Cap</w:t>
      </w:r>
    </w:p>
    <w:p>
      <w:r>
        <w:t>Cefaclor (dưới dạng Cefaclor monohydrat 524mg) 500mg</w:t>
      </w:r>
    </w:p>
    <w:p>
      <w:r>
        <w:t>Viên nang cứng</w:t>
      </w:r>
    </w:p>
    <w:p>
      <w:r>
        <w:t>Hộp 1 vỉ x 10 viên, Hộp 3 vỉ x 10 viên, Hộp 10 vỉ x 10 viên</w:t>
      </w:r>
    </w:p>
    <w:p>
      <w:r>
        <w:t>NSX</w:t>
      </w:r>
    </w:p>
    <w:p>
      <w:r>
        <w:t>36</w:t>
      </w:r>
    </w:p>
    <w:p>
      <w:r>
        <w:t>893110371424</w:t>
      </w:r>
    </w:p>
    <w:p>
      <w:r>
        <w:t>49. Cơ sở đăng ký: Công ty cổ phần US Pharma USA  (Địa chỉ: Lô B1-10, Đường D2, Khu công nghiệp Tây Bắc Củ Chi, ấp Bàu Tre 2, xã Tân An Hội, Huyện Củ Chi, Thành Phố Hồ Chí Minh, Việt Nam)</w:t>
      </w:r>
    </w:p>
    <w:p>
      <w:r>
        <w:t>49.1. Cơ sở sản xuất: Công ty cổ phần US Pharma USA  (Địa chỉ: Lô B1-10, Đường D2, Khu công nghiệp Tây Bắc Củ Chi, ấp Bàu Tre 2, xã Tân An Hội, Huyện Củ Chi, Thành Phố Hồ Chí Minh, Việt Nam)</w:t>
      </w:r>
    </w:p>
    <w:p>
      <w:r>
        <w:t>133</w:t>
      </w:r>
    </w:p>
    <w:p>
      <w:r>
        <w:t>Lip it ab 40</w:t>
      </w:r>
    </w:p>
    <w:p>
      <w:r>
        <w:t>A  t o r  v a st a ti n  ( dư ớ i dạng    A  t o r  v a st a ti n ca l c i um    tri h y d r a t e 43,36 m  g )   40 m g</w:t>
      </w:r>
    </w:p>
    <w:p>
      <w:r>
        <w:t>Vi ên nén bao ph i m</w:t>
      </w:r>
    </w:p>
    <w:p>
      <w:r>
        <w:t>H ộp 3  v  ỉ , 5  v  ỉ , 10  v ỉ   x 10  v  i ên,  v ỉ    A  l u - P V  C  /  A  l u -    A  l u;    C hai 50  v  i ên, Chai   100  v  i ên, Chai   200  v  i ên</w:t>
      </w:r>
    </w:p>
    <w:p>
      <w:r>
        <w:t>N SX</w:t>
      </w:r>
    </w:p>
    <w:p>
      <w:r>
        <w:t>36</w:t>
      </w:r>
    </w:p>
    <w:p>
      <w:r>
        <w:t>893110371524</w:t>
      </w:r>
    </w:p>
    <w:p>
      <w:r>
        <w:t>50. Cơ sở đăng ký: Công ty CP dược vật tư y tế Hà Nam  (Địa chỉ: Cụm CN Hoàng Đông, phường Hoàng Đông, thị xã Duy Tiên,tỉnh Hà Nam, Việt Nam)</w:t>
      </w:r>
    </w:p>
    <w:p>
      <w:r>
        <w:t>50.1. Cơ sở sản xuất: Công ty CP dược vật tư y tế Hà Nam  (Địa chỉ: Cụm CN Hoàng Đông, phường Hoàng Đông, thị xã Duy Tiên,tỉnh Hà Nam, Việt Nam)</w:t>
      </w:r>
    </w:p>
    <w:p>
      <w:r>
        <w:t>134</w:t>
      </w:r>
    </w:p>
    <w:p>
      <w:r>
        <w:t>Mo l anat</w:t>
      </w:r>
    </w:p>
    <w:p>
      <w:r>
        <w:t>Sắt  ( dư ớ i   dạng   s ắ t  (  III ) h y d r ox y d po l  y  m a lt os e )   100 m g</w:t>
      </w:r>
    </w:p>
    <w:p>
      <w:r>
        <w:t>Vi ên nén bao ph i m</w:t>
      </w:r>
    </w:p>
    <w:p>
      <w:r>
        <w:t>H ộp 3  v ỉ   x 10  v  i ên;  H ộp 5  v ỉ   x 10  v  i ên;  H ộp 10  v ỉ   x 10  v  i ên</w:t>
      </w:r>
    </w:p>
    <w:p>
      <w:r>
        <w:t>N SX</w:t>
      </w:r>
    </w:p>
    <w:p>
      <w:r>
        <w:t>36</w:t>
      </w:r>
    </w:p>
    <w:p>
      <w:r>
        <w:t>893100371624</w:t>
      </w:r>
    </w:p>
    <w:p>
      <w:r>
        <w:t>51. Cơ sở đăng ký: Công ty Dược phẩm và Thương mại Phương Đông-(TNHH)  (Địa chỉ: TS 509, tờ bản đồ số 01, Cụm CN Hạp Lĩnh, phường Hạp Lĩnh, thành phố Bắc Ninh, tỉnh Bắc Ninh, Việt Nam)</w:t>
      </w:r>
    </w:p>
    <w:p>
      <w:r>
        <w:t>51.1. Cơ sở sản xuất: Công ty Dược phẩm và Thương mại Phương Đông-(TNHH)  (Địa chỉ: TS 509, tờ bản đồ số 01, Cụm CN Hạp Lĩnh, phường Hạp Lĩnh, thành phố Bắc Ninh, tỉnh Bắc Ninh, Việt Nam)</w:t>
      </w:r>
    </w:p>
    <w:p>
      <w:r>
        <w:t>135</w:t>
      </w:r>
    </w:p>
    <w:p>
      <w:r>
        <w:t>Postezatal Gold</w:t>
      </w:r>
    </w:p>
    <w:p>
      <w:r>
        <w:t>Progesteron (dạng vi hạt) 200mg</w:t>
      </w:r>
    </w:p>
    <w:p>
      <w:r>
        <w:t>Viên nén đặt âm đạo</w:t>
      </w:r>
    </w:p>
    <w:p>
      <w:r>
        <w:t>Hộp 3 vỉ x 10 viên</w:t>
      </w:r>
    </w:p>
    <w:p>
      <w:r>
        <w:t>NSX</w:t>
      </w:r>
    </w:p>
    <w:p>
      <w:r>
        <w:t>36</w:t>
      </w:r>
    </w:p>
    <w:p>
      <w:r>
        <w:t>893110371724</w:t>
      </w:r>
    </w:p>
    <w:p>
      <w:r>
        <w:t>52. Cơ sở đăng ký: Công ty Liên doanh Meyer-BPC  (Địa chỉ: Số 6A3 quốc lộ 60, phường Phú Tân, thành phố Bến Tre, tỉnh Bến Tre, Việt Nam)</w:t>
      </w:r>
    </w:p>
    <w:p>
      <w:r>
        <w:t>52.1. Cơ sở sản xuất: Công ty Liên doanh Meyer-BPC  (Địa chỉ: Số 6A3 quốc lộ 60, phường Phú Tân, thành phố Bến Tre, tỉnh Bến Tre, Việt Nam)</w:t>
      </w:r>
    </w:p>
    <w:p>
      <w:r>
        <w:t>136</w:t>
      </w:r>
    </w:p>
    <w:p>
      <w:r>
        <w:t>Meyerburol 10</w:t>
      </w:r>
    </w:p>
    <w:p>
      <w:r>
        <w:t>Bambuterol hydroclorid 10mg</w:t>
      </w:r>
    </w:p>
    <w:p>
      <w:r>
        <w:t>Viên nén</w:t>
      </w:r>
    </w:p>
    <w:p>
      <w:r>
        <w:t>Hộp 03 vỉ x 10 viên, Hộp 10 vỉ x 10 viên</w:t>
      </w:r>
    </w:p>
    <w:p>
      <w:r>
        <w:t>NSX</w:t>
      </w:r>
    </w:p>
    <w:p>
      <w:r>
        <w:t>36</w:t>
      </w:r>
    </w:p>
    <w:p>
      <w:r>
        <w:t>893110371824</w:t>
      </w:r>
    </w:p>
    <w:p>
      <w:r>
        <w:t>137</w:t>
      </w:r>
    </w:p>
    <w:p>
      <w:r>
        <w:t>Myburol 15</w:t>
      </w:r>
    </w:p>
    <w:p>
      <w:r>
        <w:t>Mỗi 10ml chứa: Ambroxol hydroclorid 15mg; Clenbuterol hydroclorid 0,01mg</w:t>
      </w:r>
    </w:p>
    <w:p>
      <w:r>
        <w:t>Sirô uống</w:t>
      </w:r>
    </w:p>
    <w:p>
      <w:r>
        <w:t>Hộp 20 ống x 10ml (ống nhựa); Hộp 01 chai x 45ml, Hộp 01 chai x 60ml, Hộp 01 chai x 90ml (chai thủy tinh); Hộp 01 chai x 70ml (chai nhựa HDPE)</w:t>
      </w:r>
    </w:p>
    <w:p>
      <w:r>
        <w:t>NSX</w:t>
      </w:r>
    </w:p>
    <w:p>
      <w:r>
        <w:t>24</w:t>
      </w:r>
    </w:p>
    <w:p>
      <w:r>
        <w:t>893110371924</w:t>
      </w:r>
    </w:p>
    <w:p>
      <w:r>
        <w:t>138</w:t>
      </w:r>
    </w:p>
    <w:p>
      <w:r>
        <w:t>Aquiril MM 5</w:t>
      </w:r>
    </w:p>
    <w:p>
      <w:r>
        <w:t>Quinapril (dưới dạng Quinapril hydroclorid 5,416mg) 5mg</w:t>
      </w:r>
    </w:p>
    <w:p>
      <w:r>
        <w:t>Viên nén bao phim</w:t>
      </w:r>
    </w:p>
    <w:p>
      <w:r>
        <w:t>Hộp 03 vỉ x 10 viên, Hộp 10 vỉ x 10 viên</w:t>
      </w:r>
    </w:p>
    <w:p>
      <w:r>
        <w:t>NSX</w:t>
      </w:r>
    </w:p>
    <w:p>
      <w:r>
        <w:t>36</w:t>
      </w:r>
    </w:p>
    <w:p>
      <w:r>
        <w:t>893110372024</w:t>
      </w:r>
    </w:p>
    <w:p>
      <w:r>
        <w:t>53. Cơ sở đăng ký: Công ty TNHH dược phẩm BV Pharma  (Địa chỉ: Số 18 đường Lê Thị Sọc, Ấp 2A, Xã Tân Thạnh Tây, Huyện Củ Chi, Thành phố Hồ Chí Minh, Việt Nam)</w:t>
      </w:r>
    </w:p>
    <w:p>
      <w:r>
        <w:t>53.1. Cơ sở sản xuất: Công ty TNHH dược phẩm BV Pharma  (Địa chỉ: Số 18 đường Lê Thị Sọc, Ấp 2A, Xã Tân Thạnh Tây, Huyện Củ Chi, Thành phố Hồ Chí Minh, Việt Nam)</w:t>
      </w:r>
    </w:p>
    <w:p>
      <w:r>
        <w:t>139</w:t>
      </w:r>
    </w:p>
    <w:p>
      <w:r>
        <w:t>B  it o lri son 150</w:t>
      </w:r>
    </w:p>
    <w:p>
      <w:r>
        <w:t>T o l pe ri sone h y d r och l o ri de 150 m g</w:t>
      </w:r>
    </w:p>
    <w:p>
      <w:r>
        <w:t>Vi ên nén bao ph i m</w:t>
      </w:r>
    </w:p>
    <w:p>
      <w:r>
        <w:t>H ộp 3  v ỉ   x 10  v  i ên,  H ộp 5  v ỉ   x 10  v  i ên,  H ộp 10  v ỉ   x 10  v  i ên,  v ỉ   nhôm   -   P V  C ;    H ộp 3  v ỉ   x 10  v  i ên, Hộp 5  v ỉ   x 10  v  i ên, Hộp 10  v ỉ   x 10  v  i ên,  v ỉ   nhôm   - nhôm</w:t>
      </w:r>
    </w:p>
    <w:p>
      <w:r>
        <w:t>N SX</w:t>
      </w:r>
    </w:p>
    <w:p>
      <w:r>
        <w:t>36</w:t>
      </w:r>
    </w:p>
    <w:p>
      <w:r>
        <w:t>893110372124</w:t>
      </w:r>
    </w:p>
    <w:p>
      <w:r>
        <w:t>140</w:t>
      </w:r>
    </w:p>
    <w:p>
      <w:r>
        <w:t>B V   Le v oc i n 500</w:t>
      </w:r>
    </w:p>
    <w:p>
      <w:r>
        <w:t>Le v o fl oxac i n ( dư ớ i dạng   Le v o fl oxac i n he m  i h y d r a t e 512,46 m  g )   500 m g</w:t>
      </w:r>
    </w:p>
    <w:p>
      <w:r>
        <w:t>v  i ên nén bao ph i m</w:t>
      </w:r>
    </w:p>
    <w:p>
      <w:r>
        <w:t>H ộp 1  v ỉ   x 10  v  i ên,  H ộp 3  v ỉ   x 10  v  i ên, hộp 5  v ỉ   x 10  v  i ên, hộp 10  v ỉ   x 10  v  i ên</w:t>
      </w:r>
    </w:p>
    <w:p>
      <w:r>
        <w:t>N SX</w:t>
      </w:r>
    </w:p>
    <w:p>
      <w:r>
        <w:t>36</w:t>
      </w:r>
    </w:p>
    <w:p>
      <w:r>
        <w:t>893115372224</w:t>
      </w:r>
    </w:p>
    <w:p>
      <w:r>
        <w:t>141</w:t>
      </w:r>
    </w:p>
    <w:p>
      <w:r>
        <w:t>B V   M eri n 135</w:t>
      </w:r>
    </w:p>
    <w:p>
      <w:r>
        <w:t>M e be v e ri ne h y d r och l o ri de 135 m g</w:t>
      </w:r>
    </w:p>
    <w:p>
      <w:r>
        <w:t>Vi ên nén bao ph i m</w:t>
      </w:r>
    </w:p>
    <w:p>
      <w:r>
        <w:t>H ộp 5  v ỉ   x 10  v  i ên,  H ộp 10  v ỉ   x 10  v  i ên</w:t>
      </w:r>
    </w:p>
    <w:p>
      <w:r>
        <w:t>N SX</w:t>
      </w:r>
    </w:p>
    <w:p>
      <w:r>
        <w:t>24</w:t>
      </w:r>
    </w:p>
    <w:p>
      <w:r>
        <w:t>893100372324</w:t>
      </w:r>
    </w:p>
    <w:p>
      <w:r>
        <w:t>142</w:t>
      </w:r>
    </w:p>
    <w:p>
      <w:r>
        <w:t>O  m ep r a z ol   40 –  B  v p</w:t>
      </w:r>
    </w:p>
    <w:p>
      <w:r>
        <w:t>O  m ep r a z ol  ( dư ớ i   dạng  O  m ep r a z ol   en t e ri c coa t ed pe ll e t s 8,5%  w  / w   470,58 m  g )   40 m g</w:t>
      </w:r>
    </w:p>
    <w:p>
      <w:r>
        <w:t>Vi ên nang cứng</w:t>
      </w:r>
    </w:p>
    <w:p>
      <w:r>
        <w:t>H ộp 3  v ỉ   x 10  v  i ên,  H ộp 2  v ỉ   x 7  v  i ên</w:t>
      </w:r>
    </w:p>
    <w:p>
      <w:r>
        <w:t>N SX</w:t>
      </w:r>
    </w:p>
    <w:p>
      <w:r>
        <w:t>36</w:t>
      </w:r>
    </w:p>
    <w:p>
      <w:r>
        <w:t>893110372424</w:t>
      </w:r>
    </w:p>
    <w:p>
      <w:r>
        <w:t>143</w:t>
      </w:r>
    </w:p>
    <w:p>
      <w:r>
        <w:t>R osh ait o</w:t>
      </w:r>
    </w:p>
    <w:p>
      <w:r>
        <w:t>Suc r a lf at   1000 m g</w:t>
      </w:r>
    </w:p>
    <w:p>
      <w:r>
        <w:t>C ốm   pha hỗn d ị ch uống</w:t>
      </w:r>
    </w:p>
    <w:p>
      <w:r>
        <w:t>H ộp 30  g ói   x 2g</w:t>
      </w:r>
    </w:p>
    <w:p>
      <w:r>
        <w:t>N SX</w:t>
      </w:r>
    </w:p>
    <w:p>
      <w:r>
        <w:t>36</w:t>
      </w:r>
    </w:p>
    <w:p>
      <w:r>
        <w:t>893100372524</w:t>
      </w:r>
    </w:p>
    <w:p>
      <w:r>
        <w:t>54. Cơ sở đăng ký: Công ty TNHH dược phẩm Nam Thành Phố  (Địa chỉ: Số 40 Đường số 3, Khu dân cư Bình Hưng, Xã Bình Hưng, Huyện Bình Chánh, Thành phố Hồ Chí Minh, Việt Nam)</w:t>
      </w:r>
    </w:p>
    <w:p>
      <w:r>
        <w:t>54.1. Cơ sở sản xuất: Công ty cổ phần Dược phẩm và Sinh học y tế  (Địa chỉ: Lô III - 18, đường số 13, Khu công nghiệp Tân Bình, Quận Tân Phú, Thành phố Hồ Chí Minh, Việt Nam)</w:t>
      </w:r>
    </w:p>
    <w:p>
      <w:r>
        <w:t>144</w:t>
      </w:r>
    </w:p>
    <w:p>
      <w:r>
        <w:t>N  i c s ea   40</w:t>
      </w:r>
    </w:p>
    <w:p>
      <w:r>
        <w:t>A e s c i n 40 m g</w:t>
      </w:r>
    </w:p>
    <w:p>
      <w:r>
        <w:t>Vi ên nén bao  t an  tr ong    r uột</w:t>
      </w:r>
    </w:p>
    <w:p>
      <w:r>
        <w:t>H ộp 03  v ỉ   x 10  v  i ên;  H ộp 05  v ỉ   x 10  v  i ên</w:t>
      </w:r>
    </w:p>
    <w:p>
      <w:r>
        <w:t>N SX</w:t>
      </w:r>
    </w:p>
    <w:p>
      <w:r>
        <w:t>36</w:t>
      </w:r>
    </w:p>
    <w:p>
      <w:r>
        <w:t>893110372624</w:t>
      </w:r>
    </w:p>
    <w:p>
      <w:r>
        <w:t>55. Cơ sở đăng ký: Công ty TNHH dược phẩm Nasaki  (Địa chỉ: Lô E8, E9 Cụm công nghiệp đa nghề Đông Thọ, xã Đông Thọ, huyện Yên Phong, tỉnh Bắc Ninh, Việt Nam)</w:t>
      </w:r>
    </w:p>
    <w:p>
      <w:r>
        <w:t>55.1. Cơ sở sản xuất: Công ty TNHH dược phẩm Nasaki  (Địa chỉ: Lô E8, E9 Cụm công nghiệp đa nghề Đông Thọ, xã Đông Thọ, huyện Yên Phong, tỉnh Bắc Ninh, Việt Nam)</w:t>
      </w:r>
    </w:p>
    <w:p>
      <w:r>
        <w:t>145</w:t>
      </w:r>
    </w:p>
    <w:p>
      <w:r>
        <w:t>N a s a l e v o 0,75</w:t>
      </w:r>
    </w:p>
    <w:p>
      <w:r>
        <w:t>Le v ono r  g e str el   0,75 m g</w:t>
      </w:r>
    </w:p>
    <w:p>
      <w:r>
        <w:t>Vi ên nén bao ph i m</w:t>
      </w:r>
    </w:p>
    <w:p>
      <w:r>
        <w:t>H ộp 1  v ỉ   x 2  v  i ên</w:t>
      </w:r>
    </w:p>
    <w:p>
      <w:r>
        <w:t>B P h i ện hành</w:t>
      </w:r>
    </w:p>
    <w:p>
      <w:r>
        <w:t>36</w:t>
      </w:r>
    </w:p>
    <w:p>
      <w:r>
        <w:t>893100372724</w:t>
      </w:r>
    </w:p>
    <w:p>
      <w:r>
        <w:t>56. Cơ sở đăng ký: Công ty TNHH dược phẩm Tây Sơn  (Địa chỉ: 62 Đường 102 Cao Lỗ - Phường 4 - Quận 8 - Thành phố Hồ Chí Minh - Việt Nam)</w:t>
      </w:r>
    </w:p>
    <w:p>
      <w:r>
        <w:t>56.1. Cơ sở sản xuất: Công ty cổ phần Dược Đồng Nai (Donaipharm)  (Địa chỉ: 221B - Phạm Văn Thuận - P. Tân Tiến - TP.Biên Hoà - Tỉnh Đồng Nai -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146</w:t>
      </w:r>
    </w:p>
    <w:p>
      <w:r>
        <w:t>Vytradil</w:t>
      </w:r>
    </w:p>
    <w:p>
      <w:r>
        <w:t>Nicorandil 5mg</w:t>
      </w:r>
    </w:p>
    <w:p>
      <w:r>
        <w:t>Viên nén</w:t>
      </w:r>
    </w:p>
    <w:p>
      <w:r>
        <w:t>Hộp 3 vỉ x 10 viên, Hộp 6 vỉ x 10 viên, Hộp 10 vỉ x 10 viên</w:t>
      </w:r>
    </w:p>
    <w:p>
      <w:r>
        <w:t>BP hiện hành</w:t>
      </w:r>
    </w:p>
    <w:p>
      <w:r>
        <w:t>36</w:t>
      </w:r>
    </w:p>
    <w:p>
      <w:r>
        <w:t>893110372824</w:t>
      </w:r>
    </w:p>
    <w:p>
      <w:r>
        <w:t>56.2. Cơ sở sản xuất: Công ty cổ phần dược phẩm Me Di Sun  (Địa chỉ: Số 521, khu phố An Lợi, phường Hòa Lợi, thị xã Bến Cát, tỉnh Bình Dương, Việt Nam)</w:t>
      </w:r>
    </w:p>
    <w:p>
      <w:r>
        <w:t>147</w:t>
      </w:r>
    </w:p>
    <w:p>
      <w:r>
        <w:t>Fl e  y e s al</w:t>
      </w:r>
    </w:p>
    <w:p>
      <w:r>
        <w:t>C a ri sop r odol   250 m g</w:t>
      </w:r>
    </w:p>
    <w:p>
      <w:r>
        <w:t>Vi ên nén</w:t>
      </w:r>
    </w:p>
    <w:p>
      <w:r>
        <w:t>H ộp 3  v ỉ   x 10  v  i ên;  H ộp 6  v ỉ   x 10  v  i ên;  H ộp 10  v ỉ   x 10  v  i ên</w:t>
      </w:r>
    </w:p>
    <w:p>
      <w:r>
        <w:t>N SX</w:t>
      </w:r>
    </w:p>
    <w:p>
      <w:r>
        <w:t>36</w:t>
      </w:r>
    </w:p>
    <w:p>
      <w:r>
        <w:t>893110372924</w:t>
      </w:r>
    </w:p>
    <w:p>
      <w:r>
        <w:t>57. Cơ sở đăng ký: Công ty TNHH dược phẩm Thiên Minh  (Địa chỉ: Nhà B1-9, khu đô thị 54, phố Hạ Đình, Thanh Xuân Trung, Quận Thanh Xuân, TP. Hà Nội, Việt Nam)</w:t>
      </w:r>
    </w:p>
    <w:p>
      <w:r>
        <w:t>57.1. Cơ sở sản xuất: Công ty cổ phần dược phẩm Hà Tây  (Địa chỉ: Tổ dân phố số 4, P. La Khê, Q. Hà Đông, TP. Hà Nội, Việt Nam)</w:t>
      </w:r>
    </w:p>
    <w:p>
      <w:r>
        <w:t>148</w:t>
      </w:r>
    </w:p>
    <w:p>
      <w:r>
        <w:t>Se r  g u r op</w:t>
      </w:r>
    </w:p>
    <w:p>
      <w:r>
        <w:t>Lora t ad i n 10 m g</w:t>
      </w:r>
    </w:p>
    <w:p>
      <w:r>
        <w:t>Vi ên nang  m ềm</w:t>
      </w:r>
    </w:p>
    <w:p>
      <w:r>
        <w:t>H ộp 1  t úi   x 10  v ỉ   x 10  v  i ên</w:t>
      </w:r>
    </w:p>
    <w:p>
      <w:r>
        <w:t>N SX</w:t>
      </w:r>
    </w:p>
    <w:p>
      <w:r>
        <w:t>24</w:t>
      </w:r>
    </w:p>
    <w:p>
      <w:r>
        <w:t>893100373024</w:t>
      </w:r>
    </w:p>
    <w:p>
      <w:r>
        <w:t>58. Cơ sở đăng ký: Công ty TNHH dược phẩm USA - NIC  (Địa chỉ: Lô 11D đường C, Khu công nghiệp Tân Tạo, Phường Tân Tạo A, Quận Bình Tân, TP.Hồ Chí Minh, Việt Nam)</w:t>
      </w:r>
    </w:p>
    <w:p>
      <w:r>
        <w:t>58.1. Cơ sở sản xuất: Công ty TNHH dược phẩm USA - NIC  (Địa chỉ: Lô 11D đường C, Khu công nghiệp Tân Tạo, Phường Tân Tạo A, Quận Bình Tân, TP.Hồ Chí Minh, Việt Nam)</w:t>
      </w:r>
    </w:p>
    <w:p>
      <w:r>
        <w:t>149</w:t>
      </w:r>
    </w:p>
    <w:p>
      <w:r>
        <w:t>Phaanedol Plus Extra</w:t>
      </w:r>
    </w:p>
    <w:p>
      <w:r>
        <w:t>Cafein 65mg; Paracetamol 500mg</w:t>
      </w:r>
    </w:p>
    <w:p>
      <w:r>
        <w:t>Viên nén</w:t>
      </w:r>
    </w:p>
    <w:p>
      <w:r>
        <w:t>Hộp 10, 12, 15 vỉ, vỉ 10 viên; Hộp 10, 15 vỉ, vỉ 12 viên; Chai 100, 200, 500 viên</w:t>
      </w:r>
    </w:p>
    <w:p>
      <w:r>
        <w:t>NSX</w:t>
      </w:r>
    </w:p>
    <w:p>
      <w:r>
        <w:t>36</w:t>
      </w:r>
    </w:p>
    <w:p>
      <w:r>
        <w:t>893100373124</w:t>
      </w:r>
    </w:p>
    <w:p>
      <w:r>
        <w:t>59. Cơ sở đăng ký: Công ty TNHH dược phẩm Vellpharm Việt Nam  (Địa chỉ: Số 8, đường TS3, KCN Tiên Sơn, xã Hoàn Sơn, huyện Tiên Du, tỉnh Bắc Ninh, Việt Nam)</w:t>
      </w:r>
    </w:p>
    <w:p>
      <w:r>
        <w:t>59.1. Cơ sở sản xuất: Công ty TNHH dược phẩm Vellpharm Việt Nam  (Địa chỉ: Số 8, đường TS3, KCN Tiên Sơn, xã Hoàn Sơn, huyện Tiên Du, tỉnh Bắc Ninh, Việt Nam)</w:t>
      </w:r>
    </w:p>
    <w:p>
      <w:r>
        <w:t>150</w:t>
      </w:r>
    </w:p>
    <w:p>
      <w:r>
        <w:t>Lousu 50</w:t>
      </w:r>
    </w:p>
    <w:p>
      <w:r>
        <w:t>A ca r bose   50 m g</w:t>
      </w:r>
    </w:p>
    <w:p>
      <w:r>
        <w:t>Vi ên nén</w:t>
      </w:r>
    </w:p>
    <w:p>
      <w:r>
        <w:t>H ộp 1  l ọ x 100  v  i ên</w:t>
      </w:r>
    </w:p>
    <w:p>
      <w:r>
        <w:t>N SX</w:t>
      </w:r>
    </w:p>
    <w:p>
      <w:r>
        <w:t>36</w:t>
      </w:r>
    </w:p>
    <w:p>
      <w:r>
        <w:t>893110373224</w:t>
      </w:r>
    </w:p>
    <w:p>
      <w:r>
        <w:t>60. Cơ sở đăng ký: Công ty TNHH Đầu tư thương mại và Sản xuất Thái Bình  (Địa chỉ: Nhà số 10, ngách 11, ngõ 622 Minh Khai, Phường Vĩnh Tuy, Quận Hai Bà Trưng, Thành phố Hà Nội, Việt Nam)</w:t>
      </w:r>
    </w:p>
    <w:p>
      <w:r>
        <w:t>60.1. Cơ sở sản xuất: Công ty cổ phần Dược Phúc Vinh  (Địa chỉ: Lô CN 4 - 6.2 Khu công nghiệp Thạch Thất - Quốc Oai, xã Phùng Xá, huyện Thạch Thất, thành phố Hà Nội, Việt Nam)</w:t>
      </w:r>
    </w:p>
    <w:p>
      <w:r>
        <w:t>151</w:t>
      </w:r>
    </w:p>
    <w:p>
      <w:r>
        <w:t>Las ti n</w:t>
      </w:r>
    </w:p>
    <w:p>
      <w:r>
        <w:t>B  il a sti n 20 m g</w:t>
      </w:r>
    </w:p>
    <w:p>
      <w:r>
        <w:t>Vi ên nén</w:t>
      </w:r>
    </w:p>
    <w:p>
      <w:r>
        <w:t>H ộp 3  v ỉ   x 10  v  i ên</w:t>
      </w:r>
    </w:p>
    <w:p>
      <w:r>
        <w:t>N SX</w:t>
      </w:r>
    </w:p>
    <w:p>
      <w:r>
        <w:t>36</w:t>
      </w:r>
    </w:p>
    <w:p>
      <w:r>
        <w:t>893110373324</w:t>
      </w:r>
    </w:p>
    <w:p>
      <w:r>
        <w:t>61. Cơ sở đăng ký: Công ty TNHH Hasan - Dermapharm  (Địa chỉ: Đường số 2, KCN Đồng An, phường Bình Hòa, thành phố Thuận An, tỉnh Bình Dương, Việt Nam)</w:t>
      </w:r>
    </w:p>
    <w:p>
      <w:r>
        <w:t>61.1. Cơ sở sản xuất: Công ty TNHH Hasan - Dermapharm  (Địa chỉ: Đường số 2, KCN Đồng An, phường Bình Hòa, thành phố Thuận An, tỉnh Bình Dương, Việt Nam)</w:t>
      </w:r>
    </w:p>
    <w:p>
      <w:r>
        <w:t>152</w:t>
      </w:r>
    </w:p>
    <w:p>
      <w:r>
        <w:t>Hasenum 20</w:t>
      </w:r>
    </w:p>
    <w:p>
      <w:r>
        <w:t>Esomeprazol (dưới dạng esomeprazol magnesi trihydrat pellet 22,5%) 20mg</w:t>
      </w:r>
    </w:p>
    <w:p>
      <w:r>
        <w:t>Viên nang cứng chứa vi hạt bao tan trong ruột</w:t>
      </w:r>
    </w:p>
    <w:p>
      <w:r>
        <w:t>Hộp 03 vỉ x 10 viên, Hộp 05 vỉ x 10 viên, Hộp 10 vỉ x 10 viên</w:t>
      </w:r>
    </w:p>
    <w:p>
      <w:r>
        <w:t>NSX</w:t>
      </w:r>
    </w:p>
    <w:p>
      <w:r>
        <w:t>36</w:t>
      </w:r>
    </w:p>
    <w:p>
      <w:r>
        <w:t>893110373424</w:t>
      </w:r>
    </w:p>
    <w:p>
      <w:r>
        <w:t>153</w:t>
      </w:r>
    </w:p>
    <w:p>
      <w:r>
        <w:t>Hasitec Plus 10/25</w:t>
      </w:r>
    </w:p>
    <w:p>
      <w:r>
        <w:t>Enalapril maleat 10mg; Hydroclorothiazid 25mg</w:t>
      </w:r>
    </w:p>
    <w:p>
      <w:r>
        <w:t>Viên nén</w:t>
      </w:r>
    </w:p>
    <w:p>
      <w:r>
        <w:t>Hộp 03 vỉ x 10 viên; Hộp 05 vỉ x 10 viên; Hộp 10 vỉ x 10 viên</w:t>
      </w:r>
    </w:p>
    <w:p>
      <w:r>
        <w:t>NSX</w:t>
      </w:r>
    </w:p>
    <w:p>
      <w:r>
        <w:t>36</w:t>
      </w:r>
    </w:p>
    <w:p>
      <w:r>
        <w:t>893110373524</w:t>
      </w:r>
    </w:p>
    <w:p>
      <w:r>
        <w:t>154</w:t>
      </w:r>
    </w:p>
    <w:p>
      <w:r>
        <w:t>Hasitec Plus 5/12.5</w:t>
      </w:r>
    </w:p>
    <w:p>
      <w:r>
        <w:t>Enalapril maleat 5mg; Hydroclorothiazid 12,5mg</w:t>
      </w:r>
    </w:p>
    <w:p>
      <w:r>
        <w:t>Viên nén</w:t>
      </w:r>
    </w:p>
    <w:p>
      <w:r>
        <w:t>Hộp 03 vỉ x 10 viên; Hộp 05 vỉ x 10 viên; Hộp 10 vỉ x 10 viên</w:t>
      </w:r>
    </w:p>
    <w:p>
      <w:r>
        <w:t>NSX</w:t>
      </w:r>
    </w:p>
    <w:p>
      <w:r>
        <w:t>36</w:t>
      </w:r>
    </w:p>
    <w:p>
      <w:r>
        <w:t>893110373624</w:t>
      </w:r>
    </w:p>
    <w:p>
      <w:r>
        <w:t>155</w:t>
      </w:r>
    </w:p>
    <w:p>
      <w:r>
        <w:t>Sildehasan 20</w:t>
      </w:r>
    </w:p>
    <w:p>
      <w:r>
        <w:t>Sildenafil (dưới dạng sildenafil citrat) 20mg</w:t>
      </w:r>
    </w:p>
    <w:p>
      <w:r>
        <w:t>Viên nén bao phim</w:t>
      </w:r>
    </w:p>
    <w:p>
      <w:r>
        <w:t>Hộp 03 vỉ x 10 viên, Hộp 05 vỉ x 10 viên, Hộp 10 vỉ x 10 viên</w:t>
      </w:r>
    </w:p>
    <w:p>
      <w:r>
        <w:t>NSX</w:t>
      </w:r>
    </w:p>
    <w:p>
      <w:r>
        <w:t>36</w:t>
      </w:r>
    </w:p>
    <w:p>
      <w:r>
        <w:t>893110373724</w:t>
      </w:r>
    </w:p>
    <w:p>
      <w:r>
        <w:t>156</w:t>
      </w:r>
    </w:p>
    <w:p>
      <w:r>
        <w:t>Telmisartan/Hydro clorothiazid 40/12,5</w:t>
      </w:r>
    </w:p>
    <w:p>
      <w:r>
        <w:t>Hydroclorothiazid 12,5mg; Telmisartan 40mg</w:t>
      </w:r>
    </w:p>
    <w:p>
      <w:r>
        <w:t>Viên nén</w:t>
      </w:r>
    </w:p>
    <w:p>
      <w:r>
        <w:t>Hộp 03 vỉ x 10 viên, Hộp 05 vỉ x 10 viên, Hộp 10 vỉ x 10 viên</w:t>
      </w:r>
    </w:p>
    <w:p>
      <w:r>
        <w:t>NSX</w:t>
      </w:r>
    </w:p>
    <w:p>
      <w:r>
        <w:t>36</w:t>
      </w:r>
    </w:p>
    <w:p>
      <w:r>
        <w:t>893110373824</w:t>
      </w:r>
    </w:p>
    <w:p>
      <w:r>
        <w:t>62. Cơ sở đăng ký: Công ty TNHH Liên doanh Hasan - Dermapharm  (Địa chỉ: Lô B, Đường số 2, Khu công nghiệp Đồng An, phường Bình Hòa, thành phố Thuận An, tỉnh Bình Dương, Việt Nam)</w:t>
      </w:r>
    </w:p>
    <w:p>
      <w:r>
        <w:t>62.1. Cơ sở sản xuất: Công ty TNHH Liên doanh Hasan - Dermapharm  (Địa chỉ: Lô B, Đường số 2, Khu công nghiệp Đồng An, phường Bình Hòa, thành phố Thuận An, tỉnh Bình Dương, Việt Nam)</w:t>
      </w:r>
    </w:p>
    <w:p>
      <w:r>
        <w:t>157</w:t>
      </w:r>
    </w:p>
    <w:p>
      <w:r>
        <w:t>Ent e ca v  i r   1  m g</w:t>
      </w:r>
    </w:p>
    <w:p>
      <w:r>
        <w:t>Ent e ca v  i r  ( dư ớ i   dạng en t eca v  i r    m onoh y d r a t ) 1 m g</w:t>
      </w:r>
    </w:p>
    <w:p>
      <w:r>
        <w:t>Vi ên nén bao ph i m</w:t>
      </w:r>
    </w:p>
    <w:p>
      <w:r>
        <w:t>H ộp 03  v ỉ   x 10  v  i ên,  H ộp 05  v ỉ   x 10  v  i ên,  H ộp 10  v ỉ   x 10  v  i ên</w:t>
      </w:r>
    </w:p>
    <w:p>
      <w:r>
        <w:t>N SX</w:t>
      </w:r>
    </w:p>
    <w:p>
      <w:r>
        <w:t>36</w:t>
      </w:r>
    </w:p>
    <w:p>
      <w:r>
        <w:t>893114373924</w:t>
      </w:r>
    </w:p>
    <w:p>
      <w:r>
        <w:t>158</w:t>
      </w:r>
    </w:p>
    <w:p>
      <w:r>
        <w:t>Fexo f enade r m 180  m g</w:t>
      </w:r>
    </w:p>
    <w:p>
      <w:r>
        <w:t>Fexo f enad i n h y d r oc l o ri d 180 m g</w:t>
      </w:r>
    </w:p>
    <w:p>
      <w:r>
        <w:t>Vi ên nén bao ph i m</w:t>
      </w:r>
    </w:p>
    <w:p>
      <w:r>
        <w:t>H ộp 03  v ỉ   x 10  v  i ên,  H ộp 10  v ỉ   x 10  v  i ên</w:t>
      </w:r>
    </w:p>
    <w:p>
      <w:r>
        <w:t>N SX</w:t>
      </w:r>
    </w:p>
    <w:p>
      <w:r>
        <w:t>36</w:t>
      </w:r>
    </w:p>
    <w:p>
      <w:r>
        <w:t>893100374024</w:t>
      </w:r>
    </w:p>
    <w:p>
      <w:r>
        <w:t>159</w:t>
      </w:r>
    </w:p>
    <w:p>
      <w:r>
        <w:t>H a s andol    A du l t</w:t>
      </w:r>
    </w:p>
    <w:p>
      <w:r>
        <w:t>Pa r ace t a m ol   500 m g</w:t>
      </w:r>
    </w:p>
    <w:p>
      <w:r>
        <w:t>H ỗn d ị ch uống</w:t>
      </w:r>
    </w:p>
    <w:p>
      <w:r>
        <w:t>H ộp 10  g ói   x 5 m  l ,  H ộp 20  g ói   x 5 m  l ,  H ộp 30  g ói   x 5 m l</w:t>
      </w:r>
    </w:p>
    <w:p>
      <w:r>
        <w:t>N SX</w:t>
      </w:r>
    </w:p>
    <w:p>
      <w:r>
        <w:t>36</w:t>
      </w:r>
    </w:p>
    <w:p>
      <w:r>
        <w:t>893100374124</w:t>
      </w:r>
    </w:p>
    <w:p>
      <w:r>
        <w:t>160</w:t>
      </w:r>
    </w:p>
    <w:p>
      <w:r>
        <w:t>M i be f en 300</w:t>
      </w:r>
    </w:p>
    <w:p>
      <w:r>
        <w:t>Feno fi b r at   300 m g</w:t>
      </w:r>
    </w:p>
    <w:p>
      <w:r>
        <w:t>Vi ên nang cứng</w:t>
      </w:r>
    </w:p>
    <w:p>
      <w:r>
        <w:t>H ộp 03  v ỉ   x 10  v  i ên,  H ộp 10  v ỉ   x 10  v  i ên</w:t>
      </w:r>
    </w:p>
    <w:p>
      <w:r>
        <w:t>N SX</w:t>
      </w:r>
    </w:p>
    <w:p>
      <w:r>
        <w:t>36</w:t>
      </w:r>
    </w:p>
    <w:p>
      <w:r>
        <w:t>893110374224</w:t>
      </w:r>
    </w:p>
    <w:p>
      <w:r>
        <w:t>161</w:t>
      </w:r>
    </w:p>
    <w:p>
      <w:r>
        <w:t>M il o r ax 25</w:t>
      </w:r>
    </w:p>
    <w:p>
      <w:r>
        <w:t>D ex k e t op r o f en  ( dư ớ i dạng   dex k e t op r o f en  tr o m e t a m o l )   25 m g</w:t>
      </w:r>
    </w:p>
    <w:p>
      <w:r>
        <w:t>Vi ên nén bao ph i m</w:t>
      </w:r>
    </w:p>
    <w:p>
      <w:r>
        <w:t>H ộp 03  v ỉ   x 10  v  i ên,  H ộp 05  v ỉ   x 10  v  i ên,  H ộp 10  v ỉ   x 10  v  i ên</w:t>
      </w:r>
    </w:p>
    <w:p>
      <w:r>
        <w:t>N SX</w:t>
      </w:r>
    </w:p>
    <w:p>
      <w:r>
        <w:t>36</w:t>
      </w:r>
    </w:p>
    <w:p>
      <w:r>
        <w:t>893110374324</w:t>
      </w:r>
    </w:p>
    <w:p>
      <w:r>
        <w:t>63. Cơ sở đăng ký: Công ty TNHH Liên Doanh Stellapharm - Chi nhánh 1  (Địa chỉ: Số 40 đại lộ Tự Do, Khu công nghiệp Việt Nam - Singapore, Phường An Phú, Thành phố Thuận An, Tỉnh Bình Dương, Việt Nam)</w:t>
      </w:r>
    </w:p>
    <w:p>
      <w:r>
        <w:t>63.1. Cơ sở sản xuất: Công ty TNHH Liên Doanh Stellapharm - Chi nhánh 1  (Địa chỉ: Số 40 đại lộ Tự Do, Khu công nghiệp Việt Nam - Singapore, Phường An Phú, Thành phố Thuận An, Tỉnh Bình Dương, Việt Nam)</w:t>
      </w:r>
    </w:p>
    <w:p>
      <w:r>
        <w:t>162</w:t>
      </w:r>
    </w:p>
    <w:p>
      <w:r>
        <w:t>Perindastad 4</w:t>
      </w:r>
    </w:p>
    <w:p>
      <w:r>
        <w:t>Perindopril erbumine (hay perindopril tert- butylamine) 4mg</w:t>
      </w:r>
    </w:p>
    <w:p>
      <w:r>
        <w:t>Viên nén</w:t>
      </w:r>
    </w:p>
    <w:p>
      <w:r>
        <w:t>Hộp 1 túi nhôm x 1 vỉ x 30 viên</w:t>
      </w:r>
    </w:p>
    <w:p>
      <w:r>
        <w:t>NSX</w:t>
      </w:r>
    </w:p>
    <w:p>
      <w:r>
        <w:t>36</w:t>
      </w:r>
    </w:p>
    <w:p>
      <w:r>
        <w:t>893110374424</w:t>
      </w:r>
    </w:p>
    <w:p>
      <w:r>
        <w:t>163</w:t>
      </w:r>
    </w:p>
    <w:p>
      <w:r>
        <w:t>Stadmazol 100</w:t>
      </w:r>
    </w:p>
    <w:p>
      <w:r>
        <w:t>Clotrimazole 100mg</w:t>
      </w:r>
    </w:p>
    <w:p>
      <w:r>
        <w:t>Viên nén đặt âm đạo</w:t>
      </w:r>
    </w:p>
    <w:p>
      <w:r>
        <w:t>Hộp 1 vỉ x 6 viên</w:t>
      </w:r>
    </w:p>
    <w:p>
      <w:r>
        <w:t>BP 2022</w:t>
      </w:r>
    </w:p>
    <w:p>
      <w:r>
        <w:t>24</w:t>
      </w:r>
    </w:p>
    <w:p>
      <w:r>
        <w:t>893100374524</w:t>
      </w:r>
    </w:p>
    <w:p>
      <w:r>
        <w:t>164</w:t>
      </w:r>
    </w:p>
    <w:p>
      <w:r>
        <w:t>Terbinafine Stella Cream 1%</w:t>
      </w:r>
    </w:p>
    <w:p>
      <w:r>
        <w:t>Terbinafine hydrochloride 1% (w/w)</w:t>
      </w:r>
    </w:p>
    <w:p>
      <w:r>
        <w:t>Kem bôi da</w:t>
      </w:r>
    </w:p>
    <w:p>
      <w:r>
        <w:t>Hộp 1 tuýp x 10g</w:t>
      </w:r>
    </w:p>
    <w:p>
      <w:r>
        <w:t>NSX</w:t>
      </w:r>
    </w:p>
    <w:p>
      <w:r>
        <w:t>24</w:t>
      </w:r>
    </w:p>
    <w:p>
      <w:r>
        <w:t>893100374624</w:t>
      </w:r>
    </w:p>
    <w:p>
      <w:r>
        <w:t>64. Cơ sở đăng ký: Công ty TNHH Nhân Sinh  (Địa chỉ: Số 58 đường Bàu Cát 7, Phường 14, Quận Tân Bình, Tp.HCM, Việt Nam)</w:t>
      </w:r>
    </w:p>
    <w:p>
      <w:r>
        <w:t>64.1. Cơ sở sản xuất: Công ty cổ phần dược và vật tư y tế Bình Thuận  (Địa chỉ: Số 192 Nguyễn Hội, Phường Phú Trinh, Thành phố Phan Thiết, Tỉnh Bình Thuận,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165</w:t>
      </w:r>
    </w:p>
    <w:p>
      <w:r>
        <w:t>Sorugam 200mg</w:t>
      </w:r>
    </w:p>
    <w:p>
      <w:r>
        <w:t>Tiaprofenic acid 200mg</w:t>
      </w:r>
    </w:p>
    <w:p>
      <w:r>
        <w:t>Viên nén</w:t>
      </w:r>
    </w:p>
    <w:p>
      <w:r>
        <w:t>Hộp 3 vỉ x 10 viên, 5 vỉ x 10 viên, 10 vỉ x 10 viên, vỉ Alu- PVC/Alu-Alu, Chai 50 viên; Chai 100 viên; Chai 200 viên</w:t>
      </w:r>
    </w:p>
    <w:p>
      <w:r>
        <w:t>NSX</w:t>
      </w:r>
    </w:p>
    <w:p>
      <w:r>
        <w:t>36</w:t>
      </w:r>
    </w:p>
    <w:p>
      <w:r>
        <w:t>893110374724</w:t>
      </w:r>
    </w:p>
    <w:p>
      <w:r>
        <w:t>65. Cơ sở đăng ký: Công ty TNHH Sản xuất Thương mại Dược phẩm Thành Nam  (Địa chỉ: 3A Đặng Tất, Phường Tân Định, Quận 1, TP Hồ Chí Minh, Việt Nam)</w:t>
      </w:r>
    </w:p>
    <w:p>
      <w:r>
        <w:t>65.1. Cơ sở sản xuất: Chi nhánh công ty TNHH Sản xuất Thương mại Dược phẩm Thành Nam tại Bình Dương  (Địa chỉ: 60 Đại lộ Độc Lập, KCN Việt Nam - Singapore, Thành phố Thuận An, Tỉnh Bình Dương, Việt Nam)</w:t>
      </w:r>
    </w:p>
    <w:p>
      <w:r>
        <w:t>166</w:t>
      </w:r>
    </w:p>
    <w:p>
      <w:r>
        <w:t>C  y s ti n  B 6</w:t>
      </w:r>
    </w:p>
    <w:p>
      <w:r>
        <w:t>L -  C  y s ti n 500 m  g ; P y  ri dox i n  HC l   50 m g</w:t>
      </w:r>
    </w:p>
    <w:p>
      <w:r>
        <w:t>Vi ên nén bao ph i m</w:t>
      </w:r>
    </w:p>
    <w:p>
      <w:r>
        <w:t>H ộp 10  v ỉ   x 10  v  i ên, Lọ 100  v  i ên, Lọ 200  v  i ên</w:t>
      </w:r>
    </w:p>
    <w:p>
      <w:r>
        <w:t>N SX</w:t>
      </w:r>
    </w:p>
    <w:p>
      <w:r>
        <w:t>36</w:t>
      </w:r>
    </w:p>
    <w:p>
      <w:r>
        <w:t>893100374824</w:t>
      </w:r>
    </w:p>
    <w:p>
      <w:r>
        <w:t>167</w:t>
      </w:r>
    </w:p>
    <w:p>
      <w:r>
        <w:t>M e benda z ol</w:t>
      </w:r>
    </w:p>
    <w:p>
      <w:r>
        <w:t>M e benda z ol   500 m g</w:t>
      </w:r>
    </w:p>
    <w:p>
      <w:r>
        <w:t>Vi ên nén nhai</w:t>
      </w:r>
    </w:p>
    <w:p>
      <w:r>
        <w:t>H ộp 1  v ỉ   x 1  v  i ên</w:t>
      </w:r>
    </w:p>
    <w:p>
      <w:r>
        <w:t>N SX</w:t>
      </w:r>
    </w:p>
    <w:p>
      <w:r>
        <w:t>36</w:t>
      </w:r>
    </w:p>
    <w:p>
      <w:r>
        <w:t>893100374924</w:t>
      </w:r>
    </w:p>
    <w:p>
      <w:r>
        <w:t>168</w:t>
      </w:r>
    </w:p>
    <w:p>
      <w:r>
        <w:t>M etr on i da z ol</w:t>
      </w:r>
    </w:p>
    <w:p>
      <w:r>
        <w:t>M etr on i da z ol   250 m g</w:t>
      </w:r>
    </w:p>
    <w:p>
      <w:r>
        <w:t>Vi ên nén</w:t>
      </w:r>
    </w:p>
    <w:p>
      <w:r>
        <w:t>H ộp 10  v ỉ   x 10  v  i ên</w:t>
      </w:r>
    </w:p>
    <w:p>
      <w:r>
        <w:t>N SX</w:t>
      </w:r>
    </w:p>
    <w:p>
      <w:r>
        <w:t>36</w:t>
      </w:r>
    </w:p>
    <w:p>
      <w:r>
        <w:t>893115375024</w:t>
      </w:r>
    </w:p>
    <w:p>
      <w:r>
        <w:t>66. Cơ sở đăng ký: Công ty TNHH Sinh Dược phẩm Hera  (Địa chỉ: Lô A17 Khu công nghiệp Tứ Hạ, phường Tứ Hạ, thị xã Hương Trà, tỉnh Thừa Thiên Huế, Việt Nam)</w:t>
      </w:r>
    </w:p>
    <w:p>
      <w:r>
        <w:t>66.1. Cơ sở sản xuất: Công ty TNHH Sinh Dược phẩm Hera  (Địa chỉ: Lô A17 Khu công nghiệp Tứ Hạ, phường Tứ Hạ, thị xã Hương Trà, tỉnh Thừa Thiên Huế, Việt Nam)</w:t>
      </w:r>
    </w:p>
    <w:p>
      <w:r>
        <w:t>169</w:t>
      </w:r>
    </w:p>
    <w:p>
      <w:r>
        <w:t>B us c ohex i ne 4</w:t>
      </w:r>
    </w:p>
    <w:p>
      <w:r>
        <w:t>B  r o m hex i ne h y d r och l o ri de 4 m g</w:t>
      </w:r>
    </w:p>
    <w:p>
      <w:r>
        <w:t>Vi ên nén</w:t>
      </w:r>
    </w:p>
    <w:p>
      <w:r>
        <w:t>H ộp 3  v ỉ   x 10  v  i ên;  H ộp 10  v ỉ   x 10  v  i ên</w:t>
      </w:r>
    </w:p>
    <w:p>
      <w:r>
        <w:t>N SX</w:t>
      </w:r>
    </w:p>
    <w:p>
      <w:r>
        <w:t>36</w:t>
      </w:r>
    </w:p>
    <w:p>
      <w:r>
        <w:t>893100375124</w:t>
      </w:r>
    </w:p>
    <w:p>
      <w:r>
        <w:t>170</w:t>
      </w:r>
    </w:p>
    <w:p>
      <w:r>
        <w:t>B us c ohex i ne 8</w:t>
      </w:r>
    </w:p>
    <w:p>
      <w:r>
        <w:t>B  r o m hex i ne h y d r och l o ri de 8 m g</w:t>
      </w:r>
    </w:p>
    <w:p>
      <w:r>
        <w:t>Vi ên nén</w:t>
      </w:r>
    </w:p>
    <w:p>
      <w:r>
        <w:t>H ộp 3  v ỉ   x 10  v  i ên;  H ộp 10  v ỉ   x 10  v  i ên</w:t>
      </w:r>
    </w:p>
    <w:p>
      <w:r>
        <w:t>N SX</w:t>
      </w:r>
    </w:p>
    <w:p>
      <w:r>
        <w:t>36</w:t>
      </w:r>
    </w:p>
    <w:p>
      <w:r>
        <w:t>893100375224</w:t>
      </w:r>
    </w:p>
    <w:p>
      <w:r>
        <w:t>171</w:t>
      </w:r>
    </w:p>
    <w:p>
      <w:r>
        <w:t>H ep tr ac i n</w:t>
      </w:r>
    </w:p>
    <w:p>
      <w:r>
        <w:t>L -I so l euc i ne 952 m  g ; L - Leuc i ne 1904 m  g ;   L-  V a li ne 1144 m g</w:t>
      </w:r>
    </w:p>
    <w:p>
      <w:r>
        <w:t>T huốc cốm</w:t>
      </w:r>
    </w:p>
    <w:p>
      <w:r>
        <w:t>H ộp 21  g ói   x 5g</w:t>
      </w:r>
    </w:p>
    <w:p>
      <w:r>
        <w:t>N SX</w:t>
      </w:r>
    </w:p>
    <w:p>
      <w:r>
        <w:t>36</w:t>
      </w:r>
    </w:p>
    <w:p>
      <w:r>
        <w:t>893110375324</w:t>
      </w:r>
    </w:p>
    <w:p>
      <w:r>
        <w:t>172</w:t>
      </w:r>
    </w:p>
    <w:p>
      <w:r>
        <w:t>H e r ad r ea</w:t>
      </w:r>
    </w:p>
    <w:p>
      <w:r>
        <w:t>H  y d r ox y u r ea   500 m g</w:t>
      </w:r>
    </w:p>
    <w:p>
      <w:r>
        <w:t>Vi ên nang cứng</w:t>
      </w:r>
    </w:p>
    <w:p>
      <w:r>
        <w:t>H ộp 10  v ỉ   x 10  v  i ên</w:t>
      </w:r>
    </w:p>
    <w:p>
      <w:r>
        <w:t>N SX</w:t>
      </w:r>
    </w:p>
    <w:p>
      <w:r>
        <w:t>36</w:t>
      </w:r>
    </w:p>
    <w:p>
      <w:r>
        <w:t>893114375424</w:t>
      </w:r>
    </w:p>
    <w:p>
      <w:r>
        <w:t>173</w:t>
      </w:r>
    </w:p>
    <w:p>
      <w:r>
        <w:t>M y cono l a Dr</w:t>
      </w:r>
    </w:p>
    <w:p>
      <w:r>
        <w:t>M y copheno li c ac i d  ( dư ớ i   dạng  m  y copheno l at   na tr i 384,7 m  g )   360 m g</w:t>
      </w:r>
    </w:p>
    <w:p>
      <w:r>
        <w:t>Vi ên nén bao  t an  tr ong    r uột</w:t>
      </w:r>
    </w:p>
    <w:p>
      <w:r>
        <w:t>H ộp 12  v ỉ   x 10  v  i ên</w:t>
      </w:r>
    </w:p>
    <w:p>
      <w:r>
        <w:t>N SX</w:t>
      </w:r>
    </w:p>
    <w:p>
      <w:r>
        <w:t>36</w:t>
      </w:r>
    </w:p>
    <w:p>
      <w:r>
        <w:t>893114375524</w:t>
      </w:r>
    </w:p>
    <w:p>
      <w:r>
        <w:t>174</w:t>
      </w:r>
    </w:p>
    <w:p>
      <w:r>
        <w:t>M y cono l a Dr</w:t>
      </w:r>
    </w:p>
    <w:p>
      <w:r>
        <w:t>M y copheno li c ac i d  ( dư ớ i   dạng M y copheno l at   na tr i 192,35 m  g )   180 m g</w:t>
      </w:r>
    </w:p>
    <w:p>
      <w:r>
        <w:t>Vi ên nén bao  t an  tr ong    r uột</w:t>
      </w:r>
    </w:p>
    <w:p>
      <w:r>
        <w:t>H ộp 12  v ỉ   x 10  v  i ên</w:t>
      </w:r>
    </w:p>
    <w:p>
      <w:r>
        <w:t>N SX</w:t>
      </w:r>
    </w:p>
    <w:p>
      <w:r>
        <w:t>36</w:t>
      </w:r>
    </w:p>
    <w:p>
      <w:r>
        <w:t>893114375624</w:t>
      </w:r>
    </w:p>
    <w:p>
      <w:r>
        <w:t>175</w:t>
      </w:r>
    </w:p>
    <w:p>
      <w:r>
        <w:t>Pr e dni    H e r a Dr 5</w:t>
      </w:r>
    </w:p>
    <w:p>
      <w:r>
        <w:t>Pr e dn i so l one 5 m g</w:t>
      </w:r>
    </w:p>
    <w:p>
      <w:r>
        <w:t>Vi ên nén bao  t an  tr ong    r uột</w:t>
      </w:r>
    </w:p>
    <w:p>
      <w:r>
        <w:t>H ộp 3  v ỉ   x 10  v  i ên;  H ộp 10  v ỉ   x 10  v  i ên</w:t>
      </w:r>
    </w:p>
    <w:p>
      <w:r>
        <w:t>N SX</w:t>
      </w:r>
    </w:p>
    <w:p>
      <w:r>
        <w:t>36</w:t>
      </w:r>
    </w:p>
    <w:p>
      <w:r>
        <w:t>893110375724</w:t>
      </w:r>
    </w:p>
    <w:p>
      <w:r>
        <w:t>67. Cơ sở đăng ký: Công ty TNHH Solpharma  (Địa chỉ: Số nhà 618 Minh Khai, phường Vĩnh Tuy, quận Hai Bà Trưng, thành phố Hà Nội, Việt Nam)</w:t>
      </w:r>
    </w:p>
    <w:p>
      <w:r>
        <w:t>67.1. Cơ sở sản xuất: Công ty cổ phần Dược Phúc Vinh  (Địa chỉ: Lô CN4-6.2 KCN Thạch Thất - Quốc Oai, xã Phùng Xá, huyện Thạch Thất, Tp. Hà Nội, Việt Nam)</w:t>
      </w:r>
    </w:p>
    <w:p>
      <w:r>
        <w:t>176</w:t>
      </w:r>
    </w:p>
    <w:p>
      <w:r>
        <w:t>Solxaban 10</w:t>
      </w:r>
    </w:p>
    <w:p>
      <w:r>
        <w:t>Rivaroxaban 10mg</w:t>
      </w:r>
    </w:p>
    <w:p>
      <w:r>
        <w:t>Viên nén phân tán trong miệng</w:t>
      </w:r>
    </w:p>
    <w:p>
      <w:r>
        <w:t>Hộp 1 vỉ × 10 viên, Hộp 3 vỉ × 10 viên</w:t>
      </w:r>
    </w:p>
    <w:p>
      <w:r>
        <w:t>NSX</w:t>
      </w:r>
    </w:p>
    <w:p>
      <w:r>
        <w:t>36</w:t>
      </w:r>
    </w:p>
    <w:p>
      <w:r>
        <w:t>893110375824</w:t>
      </w:r>
    </w:p>
    <w:p>
      <w:r>
        <w:t>67.2. Cơ sở sản xuất: Công ty cổ phần dược phẩm Wealphar  (Địa chỉ: Lô CN5, Khu công nghiệp Thụy Vân, Xã Thụy Vân, Thành phố Việt Trì, Tỉnh Phú Thọ, Việt Nam)</w:t>
      </w:r>
    </w:p>
    <w:p>
      <w:r>
        <w:t>177</w:t>
      </w:r>
    </w:p>
    <w:p>
      <w:r>
        <w:t>Sol a  m up 60</w:t>
      </w:r>
    </w:p>
    <w:p>
      <w:r>
        <w:t>D ex l an s op r a z ol  ( dư ớ i dạng   pe ll et dex l an s op r a z ol   20 % ) 60 m g</w:t>
      </w:r>
    </w:p>
    <w:p>
      <w:r>
        <w:t>Vi ên nang cứng   chứa pe ll et   bao  t an  tr ong    r uột</w:t>
      </w:r>
    </w:p>
    <w:p>
      <w:r>
        <w:t>H ộp 1  v ỉ   x 10  v  i ên,  H ộp 3  v ỉ   x 10  v  i ên</w:t>
      </w:r>
    </w:p>
    <w:p>
      <w:r>
        <w:t>N SX</w:t>
      </w:r>
    </w:p>
    <w:p>
      <w:r>
        <w:t>24</w:t>
      </w:r>
    </w:p>
    <w:p>
      <w:r>
        <w:t>893110375924</w:t>
      </w:r>
    </w:p>
    <w:p>
      <w:r>
        <w:t>68. Cơ sở đăng ký: Công ty TNHH tư vấn và phát triển công nghệ Trung Thành  (Địa chỉ: 351 Đê La Thành, phường Ô Chợ Dừa, quận Đống Đa, thành phố Hà Nội, Việt Nam)</w:t>
      </w:r>
    </w:p>
    <w:p>
      <w:r>
        <w:t>68.1. Cơ sở sản xuất: Công ty cổ phần dược vật tư y tế Thái Bình  (Địa chỉ: Km 4 đường Hùng Vương, thành phố Thái Bình, tỉnh Thái Bình, Việt Nam)</w:t>
      </w:r>
    </w:p>
    <w:p>
      <w:r>
        <w:t>178</w:t>
      </w:r>
    </w:p>
    <w:p>
      <w:r>
        <w:t>Le v oc i  z  i ne</w:t>
      </w:r>
    </w:p>
    <w:p>
      <w:r>
        <w:t>Le v oce tiri  z  i n d i h y d r oc l o ri d 5 m g</w:t>
      </w:r>
    </w:p>
    <w:p>
      <w:r>
        <w:t>Vi ên nén bao ph i m</w:t>
      </w:r>
    </w:p>
    <w:p>
      <w:r>
        <w:t>H ộp 3  v ỉ   x 10  v  i ên;  H ộp 6  v ỉ   x 10  v  i ên;  H ộp 9  v ỉ   x 10  v  i ên</w:t>
      </w:r>
    </w:p>
    <w:p>
      <w:r>
        <w:t>N SX</w:t>
      </w:r>
    </w:p>
    <w:p>
      <w:r>
        <w:t>36</w:t>
      </w:r>
    </w:p>
    <w:p>
      <w:r>
        <w:t>893100376024</w:t>
      </w:r>
    </w:p>
    <w:p>
      <w:r>
        <w:t>69. Cơ sở đăng ký: Công ty TNHH Thương mại Dược phẩm Phúc Anh  (Địa chỉ: Tầng 1, tòa nhà Sabay Tower, 11A Hồng Hà, Phường 2, Quận Tân Bình, Tp.HCM, Việt Nam)</w:t>
      </w:r>
    </w:p>
    <w:p>
      <w:r>
        <w:t>69.1. Cơ sở sản xuất: Công ty cổ phần dược và vật tư y tế Bình Thuận  (Địa chỉ: Số 192 Nguyễn Hội, Phường Phú Trinh, Thành phố Phan Thiết, Tỉnh Bình Thuận, Việt Nam)</w:t>
      </w:r>
    </w:p>
    <w:p>
      <w:r>
        <w:t>179</w:t>
      </w:r>
    </w:p>
    <w:p>
      <w:r>
        <w:t>M iti a t or   60</w:t>
      </w:r>
    </w:p>
    <w:p>
      <w:r>
        <w:t>A  t o r  v a st a ti n  ( dư ớ i dạng    A  t o r  v a st a ti n ca l c i um    tri h y d r a t e 66 m  g )   60 m g</w:t>
      </w:r>
    </w:p>
    <w:p>
      <w:r>
        <w:t>Vi ên nén bao ph i m</w:t>
      </w:r>
    </w:p>
    <w:p>
      <w:r>
        <w:t>H ộp 3  v ỉ   x 10  v  i ên,  H ộp 6  v ỉ   x 10  v  i ên,  H ộp 10  v ỉ   x 10  v  i ên,  H ộp 3  v ỉ   x 10  v  i ên,  H ộp 6  v ỉ   x 10  v  i ên,  H ộp 10  v ỉ   x 10  v  i ên</w:t>
      </w:r>
    </w:p>
    <w:p>
      <w:r>
        <w:t>J P  XV  I I</w:t>
      </w:r>
    </w:p>
    <w:p>
      <w:r>
        <w:t>36</w:t>
      </w:r>
    </w:p>
    <w:p>
      <w:r>
        <w:t>893110376124</w:t>
      </w:r>
    </w:p>
    <w:p>
      <w:r>
        <w:t>180</w:t>
      </w:r>
    </w:p>
    <w:p>
      <w:r>
        <w:t>M iti c ri s</w:t>
      </w:r>
    </w:p>
    <w:p>
      <w:r>
        <w:t>A c ri  v a sti n 8 m g</w:t>
      </w:r>
    </w:p>
    <w:p>
      <w:r>
        <w:t>Vi ên nang cứng</w:t>
      </w:r>
    </w:p>
    <w:p>
      <w:r>
        <w:t>H ộp 3  v ỉ   x 10  v  i ên,  H ộp 6  v ỉ   x 10  v  i ên,  H ộp 10  v ỉ   x 10  v  i ên  (  A  l u -   P V  C  ) ;    H ộp 3  v ỉ x 10  v  i ên, Hộp 6  v ỉ   x 10  v  i ên, Hộp 10  v ỉ   x 10  v  i ên  (  A  l u -    A  l u)</w:t>
      </w:r>
    </w:p>
    <w:p>
      <w:r>
        <w:t>N SX</w:t>
      </w:r>
    </w:p>
    <w:p>
      <w:r>
        <w:t>36</w:t>
      </w:r>
    </w:p>
    <w:p>
      <w:r>
        <w:t>893110376224</w:t>
      </w:r>
    </w:p>
    <w:p>
      <w:r>
        <w:t>70. Cơ sở đăng ký: Công ty TNHH Y Dược Paris - France  (Địa chỉ: Số nhà 22, ngách 1/10 phố Thúy Lĩnh, phường Lĩnh Nam, quận Hoàng Mai, thành phố Hà Nội, Việt Nam)</w:t>
      </w:r>
    </w:p>
    <w:p>
      <w:r>
        <w:t>70.1. Cơ sở sản xuất: Công ty Dược phẩm và Thương mại Phương Đông-(TNHH)  (Địa chỉ: TS 509, tờ bản đồ số 01, Cụm CN Hạp Lĩnh, phường Hạp Lĩnh, thành phố Bắc Ninh, tỉnh Bắc Ninh, Việt Nam)</w:t>
      </w:r>
    </w:p>
    <w:p>
      <w:r>
        <w:t>181</w:t>
      </w:r>
    </w:p>
    <w:p>
      <w:r>
        <w:t>Balanmag</w:t>
      </w:r>
    </w:p>
    <w:p>
      <w:r>
        <w:t>Magnesi lactat dihydrat 186mg; Magnesi pidolat 936mg; Pyridoxin hydroclorid 10mg</w:t>
      </w:r>
    </w:p>
    <w:p>
      <w:r>
        <w:t>Dung dịch uống</w:t>
      </w:r>
    </w:p>
    <w:p>
      <w:r>
        <w:t>Hộp 2 vỉ x 5 ống 10ml; Hộp 4 vỉ x 5 ống 10ml; Hộp 1 lọ x 100ml, 150ml, 200ml</w:t>
      </w:r>
    </w:p>
    <w:p>
      <w:r>
        <w:t>NSX</w:t>
      </w:r>
    </w:p>
    <w:p>
      <w:r>
        <w:t>24</w:t>
      </w:r>
    </w:p>
    <w:p>
      <w:r>
        <w:t>893100376324</w:t>
      </w:r>
    </w:p>
    <w:p>
      <w:r>
        <w:t>71. Cơ sở đăng ký: Chi nhánh công ty TNHH Sản xuất Thương mại Dược phẩm Thành Nam tại Bình Dương  (Địa chỉ: 60 Đại lộ Độc Lập, KCN Việt Nam - Singapore, Thành phố Thuận An, Tỉnh Bình Dương, Việt Nam)</w:t>
      </w:r>
    </w:p>
    <w:p>
      <w:r>
        <w:t>71.1. Cơ sở sản xuất: Chi nhánh công ty TNHH Sản xuất Thương mại Dược phẩm Thành Nam tại Bình Dương  (Địa chỉ: 60 Đại lộ Độc Lập, KCN Việt Nam - Singapore, Thành phố Thuận An, Tỉnh Bình Dương,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182</w:t>
      </w:r>
    </w:p>
    <w:p>
      <w:r>
        <w:t>Trivacintana II</w:t>
      </w:r>
    </w:p>
    <w:p>
      <w:r>
        <w:t>Clorpheniramin maleat 4mg; Paracetamol 500mg; Phenylephrin HCl 10mg</w:t>
      </w:r>
    </w:p>
    <w:p>
      <w:r>
        <w:t>Viên nén bao phim</w:t>
      </w:r>
    </w:p>
    <w:p>
      <w:r>
        <w:t>Hộp 10 vỉ x 10 viên, Lọ 100 viên</w:t>
      </w:r>
    </w:p>
    <w:p>
      <w:r>
        <w:t>NSX</w:t>
      </w:r>
    </w:p>
    <w:p>
      <w:r>
        <w:t>36</w:t>
      </w:r>
    </w:p>
    <w:p>
      <w:r>
        <w:t>893100376424</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Phụ lục II</w:t>
      </w:r>
    </w:p>
    <w:p>
      <w:r>
        <w:t>DANH MỤC 05 THUỐC SẢN XUẤT TRONG NƯỚC ĐƯỢC CẤP GIẤY ĐĂNG KÝ LƯU HÀNH TẠI VIỆT NAM HIỆU LỰC 03 NĂM - ĐỢT 198</w:t>
      </w:r>
    </w:p>
    <w:p>
      <w:r>
        <w:t>(Kèm theo Quyết định số 365/QĐ-QLD ngày 07 tháng 07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Công ty cổ phần Dược phẩm Boston Việt Nam  (Địa chỉ: Số 43 đường số 8, khu công nghiệp Việt Nam - Singapore, Phường Bình Hòa, Thành phố Thuận An, Tỉnh Bình Dương, Việt Nam)</w:t>
      </w:r>
    </w:p>
    <w:p>
      <w:r>
        <w:t>1.1. Cơ sở sản xuất: Công ty cổ phần Dược phẩm Boston Việt Nam  (Địa chỉ: Số 43 đường số 8, khu công nghiệp Việt Nam - Singapore, phường Bình Hòa, thành phố Thuận An, tỉnh Bình Dương, Việt Nam (Tòa nhà sản xuất số 1))</w:t>
      </w:r>
    </w:p>
    <w:p>
      <w:r>
        <w:t>1</w:t>
      </w:r>
    </w:p>
    <w:p>
      <w:r>
        <w:t>Mo lr a v  i r   200</w:t>
      </w:r>
    </w:p>
    <w:p>
      <w:r>
        <w:t>Mo l nup ir a v  i r   200 m g</w:t>
      </w:r>
    </w:p>
    <w:p>
      <w:r>
        <w:t>Vi ên nang cứng</w:t>
      </w:r>
    </w:p>
    <w:p>
      <w:r>
        <w:t>H ộp 01  v ỉ   x 10  v  i ên,  H ộp 02  v ỉ   x 10  v  i ên,  H ộp 04  v ỉ   x 10  v  i ên</w:t>
      </w:r>
    </w:p>
    <w:p>
      <w:r>
        <w:t>N SX</w:t>
      </w:r>
    </w:p>
    <w:p>
      <w:r>
        <w:t>24</w:t>
      </w:r>
    </w:p>
    <w:p>
      <w:r>
        <w:t>893110376524</w:t>
      </w:r>
    </w:p>
    <w:p>
      <w:r>
        <w:t>2. Cơ sở đăng ký: Công ty cổ phần dược phẩm Đạt Vi Phú  (Địa chỉ: Lô M7A , Đường D17, Khu Công Nghiệp Mỹ Phước 1, Phường Thới Hòa, Thị Xã Bến Cát, Tỉnh Bình Dương, Việt Nam)</w:t>
      </w:r>
    </w:p>
    <w:p>
      <w:r>
        <w:t>2.1. Cơ sở sản xuất: Công ty cổ phần dược phẩm Đạt Vi Phú  (Địa chỉ: Lô M7A, Đường D17, Khu Công nghiệp Mỹ Phước 1, Phường Thới Hòa, Thị xã Bến Cát, Tỉnh Bình Dương, Việt Nam)</w:t>
      </w:r>
    </w:p>
    <w:p>
      <w:r>
        <w:t>2</w:t>
      </w:r>
    </w:p>
    <w:p>
      <w:r>
        <w:t>I s a a k  - 15</w:t>
      </w:r>
    </w:p>
    <w:p>
      <w:r>
        <w:t>T o l  v ap t an 15 m g</w:t>
      </w:r>
    </w:p>
    <w:p>
      <w:r>
        <w:t>Vi ên nén</w:t>
      </w:r>
    </w:p>
    <w:p>
      <w:r>
        <w:t>H ộp 3  v ỉ   x 10  v  i ên,  H ộp 6  v ỉ   x 10  v  i ên,  H ộp 10  v ỉ   x 10  v  i ên</w:t>
      </w:r>
    </w:p>
    <w:p>
      <w:r>
        <w:t>N SX</w:t>
      </w:r>
    </w:p>
    <w:p>
      <w:r>
        <w:t>36</w:t>
      </w:r>
    </w:p>
    <w:p>
      <w:r>
        <w:t>893110376624</w:t>
      </w:r>
    </w:p>
    <w:p>
      <w:r>
        <w:t>3. Cơ sở đăng ký: Công ty Cổ phần Dược phẩm Trung ương 2  (Địa chỉ: Số 9 Trần Thánh Tông, phường Bạch Đằng, quận Hai Bà Trưng, thành phố Hà Nội, Việt Nam)</w:t>
      </w:r>
    </w:p>
    <w:p>
      <w:r>
        <w:t>3.1. Cơ sở sản xuất: Công ty cổ phần dược phẩm Trung ương 2  (Địa chỉ: Lô 27, khu công nghiệp Quang Minh, thị trấn Quang Minh, huyện Mê Linh, thành phố Hà Nội, Việt Nam)</w:t>
      </w:r>
    </w:p>
    <w:p>
      <w:r>
        <w:t>3</w:t>
      </w:r>
    </w:p>
    <w:p>
      <w:r>
        <w:t>DexlanzoMR 30</w:t>
      </w:r>
    </w:p>
    <w:p>
      <w:r>
        <w:t>Dexlansoprazol (dưới dạng dexlansoprazol pellet 23% w/w) 30mg</w:t>
      </w:r>
    </w:p>
    <w:p>
      <w:r>
        <w:t>Viên nang cứng chứa vi hạt bao tan trong ruột.</w:t>
      </w:r>
    </w:p>
    <w:p>
      <w:r>
        <w:t>Hộp 01 lọ x 30 viên, Hộp 02 vỉ x 07 viên, Hộp 04 vỉ x 07 viên</w:t>
      </w:r>
    </w:p>
    <w:p>
      <w:r>
        <w:t>NSX</w:t>
      </w:r>
    </w:p>
    <w:p>
      <w:r>
        <w:t>36</w:t>
      </w:r>
    </w:p>
    <w:p>
      <w:r>
        <w:t>893110376724</w:t>
      </w:r>
    </w:p>
    <w:p>
      <w:r>
        <w:t>4. Cơ sở đăng ký: Công ty TNHH Dược phẩm Nam Thành Phố  (Địa chỉ: Số 40 Đường số 3, Khu dân cư Bình Hưng, Xã Bình Hưng, Huyện Bình Chánh, Thành phố Hồ Chí Minh, Việt Nam)</w:t>
      </w:r>
    </w:p>
    <w:p>
      <w:r>
        <w:t>4.1. Cơ sở sản xuất: Công ty TNHH dược phẩm BV Pharma  (Địa chỉ: Số 18 đường Lê Thị Sọc , Ấp 2A, Xã Tân Thạnh Tây, Huyện Củ Chi, Thành phố Hồ Chí Minh, Việt Nam)</w:t>
      </w:r>
    </w:p>
    <w:p>
      <w:r>
        <w:t>4</w:t>
      </w:r>
    </w:p>
    <w:p>
      <w:r>
        <w:t>Pro l andex 30</w:t>
      </w:r>
    </w:p>
    <w:p>
      <w:r>
        <w:t>D ex l an s op r a z o l e  ( dư ớ i   dạng  D ex l an s op r a z o l e pe ll e t s 20%    w  /  w ) 30 m g</w:t>
      </w:r>
    </w:p>
    <w:p>
      <w:r>
        <w:t>Vi ên nang cứng   chứa  v i hạt   bao  t an  tr ong    r uột</w:t>
      </w:r>
    </w:p>
    <w:p>
      <w:r>
        <w:t>H ộp 2  v ỉ   x 10  v  i ên,  H ộp 3  v ỉ   x 10  v  i ên</w:t>
      </w:r>
    </w:p>
    <w:p>
      <w:r>
        <w:t>N SX</w:t>
      </w:r>
    </w:p>
    <w:p>
      <w:r>
        <w:t>24</w:t>
      </w:r>
    </w:p>
    <w:p>
      <w:r>
        <w:t>893110376824</w:t>
      </w:r>
    </w:p>
    <w:p>
      <w:r>
        <w:t>5. Cơ sở đăng ký: Công ty TNHH Sinh Dược phẩm Hera  (Địa chỉ: Lô A17 Khu công nghiệp Tứ Hạ, phường Tứ Hạ, thị xã Hương Trà, tỉnh Thừa Thiên Huế, Việt Nam)</w:t>
      </w:r>
    </w:p>
    <w:p>
      <w:r>
        <w:t>5.1. Cơ sở sản xuất: Công ty TNHH Sinh Dược phẩm Hera  (Địa chỉ: Lô A17 Khu công nghiệp Tứ Hạ, phường Tứ Hạ, thị xã Hương Trà, tỉnh Thừa Thiên Huế, Việt Nam)</w:t>
      </w:r>
    </w:p>
    <w:p>
      <w:r>
        <w:t>5</w:t>
      </w:r>
    </w:p>
    <w:p>
      <w:r>
        <w:t>Lenalimid</w:t>
      </w:r>
    </w:p>
    <w:p>
      <w:r>
        <w:t>Lenalidomide 10mg</w:t>
      </w:r>
    </w:p>
    <w:p>
      <w:r>
        <w:t>Viên nang cứng</w:t>
      </w:r>
    </w:p>
    <w:p>
      <w:r>
        <w:t>Hộp 3 vỉ x 7 viên</w:t>
      </w:r>
    </w:p>
    <w:p>
      <w:r>
        <w:t>NSX</w:t>
      </w:r>
    </w:p>
    <w:p>
      <w:r>
        <w:t>36</w:t>
      </w:r>
    </w:p>
    <w:p>
      <w:r>
        <w:t>893114376924</w:t>
      </w:r>
    </w:p>
    <w:p>
      <w:r>
        <w:t>Ghi chú:</w:t>
      </w:r>
    </w:p>
    <w:p>
      <w:r>
        <w:t>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