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3644/QĐ-UBND phê duyệt điều chỉnh, loại bỏ, bổ sung danh mục dự án đấu giá quyền sử dụng đất năm 2023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3644/QĐ-UBND</w:t>
      </w:r>
    </w:p>
    <w:p>
      <w:r>
        <w:t>Thanh Hóa, ngày 09 tháng 10 năm 2023</w:t>
      </w:r>
    </w:p>
    <w:p>
      <w:r>
        <w:t>QUYẾT ĐỊNH</w:t>
      </w:r>
    </w:p>
    <w:p>
      <w:r>
        <w:t>VỀ VIỆC PHÊ DUYỆT ĐIỀU CHỈNH, LOẠI BỎ, BỔ SUNG DANH MỤC DỰ ÁN ĐẤU GIÁ QUYỀN SỬ DỤNG ĐẤT NĂM 2023 TRÊN ĐỊA BÀN TỈNH</w:t>
      </w:r>
    </w:p>
    <w:p>
      <w:r>
        <w:t>ỦY BAN NHÂN DÂN TỈNH THANH HÓA</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29/11/2013;</w:t>
      </w:r>
    </w:p>
    <w:p>
      <w:r>
        <w:t>Căn cứ Luật Đấu giá tài sản ngày 17/11/2016;</w:t>
      </w:r>
    </w:p>
    <w:p>
      <w:r>
        <w:t>Căn cứ Nghị định số 43/2014/NĐ-CP ngày 15/5/2014 của Chính phủ về việc quy định chi tiết một số điều của Luật Đất đai; Nghị định số 44/2014/NĐ-CP ngày 15/5/2014 của Chính phủ quy định về giá đất; Nghị định số 10/2023/NĐ-CP ngày 03/4/2023 về sửa đổi, bổ sung một số điều của các Nghị định hướng dẫn thi hành Luật đất đai;</w:t>
      </w:r>
    </w:p>
    <w:p>
      <w:r>
        <w:t>Căn cứ Thông tư số 36/2014/TT-BTNMT ngày 30/6/2014 của Bộ trưởng Bộ Tài nguyên và Môi trường quy định chi tiết phương pháp định giá đất; xây dựng, điều chỉnh bảng giá đất; định giá đất cụ thể và tư vấn xác định giá đất; Thông tư liên tịch số 14/2015/TTLT-BTNMT-BTP ngày 04/4/2015 của Bộ trưởng Bộ Tài nguyên và Môi trường, Bộ trưởng Bộ Tư pháp quy định việc tổ chức thực hiện đấu giá quyền sử dụng đất để giao đất có thu tiền sử dụng đất hoặc cho thuê đất; Thông tư số 48/2017/TT-BTC ngày 15/5/2017 của Bộ trưởng Bộ Tài chính quy định chế độ tài chính trong đấu giá tài sản;</w:t>
      </w:r>
    </w:p>
    <w:p>
      <w:r>
        <w:t>Căn cứ Quyết định số 22/2023/QĐ-UBND ngày 19/6/2023 của UBND tỉnh Ban hành quy định về đấu giá quyền sử dụng đất để giao đất có thu tiền sử dụng đất hoặc cho thuê đất trên địa bàn tỉnh Thanh Hóa;</w:t>
      </w:r>
    </w:p>
    <w:p>
      <w:r>
        <w:t>Căn cứ Công văn số 4304-CV/VPTU ngày 04/10/2023 của Văn phòng Tỉnh ủy về việc điều chỉnh, loại bỏ, bổ sung danh mục dự án đấu giá quyền sử dụng đất năm 2023 trên địa bàn tỉnh;</w:t>
      </w:r>
    </w:p>
    <w:p>
      <w:r>
        <w:t>Theo đề nghị của Giám đốc Sở Tài nguyên và Môi trường tại Tờ trình số 1116/TTr-STNMT ngày 06/9/2023.</w:t>
      </w:r>
    </w:p>
    <w:p>
      <w:r>
        <w:t>QUYẾT ĐỊNH:</w:t>
      </w:r>
    </w:p>
    <w:p>
      <w:r>
        <w:t>Điều 1.  Phê duyệt điều chỉnh, loại bỏ, bổ sung danh mục dự án đấu giá quyền sử dụng đất năm 2023 trên địa bàn tỉnh; cụ thể như sau:</w:t>
      </w:r>
    </w:p>
    <w:p>
      <w:r>
        <w:t>1. Điều chỉnh danh mục dự án đấu giá quyền sử dụng đất năm 2023:</w:t>
      </w:r>
    </w:p>
    <w:p>
      <w:r>
        <w:t>Điều chỉnh diện tích đấu giá các dự án thuộc 11 huyện, thị xã, thành phố, gồm: thành phố Sầm Sơn, thị xã Bỉm Sơn; các huyện: Đông Sơn, Quảng Xương, Triệu Sơn, Nông Cống, Thiệu Hóa, Thọ Xuân, Hà Trung, Hậu Lộc, Cẩm Thủy.</w:t>
      </w:r>
    </w:p>
    <w:p>
      <w:r>
        <w:t>(Chi tiết tại Phụ lục I kèm theo)</w:t>
      </w:r>
    </w:p>
    <w:p>
      <w:r>
        <w:t>2. Đưa ra khỏi danh mục dự án đấu giá quyền sử dụng đất năm 2023:</w:t>
      </w:r>
    </w:p>
    <w:p>
      <w:r>
        <w:t>- Tổng số dự án (MBQH):</w:t>
      </w:r>
    </w:p>
    <w:p>
      <w:r>
        <w:t>188 dự án.</w:t>
      </w:r>
    </w:p>
    <w:p>
      <w:r>
        <w:t>- Tổng diện tích đất theo quy hoạch:</w:t>
      </w:r>
    </w:p>
    <w:p>
      <w:r>
        <w:t>377,03 ha.</w:t>
      </w:r>
    </w:p>
    <w:p>
      <w:r>
        <w:t>- Tổng diện tích đất thực hiện đấu giá:</w:t>
      </w:r>
    </w:p>
    <w:p>
      <w:r>
        <w:t>193,99 ha.</w:t>
      </w:r>
    </w:p>
    <w:p>
      <w:r>
        <w:t>- Tổng số tiền sử dụng đất dự kiến thu:</w:t>
      </w:r>
    </w:p>
    <w:p>
      <w:r>
        <w:t>5.217,7 tỷ đồng.</w:t>
      </w:r>
    </w:p>
    <w:p>
      <w:r>
        <w:t>- Tiền sử dụng đất thu được sau khi trừ GPMB, HTKT:</w:t>
      </w:r>
    </w:p>
    <w:p>
      <w:r>
        <w:t>3.511,1 tỷ đồng.</w:t>
      </w:r>
    </w:p>
    <w:p>
      <w:r>
        <w:t>(Chi tiết tại Phụ lục II kèm theo)</w:t>
      </w:r>
    </w:p>
    <w:p>
      <w:r>
        <w:t>3. Bổ sung danh mục dự án đấu giá quyền sử dụng đất năm 2023:</w:t>
      </w:r>
    </w:p>
    <w:p>
      <w:r>
        <w:t>- Tổng số dự án (MBQH):</w:t>
      </w:r>
    </w:p>
    <w:p>
      <w:r>
        <w:t>61 dự án.</w:t>
      </w:r>
    </w:p>
    <w:p>
      <w:r>
        <w:t>- Tổng diện tích đất theo quy hoạch:</w:t>
      </w:r>
    </w:p>
    <w:p>
      <w:r>
        <w:t>86,73 ha.</w:t>
      </w:r>
    </w:p>
    <w:p>
      <w:r>
        <w:t>- Tổng diện tích đất thực hiện đấu giá:</w:t>
      </w:r>
    </w:p>
    <w:p>
      <w:r>
        <w:t>24,28 ha.</w:t>
      </w:r>
    </w:p>
    <w:p>
      <w:r>
        <w:t>- Tổng số tiền sử dụng đất dự kiến thu:</w:t>
      </w:r>
    </w:p>
    <w:p>
      <w:r>
        <w:t>734,9 tỷ đồng.</w:t>
      </w:r>
    </w:p>
    <w:p>
      <w:r>
        <w:t>- Tiền sử dụng đất thu được sau khi trừ GPMB, HTKT:</w:t>
      </w:r>
    </w:p>
    <w:p>
      <w:r>
        <w:t>475,4 tỷ đồng.</w:t>
      </w:r>
    </w:p>
    <w:p>
      <w:r>
        <w:t>(Chi tiết tại Phụ lục III kèm theo)</w:t>
      </w:r>
    </w:p>
    <w:p>
      <w:r>
        <w:t>Điều 2.  Căn cứ nội dung phê duyệt tại Điều 1 Quyết định này và các quy định hiện hành của Nhà nước, các đơn vị có trách nhiệm:</w:t>
      </w:r>
    </w:p>
    <w:p>
      <w:r>
        <w:t>1. Sở Tài nguyên và Môi trường chịu trách nhiệm toàn diện trước pháp luật, UBND tỉnh và các cơ quan thanh tra, kiểm tra, kiểm toán, các cơ quan liên quan về đề xuất điều chỉnh, loại bỏ, bổ sung danh mục dự án đấu giá quyền sử dụng đất năm 2023 trên địa bàn tỉnh được UBND tỉnh phê duyệt tại quyết định này.</w:t>
      </w:r>
    </w:p>
    <w:p>
      <w:r>
        <w:t>2. Yêu cầu UBND các huyện, thị xã, thành phố và Trung tâm phát triển quỹ đất Thanh Hóa:</w:t>
      </w:r>
    </w:p>
    <w:p>
      <w:r>
        <w:t>- Khẩn trương tổ chức thực hiện các công việc tiếp theo để tổ chức đấu giá quyền sử dụng đất các dự án theo quy định của pháp luật.</w:t>
      </w:r>
    </w:p>
    <w:p>
      <w:r>
        <w:t>- Rà soát quy hoạch xây dựng, quy hoạch, kế hoạch sử dụng đất, thủ tục chuyển mục đích sử dụng đất, công tác bồi thường giải phóng mặt bằng, đầu tư hạ tầng kỹ thuật và các nội dung khác có liên quan đối với từng dự án, phải đảm bảo tuân thủ đầy đủ các quy định hiện hành của pháp luật hiện hành mới được tổ chức đấu giá.</w:t>
      </w:r>
    </w:p>
    <w:p>
      <w:r>
        <w:t>- Tổ chức xác định, thẩm định, phê duyệt giá khởi điểm để đấu giá quyền sử dụng đất theo ủy quyền của UBND tỉnh (nếu có) phải sát với giá thị trường để tổ chức đấu giá đạt hiệu quả cao, mang lại nguồn thu cao nhất cho ngân sách nhà nước.</w:t>
      </w:r>
    </w:p>
    <w:p>
      <w:r>
        <w:t>- Lựa chọn các đơn vị tổ chức đấu giá phải có kinh nghiệm, năng lực tốt; thực hiện quy trình, thủ tục, hồ sơ để thực hiện đấu giá phải đảm bảo chặt chẽ, công khai, minh bạch, tuân thủ đầy đủ quy định hiện hành của pháp luật và mang lại nguồn thu cao nhất cho ngân sách nhà nước.</w:t>
      </w:r>
    </w:p>
    <w:p>
      <w:r>
        <w:t>- Các đơn vị có tài sản bán đấu giá là quyền sử dụng đất thực hiện ký văn bản cam kết và chịu trách nhiệm trước UBND tỉnh (qua Sở Tài nguyên và Môi trường) đến thời điểm ngày 31 tháng 12 năm 2023 phải tổ chức đấu giá thành công, hoàn thành kế hoạch đấu giá quyền sử dụng đất năm 2023 đã được phê duyệt.</w:t>
      </w:r>
    </w:p>
    <w:p>
      <w:r>
        <w:t>3. Yêu cầu Sở Tài nguyên và Môi trường, Sở Tài chính: khi xác định, thẩm định giá khởi điểm để đấu giá quyền sử dụng đất phải sát với giá thị trường để tổ chức đấu giá đạt hiệu quả cao, mang lại nguồn thu cao nhất cho ngân sách nhà nước.</w:t>
      </w:r>
    </w:p>
    <w:p>
      <w:r>
        <w:t>4. Các sở: Tài nguyên và Môi trường, Tài chính, Xây dựng, Tư pháp; Cục Thuế tỉnh Thanh Hóa, Công an tỉnh, theo chức năng, nhiệm vụ được giao, có trách nhiệm hướng dẫn UBND các huyện, thị xã, thành phố, Trung tâm phát triển quỹ đất Thanh Hóa thực hiện; đồng thời, thực hiện những nội dung công việc thuộc thẩm quyền theo quy định của pháp luật.</w:t>
      </w:r>
    </w:p>
    <w:p>
      <w:r>
        <w:t>Điều 3.  Quyết định này có hiệu lực thi hành kể từ ngày ký.</w:t>
      </w:r>
    </w:p>
    <w:p>
      <w:r>
        <w:t>Chánh Văn phòng UBND tỉnh, Giám đốc các sở: Tài nguyên và Môi trường, Tài chính, Xây dựng, Tư pháp, Kế hoạch và Đầu tư; Cục trưởng Cục Thuế tỉnh Thanh Hóa; Giám đốc Công an tỉnh; Chủ tịch UBND các huyện, thị xã, thành phố, Giám đốc Trung tâm phát triển quỹ đất Thanh Hóa; Thủ trưởng các ngành, đơn vị có liên quan chịu trách nhiệm thi hành Quyết định này./.</w:t>
      </w:r>
    </w:p>
    <w:p>
      <w:r>
        <w:t>Nơi nhận:</w:t>
      </w:r>
    </w:p>
    <w:p>
      <w:r>
        <w:t>- Như Điều 3 Quyết định;</w:t>
      </w:r>
    </w:p>
    <w:p>
      <w:r>
        <w:t>- TTr Tỉnh ủy, TTr HĐND tỉnh (để b/c);</w:t>
      </w:r>
    </w:p>
    <w:p>
      <w:r>
        <w:t>- Chủ tịch và các PCT UBND tỉnh;</w:t>
      </w:r>
    </w:p>
    <w:p>
      <w:r>
        <w:t>- Chánh VP, các PCVP UBND tỉnh;</w:t>
      </w:r>
    </w:p>
    <w:p>
      <w:r>
        <w:t>- Công báo tỉnh Thanh Hóa;</w:t>
      </w:r>
    </w:p>
    <w:p>
      <w:r>
        <w:t>- Cổng thông tin điện tử tỉnh Thanh Hóa;</w:t>
      </w:r>
    </w:p>
    <w:p>
      <w:r>
        <w:t>- Lưu: VT, KTTC  (ĐNV)</w:t>
      </w:r>
    </w:p>
    <w:p>
      <w:r>
        <w:t>QDDM 23-03</w:t>
      </w:r>
    </w:p>
    <w:p>
      <w:r>
        <w:t>TM. ỦY BAN NHÂN DÂN</w:t>
      </w:r>
    </w:p>
    <w:p>
      <w:r>
        <w:t>CHỦ TỊCH</w:t>
      </w:r>
    </w:p>
    <w:p>
      <w:r>
        <w:t>Đỗ Minh Tuấn</w:t>
      </w:r>
    </w:p>
    <w:p>
      <w:r>
        <w:t>PHỤ LỤC I</w:t>
      </w:r>
    </w:p>
    <w:p>
      <w:r>
        <w:t>ĐIỀU CHỈNH DANH MỤC DỰ ÁN ĐẤU GIÁ QUYỀN SỬ DỤNG ĐẤT NĂM 2023 TRÊN ĐỊA BÀN TỈNH</w:t>
      </w:r>
    </w:p>
    <w:p>
      <w:r>
        <w:t>(kèm theo Quyết định số: 3644/QĐ-UBND ngày 09/10/2023 của UBND tỉnh)</w:t>
      </w:r>
    </w:p>
    <w:p>
      <w:r>
        <w:t>TT</w:t>
      </w:r>
    </w:p>
    <w:p>
      <w:r>
        <w:t>Tên dự án (MBQH)</w:t>
      </w:r>
    </w:p>
    <w:p>
      <w:r>
        <w:t>Địa điểm thực hiện dự án</w:t>
      </w:r>
    </w:p>
    <w:p>
      <w:r>
        <w:t>Diện tích theo quy hoạch (MBQH)   (ha)</w:t>
      </w:r>
    </w:p>
    <w:p>
      <w:r>
        <w:t>Tổng diện tích đất đấu giá   (ha)</w:t>
      </w:r>
    </w:p>
    <w:p>
      <w:r>
        <w:t>Diện tích đấu giá thu tiền sử dụng đất   (ha)</w:t>
      </w:r>
    </w:p>
    <w:p>
      <w:r>
        <w:t>Diện tích đầu tư hạ tầng kỹ thuật   (ha)</w:t>
      </w:r>
    </w:p>
    <w:p>
      <w:r>
        <w:t>Tiền sử dụng đất dự kiến thu</w:t>
      </w:r>
    </w:p>
    <w:p>
      <w:r>
        <w:t>(triệu đồng)</w:t>
      </w:r>
    </w:p>
    <w:p>
      <w:r>
        <w:t>Dự kiến chi phí bồi thường GPMB   (triệu đồng)</w:t>
      </w:r>
    </w:p>
    <w:p>
      <w:r>
        <w:t>Dự kiến chi phí đầu tư HTKT   (triệu đồng)</w:t>
      </w:r>
    </w:p>
    <w:p>
      <w:r>
        <w:t>Tiền sử dụng đất thu được sau khi trừ chi phí BT GPMB và đầu tư hạ tầng kỹ thuật</w:t>
      </w:r>
    </w:p>
    <w:p>
      <w:r>
        <w:t>(triệu đồng)</w:t>
      </w:r>
    </w:p>
    <w:p>
      <w:r>
        <w:t>Ghi chú</w:t>
      </w:r>
    </w:p>
    <w:p>
      <w:r>
        <w:t>(1)</w:t>
      </w:r>
    </w:p>
    <w:p>
      <w:r>
        <w:t>(2)</w:t>
      </w:r>
    </w:p>
    <w:p>
      <w:r>
        <w:t>(3)</w:t>
      </w:r>
    </w:p>
    <w:p>
      <w:r>
        <w:t>(4)</w:t>
      </w:r>
    </w:p>
    <w:p>
      <w:r>
        <w:t>(5)</w:t>
      </w:r>
    </w:p>
    <w:p>
      <w:r>
        <w:t>(6)</w:t>
      </w:r>
    </w:p>
    <w:p>
      <w:r>
        <w:t>(7)</w:t>
      </w:r>
    </w:p>
    <w:p>
      <w:r>
        <w:t>(8)</w:t>
      </w:r>
    </w:p>
    <w:p>
      <w:r>
        <w:t>(9)</w:t>
      </w:r>
    </w:p>
    <w:p>
      <w:r>
        <w:t>(10)</w:t>
      </w:r>
    </w:p>
    <w:p>
      <w:r>
        <w:t>(11)</w:t>
      </w:r>
    </w:p>
    <w:p>
      <w:r>
        <w:t>(12)</w:t>
      </w:r>
    </w:p>
    <w:p>
      <w:r>
        <w:t>I</w:t>
      </w:r>
    </w:p>
    <w:p>
      <w:r>
        <w:t>THÀNH PHỐ SẦM SƠN</w:t>
      </w:r>
    </w:p>
    <w:p>
      <w:r>
        <w:t>2,82</w:t>
      </w:r>
    </w:p>
    <w:p>
      <w:r>
        <w:t>2,80</w:t>
      </w:r>
    </w:p>
    <w:p>
      <w:r>
        <w:t>1,02</w:t>
      </w:r>
    </w:p>
    <w:p>
      <w:r>
        <w:t>1,78</w:t>
      </w:r>
    </w:p>
    <w:p>
      <w:r>
        <w:t>41.020</w:t>
      </w:r>
    </w:p>
    <w:p>
      <w:r>
        <w:t>3.061</w:t>
      </w:r>
    </w:p>
    <w:p>
      <w:r>
        <w:t>14.952</w:t>
      </w:r>
    </w:p>
    <w:p>
      <w:r>
        <w:t>23.007</w:t>
      </w:r>
    </w:p>
    <w:p>
      <w:r>
        <w:t>Dự án đã phê duyệt tại Quyết định số 949/QĐ-UBND ngày 23/3/2023 của UBND tỉnh về phê duyệt điều chỉnh, bổ sung danh mục dự án đấu giá đất năm 2023 trên địa bàn tỉnh như sau:</w:t>
      </w:r>
    </w:p>
    <w:p>
      <w:r>
        <w:t>1</w:t>
      </w:r>
    </w:p>
    <w:p>
      <w:r>
        <w:t>Tổ hợp khách sạn, dịch vụ thương mại và quảng trường biển</w:t>
      </w:r>
    </w:p>
    <w:p>
      <w:r>
        <w:t>X. Quảng Hùng</w:t>
      </w:r>
    </w:p>
    <w:p>
      <w:r>
        <w:t>2,82</w:t>
      </w:r>
    </w:p>
    <w:p>
      <w:r>
        <w:t>2,804</w:t>
      </w:r>
    </w:p>
    <w:p>
      <w:r>
        <w:t>1,020</w:t>
      </w:r>
    </w:p>
    <w:p>
      <w:r>
        <w:t>1,78</w:t>
      </w:r>
    </w:p>
    <w:p>
      <w:r>
        <w:t>41.020</w:t>
      </w:r>
    </w:p>
    <w:p>
      <w:r>
        <w:t>3.061</w:t>
      </w:r>
    </w:p>
    <w:p>
      <w:r>
        <w:t>14.952</w:t>
      </w:r>
    </w:p>
    <w:p>
      <w:r>
        <w:t>23.007</w:t>
      </w:r>
    </w:p>
    <w:p>
      <w:r>
        <w:t>II</w:t>
      </w:r>
    </w:p>
    <w:p>
      <w:r>
        <w:t>THỊ XÃ BỈM SƠN</w:t>
      </w:r>
    </w:p>
    <w:p>
      <w:r>
        <w:t>7,09</w:t>
      </w:r>
    </w:p>
    <w:p>
      <w:r>
        <w:t>7,09</w:t>
      </w:r>
    </w:p>
    <w:p>
      <w:r>
        <w:t>7,09</w:t>
      </w:r>
    </w:p>
    <w:p>
      <w:r>
        <w:t>7,09</w:t>
      </w:r>
    </w:p>
    <w:p>
      <w:r>
        <w:t>141.200</w:t>
      </w:r>
    </w:p>
    <w:p>
      <w:r>
        <w:t>5.000</w:t>
      </w:r>
    </w:p>
    <w:p>
      <w:r>
        <w:t>82.000</w:t>
      </w:r>
    </w:p>
    <w:p>
      <w:r>
        <w:t>54.200</w:t>
      </w:r>
    </w:p>
    <w:p>
      <w:r>
        <w:t>Dự án đã phê duyệt tại Quyết định số 277/QĐ-UBND ngày 17/1/2023 của UBND tỉnh về phê duyệt danh mục dự án đấu giá đất năm 2023 trên địa bàn tỉnh (đợt 1) như sau:</w:t>
      </w:r>
    </w:p>
    <w:p>
      <w:r>
        <w:t>1</w:t>
      </w:r>
    </w:p>
    <w:p>
      <w:r>
        <w:t>Khu nhà ở dân cư Kiều Lê, xã Quang Trung</w:t>
      </w:r>
    </w:p>
    <w:p>
      <w:r>
        <w:t>Xã Quang Trung</w:t>
      </w:r>
    </w:p>
    <w:p>
      <w:r>
        <w:t>7,09</w:t>
      </w:r>
    </w:p>
    <w:p>
      <w:r>
        <w:t>7,09</w:t>
      </w:r>
    </w:p>
    <w:p>
      <w:r>
        <w:t>7,09</w:t>
      </w:r>
    </w:p>
    <w:p>
      <w:r>
        <w:t>7,09</w:t>
      </w:r>
    </w:p>
    <w:p>
      <w:r>
        <w:t>141.200</w:t>
      </w:r>
    </w:p>
    <w:p>
      <w:r>
        <w:t>5.000</w:t>
      </w:r>
    </w:p>
    <w:p>
      <w:r>
        <w:t>82.000</w:t>
      </w:r>
    </w:p>
    <w:p>
      <w:r>
        <w:t>54.200</w:t>
      </w:r>
    </w:p>
    <w:p>
      <w:r>
        <w:t>III</w:t>
      </w:r>
    </w:p>
    <w:p>
      <w:r>
        <w:t>HUYỆN ĐÔNG SƠN</w:t>
      </w:r>
    </w:p>
    <w:p>
      <w:r>
        <w:t>14,88</w:t>
      </w:r>
    </w:p>
    <w:p>
      <w:r>
        <w:t>9,08</w:t>
      </w:r>
    </w:p>
    <w:p>
      <w:r>
        <w:t>2,79</w:t>
      </w:r>
    </w:p>
    <w:p>
      <w:r>
        <w:t>14,88</w:t>
      </w:r>
    </w:p>
    <w:p>
      <w:r>
        <w:t>166.800</w:t>
      </w:r>
    </w:p>
    <w:p>
      <w:r>
        <w:t>49.371</w:t>
      </w:r>
    </w:p>
    <w:p>
      <w:r>
        <w:t>99.275</w:t>
      </w:r>
    </w:p>
    <w:p>
      <w:r>
        <w:t>18.154</w:t>
      </w:r>
    </w:p>
    <w:p>
      <w:r>
        <w:t>Dự án đã phê duyệt tại Quyết định số 949/QĐ-UBND ngày 23/3/2023 của UBND tỉnh về phê duyệt điều chỉnh, bổ sung danh mục dự án đấu giá đất năm 2023 trên địa bàn tỉnh như sau:</w:t>
      </w:r>
    </w:p>
    <w:p>
      <w:r>
        <w:t>1</w:t>
      </w:r>
    </w:p>
    <w:p>
      <w:r>
        <w:t>Khu dân cư mới OM-7 (OM-17,CX7)</w:t>
      </w:r>
    </w:p>
    <w:p>
      <w:r>
        <w:t>TT Rừng Thông</w:t>
      </w:r>
    </w:p>
    <w:p>
      <w:r>
        <w:t>8,83</w:t>
      </w:r>
    </w:p>
    <w:p>
      <w:r>
        <w:t>8,55</w:t>
      </w:r>
    </w:p>
    <w:p>
      <w:r>
        <w:t>2,26</w:t>
      </w:r>
    </w:p>
    <w:p>
      <w:r>
        <w:t>8,83</w:t>
      </w:r>
    </w:p>
    <w:p>
      <w:r>
        <w:t>113.000</w:t>
      </w:r>
    </w:p>
    <w:p>
      <w:r>
        <w:t>28.871</w:t>
      </w:r>
    </w:p>
    <w:p>
      <w:r>
        <w:t>76.662</w:t>
      </w:r>
    </w:p>
    <w:p>
      <w:r>
        <w:t>7.467</w:t>
      </w:r>
    </w:p>
    <w:p>
      <w:r>
        <w:t>2</w:t>
      </w:r>
    </w:p>
    <w:p>
      <w:r>
        <w:t>Điểm dân cư nông thôn thôn xã Đông Quang (thôn 1, 2, 3 Thịnh Trị), huyện Đông Sơn - Khu C (6,05 ha)</w:t>
      </w:r>
    </w:p>
    <w:p>
      <w:r>
        <w:t>Xã Đông Quang</w:t>
      </w:r>
    </w:p>
    <w:p>
      <w:r>
        <w:t>6,05</w:t>
      </w:r>
    </w:p>
    <w:p>
      <w:r>
        <w:t>0,53</w:t>
      </w:r>
    </w:p>
    <w:p>
      <w:r>
        <w:t>0,53</w:t>
      </w:r>
    </w:p>
    <w:p>
      <w:r>
        <w:t>6,05</w:t>
      </w:r>
    </w:p>
    <w:p>
      <w:r>
        <w:t>53.800</w:t>
      </w:r>
    </w:p>
    <w:p>
      <w:r>
        <w:t>20.500</w:t>
      </w:r>
    </w:p>
    <w:p>
      <w:r>
        <w:t>22.613</w:t>
      </w:r>
    </w:p>
    <w:p>
      <w:r>
        <w:t>10.687</w:t>
      </w:r>
    </w:p>
    <w:p>
      <w:r>
        <w:t>IV</w:t>
      </w:r>
    </w:p>
    <w:p>
      <w:r>
        <w:t>HUYỆN QUẢNG XƯƠNG</w:t>
      </w:r>
    </w:p>
    <w:p>
      <w:r>
        <w:t>25,68</w:t>
      </w:r>
    </w:p>
    <w:p>
      <w:r>
        <w:t>10,60</w:t>
      </w:r>
    </w:p>
    <w:p>
      <w:r>
        <w:t>10,60</w:t>
      </w:r>
    </w:p>
    <w:p>
      <w:r>
        <w:t>25,68</w:t>
      </w:r>
    </w:p>
    <w:p>
      <w:r>
        <w:t>181.710</w:t>
      </w:r>
    </w:p>
    <w:p>
      <w:r>
        <w:t>29.735</w:t>
      </w:r>
    </w:p>
    <w:p>
      <w:r>
        <w:t>74.543</w:t>
      </w:r>
    </w:p>
    <w:p>
      <w:r>
        <w:t>77.432</w:t>
      </w:r>
    </w:p>
    <w:p>
      <w:r>
        <w:t>Dự án đã phê duyệt tại Quyết định số 277/QĐ-UBND ngày 17/1/2023 của UBND tỉnh về phê duyệt danh mục dự án đấu giá đất năm 2023 trên địa bàn tỉnh (đợt 1) như sau:</w:t>
      </w:r>
    </w:p>
    <w:p>
      <w:r>
        <w:t>1</w:t>
      </w:r>
    </w:p>
    <w:p>
      <w:r>
        <w:t>Khu dân cư mới thôn Phú Cường, Châu Sơn</w:t>
      </w:r>
    </w:p>
    <w:p>
      <w:r>
        <w:t>Xã Quảng Trường</w:t>
      </w:r>
    </w:p>
    <w:p>
      <w:r>
        <w:t>7,67</w:t>
      </w:r>
    </w:p>
    <w:p>
      <w:r>
        <w:t>1,95</w:t>
      </w:r>
    </w:p>
    <w:p>
      <w:r>
        <w:t>1,95</w:t>
      </w:r>
    </w:p>
    <w:p>
      <w:r>
        <w:t>7,67</w:t>
      </w:r>
    </w:p>
    <w:p>
      <w:r>
        <w:t>24.500</w:t>
      </w:r>
    </w:p>
    <w:p>
      <w:r>
        <w:t>4.550</w:t>
      </w:r>
    </w:p>
    <w:p>
      <w:r>
        <w:t>9.555</w:t>
      </w:r>
    </w:p>
    <w:p>
      <w:r>
        <w:t>10.395</w:t>
      </w:r>
    </w:p>
    <w:p>
      <w:r>
        <w:t>2</w:t>
      </w:r>
    </w:p>
    <w:p>
      <w:r>
        <w:t>Khu dân cư mới thôn Phúc Tâm</w:t>
      </w:r>
    </w:p>
    <w:p>
      <w:r>
        <w:t>Xã Quảng Phúc</w:t>
      </w:r>
    </w:p>
    <w:p>
      <w:r>
        <w:t>4,70</w:t>
      </w:r>
    </w:p>
    <w:p>
      <w:r>
        <w:t>2,21</w:t>
      </w:r>
    </w:p>
    <w:p>
      <w:r>
        <w:t>2,21</w:t>
      </w:r>
    </w:p>
    <w:p>
      <w:r>
        <w:t>4,70</w:t>
      </w:r>
    </w:p>
    <w:p>
      <w:r>
        <w:t>24.675</w:t>
      </w:r>
    </w:p>
    <w:p>
      <w:r>
        <w:t>6.110</w:t>
      </w:r>
    </w:p>
    <w:p>
      <w:r>
        <w:t>12.831</w:t>
      </w:r>
    </w:p>
    <w:p>
      <w:r>
        <w:t>5.734</w:t>
      </w:r>
    </w:p>
    <w:p>
      <w:r>
        <w:t>3</w:t>
      </w:r>
    </w:p>
    <w:p>
      <w:r>
        <w:t>Khu dân cư thôn 3 (VT2) (MBQH 5766/QĐ- UBND ngày 01/10/2021)</w:t>
      </w:r>
    </w:p>
    <w:p>
      <w:r>
        <w:t>Xã Quảng Nhân</w:t>
      </w:r>
    </w:p>
    <w:p>
      <w:r>
        <w:t>4,12</w:t>
      </w:r>
    </w:p>
    <w:p>
      <w:r>
        <w:t>2,28</w:t>
      </w:r>
    </w:p>
    <w:p>
      <w:r>
        <w:t>2,28</w:t>
      </w:r>
    </w:p>
    <w:p>
      <w:r>
        <w:t>4,12</w:t>
      </w:r>
    </w:p>
    <w:p>
      <w:r>
        <w:t>32.480</w:t>
      </w:r>
    </w:p>
    <w:p>
      <w:r>
        <w:t>6.032</w:t>
      </w:r>
    </w:p>
    <w:p>
      <w:r>
        <w:t>12.667</w:t>
      </w:r>
    </w:p>
    <w:p>
      <w:r>
        <w:t>13.781</w:t>
      </w:r>
    </w:p>
    <w:p>
      <w:r>
        <w:t>4</w:t>
      </w:r>
    </w:p>
    <w:p>
      <w:r>
        <w:t>Khu dân cư thôn Xuân Mộc, Xuân Thắng (MBQH 377/QĐ-UBND ngày 19/01/2022)</w:t>
      </w:r>
    </w:p>
    <w:p>
      <w:r>
        <w:t>Xã Quảng Ngọc</w:t>
      </w:r>
    </w:p>
    <w:p>
      <w:r>
        <w:t>6,49</w:t>
      </w:r>
    </w:p>
    <w:p>
      <w:r>
        <w:t>2,65</w:t>
      </w:r>
    </w:p>
    <w:p>
      <w:r>
        <w:t>2,65</w:t>
      </w:r>
    </w:p>
    <w:p>
      <w:r>
        <w:t>6,49</w:t>
      </w:r>
    </w:p>
    <w:p>
      <w:r>
        <w:t>52.500</w:t>
      </w:r>
    </w:p>
    <w:p>
      <w:r>
        <w:t>9.750</w:t>
      </w:r>
    </w:p>
    <w:p>
      <w:r>
        <w:t>20.475</w:t>
      </w:r>
    </w:p>
    <w:p>
      <w:r>
        <w:t>22.275</w:t>
      </w:r>
    </w:p>
    <w:p>
      <w:r>
        <w:t>5</w:t>
      </w:r>
    </w:p>
    <w:p>
      <w:r>
        <w:t>Khu dân cư thôn Xuân Mộc (MBQH 5791/QĐ-UBND ngày 01/10/2021)</w:t>
      </w:r>
    </w:p>
    <w:p>
      <w:r>
        <w:t>Xã Quảng Ngọc</w:t>
      </w:r>
    </w:p>
    <w:p>
      <w:r>
        <w:t>0,10</w:t>
      </w:r>
    </w:p>
    <w:p>
      <w:r>
        <w:t>0,07</w:t>
      </w:r>
    </w:p>
    <w:p>
      <w:r>
        <w:t>0,07</w:t>
      </w:r>
    </w:p>
    <w:p>
      <w:r>
        <w:t>0,10</w:t>
      </w:r>
    </w:p>
    <w:p>
      <w:r>
        <w:t>945</w:t>
      </w:r>
    </w:p>
    <w:p>
      <w:r>
        <w:t>234</w:t>
      </w:r>
    </w:p>
    <w:p>
      <w:r>
        <w:t>491</w:t>
      </w:r>
    </w:p>
    <w:p>
      <w:r>
        <w:t>220</w:t>
      </w:r>
    </w:p>
    <w:p>
      <w:r>
        <w:t>6</w:t>
      </w:r>
    </w:p>
    <w:p>
      <w:r>
        <w:t>Khu xen cư thôn Gia Yên (MBQH 5768/QĐ- UBND ngày 01/10/2021)</w:t>
      </w:r>
    </w:p>
    <w:p>
      <w:r>
        <w:t>Xã Quảng Ngọc</w:t>
      </w:r>
    </w:p>
    <w:p>
      <w:r>
        <w:t>1,27</w:t>
      </w:r>
    </w:p>
    <w:p>
      <w:r>
        <w:t>0,51</w:t>
      </w:r>
    </w:p>
    <w:p>
      <w:r>
        <w:t>0,51</w:t>
      </w:r>
    </w:p>
    <w:p>
      <w:r>
        <w:t>1,27</w:t>
      </w:r>
    </w:p>
    <w:p>
      <w:r>
        <w:t>10.010</w:t>
      </w:r>
    </w:p>
    <w:p>
      <w:r>
        <w:t>1.859</w:t>
      </w:r>
    </w:p>
    <w:p>
      <w:r>
        <w:t>3.904</w:t>
      </w:r>
    </w:p>
    <w:p>
      <w:r>
        <w:t>4.247</w:t>
      </w:r>
    </w:p>
    <w:p>
      <w:r>
        <w:t>Dự án đã phê duyệt tại Quyết định số 949/QĐ-UBND ngày 23/3/2023 của UBND tỉnh về phê duyệt điều chỉnh, bổ sung danh mục dự án đấu giá đất năm 2023 trên địa bàn tỉnh như sau:</w:t>
      </w:r>
    </w:p>
    <w:p>
      <w:r>
        <w:t>7</w:t>
      </w:r>
    </w:p>
    <w:p>
      <w:r>
        <w:t>Khu dân cư thôn 6</w:t>
      </w:r>
    </w:p>
    <w:p>
      <w:r>
        <w:t>Xã Quảng Nhân</w:t>
      </w:r>
    </w:p>
    <w:p>
      <w:r>
        <w:t>1,33</w:t>
      </w:r>
    </w:p>
    <w:p>
      <w:r>
        <w:t>0,93</w:t>
      </w:r>
    </w:p>
    <w:p>
      <w:r>
        <w:t>0,93</w:t>
      </w:r>
    </w:p>
    <w:p>
      <w:r>
        <w:t>1,33</w:t>
      </w:r>
    </w:p>
    <w:p>
      <w:r>
        <w:t>36.600</w:t>
      </w:r>
    </w:p>
    <w:p>
      <w:r>
        <w:t>1.200</w:t>
      </w:r>
    </w:p>
    <w:p>
      <w:r>
        <w:t>14.620</w:t>
      </w:r>
    </w:p>
    <w:p>
      <w:r>
        <w:t>20.780</w:t>
      </w:r>
    </w:p>
    <w:p>
      <w:r>
        <w:t>V</w:t>
      </w:r>
    </w:p>
    <w:p>
      <w:r>
        <w:t>HUYỆN TRIỆU SƠN</w:t>
      </w:r>
    </w:p>
    <w:p>
      <w:r>
        <w:t>0,75</w:t>
      </w:r>
    </w:p>
    <w:p>
      <w:r>
        <w:t>0,75</w:t>
      </w:r>
    </w:p>
    <w:p>
      <w:r>
        <w:t>0,75</w:t>
      </w:r>
    </w:p>
    <w:p>
      <w:r>
        <w:t>-</w:t>
      </w:r>
    </w:p>
    <w:p>
      <w:r>
        <w:t>38.000</w:t>
      </w:r>
    </w:p>
    <w:p>
      <w:r>
        <w:t>-</w:t>
      </w:r>
    </w:p>
    <w:p>
      <w:r>
        <w:t>-</w:t>
      </w:r>
    </w:p>
    <w:p>
      <w:r>
        <w:t>38.000</w:t>
      </w:r>
    </w:p>
    <w:p>
      <w:r>
        <w:t>Dự án đã phê duyệt tại Quyết định số 277/QĐ-UBND ngày 17/1/2023 của UBND tỉnh về phê duyệt danh mục dự án đấu giá đất năm 2023 trên địa bàn tỉnh (đợt 1) như sau:</w:t>
      </w:r>
    </w:p>
    <w:p>
      <w:r>
        <w:t>1</w:t>
      </w:r>
    </w:p>
    <w:p>
      <w:r>
        <w:t>MBQH khu dân cư thôn Đô Quang, Đô Thịnh</w:t>
      </w:r>
    </w:p>
    <w:p>
      <w:r>
        <w:t>Xã An Nông</w:t>
      </w:r>
    </w:p>
    <w:p>
      <w:r>
        <w:t>0,75</w:t>
      </w:r>
    </w:p>
    <w:p>
      <w:r>
        <w:t>0,75</w:t>
      </w:r>
    </w:p>
    <w:p>
      <w:r>
        <w:t>0,75</w:t>
      </w:r>
    </w:p>
    <w:p>
      <w:r>
        <w:t>-</w:t>
      </w:r>
    </w:p>
    <w:p>
      <w:r>
        <w:t>38.000</w:t>
      </w:r>
    </w:p>
    <w:p>
      <w:r>
        <w:t>-</w:t>
      </w:r>
    </w:p>
    <w:p>
      <w:r>
        <w:t>-</w:t>
      </w:r>
    </w:p>
    <w:p>
      <w:r>
        <w:t>38.000</w:t>
      </w:r>
    </w:p>
    <w:p>
      <w:r>
        <w:t>VI</w:t>
      </w:r>
    </w:p>
    <w:p>
      <w:r>
        <w:t>HUYỆN NÔNG CỐNG</w:t>
      </w:r>
    </w:p>
    <w:p>
      <w:r>
        <w:t>2,00</w:t>
      </w:r>
    </w:p>
    <w:p>
      <w:r>
        <w:t>0,99</w:t>
      </w:r>
    </w:p>
    <w:p>
      <w:r>
        <w:t>0,99</w:t>
      </w:r>
    </w:p>
    <w:p>
      <w:r>
        <w:t>0,78</w:t>
      </w:r>
    </w:p>
    <w:p>
      <w:r>
        <w:t>24.750</w:t>
      </w:r>
    </w:p>
    <w:p>
      <w:r>
        <w:t>2.500</w:t>
      </w:r>
    </w:p>
    <w:p>
      <w:r>
        <w:t>13.500</w:t>
      </w:r>
    </w:p>
    <w:p>
      <w:r>
        <w:t>8.750</w:t>
      </w:r>
    </w:p>
    <w:p>
      <w:r>
        <w:t>Dự án đã phê duyệt tại Quyết định số 949/QĐ-UBND ngày 23/3/2023 của UBND tỉnh về phê duyệt điều chỉnh, bổ sung danh mục dự án đấu giá đất năm 2023 trên địa bàn tỉnh như sau:</w:t>
      </w:r>
    </w:p>
    <w:p>
      <w:r>
        <w:t>1</w:t>
      </w:r>
    </w:p>
    <w:p>
      <w:r>
        <w:t>Dự án khu dân cư thôn đồng Quan, xã Hoàng Giang (MBQH được phê duyệt theo Quyết định số 236/QĐ-UBND ngày 12/01/2023)</w:t>
      </w:r>
    </w:p>
    <w:p>
      <w:r>
        <w:t>xã Hoàng Giang</w:t>
      </w:r>
    </w:p>
    <w:p>
      <w:r>
        <w:t>2,00</w:t>
      </w:r>
    </w:p>
    <w:p>
      <w:r>
        <w:t>0,99</w:t>
      </w:r>
    </w:p>
    <w:p>
      <w:r>
        <w:t>0,99</w:t>
      </w:r>
    </w:p>
    <w:p>
      <w:r>
        <w:t>0,78</w:t>
      </w:r>
    </w:p>
    <w:p>
      <w:r>
        <w:t>24.750</w:t>
      </w:r>
    </w:p>
    <w:p>
      <w:r>
        <w:t>2.500</w:t>
      </w:r>
    </w:p>
    <w:p>
      <w:r>
        <w:t>13.500</w:t>
      </w:r>
    </w:p>
    <w:p>
      <w:r>
        <w:t>8.750</w:t>
      </w:r>
    </w:p>
    <w:p>
      <w:r>
        <w:t>VII</w:t>
      </w:r>
    </w:p>
    <w:p>
      <w:r>
        <w:t>HUYỆN THIỆU HÓA</w:t>
      </w:r>
    </w:p>
    <w:p>
      <w:r>
        <w:t>0,65</w:t>
      </w:r>
    </w:p>
    <w:p>
      <w:r>
        <w:t>0,40</w:t>
      </w:r>
    </w:p>
    <w:p>
      <w:r>
        <w:t>0,40</w:t>
      </w:r>
    </w:p>
    <w:p>
      <w:r>
        <w:t>0,23</w:t>
      </w:r>
    </w:p>
    <w:p>
      <w:r>
        <w:t>9.923</w:t>
      </w:r>
    </w:p>
    <w:p>
      <w:r>
        <w:t>780</w:t>
      </w:r>
    </w:p>
    <w:p>
      <w:r>
        <w:t>2.600</w:t>
      </w:r>
    </w:p>
    <w:p>
      <w:r>
        <w:t>6.543</w:t>
      </w:r>
    </w:p>
    <w:p>
      <w:r>
        <w:t>Dự án đã phê duyệt tại Quyết định số 277/QĐ-UBND ngày 17/1/2023 của UBND tỉnh về phê duyệt danh mục dự án đấu giá đất năm 2023 trên địa bàn tỉnh (đợt 1) như sau:</w:t>
      </w:r>
    </w:p>
    <w:p>
      <w:r>
        <w:t>1</w:t>
      </w:r>
    </w:p>
    <w:p>
      <w:r>
        <w:t>Điểm dân cư đấu giá thôn Minh Đức</w:t>
      </w:r>
    </w:p>
    <w:p>
      <w:r>
        <w:t>Xã Thiệu Long</w:t>
      </w:r>
    </w:p>
    <w:p>
      <w:r>
        <w:t>0,65</w:t>
      </w:r>
    </w:p>
    <w:p>
      <w:r>
        <w:t>0,40</w:t>
      </w:r>
    </w:p>
    <w:p>
      <w:r>
        <w:t>0,40</w:t>
      </w:r>
    </w:p>
    <w:p>
      <w:r>
        <w:t>0,23</w:t>
      </w:r>
    </w:p>
    <w:p>
      <w:r>
        <w:t>9.923</w:t>
      </w:r>
    </w:p>
    <w:p>
      <w:r>
        <w:t>780</w:t>
      </w:r>
    </w:p>
    <w:p>
      <w:r>
        <w:t>2.600</w:t>
      </w:r>
    </w:p>
    <w:p>
      <w:r>
        <w:t>6.543</w:t>
      </w:r>
    </w:p>
    <w:p>
      <w:r>
        <w:t>VIII</w:t>
      </w:r>
    </w:p>
    <w:p>
      <w:r>
        <w:t>HUYỆN THỌ XUÂN</w:t>
      </w:r>
    </w:p>
    <w:p>
      <w:r>
        <w:t>82,01</w:t>
      </w:r>
    </w:p>
    <w:p>
      <w:r>
        <w:t>24,33</w:t>
      </w:r>
    </w:p>
    <w:p>
      <w:r>
        <w:t>24,33</w:t>
      </w:r>
    </w:p>
    <w:p>
      <w:r>
        <w:t>1,76</w:t>
      </w:r>
    </w:p>
    <w:p>
      <w:r>
        <w:t>650.778</w:t>
      </w:r>
    </w:p>
    <w:p>
      <w:r>
        <w:t>31.034</w:t>
      </w:r>
    </w:p>
    <w:p>
      <w:r>
        <w:t>54.220</w:t>
      </w:r>
    </w:p>
    <w:p>
      <w:r>
        <w:t>565.524</w:t>
      </w:r>
    </w:p>
    <w:p>
      <w:r>
        <w:t>Dự án đã phê duyệt tại Quyết định số 277/QĐ-UBND ngày 17/1/2023 của UBND tỉnh về phê duyệt danh mục dự án đấu giá đất năm 2023 trên địa bàn tỉnh (đợt 1) như sau:</w:t>
      </w:r>
    </w:p>
    <w:p>
      <w:r>
        <w:t>1</w:t>
      </w:r>
    </w:p>
    <w:p>
      <w:r>
        <w:t>Khu dân cư mở rộng thị trấn Thọ Xuân (Quyết định số 2278/QĐ-UBND ngày 21/9/2018)</w:t>
      </w:r>
    </w:p>
    <w:p>
      <w:r>
        <w:t>TT Thọ Xuân</w:t>
      </w:r>
    </w:p>
    <w:p>
      <w:r>
        <w:t>2,5</w:t>
      </w:r>
    </w:p>
    <w:p>
      <w:r>
        <w:t>1,54</w:t>
      </w:r>
    </w:p>
    <w:p>
      <w:r>
        <w:t>1,54</w:t>
      </w:r>
    </w:p>
    <w:p>
      <w:r>
        <w:t>0,96</w:t>
      </w:r>
    </w:p>
    <w:p>
      <w:r>
        <w:t>173.000</w:t>
      </w:r>
    </w:p>
    <w:p>
      <w:r>
        <w:t>1400</w:t>
      </w:r>
    </w:p>
    <w:p>
      <w:r>
        <w:t>7900</w:t>
      </w:r>
    </w:p>
    <w:p>
      <w:r>
        <w:t>163.700</w:t>
      </w:r>
    </w:p>
    <w:p>
      <w:r>
        <w:t>2</w:t>
      </w:r>
    </w:p>
    <w:p>
      <w:r>
        <w:t>KDC Trước làng khu phố 7 TT Sao Vàng (Quyết định số 2170/QĐ-UBND ngày 23/10/2020)</w:t>
      </w:r>
    </w:p>
    <w:p>
      <w:r>
        <w:t>TT Sao Vàng</w:t>
      </w:r>
    </w:p>
    <w:p>
      <w:r>
        <w:t>1,15</w:t>
      </w:r>
    </w:p>
    <w:p>
      <w:r>
        <w:t>0,66</w:t>
      </w:r>
    </w:p>
    <w:p>
      <w:r>
        <w:t>0,66</w:t>
      </w:r>
    </w:p>
    <w:p>
      <w:r>
        <w:t>-</w:t>
      </w:r>
    </w:p>
    <w:p>
      <w:r>
        <w:t>10.900</w:t>
      </w:r>
    </w:p>
    <w:p>
      <w:r>
        <w:t>3.334</w:t>
      </w:r>
    </w:p>
    <w:p>
      <w:r>
        <w:t>-</w:t>
      </w:r>
    </w:p>
    <w:p>
      <w:r>
        <w:t>7.566</w:t>
      </w:r>
    </w:p>
    <w:p>
      <w:r>
        <w:t>3</w:t>
      </w:r>
    </w:p>
    <w:p>
      <w:r>
        <w:t>Khu dân cư Đoàn Kết (Quyết định số 2197/QĐ-UBND ngày 14/4/2023)</w:t>
      </w:r>
    </w:p>
    <w:p>
      <w:r>
        <w:t>TT Lam Sơn</w:t>
      </w:r>
    </w:p>
    <w:p>
      <w:r>
        <w:t>1,60</w:t>
      </w:r>
    </w:p>
    <w:p>
      <w:r>
        <w:t>0,59</w:t>
      </w:r>
    </w:p>
    <w:p>
      <w:r>
        <w:t>0,59</w:t>
      </w:r>
    </w:p>
    <w:p>
      <w:r>
        <w:t>-</w:t>
      </w:r>
    </w:p>
    <w:p>
      <w:r>
        <w:t>24.875</w:t>
      </w:r>
    </w:p>
    <w:p>
      <w:r>
        <w:t>750</w:t>
      </w:r>
    </w:p>
    <w:p>
      <w:r>
        <w:t>2.500</w:t>
      </w:r>
    </w:p>
    <w:p>
      <w:r>
        <w:t>21.625</w:t>
      </w:r>
    </w:p>
    <w:p>
      <w:r>
        <w:t>4</w:t>
      </w:r>
    </w:p>
    <w:p>
      <w:r>
        <w:t>Khu đất ở đồng Mau (Quyết định số 2445/QĐ-UBND ngày 09/11/2016)</w:t>
      </w:r>
    </w:p>
    <w:p>
      <w:r>
        <w:t>Xã Trường Xuân</w:t>
      </w:r>
    </w:p>
    <w:p>
      <w:r>
        <w:t>1,00</w:t>
      </w:r>
    </w:p>
    <w:p>
      <w:r>
        <w:t>0,10</w:t>
      </w:r>
    </w:p>
    <w:p>
      <w:r>
        <w:t>0,10</w:t>
      </w:r>
    </w:p>
    <w:p>
      <w:r>
        <w:t>-</w:t>
      </w:r>
    </w:p>
    <w:p>
      <w:r>
        <w:t>1.300</w:t>
      </w:r>
    </w:p>
    <w:p>
      <w:r>
        <w:t>-</w:t>
      </w:r>
    </w:p>
    <w:p>
      <w:r>
        <w:t>-</w:t>
      </w:r>
    </w:p>
    <w:p>
      <w:r>
        <w:t>1.300</w:t>
      </w:r>
    </w:p>
    <w:p>
      <w:r>
        <w:t>5</w:t>
      </w:r>
    </w:p>
    <w:p>
      <w:r>
        <w:t>Khu dân cư mới 2 bên đường Lê Hoàn, giai đoạn 2,3 (Quyết định số 760/QĐ-UBND ngày 06/5/2019)</w:t>
      </w:r>
    </w:p>
    <w:p>
      <w:r>
        <w:t>Xã Xuân Lai</w:t>
      </w:r>
    </w:p>
    <w:p>
      <w:r>
        <w:t>27,56</w:t>
      </w:r>
    </w:p>
    <w:p>
      <w:r>
        <w:t>1,80</w:t>
      </w:r>
    </w:p>
    <w:p>
      <w:r>
        <w:t>1,80</w:t>
      </w:r>
    </w:p>
    <w:p>
      <w:r>
        <w:t>0,8</w:t>
      </w:r>
    </w:p>
    <w:p>
      <w:r>
        <w:t>30.000</w:t>
      </w:r>
    </w:p>
    <w:p>
      <w:r>
        <w:t>1120</w:t>
      </w:r>
    </w:p>
    <w:p>
      <w:r>
        <w:t>5600</w:t>
      </w:r>
    </w:p>
    <w:p>
      <w:r>
        <w:t>23.280</w:t>
      </w:r>
    </w:p>
    <w:p>
      <w:r>
        <w:t>6</w:t>
      </w:r>
    </w:p>
    <w:p>
      <w:r>
        <w:t>Khu dân cư Cổng Đình xóm K (Quyết định số 2505/QĐ-UBND ngày 29/10/2020)</w:t>
      </w:r>
    </w:p>
    <w:p>
      <w:r>
        <w:t>Xã Thuận Minh</w:t>
      </w:r>
    </w:p>
    <w:p>
      <w:r>
        <w:t>1,27</w:t>
      </w:r>
    </w:p>
    <w:p>
      <w:r>
        <w:t>0,63</w:t>
      </w:r>
    </w:p>
    <w:p>
      <w:r>
        <w:t>0,63</w:t>
      </w:r>
    </w:p>
    <w:p>
      <w:r>
        <w:t>-</w:t>
      </w:r>
    </w:p>
    <w:p>
      <w:r>
        <w:t>4.175</w:t>
      </w:r>
    </w:p>
    <w:p>
      <w:r>
        <w:t>1000</w:t>
      </w:r>
    </w:p>
    <w:p>
      <w:r>
        <w:t>1000</w:t>
      </w:r>
    </w:p>
    <w:p>
      <w:r>
        <w:t>2.175</w:t>
      </w:r>
    </w:p>
    <w:p>
      <w:r>
        <w:t>7</w:t>
      </w:r>
    </w:p>
    <w:p>
      <w:r>
        <w:t>Khu dân cư Trạm Trộn thôn Ngọc Quang (Quyết định số 2161/QĐ-UBND ngày 05/10/2021)</w:t>
      </w:r>
    </w:p>
    <w:p>
      <w:r>
        <w:t>Xã Trường Xuân</w:t>
      </w:r>
    </w:p>
    <w:p>
      <w:r>
        <w:t>0,48</w:t>
      </w:r>
    </w:p>
    <w:p>
      <w:r>
        <w:t>0,35</w:t>
      </w:r>
    </w:p>
    <w:p>
      <w:r>
        <w:t>0,35</w:t>
      </w:r>
    </w:p>
    <w:p>
      <w:r>
        <w:t>-</w:t>
      </w:r>
    </w:p>
    <w:p>
      <w:r>
        <w:t>2.025</w:t>
      </w:r>
    </w:p>
    <w:p>
      <w:r>
        <w:t>120</w:t>
      </w:r>
    </w:p>
    <w:p>
      <w:r>
        <w:t>220</w:t>
      </w:r>
    </w:p>
    <w:p>
      <w:r>
        <w:t>1.685</w:t>
      </w:r>
    </w:p>
    <w:p>
      <w:r>
        <w:t>8</w:t>
      </w:r>
    </w:p>
    <w:p>
      <w:r>
        <w:t>Khu dân cư đồng Nẫn Thôn Lễ Nghĩa 2. (Quyết định số 1830/QĐ-UBND ngày 15/9/2020)</w:t>
      </w:r>
    </w:p>
    <w:p>
      <w:r>
        <w:t>Xã Xuân Hồng</w:t>
      </w:r>
    </w:p>
    <w:p>
      <w:r>
        <w:t>3,02</w:t>
      </w:r>
    </w:p>
    <w:p>
      <w:r>
        <w:t>1,37</w:t>
      </w:r>
    </w:p>
    <w:p>
      <w:r>
        <w:t>1,37</w:t>
      </w:r>
    </w:p>
    <w:p>
      <w:r>
        <w:t>-</w:t>
      </w:r>
    </w:p>
    <w:p>
      <w:r>
        <w:t>66.440</w:t>
      </w:r>
    </w:p>
    <w:p>
      <w:r>
        <w:t>6.000</w:t>
      </w:r>
    </w:p>
    <w:p>
      <w:r>
        <w:t>1.500</w:t>
      </w:r>
    </w:p>
    <w:p>
      <w:r>
        <w:t>58.940</w:t>
      </w:r>
    </w:p>
    <w:p>
      <w:r>
        <w:t>9</w:t>
      </w:r>
    </w:p>
    <w:p>
      <w:r>
        <w:t>Khu tái định cư đường nối 3 Quốc lộ 217-45-47. (Quyết định số 281/QÐ-UBND ngày 03/2/2021)</w:t>
      </w:r>
    </w:p>
    <w:p>
      <w:r>
        <w:t>Xã Xuân Hồng</w:t>
      </w:r>
    </w:p>
    <w:p>
      <w:r>
        <w:t>1,90</w:t>
      </w:r>
    </w:p>
    <w:p>
      <w:r>
        <w:t>0,85</w:t>
      </w:r>
    </w:p>
    <w:p>
      <w:r>
        <w:t>0,85</w:t>
      </w:r>
    </w:p>
    <w:p>
      <w:r>
        <w:t>-</w:t>
      </w:r>
    </w:p>
    <w:p>
      <w:r>
        <w:t>22.250</w:t>
      </w:r>
    </w:p>
    <w:p>
      <w:r>
        <w:t>750</w:t>
      </w:r>
    </w:p>
    <w:p>
      <w:r>
        <w:t>2.500</w:t>
      </w:r>
    </w:p>
    <w:p>
      <w:r>
        <w:t>19.000</w:t>
      </w:r>
    </w:p>
    <w:p>
      <w:r>
        <w:t>10</w:t>
      </w:r>
    </w:p>
    <w:p>
      <w:r>
        <w:t>Khu dân cư Đồng Mương. (Quyết định số 2086/QĐ-UBND ngày 11/8/2022)</w:t>
      </w:r>
    </w:p>
    <w:p>
      <w:r>
        <w:t>Xã Phú Xuân</w:t>
      </w:r>
    </w:p>
    <w:p>
      <w:r>
        <w:t>1,85</w:t>
      </w:r>
    </w:p>
    <w:p>
      <w:r>
        <w:t>0,87</w:t>
      </w:r>
    </w:p>
    <w:p>
      <w:r>
        <w:t>0,87</w:t>
      </w:r>
    </w:p>
    <w:p>
      <w:r>
        <w:t>-</w:t>
      </w:r>
    </w:p>
    <w:p>
      <w:r>
        <w:t>11.496</w:t>
      </w:r>
    </w:p>
    <w:p>
      <w:r>
        <w:t>450</w:t>
      </w:r>
    </w:p>
    <w:p>
      <w:r>
        <w:t>1500</w:t>
      </w:r>
    </w:p>
    <w:p>
      <w:r>
        <w:t>9.546</w:t>
      </w:r>
    </w:p>
    <w:p>
      <w:r>
        <w:t>11</w:t>
      </w:r>
    </w:p>
    <w:p>
      <w:r>
        <w:t>Khu tái định cư Thôn Bột Thượng. (Quyết định số 2359/QĐ-UBND ngày 13/11/2020)</w:t>
      </w:r>
    </w:p>
    <w:p>
      <w:r>
        <w:t>Xã Xuân Sinh</w:t>
      </w:r>
    </w:p>
    <w:p>
      <w:r>
        <w:t>0,86</w:t>
      </w:r>
    </w:p>
    <w:p>
      <w:r>
        <w:t>0,44</w:t>
      </w:r>
    </w:p>
    <w:p>
      <w:r>
        <w:t>0,44</w:t>
      </w:r>
    </w:p>
    <w:p>
      <w:r>
        <w:t>-</w:t>
      </w:r>
    </w:p>
    <w:p>
      <w:r>
        <w:t>9.000</w:t>
      </w:r>
    </w:p>
    <w:p>
      <w:r>
        <w:t>-</w:t>
      </w:r>
    </w:p>
    <w:p>
      <w:r>
        <w:t>500</w:t>
      </w:r>
    </w:p>
    <w:p>
      <w:r>
        <w:t>8.500</w:t>
      </w:r>
    </w:p>
    <w:p>
      <w:r>
        <w:t>12</w:t>
      </w:r>
    </w:p>
    <w:p>
      <w:r>
        <w:t>Khu dân cư Đồng Tường, thôn Phong Lạc 2. (Quyết định số 2161/QĐ-UBND ngày 20/8/2022)</w:t>
      </w:r>
    </w:p>
    <w:p>
      <w:r>
        <w:t>Xã Nam Giang</w:t>
      </w:r>
    </w:p>
    <w:p>
      <w:r>
        <w:t>5,70</w:t>
      </w:r>
    </w:p>
    <w:p>
      <w:r>
        <w:t>2,38</w:t>
      </w:r>
    </w:p>
    <w:p>
      <w:r>
        <w:t>2,38</w:t>
      </w:r>
    </w:p>
    <w:p>
      <w:r>
        <w:t>-</w:t>
      </w:r>
    </w:p>
    <w:p>
      <w:r>
        <w:t>43.692</w:t>
      </w:r>
    </w:p>
    <w:p>
      <w:r>
        <w:t>450</w:t>
      </w:r>
    </w:p>
    <w:p>
      <w:r>
        <w:t>1500</w:t>
      </w:r>
    </w:p>
    <w:p>
      <w:r>
        <w:t>41.742</w:t>
      </w:r>
    </w:p>
    <w:p>
      <w:r>
        <w:t>13</w:t>
      </w:r>
    </w:p>
    <w:p>
      <w:r>
        <w:t>Khu dân cư mới đồng Đình đồng Chùa. (Quyết định số 1106/QĐ-UBND ngày 07/7/2021)</w:t>
      </w:r>
    </w:p>
    <w:p>
      <w:r>
        <w:t>Xã Xuân Giang</w:t>
      </w:r>
    </w:p>
    <w:p>
      <w:r>
        <w:t>2,87</w:t>
      </w:r>
    </w:p>
    <w:p>
      <w:r>
        <w:t>1,25</w:t>
      </w:r>
    </w:p>
    <w:p>
      <w:r>
        <w:t>1,25</w:t>
      </w:r>
    </w:p>
    <w:p>
      <w:r>
        <w:t>-</w:t>
      </w:r>
    </w:p>
    <w:p>
      <w:r>
        <w:t>28.958</w:t>
      </w:r>
    </w:p>
    <w:p>
      <w:r>
        <w:t>900</w:t>
      </w:r>
    </w:p>
    <w:p>
      <w:r>
        <w:t>3.000</w:t>
      </w:r>
    </w:p>
    <w:p>
      <w:r>
        <w:t>25.058</w:t>
      </w:r>
    </w:p>
    <w:p>
      <w:r>
        <w:t>14</w:t>
      </w:r>
    </w:p>
    <w:p>
      <w:r>
        <w:t>Khu dân cư Đồng Én Màu. (Quyết định số 1232/QĐ-UBND ngày 20/3/2023)</w:t>
      </w:r>
    </w:p>
    <w:p>
      <w:r>
        <w:t>Xã Xuân Phong</w:t>
      </w:r>
    </w:p>
    <w:p>
      <w:r>
        <w:t>2,93</w:t>
      </w:r>
    </w:p>
    <w:p>
      <w:r>
        <w:t>1,55</w:t>
      </w:r>
    </w:p>
    <w:p>
      <w:r>
        <w:t>1,55</w:t>
      </w:r>
    </w:p>
    <w:p>
      <w:r>
        <w:t>-</w:t>
      </w:r>
    </w:p>
    <w:p>
      <w:r>
        <w:t>21.000</w:t>
      </w:r>
    </w:p>
    <w:p>
      <w:r>
        <w:t>4000</w:t>
      </w:r>
    </w:p>
    <w:p>
      <w:r>
        <w:t>600</w:t>
      </w:r>
    </w:p>
    <w:p>
      <w:r>
        <w:t>16.400</w:t>
      </w:r>
    </w:p>
    <w:p>
      <w:r>
        <w:t>15</w:t>
      </w:r>
    </w:p>
    <w:p>
      <w:r>
        <w:t>Khu tái định cư Xuân Lam (TT Lam Sơn). (Quyết định số 2599/QÐ-UBND ngày 24/11/2016)</w:t>
      </w:r>
    </w:p>
    <w:p>
      <w:r>
        <w:t>TT Lam Sơn</w:t>
      </w:r>
    </w:p>
    <w:p>
      <w:r>
        <w:t>7,60</w:t>
      </w:r>
    </w:p>
    <w:p>
      <w:r>
        <w:t>0,77</w:t>
      </w:r>
    </w:p>
    <w:p>
      <w:r>
        <w:t>0,77</w:t>
      </w:r>
    </w:p>
    <w:p>
      <w:r>
        <w:t>-</w:t>
      </w:r>
    </w:p>
    <w:p>
      <w:r>
        <w:t>20.918</w:t>
      </w:r>
    </w:p>
    <w:p>
      <w:r>
        <w:t>800</w:t>
      </w:r>
    </w:p>
    <w:p>
      <w:r>
        <w:t>2.000</w:t>
      </w:r>
    </w:p>
    <w:p>
      <w:r>
        <w:t>18.118</w:t>
      </w:r>
    </w:p>
    <w:p>
      <w:r>
        <w:t>16</w:t>
      </w:r>
    </w:p>
    <w:p>
      <w:r>
        <w:t>Khu dân cư gần sân bóng thôn Trung Lập. (Quyết định số 499/QĐ-UBND ngày 14/3/2022)</w:t>
      </w:r>
    </w:p>
    <w:p>
      <w:r>
        <w:t>Xã Xuân Lập</w:t>
      </w:r>
    </w:p>
    <w:p>
      <w:r>
        <w:t>0,55</w:t>
      </w:r>
    </w:p>
    <w:p>
      <w:r>
        <w:t>0,34</w:t>
      </w:r>
    </w:p>
    <w:p>
      <w:r>
        <w:t>0,34</w:t>
      </w:r>
    </w:p>
    <w:p>
      <w:r>
        <w:t>-</w:t>
      </w:r>
    </w:p>
    <w:p>
      <w:r>
        <w:t>4.902</w:t>
      </w:r>
    </w:p>
    <w:p>
      <w:r>
        <w:t>200</w:t>
      </w:r>
    </w:p>
    <w:p>
      <w:r>
        <w:t>500</w:t>
      </w:r>
    </w:p>
    <w:p>
      <w:r>
        <w:t>4.202</w:t>
      </w:r>
    </w:p>
    <w:p>
      <w:r>
        <w:t>17</w:t>
      </w:r>
    </w:p>
    <w:p>
      <w:r>
        <w:t>Khu Dân cư Tẩm Viên thôn Vũ Thượng. (Quyết định số 499/QĐ-UBND ngày 14/3/2022)</w:t>
      </w:r>
    </w:p>
    <w:p>
      <w:r>
        <w:t>Xã Xuân Lập</w:t>
      </w:r>
    </w:p>
    <w:p>
      <w:r>
        <w:t>0,21</w:t>
      </w:r>
    </w:p>
    <w:p>
      <w:r>
        <w:t>0,14</w:t>
      </w:r>
    </w:p>
    <w:p>
      <w:r>
        <w:t>0,14</w:t>
      </w:r>
    </w:p>
    <w:p>
      <w:r>
        <w:t>-</w:t>
      </w:r>
    </w:p>
    <w:p>
      <w:r>
        <w:t>2.670</w:t>
      </w:r>
    </w:p>
    <w:p>
      <w:r>
        <w:t>200</w:t>
      </w:r>
    </w:p>
    <w:p>
      <w:r>
        <w:t>500</w:t>
      </w:r>
    </w:p>
    <w:p>
      <w:r>
        <w:t>1.970</w:t>
      </w:r>
    </w:p>
    <w:p>
      <w:r>
        <w:t>18</w:t>
      </w:r>
    </w:p>
    <w:p>
      <w:r>
        <w:t>Khu dân cư Cửa Lăng - Nai Hạ (Đồng Đằn) thôn Trung Lập 2 năm 2018. (Quyết định số 4597/QĐ-UBND ngày 06/12/2022)</w:t>
      </w:r>
    </w:p>
    <w:p>
      <w:r>
        <w:t>Xã Xuân Lập</w:t>
      </w:r>
    </w:p>
    <w:p>
      <w:r>
        <w:t>0,97</w:t>
      </w:r>
    </w:p>
    <w:p>
      <w:r>
        <w:t>0,61</w:t>
      </w:r>
    </w:p>
    <w:p>
      <w:r>
        <w:t>0,61</w:t>
      </w:r>
    </w:p>
    <w:p>
      <w:r>
        <w:t>-</w:t>
      </w:r>
    </w:p>
    <w:p>
      <w:r>
        <w:t>10.613</w:t>
      </w:r>
    </w:p>
    <w:p>
      <w:r>
        <w:t>600</w:t>
      </w:r>
    </w:p>
    <w:p>
      <w:r>
        <w:t>1500</w:t>
      </w:r>
    </w:p>
    <w:p>
      <w:r>
        <w:t>8.513</w:t>
      </w:r>
    </w:p>
    <w:p>
      <w:r>
        <w:t>19</w:t>
      </w:r>
    </w:p>
    <w:p>
      <w:r>
        <w:t>Khu dân cư Đồng Niễng, Cống giữa, cống dưới xóm 18,19,20. (Quyết định số 1880/QĐ-UBND ngày 21/9/2020)</w:t>
      </w:r>
    </w:p>
    <w:p>
      <w:r>
        <w:t>Xã Xuân Tín</w:t>
      </w:r>
    </w:p>
    <w:p>
      <w:r>
        <w:t>2,04</w:t>
      </w:r>
    </w:p>
    <w:p>
      <w:r>
        <w:t>0,99</w:t>
      </w:r>
    </w:p>
    <w:p>
      <w:r>
        <w:t>0,99</w:t>
      </w:r>
    </w:p>
    <w:p>
      <w:r>
        <w:t>-</w:t>
      </w:r>
    </w:p>
    <w:p>
      <w:r>
        <w:t>11.506</w:t>
      </w:r>
    </w:p>
    <w:p>
      <w:r>
        <w:t>1000</w:t>
      </w:r>
    </w:p>
    <w:p>
      <w:r>
        <w:t>1500</w:t>
      </w:r>
    </w:p>
    <w:p>
      <w:r>
        <w:t>9.006</w:t>
      </w:r>
    </w:p>
    <w:p>
      <w:r>
        <w:t>20</w:t>
      </w:r>
    </w:p>
    <w:p>
      <w:r>
        <w:t>MBQH công sở và đất ở giai đoạn 3, 4. (Quyết định số 872/QĐ-UBND ngày 11/6/2021)</w:t>
      </w:r>
    </w:p>
    <w:p>
      <w:r>
        <w:t>Xã Xuân Thiên</w:t>
      </w:r>
    </w:p>
    <w:p>
      <w:r>
        <w:t>5,31</w:t>
      </w:r>
    </w:p>
    <w:p>
      <w:r>
        <w:t>1,42</w:t>
      </w:r>
    </w:p>
    <w:p>
      <w:r>
        <w:t>1,42</w:t>
      </w:r>
    </w:p>
    <w:p>
      <w:r>
        <w:t>-</w:t>
      </w:r>
    </w:p>
    <w:p>
      <w:r>
        <w:t>17.000</w:t>
      </w:r>
    </w:p>
    <w:p>
      <w:r>
        <w:t>1000</w:t>
      </w:r>
    </w:p>
    <w:p>
      <w:r>
        <w:t>2500</w:t>
      </w:r>
    </w:p>
    <w:p>
      <w:r>
        <w:t>13.500</w:t>
      </w:r>
    </w:p>
    <w:p>
      <w:r>
        <w:t>21</w:t>
      </w:r>
    </w:p>
    <w:p>
      <w:r>
        <w:t>Khu dân cư Đồng Nhà, Gốc Bùi (thôn Hồng Kỳ). (Quyết định số 1190/QĐ-UBND ngày 22/5/2022)</w:t>
      </w:r>
    </w:p>
    <w:p>
      <w:r>
        <w:t>Xã Xuân Bái</w:t>
      </w:r>
    </w:p>
    <w:p>
      <w:r>
        <w:t>1,62</w:t>
      </w:r>
    </w:p>
    <w:p>
      <w:r>
        <w:t>0,94</w:t>
      </w:r>
    </w:p>
    <w:p>
      <w:r>
        <w:t>0,94</w:t>
      </w:r>
    </w:p>
    <w:p>
      <w:r>
        <w:t>-</w:t>
      </w:r>
    </w:p>
    <w:p>
      <w:r>
        <w:t>18.026</w:t>
      </w:r>
    </w:p>
    <w:p>
      <w:r>
        <w:t>800</w:t>
      </w:r>
    </w:p>
    <w:p>
      <w:r>
        <w:t>2.000</w:t>
      </w:r>
    </w:p>
    <w:p>
      <w:r>
        <w:t>15.226</w:t>
      </w:r>
    </w:p>
    <w:p>
      <w:r>
        <w:t>22</w:t>
      </w:r>
    </w:p>
    <w:p>
      <w:r>
        <w:t>Khu dân cư Đồng Chẵn thôn 5. (Quyết định số 497/QĐ-UBND ngày 14/3/2022)</w:t>
      </w:r>
    </w:p>
    <w:p>
      <w:r>
        <w:t>Xã Xuân Giang</w:t>
      </w:r>
    </w:p>
    <w:p>
      <w:r>
        <w:t>1,42</w:t>
      </w:r>
    </w:p>
    <w:p>
      <w:r>
        <w:t>0,81</w:t>
      </w:r>
    </w:p>
    <w:p>
      <w:r>
        <w:t>0,81</w:t>
      </w:r>
    </w:p>
    <w:p>
      <w:r>
        <w:t>-</w:t>
      </w:r>
    </w:p>
    <w:p>
      <w:r>
        <w:t>11.800</w:t>
      </w:r>
    </w:p>
    <w:p>
      <w:r>
        <w:t>960</w:t>
      </w:r>
    </w:p>
    <w:p>
      <w:r>
        <w:t>2.400</w:t>
      </w:r>
    </w:p>
    <w:p>
      <w:r>
        <w:t>8.440</w:t>
      </w:r>
    </w:p>
    <w:p>
      <w:r>
        <w:t>23</w:t>
      </w:r>
    </w:p>
    <w:p>
      <w:r>
        <w:t>Khu dân cư mới Cầu Đá ngoài Thôn Tỉnh Thôn 2. (Quyết định số 1459/QĐ-UBND ngày 18/8/2021)</w:t>
      </w:r>
    </w:p>
    <w:p>
      <w:r>
        <w:t>Xã Xuân Hòa</w:t>
      </w:r>
    </w:p>
    <w:p>
      <w:r>
        <w:t>2,39</w:t>
      </w:r>
    </w:p>
    <w:p>
      <w:r>
        <w:t>1,10</w:t>
      </w:r>
    </w:p>
    <w:p>
      <w:r>
        <w:t>1,10</w:t>
      </w:r>
    </w:p>
    <w:p>
      <w:r>
        <w:t>-</w:t>
      </w:r>
    </w:p>
    <w:p>
      <w:r>
        <w:t>50.000</w:t>
      </w:r>
    </w:p>
    <w:p>
      <w:r>
        <w:t>1.000</w:t>
      </w:r>
    </w:p>
    <w:p>
      <w:r>
        <w:t>2.500</w:t>
      </w:r>
    </w:p>
    <w:p>
      <w:r>
        <w:t>46.500</w:t>
      </w:r>
    </w:p>
    <w:p>
      <w:r>
        <w:t>24</w:t>
      </w:r>
    </w:p>
    <w:p>
      <w:r>
        <w:t>Khu dân cư đồng Cát, đồng Hẩu Mã Quan thôn 1. (Quyết định số 3326/QĐ-UBND ngày 09/12/2021)</w:t>
      </w:r>
    </w:p>
    <w:p>
      <w:r>
        <w:t>Xã Xuân Hồng</w:t>
      </w:r>
    </w:p>
    <w:p>
      <w:r>
        <w:t>1,77</w:t>
      </w:r>
    </w:p>
    <w:p>
      <w:r>
        <w:t>1,00</w:t>
      </w:r>
    </w:p>
    <w:p>
      <w:r>
        <w:t>1,00</w:t>
      </w:r>
    </w:p>
    <w:p>
      <w:r>
        <w:t>-</w:t>
      </w:r>
    </w:p>
    <w:p>
      <w:r>
        <w:t>21.123</w:t>
      </w:r>
    </w:p>
    <w:p>
      <w:r>
        <w:t>2.000</w:t>
      </w:r>
    </w:p>
    <w:p>
      <w:r>
        <w:t>5.000</w:t>
      </w:r>
    </w:p>
    <w:p>
      <w:r>
        <w:t>14.123</w:t>
      </w:r>
    </w:p>
    <w:p>
      <w:r>
        <w:t>25</w:t>
      </w:r>
    </w:p>
    <w:p>
      <w:r>
        <w:t>Khu dân cư mới Thôn Mỹ Hạ. (Quyết định số 1226/QĐ-UBND ngày 22/7/2021)</w:t>
      </w:r>
    </w:p>
    <w:p>
      <w:r>
        <w:t>Xã Bắc Lương</w:t>
      </w:r>
    </w:p>
    <w:p>
      <w:r>
        <w:t>1,85</w:t>
      </w:r>
    </w:p>
    <w:p>
      <w:r>
        <w:t>0,77</w:t>
      </w:r>
    </w:p>
    <w:p>
      <w:r>
        <w:t>0,77</w:t>
      </w:r>
    </w:p>
    <w:p>
      <w:r>
        <w:t>-</w:t>
      </w:r>
    </w:p>
    <w:p>
      <w:r>
        <w:t>16.548</w:t>
      </w:r>
    </w:p>
    <w:p>
      <w:r>
        <w:t>1200</w:t>
      </w:r>
    </w:p>
    <w:p>
      <w:r>
        <w:t>3000</w:t>
      </w:r>
    </w:p>
    <w:p>
      <w:r>
        <w:t>12.348</w:t>
      </w:r>
    </w:p>
    <w:p>
      <w:r>
        <w:t>26</w:t>
      </w:r>
    </w:p>
    <w:p>
      <w:r>
        <w:t>Mặt bằng khu dân cư bảng Tin. (Quyết định số 56/QĐ-UBND ngày 10/1/2020)</w:t>
      </w:r>
    </w:p>
    <w:p>
      <w:r>
        <w:t>Xã Tây Hồ</w:t>
      </w:r>
    </w:p>
    <w:p>
      <w:r>
        <w:t>1,11</w:t>
      </w:r>
    </w:p>
    <w:p>
      <w:r>
        <w:t>0,76</w:t>
      </w:r>
    </w:p>
    <w:p>
      <w:r>
        <w:t>0,76</w:t>
      </w:r>
    </w:p>
    <w:p>
      <w:r>
        <w:t>-</w:t>
      </w:r>
    </w:p>
    <w:p>
      <w:r>
        <w:t>10.561</w:t>
      </w:r>
    </w:p>
    <w:p>
      <w:r>
        <w:t>1000</w:t>
      </w:r>
    </w:p>
    <w:p>
      <w:r>
        <w:t>2500</w:t>
      </w:r>
    </w:p>
    <w:p>
      <w:r>
        <w:t>7.061</w:t>
      </w:r>
    </w:p>
    <w:p>
      <w:r>
        <w:t>Dự án đã phê duyệt tại Quyết định số 949/QĐ-UBND ngày 23/3/2023 của UBND tỉnh về phê duyệt điều chỉnh, bổ sung danh mục dự án đấu giá đất năm 2023 trên địa bàn tỉnh như sau:</w:t>
      </w:r>
    </w:p>
    <w:p>
      <w:r>
        <w:t>27</w:t>
      </w:r>
    </w:p>
    <w:p>
      <w:r>
        <w:t>Khu dân cư Đồng bào sinh sống trên sông. (Quyết định số 3314/QÐ-UBND ngày 9/12/2021)</w:t>
      </w:r>
    </w:p>
    <w:p>
      <w:r>
        <w:t>Xã Xuân Hồng</w:t>
      </w:r>
    </w:p>
    <w:p>
      <w:r>
        <w:t>0,48</w:t>
      </w:r>
    </w:p>
    <w:p>
      <w:r>
        <w:t>0,29</w:t>
      </w:r>
    </w:p>
    <w:p>
      <w:r>
        <w:t>0,29</w:t>
      </w:r>
    </w:p>
    <w:p>
      <w:r>
        <w:t>-</w:t>
      </w:r>
    </w:p>
    <w:p>
      <w:r>
        <w:t>6.000</w:t>
      </w:r>
    </w:p>
    <w:p>
      <w:r>
        <w:t>-</w:t>
      </w:r>
    </w:p>
    <w:p>
      <w:r>
        <w:t>-</w:t>
      </w:r>
    </w:p>
    <w:p>
      <w:r>
        <w:t>6.000</w:t>
      </w:r>
    </w:p>
    <w:p>
      <w:r>
        <w:t>IX</w:t>
      </w:r>
    </w:p>
    <w:p>
      <w:r>
        <w:t>HUYỆN HÀ TRUNG</w:t>
      </w:r>
    </w:p>
    <w:p>
      <w:r>
        <w:t>0,41</w:t>
      </w:r>
    </w:p>
    <w:p>
      <w:r>
        <w:t>0,26</w:t>
      </w:r>
    </w:p>
    <w:p>
      <w:r>
        <w:t>0,26</w:t>
      </w:r>
    </w:p>
    <w:p>
      <w:r>
        <w:t>-</w:t>
      </w:r>
    </w:p>
    <w:p>
      <w:r>
        <w:t>3.300</w:t>
      </w:r>
    </w:p>
    <w:p>
      <w:r>
        <w:t>-</w:t>
      </w:r>
    </w:p>
    <w:p>
      <w:r>
        <w:t>-</w:t>
      </w:r>
    </w:p>
    <w:p>
      <w:r>
        <w:t>3.300</w:t>
      </w:r>
    </w:p>
    <w:p>
      <w:r>
        <w:t>Dự án đã phê duyệt tại Quyết định số 277/QĐ-UBND ngày 17/1/2023 của UBND tỉnh về phê duyệt danh mục dự án đấu giá đất năm 2023 trên địa bàn tỉnh (đợt 1) như sau:</w:t>
      </w:r>
    </w:p>
    <w:p>
      <w:r>
        <w:t>1</w:t>
      </w:r>
    </w:p>
    <w:p>
      <w:r>
        <w:t>Mặt bằng điều chỉnh cục bộ MBQH chi tiết 1/500 điểm xen cư, thôn Ngọc Tiến, xã Hà Sơn, huyện Hà Trung (Phê duyệt tại Quyết định số 250/QĐ-UBND ngày 21/01/2022)</w:t>
      </w:r>
    </w:p>
    <w:p>
      <w:r>
        <w:t>xã Hà Sơn</w:t>
      </w:r>
    </w:p>
    <w:p>
      <w:r>
        <w:t>0,41</w:t>
      </w:r>
    </w:p>
    <w:p>
      <w:r>
        <w:t>0,26</w:t>
      </w:r>
    </w:p>
    <w:p>
      <w:r>
        <w:t>0,26</w:t>
      </w:r>
    </w:p>
    <w:p>
      <w:r>
        <w:t>-</w:t>
      </w:r>
    </w:p>
    <w:p>
      <w:r>
        <w:t>3.300</w:t>
      </w:r>
    </w:p>
    <w:p>
      <w:r>
        <w:t>-</w:t>
      </w:r>
    </w:p>
    <w:p>
      <w:r>
        <w:t>-</w:t>
      </w:r>
    </w:p>
    <w:p>
      <w:r>
        <w:t>3.300</w:t>
      </w:r>
    </w:p>
    <w:p>
      <w:r>
        <w:t>X</w:t>
      </w:r>
    </w:p>
    <w:p>
      <w:r>
        <w:t>HUYỆN HẬU LỘC</w:t>
      </w:r>
    </w:p>
    <w:p>
      <w:r>
        <w:t>10,01</w:t>
      </w:r>
    </w:p>
    <w:p>
      <w:r>
        <w:t>2,90</w:t>
      </w:r>
    </w:p>
    <w:p>
      <w:r>
        <w:t>2,90</w:t>
      </w:r>
    </w:p>
    <w:p>
      <w:r>
        <w:t>2,90</w:t>
      </w:r>
    </w:p>
    <w:p>
      <w:r>
        <w:t>120.940</w:t>
      </w:r>
    </w:p>
    <w:p>
      <w:r>
        <w:t>11.746</w:t>
      </w:r>
    </w:p>
    <w:p>
      <w:r>
        <w:t>46.661</w:t>
      </w:r>
    </w:p>
    <w:p>
      <w:r>
        <w:t>62.533</w:t>
      </w:r>
    </w:p>
    <w:p>
      <w:r>
        <w:t>Dự án đã phê duyệt tại Quyết định số 277/QĐ-UBND ngày 17/1/2023 của UBND tỉnh về phê duyệt danh mục dự án đấu giá đất năm 2023 trên địa bàn tỉnh (đợt 1) như sau:</w:t>
      </w:r>
    </w:p>
    <w:p>
      <w:r>
        <w:t>1</w:t>
      </w:r>
    </w:p>
    <w:p>
      <w:r>
        <w:t>Khu dân cư mới đồng Cồn Ve, đồng Ngang</w:t>
      </w:r>
    </w:p>
    <w:p>
      <w:r>
        <w:t>Thị trấn Hậu Lộc</w:t>
      </w:r>
    </w:p>
    <w:p>
      <w:r>
        <w:t>9,50</w:t>
      </w:r>
    </w:p>
    <w:p>
      <w:r>
        <w:t>2,39</w:t>
      </w:r>
    </w:p>
    <w:p>
      <w:r>
        <w:t>2,39</w:t>
      </w:r>
    </w:p>
    <w:p>
      <w:r>
        <w:t>2,39</w:t>
      </w:r>
    </w:p>
    <w:p>
      <w:r>
        <w:t>111.790</w:t>
      </w:r>
    </w:p>
    <w:p>
      <w:r>
        <w:t>10.986</w:t>
      </w:r>
    </w:p>
    <w:p>
      <w:r>
        <w:t>43.161</w:t>
      </w:r>
    </w:p>
    <w:p>
      <w:r>
        <w:t>57.643</w:t>
      </w:r>
    </w:p>
    <w:p>
      <w:r>
        <w:t>2</w:t>
      </w:r>
    </w:p>
    <w:p>
      <w:r>
        <w:t>Khu dân cư nông thôn xã Triệu Lộc</w:t>
      </w:r>
    </w:p>
    <w:p>
      <w:r>
        <w:t>Xã Triệu Lộc</w:t>
      </w:r>
    </w:p>
    <w:p>
      <w:r>
        <w:t>0,51</w:t>
      </w:r>
    </w:p>
    <w:p>
      <w:r>
        <w:t>0,51</w:t>
      </w:r>
    </w:p>
    <w:p>
      <w:r>
        <w:t>0,51</w:t>
      </w:r>
    </w:p>
    <w:p>
      <w:r>
        <w:t>0,51</w:t>
      </w:r>
    </w:p>
    <w:p>
      <w:r>
        <w:t>9.150</w:t>
      </w:r>
    </w:p>
    <w:p>
      <w:r>
        <w:t>760</w:t>
      </w:r>
    </w:p>
    <w:p>
      <w:r>
        <w:t>3.500</w:t>
      </w:r>
    </w:p>
    <w:p>
      <w:r>
        <w:t>4.890</w:t>
      </w:r>
    </w:p>
    <w:p>
      <w:r>
        <w:t>XI</w:t>
      </w:r>
    </w:p>
    <w:p>
      <w:r>
        <w:t>HUYỆN CẨM THUỶ</w:t>
      </w:r>
    </w:p>
    <w:p>
      <w:r>
        <w:t>0,24</w:t>
      </w:r>
    </w:p>
    <w:p>
      <w:r>
        <w:t>0,21</w:t>
      </w:r>
    </w:p>
    <w:p>
      <w:r>
        <w:t>0,21</w:t>
      </w:r>
    </w:p>
    <w:p>
      <w:r>
        <w:t>2.000</w:t>
      </w:r>
    </w:p>
    <w:p>
      <w:r>
        <w:t>500</w:t>
      </w:r>
    </w:p>
    <w:p>
      <w:r>
        <w:t>-</w:t>
      </w:r>
    </w:p>
    <w:p>
      <w:r>
        <w:t>1.500</w:t>
      </w:r>
    </w:p>
    <w:p>
      <w:r>
        <w:t>Dự án đã phê duyệt tại Quyết định số 277/QĐ-UBND ngày 17/1/2023 của UBND tỉnh về phê duyệt danh mục dự án đấu giá đất năm 2023 trên địa bàn tỉnh (đợt 1) như sau:</w:t>
      </w:r>
    </w:p>
    <w:p>
      <w:r>
        <w:t>1</w:t>
      </w:r>
    </w:p>
    <w:p>
      <w:r>
        <w:t>Khu dân cư Vân Cát</w:t>
      </w:r>
    </w:p>
    <w:p>
      <w:r>
        <w:t>Xã Cẩm Vân</w:t>
      </w:r>
    </w:p>
    <w:p>
      <w:r>
        <w:t>0,24</w:t>
      </w:r>
    </w:p>
    <w:p>
      <w:r>
        <w:t>0,21</w:t>
      </w:r>
    </w:p>
    <w:p>
      <w:r>
        <w:t>0,21</w:t>
      </w:r>
    </w:p>
    <w:p>
      <w:r>
        <w:t>-</w:t>
      </w:r>
    </w:p>
    <w:p>
      <w:r>
        <w:t>2.000</w:t>
      </w:r>
    </w:p>
    <w:p>
      <w:r>
        <w:t>500</w:t>
      </w:r>
    </w:p>
    <w:p>
      <w:r>
        <w:t>-</w:t>
      </w:r>
    </w:p>
    <w:p>
      <w:r>
        <w:t>1.500</w:t>
      </w:r>
    </w:p>
    <w:p>
      <w:r>
        <w:t>Tổng cộng (45 dự án)</w:t>
      </w:r>
    </w:p>
    <w:p>
      <w:r>
        <w:t>146,53</w:t>
      </w:r>
    </w:p>
    <w:p>
      <w:r>
        <w:t>59,40</w:t>
      </w:r>
    </w:p>
    <w:p>
      <w:r>
        <w:t>51,32</w:t>
      </w:r>
    </w:p>
    <w:p>
      <w:r>
        <w:t>55,10</w:t>
      </w:r>
    </w:p>
    <w:p>
      <w:r>
        <w:t>1.380.421</w:t>
      </w:r>
    </w:p>
    <w:p>
      <w:r>
        <w:t>133.727</w:t>
      </w:r>
    </w:p>
    <w:p>
      <w:r>
        <w:t>387.751</w:t>
      </w:r>
    </w:p>
    <w:p>
      <w:r>
        <w:t>858.942</w:t>
      </w:r>
    </w:p>
    <w:p>
      <w:r>
        <w:t>PHỤ LỤC II</w:t>
      </w:r>
    </w:p>
    <w:p>
      <w:r>
        <w:t>CÁC DỰ ÁN ĐƯA RA KHỎI DANH MỤC DỰ ÁN ĐẤU GIÁ QUYỀN SỬ DỤNG ĐẤT NĂM 2023</w:t>
      </w:r>
    </w:p>
    <w:p>
      <w:r>
        <w:t>(kèm theo Quyết định số: 3644/QĐ-UBND ngày 09/10/2023 của UBND tỉnh)</w:t>
      </w:r>
    </w:p>
    <w:p>
      <w:r>
        <w:t>TT</w:t>
      </w:r>
    </w:p>
    <w:p>
      <w:r>
        <w:t>Tên dự án (MBQH)</w:t>
      </w:r>
    </w:p>
    <w:p>
      <w:r>
        <w:t>Địa điểm thực hiện dự án</w:t>
      </w:r>
    </w:p>
    <w:p>
      <w:r>
        <w:t>Diện tích theo quy hoạch (MBQH)   (ha)</w:t>
      </w:r>
    </w:p>
    <w:p>
      <w:r>
        <w:t>Tổng diện tích đất đấu   giá   (ha)</w:t>
      </w:r>
    </w:p>
    <w:p>
      <w:r>
        <w:t>Diện tích đấu giá thu tiền sử dụng đất   (ha)</w:t>
      </w:r>
    </w:p>
    <w:p>
      <w:r>
        <w:t>Diện tích đầu tư hạ tầng kỹ thuật   (ha)</w:t>
      </w:r>
    </w:p>
    <w:p>
      <w:r>
        <w:t>Tiền sử dụng đất dự kiến thu  ( triệu đồng)</w:t>
      </w:r>
    </w:p>
    <w:p>
      <w:r>
        <w:t>Dự kiến chi phí bồi thường GPMB   (triệu đồng)</w:t>
      </w:r>
    </w:p>
    <w:p>
      <w:r>
        <w:t>Dự kiến chi phí đầu tư hạ tầng kỹ thuật   (triệu đồng)</w:t>
      </w:r>
    </w:p>
    <w:p>
      <w:r>
        <w:t>Tiền sử dụng dự kiến đất thu được sau khi trừ chi phí GPMB và đầu tư hạ tầng kỹ thuật   (triệu đồng)</w:t>
      </w:r>
    </w:p>
    <w:p>
      <w:r>
        <w:t>Ghi chú</w:t>
      </w:r>
    </w:p>
    <w:p>
      <w:r>
        <w:t>(1)</w:t>
      </w:r>
    </w:p>
    <w:p>
      <w:r>
        <w:t>(2)</w:t>
      </w:r>
    </w:p>
    <w:p>
      <w:r>
        <w:t>(3)</w:t>
      </w:r>
    </w:p>
    <w:p>
      <w:r>
        <w:t>(4)</w:t>
      </w:r>
    </w:p>
    <w:p>
      <w:r>
        <w:t>(5)</w:t>
      </w:r>
    </w:p>
    <w:p>
      <w:r>
        <w:t>(6)</w:t>
      </w:r>
    </w:p>
    <w:p>
      <w:r>
        <w:t>(7)</w:t>
      </w:r>
    </w:p>
    <w:p>
      <w:r>
        <w:t>(8)</w:t>
      </w:r>
    </w:p>
    <w:p>
      <w:r>
        <w:t>(9)</w:t>
      </w:r>
    </w:p>
    <w:p>
      <w:r>
        <w:t>(10)</w:t>
      </w:r>
    </w:p>
    <w:p>
      <w:r>
        <w:t>(11)</w:t>
      </w:r>
    </w:p>
    <w:p>
      <w:r>
        <w:t>(12)</w:t>
      </w:r>
    </w:p>
    <w:p>
      <w:r>
        <w:t>I</w:t>
      </w:r>
    </w:p>
    <w:p>
      <w:r>
        <w:t>TT PT QUỸ ĐẤT THANH HÓA</w:t>
      </w:r>
    </w:p>
    <w:p>
      <w:r>
        <w:t>3,29</w:t>
      </w:r>
    </w:p>
    <w:p>
      <w:r>
        <w:t>3,29</w:t>
      </w:r>
    </w:p>
    <w:p>
      <w:r>
        <w:t>3,29</w:t>
      </w:r>
    </w:p>
    <w:p>
      <w:r>
        <w:t>-</w:t>
      </w:r>
    </w:p>
    <w:p>
      <w:r>
        <w:t>17.181</w:t>
      </w:r>
    </w:p>
    <w:p>
      <w:r>
        <w:t>-</w:t>
      </w:r>
    </w:p>
    <w:p>
      <w:r>
        <w:t>-</w:t>
      </w:r>
    </w:p>
    <w:p>
      <w:r>
        <w:t>17.181</w:t>
      </w:r>
    </w:p>
    <w:p>
      <w:r>
        <w:t>Quyết định số 949/QĐ-UBND ngày 23/3/2023 của UBND tỉnh</w:t>
      </w:r>
    </w:p>
    <w:p>
      <w:r>
        <w:t>1</w:t>
      </w:r>
    </w:p>
    <w:p>
      <w:r>
        <w:t>Khu đất trường Mầm Non (ký hiệu MN - 01) thuộc MBQH khu dân cư dọc hai bên đường dự án CSEDP thuộc khu đô thị Đông Sơn thành phố Thanh Hóa</w:t>
      </w:r>
    </w:p>
    <w:p>
      <w:r>
        <w:t>Phường Quảng Thành, thành phố Thanh Hoá</w:t>
      </w:r>
    </w:p>
    <w:p>
      <w:r>
        <w:t>0,60</w:t>
      </w:r>
    </w:p>
    <w:p>
      <w:r>
        <w:t>0,60</w:t>
      </w:r>
    </w:p>
    <w:p>
      <w:r>
        <w:t>0,60</w:t>
      </w:r>
    </w:p>
    <w:p>
      <w:r>
        <w:t>-</w:t>
      </w:r>
    </w:p>
    <w:p>
      <w:r>
        <w:t>12.793</w:t>
      </w:r>
    </w:p>
    <w:p>
      <w:r>
        <w:t>-</w:t>
      </w:r>
    </w:p>
    <w:p>
      <w:r>
        <w:t>-</w:t>
      </w:r>
    </w:p>
    <w:p>
      <w:r>
        <w:t>12.793</w:t>
      </w:r>
    </w:p>
    <w:p>
      <w:r>
        <w:t>2</w:t>
      </w:r>
    </w:p>
    <w:p>
      <w:r>
        <w:t>Khu đất thu hồi của Ngân hàng Nông nghiệp và PTNT Việt Nam - chi nhánh Lam Sơn Thanh Hóa tại thị trấn Sao Vàng, huyện Thọ Xuân</w:t>
      </w:r>
    </w:p>
    <w:p>
      <w:r>
        <w:t>Thị trấn Sao Vàng, huyện Thọ Xuân</w:t>
      </w:r>
    </w:p>
    <w:p>
      <w:r>
        <w:t>0,04</w:t>
      </w:r>
    </w:p>
    <w:p>
      <w:r>
        <w:t>0,04</w:t>
      </w:r>
    </w:p>
    <w:p>
      <w:r>
        <w:t>0,04</w:t>
      </w:r>
    </w:p>
    <w:p>
      <w:r>
        <w:t>-</w:t>
      </w:r>
    </w:p>
    <w:p>
      <w:r>
        <w:t>1.347</w:t>
      </w:r>
    </w:p>
    <w:p>
      <w:r>
        <w:t>-</w:t>
      </w:r>
    </w:p>
    <w:p>
      <w:r>
        <w:t>-</w:t>
      </w:r>
    </w:p>
    <w:p>
      <w:r>
        <w:t>1.347</w:t>
      </w:r>
    </w:p>
    <w:p>
      <w:r>
        <w:t>Quyết định số 277/QĐ-UBND ngày 17/1/2023 của UBND tỉnh</w:t>
      </w:r>
    </w:p>
    <w:p>
      <w:r>
        <w:t>3</w:t>
      </w:r>
    </w:p>
    <w:p>
      <w:r>
        <w:t>Khu đất thu hồi của Công ty Cổ phần khai thác chế biến khoáng sản xuất khẩu Thanh Hóa, xã Mậu Lâm huyện Như Thanh (mục đích sử dụng đất đất SXKD)</w:t>
      </w:r>
    </w:p>
    <w:p>
      <w:r>
        <w:t>xã Mậu Lâm huyện Như Thanh</w:t>
      </w:r>
    </w:p>
    <w:p>
      <w:r>
        <w:t>2,65</w:t>
      </w:r>
    </w:p>
    <w:p>
      <w:r>
        <w:t>2,65</w:t>
      </w:r>
    </w:p>
    <w:p>
      <w:r>
        <w:t>2,65</w:t>
      </w:r>
    </w:p>
    <w:p>
      <w:r>
        <w:t>-</w:t>
      </w:r>
    </w:p>
    <w:p>
      <w:r>
        <w:t>3.041</w:t>
      </w:r>
    </w:p>
    <w:p>
      <w:r>
        <w:t>-</w:t>
      </w:r>
    </w:p>
    <w:p>
      <w:r>
        <w:t>-</w:t>
      </w:r>
    </w:p>
    <w:p>
      <w:r>
        <w:t>3.041</w:t>
      </w:r>
    </w:p>
    <w:p>
      <w:r>
        <w:t>II</w:t>
      </w:r>
    </w:p>
    <w:p>
      <w:r>
        <w:t>THÀNH PHỐ THANH HÓA</w:t>
      </w:r>
    </w:p>
    <w:p>
      <w:r>
        <w:t>8,65</w:t>
      </w:r>
    </w:p>
    <w:p>
      <w:r>
        <w:t>3,47</w:t>
      </w:r>
    </w:p>
    <w:p>
      <w:r>
        <w:t>3,47</w:t>
      </w:r>
    </w:p>
    <w:p>
      <w:r>
        <w:t>7,55</w:t>
      </w:r>
    </w:p>
    <w:p>
      <w:r>
        <w:t>109.490</w:t>
      </w:r>
    </w:p>
    <w:p>
      <w:r>
        <w:t>26.614</w:t>
      </w:r>
    </w:p>
    <w:p>
      <w:r>
        <w:t>54.420</w:t>
      </w:r>
    </w:p>
    <w:p>
      <w:r>
        <w:t>28.456</w:t>
      </w:r>
    </w:p>
    <w:p>
      <w:r>
        <w:t>Quyết định số 277/QĐ-UBND ngày 17/1/2023 của UBND tỉnh</w:t>
      </w:r>
    </w:p>
    <w:p>
      <w:r>
        <w:t>1</w:t>
      </w:r>
    </w:p>
    <w:p>
      <w:r>
        <w:t>Khu dân cư Quan nội 5, xã Hoằng Anh, thành phố Thanh Hóa (MBQH kèm theo Quyết định số 2983/QĐ-UBND ngày 02/8/2016)</w:t>
      </w:r>
    </w:p>
    <w:p>
      <w:r>
        <w:t>Long Anh</w:t>
      </w:r>
    </w:p>
    <w:p>
      <w:r>
        <w:t>3,86</w:t>
      </w:r>
    </w:p>
    <w:p>
      <w:r>
        <w:t>1,90</w:t>
      </w:r>
    </w:p>
    <w:p>
      <w:r>
        <w:t>1,90</w:t>
      </w:r>
    </w:p>
    <w:p>
      <w:r>
        <w:t>3,86</w:t>
      </w:r>
    </w:p>
    <w:p>
      <w:r>
        <w:t>57.450</w:t>
      </w:r>
    </w:p>
    <w:p>
      <w:r>
        <w:t>12.700</w:t>
      </w:r>
    </w:p>
    <w:p>
      <w:r>
        <w:t>23.700</w:t>
      </w:r>
    </w:p>
    <w:p>
      <w:r>
        <w:t>21.050</w:t>
      </w:r>
    </w:p>
    <w:p>
      <w:r>
        <w:t>2</w:t>
      </w:r>
    </w:p>
    <w:p>
      <w:r>
        <w:t>Khu dân cư xen cư Thôn Tiến Toản, phường An Hưng, thành phố Thanh Hóa vị trí số 2 (MBQH 2776/QĐ-UBND ngày 07/4/2020)</w:t>
      </w:r>
    </w:p>
    <w:p>
      <w:r>
        <w:t>An Hưng</w:t>
      </w:r>
    </w:p>
    <w:p>
      <w:r>
        <w:t>2,23</w:t>
      </w:r>
    </w:p>
    <w:p>
      <w:r>
        <w:t>1,01</w:t>
      </w:r>
    </w:p>
    <w:p>
      <w:r>
        <w:t>1,01</w:t>
      </w:r>
    </w:p>
    <w:p>
      <w:r>
        <w:t>2,23</w:t>
      </w:r>
    </w:p>
    <w:p>
      <w:r>
        <w:t>28.000</w:t>
      </w:r>
    </w:p>
    <w:p>
      <w:r>
        <w:t>9.808</w:t>
      </w:r>
    </w:p>
    <w:p>
      <w:r>
        <w:t>17.057</w:t>
      </w:r>
    </w:p>
    <w:p>
      <w:r>
        <w:t>1.135</w:t>
      </w:r>
    </w:p>
    <w:p>
      <w:r>
        <w:t>3</w:t>
      </w:r>
    </w:p>
    <w:p>
      <w:r>
        <w:t>Khu dân cư xen cư Thôn Toản, phường An Hưng, thành phố Thanh Hóa vị trí số 3 (MBQH 2776/QĐ-UBND ngày 07/4/2020)</w:t>
      </w:r>
    </w:p>
    <w:p>
      <w:r>
        <w:t>An Hưng</w:t>
      </w:r>
    </w:p>
    <w:p>
      <w:r>
        <w:t>1,46</w:t>
      </w:r>
    </w:p>
    <w:p>
      <w:r>
        <w:t>0,52</w:t>
      </w:r>
    </w:p>
    <w:p>
      <w:r>
        <w:t>0,52</w:t>
      </w:r>
    </w:p>
    <w:p>
      <w:r>
        <w:t>1,46</w:t>
      </w:r>
    </w:p>
    <w:p>
      <w:r>
        <w:t>20.840</w:t>
      </w:r>
    </w:p>
    <w:p>
      <w:r>
        <w:t>4.106</w:t>
      </w:r>
    </w:p>
    <w:p>
      <w:r>
        <w:t>13.663</w:t>
      </w:r>
    </w:p>
    <w:p>
      <w:r>
        <w:t>3.071</w:t>
      </w:r>
    </w:p>
    <w:p>
      <w:r>
        <w:t>Quyết định số 949/QĐ-UBND ngày 23/3/2023 của UBND tỉnh</w:t>
      </w:r>
    </w:p>
    <w:p>
      <w:r>
        <w:t>4</w:t>
      </w:r>
    </w:p>
    <w:p>
      <w:r>
        <w:t>Khu tái định cư Cầu Trại (MBQH 1484/XD-QLDT, ngay 21/6/2006)</w:t>
      </w:r>
    </w:p>
    <w:p>
      <w:r>
        <w:t>Quảng Thắng</w:t>
      </w:r>
    </w:p>
    <w:p>
      <w:r>
        <w:t>1,10</w:t>
      </w:r>
    </w:p>
    <w:p>
      <w:r>
        <w:t>0,04</w:t>
      </w:r>
    </w:p>
    <w:p>
      <w:r>
        <w:t>0,04</w:t>
      </w:r>
    </w:p>
    <w:p>
      <w:r>
        <w:t>-</w:t>
      </w:r>
    </w:p>
    <w:p>
      <w:r>
        <w:t>3.200</w:t>
      </w:r>
    </w:p>
    <w:p>
      <w:r>
        <w:t>-</w:t>
      </w:r>
    </w:p>
    <w:p>
      <w:r>
        <w:t>-</w:t>
      </w:r>
    </w:p>
    <w:p>
      <w:r>
        <w:t>3.200</w:t>
      </w:r>
    </w:p>
    <w:p>
      <w:r>
        <w:t>III</w:t>
      </w:r>
    </w:p>
    <w:p>
      <w:r>
        <w:t>THÀNH PHỐ SẦM SƠN</w:t>
      </w:r>
    </w:p>
    <w:p>
      <w:r>
        <w:t>12,74</w:t>
      </w:r>
    </w:p>
    <w:p>
      <w:r>
        <w:t>6,89</w:t>
      </w:r>
    </w:p>
    <w:p>
      <w:r>
        <w:t>6,89</w:t>
      </w:r>
    </w:p>
    <w:p>
      <w:r>
        <w:t>-</w:t>
      </w:r>
    </w:p>
    <w:p>
      <w:r>
        <w:t>326.000</w:t>
      </w:r>
    </w:p>
    <w:p>
      <w:r>
        <w:t>38.220</w:t>
      </w:r>
    </w:p>
    <w:p>
      <w:r>
        <w:t>107.012</w:t>
      </w:r>
    </w:p>
    <w:p>
      <w:r>
        <w:t>180.768</w:t>
      </w:r>
    </w:p>
    <w:p>
      <w:r>
        <w:t>Quyết định số 277/QĐ-UBND ngày 17/1/2023 của UBND tỉnh</w:t>
      </w:r>
    </w:p>
    <w:p>
      <w:r>
        <w:t>1</w:t>
      </w:r>
    </w:p>
    <w:p>
      <w:r>
        <w:t>Khu xen cư Sơn Lợi</w:t>
      </w:r>
    </w:p>
    <w:p>
      <w:r>
        <w:t>P. Trường Sơn</w:t>
      </w:r>
    </w:p>
    <w:p>
      <w:r>
        <w:t>0,01</w:t>
      </w:r>
    </w:p>
    <w:p>
      <w:r>
        <w:t>0,01</w:t>
      </w:r>
    </w:p>
    <w:p>
      <w:r>
        <w:t>0,01</w:t>
      </w:r>
    </w:p>
    <w:p>
      <w:r>
        <w:t>-</w:t>
      </w:r>
    </w:p>
    <w:p>
      <w:r>
        <w:t>750</w:t>
      </w:r>
    </w:p>
    <w:p>
      <w:r>
        <w:t>30</w:t>
      </w:r>
    </w:p>
    <w:p>
      <w:r>
        <w:t>80</w:t>
      </w:r>
    </w:p>
    <w:p>
      <w:r>
        <w:t>640</w:t>
      </w:r>
    </w:p>
    <w:p>
      <w:r>
        <w:t>2</w:t>
      </w:r>
    </w:p>
    <w:p>
      <w:r>
        <w:t>Khu đất Khu phố Sơn Hải</w:t>
      </w:r>
    </w:p>
    <w:p>
      <w:r>
        <w:t>P. Trường Sơn</w:t>
      </w:r>
    </w:p>
    <w:p>
      <w:r>
        <w:t>0,01</w:t>
      </w:r>
    </w:p>
    <w:p>
      <w:r>
        <w:t>0,01</w:t>
      </w:r>
    </w:p>
    <w:p>
      <w:r>
        <w:t>0,01</w:t>
      </w:r>
    </w:p>
    <w:p>
      <w:r>
        <w:t>-</w:t>
      </w:r>
    </w:p>
    <w:p>
      <w:r>
        <w:t>750</w:t>
      </w:r>
    </w:p>
    <w:p>
      <w:r>
        <w:t>30</w:t>
      </w:r>
    </w:p>
    <w:p>
      <w:r>
        <w:t>84</w:t>
      </w:r>
    </w:p>
    <w:p>
      <w:r>
        <w:t>636</w:t>
      </w:r>
    </w:p>
    <w:p>
      <w:r>
        <w:t>3</w:t>
      </w:r>
    </w:p>
    <w:p>
      <w:r>
        <w:t>03 Lô MB268</w:t>
      </w:r>
    </w:p>
    <w:p>
      <w:r>
        <w:t>P. Trung Sơn</w:t>
      </w:r>
    </w:p>
    <w:p>
      <w:r>
        <w:t>0,02</w:t>
      </w:r>
    </w:p>
    <w:p>
      <w:r>
        <w:t>0,02</w:t>
      </w:r>
    </w:p>
    <w:p>
      <w:r>
        <w:t>0,02</w:t>
      </w:r>
    </w:p>
    <w:p>
      <w:r>
        <w:t>-</w:t>
      </w:r>
    </w:p>
    <w:p>
      <w:r>
        <w:t>1.400</w:t>
      </w:r>
    </w:p>
    <w:p>
      <w:r>
        <w:t>60</w:t>
      </w:r>
    </w:p>
    <w:p>
      <w:r>
        <w:t>168</w:t>
      </w:r>
    </w:p>
    <w:p>
      <w:r>
        <w:t>1.172</w:t>
      </w:r>
    </w:p>
    <w:p>
      <w:r>
        <w:t>4</w:t>
      </w:r>
    </w:p>
    <w:p>
      <w:r>
        <w:t>02 Lô MB312</w:t>
      </w:r>
    </w:p>
    <w:p>
      <w:r>
        <w:t>P. Trung Sơn</w:t>
      </w:r>
    </w:p>
    <w:p>
      <w:r>
        <w:t>0,03</w:t>
      </w:r>
    </w:p>
    <w:p>
      <w:r>
        <w:t>0,03</w:t>
      </w:r>
    </w:p>
    <w:p>
      <w:r>
        <w:t>0,03</w:t>
      </w:r>
    </w:p>
    <w:p>
      <w:r>
        <w:t>-</w:t>
      </w:r>
    </w:p>
    <w:p>
      <w:r>
        <w:t>2.100</w:t>
      </w:r>
    </w:p>
    <w:p>
      <w:r>
        <w:t>90</w:t>
      </w:r>
    </w:p>
    <w:p>
      <w:r>
        <w:t>252</w:t>
      </w:r>
    </w:p>
    <w:p>
      <w:r>
        <w:t>1.758</w:t>
      </w:r>
    </w:p>
    <w:p>
      <w:r>
        <w:t>5</w:t>
      </w:r>
    </w:p>
    <w:p>
      <w:r>
        <w:t>Khu xen cư Tây NVH Quang Giáp</w:t>
      </w:r>
    </w:p>
    <w:p>
      <w:r>
        <w:t>P. Trung Sơn</w:t>
      </w:r>
    </w:p>
    <w:p>
      <w:r>
        <w:t>0,01</w:t>
      </w:r>
    </w:p>
    <w:p>
      <w:r>
        <w:t>0,01</w:t>
      </w:r>
    </w:p>
    <w:p>
      <w:r>
        <w:t>0,01</w:t>
      </w:r>
    </w:p>
    <w:p>
      <w:r>
        <w:t>-</w:t>
      </w:r>
    </w:p>
    <w:p>
      <w:r>
        <w:t>900</w:t>
      </w:r>
    </w:p>
    <w:p>
      <w:r>
        <w:t>30</w:t>
      </w:r>
    </w:p>
    <w:p>
      <w:r>
        <w:t>84</w:t>
      </w:r>
    </w:p>
    <w:p>
      <w:r>
        <w:t>786</w:t>
      </w:r>
    </w:p>
    <w:p>
      <w:r>
        <w:t>6</w:t>
      </w:r>
    </w:p>
    <w:p>
      <w:r>
        <w:t>Khu xen cư khu phố Xuân Phú</w:t>
      </w:r>
    </w:p>
    <w:p>
      <w:r>
        <w:t>P. Trung Sơn</w:t>
      </w:r>
    </w:p>
    <w:p>
      <w:r>
        <w:t>0,03</w:t>
      </w:r>
    </w:p>
    <w:p>
      <w:r>
        <w:t>0,03</w:t>
      </w:r>
    </w:p>
    <w:p>
      <w:r>
        <w:t>0,03</w:t>
      </w:r>
    </w:p>
    <w:p>
      <w:r>
        <w:t>-</w:t>
      </w:r>
    </w:p>
    <w:p>
      <w:r>
        <w:t>1.500</w:t>
      </w:r>
    </w:p>
    <w:p>
      <w:r>
        <w:t>90</w:t>
      </w:r>
    </w:p>
    <w:p>
      <w:r>
        <w:t>252</w:t>
      </w:r>
    </w:p>
    <w:p>
      <w:r>
        <w:t>1.158</w:t>
      </w:r>
    </w:p>
    <w:p>
      <w:r>
        <w:t>7</w:t>
      </w:r>
    </w:p>
    <w:p>
      <w:r>
        <w:t>Khu xen cư khu phố Nam Hải</w:t>
      </w:r>
    </w:p>
    <w:p>
      <w:r>
        <w:t>P. Trung Sơn</w:t>
      </w:r>
    </w:p>
    <w:p>
      <w:r>
        <w:t>0,01</w:t>
      </w:r>
    </w:p>
    <w:p>
      <w:r>
        <w:t>0,01</w:t>
      </w:r>
    </w:p>
    <w:p>
      <w:r>
        <w:t>0,01</w:t>
      </w:r>
    </w:p>
    <w:p>
      <w:r>
        <w:t>-</w:t>
      </w:r>
    </w:p>
    <w:p>
      <w:r>
        <w:t>500</w:t>
      </w:r>
    </w:p>
    <w:p>
      <w:r>
        <w:t>30</w:t>
      </w:r>
    </w:p>
    <w:p>
      <w:r>
        <w:t>84</w:t>
      </w:r>
    </w:p>
    <w:p>
      <w:r>
        <w:t>386</w:t>
      </w:r>
    </w:p>
    <w:p>
      <w:r>
        <w:t>8</w:t>
      </w:r>
    </w:p>
    <w:p>
      <w:r>
        <w:t>Khu xen cư Tây Trần Hưng Đạo (khu 1)</w:t>
      </w:r>
    </w:p>
    <w:p>
      <w:r>
        <w:t>P. Quảng Tiến</w:t>
      </w:r>
    </w:p>
    <w:p>
      <w:r>
        <w:t>0,32</w:t>
      </w:r>
    </w:p>
    <w:p>
      <w:r>
        <w:t>0,20</w:t>
      </w:r>
    </w:p>
    <w:p>
      <w:r>
        <w:t>0,20</w:t>
      </w:r>
    </w:p>
    <w:p>
      <w:r>
        <w:t>-</w:t>
      </w:r>
    </w:p>
    <w:p>
      <w:r>
        <w:t>10.000</w:t>
      </w:r>
    </w:p>
    <w:p>
      <w:r>
        <w:t>960</w:t>
      </w:r>
    </w:p>
    <w:p>
      <w:r>
        <w:t>2.688</w:t>
      </w:r>
    </w:p>
    <w:p>
      <w:r>
        <w:t>6.352</w:t>
      </w:r>
    </w:p>
    <w:p>
      <w:r>
        <w:t>9</w:t>
      </w:r>
    </w:p>
    <w:p>
      <w:r>
        <w:t>Khu xen cư Khu phố Công Vinh</w:t>
      </w:r>
    </w:p>
    <w:p>
      <w:r>
        <w:t>P. Quảng Cư</w:t>
      </w:r>
    </w:p>
    <w:p>
      <w:r>
        <w:t>0,03</w:t>
      </w:r>
    </w:p>
    <w:p>
      <w:r>
        <w:t>0,03</w:t>
      </w:r>
    </w:p>
    <w:p>
      <w:r>
        <w:t>0,03</w:t>
      </w:r>
    </w:p>
    <w:p>
      <w:r>
        <w:t>-</w:t>
      </w:r>
    </w:p>
    <w:p>
      <w:r>
        <w:t>1.500</w:t>
      </w:r>
    </w:p>
    <w:p>
      <w:r>
        <w:t>90</w:t>
      </w:r>
    </w:p>
    <w:p>
      <w:r>
        <w:t>252</w:t>
      </w:r>
    </w:p>
    <w:p>
      <w:r>
        <w:t>1.158</w:t>
      </w:r>
    </w:p>
    <w:p>
      <w:r>
        <w:t>10</w:t>
      </w:r>
    </w:p>
    <w:p>
      <w:r>
        <w:t>Khu xen cư KP Kiều Đại 1</w:t>
      </w:r>
    </w:p>
    <w:p>
      <w:r>
        <w:t>P. Quảng Châu</w:t>
      </w:r>
    </w:p>
    <w:p>
      <w:r>
        <w:t>0,04</w:t>
      </w:r>
    </w:p>
    <w:p>
      <w:r>
        <w:t>0,04</w:t>
      </w:r>
    </w:p>
    <w:p>
      <w:r>
        <w:t>0,04</w:t>
      </w:r>
    </w:p>
    <w:p>
      <w:r>
        <w:t>-</w:t>
      </w:r>
    </w:p>
    <w:p>
      <w:r>
        <w:t>1.600</w:t>
      </w:r>
    </w:p>
    <w:p>
      <w:r>
        <w:t>120</w:t>
      </w:r>
    </w:p>
    <w:p>
      <w:r>
        <w:t>336</w:t>
      </w:r>
    </w:p>
    <w:p>
      <w:r>
        <w:t>1.144</w:t>
      </w:r>
    </w:p>
    <w:p>
      <w:r>
        <w:t>11</w:t>
      </w:r>
    </w:p>
    <w:p>
      <w:r>
        <w:t>Khu xen cư Kiều Đại 3</w:t>
      </w:r>
    </w:p>
    <w:p>
      <w:r>
        <w:t>P. Quảng Châu</w:t>
      </w:r>
    </w:p>
    <w:p>
      <w:r>
        <w:t>0,25</w:t>
      </w:r>
    </w:p>
    <w:p>
      <w:r>
        <w:t>0,15</w:t>
      </w:r>
    </w:p>
    <w:p>
      <w:r>
        <w:t>0,15</w:t>
      </w:r>
    </w:p>
    <w:p>
      <w:r>
        <w:t>-</w:t>
      </w:r>
    </w:p>
    <w:p>
      <w:r>
        <w:t>6.000</w:t>
      </w:r>
    </w:p>
    <w:p>
      <w:r>
        <w:t>750</w:t>
      </w:r>
    </w:p>
    <w:p>
      <w:r>
        <w:t>2.100</w:t>
      </w:r>
    </w:p>
    <w:p>
      <w:r>
        <w:t>3.150</w:t>
      </w:r>
    </w:p>
    <w:p>
      <w:r>
        <w:t>12</w:t>
      </w:r>
    </w:p>
    <w:p>
      <w:r>
        <w:t>Khu xen cư Khu phố Thọ Trại</w:t>
      </w:r>
    </w:p>
    <w:p>
      <w:r>
        <w:t>P. Quảng Thọ</w:t>
      </w:r>
    </w:p>
    <w:p>
      <w:r>
        <w:t>0,30</w:t>
      </w:r>
    </w:p>
    <w:p>
      <w:r>
        <w:t>0,18</w:t>
      </w:r>
    </w:p>
    <w:p>
      <w:r>
        <w:t>0,18</w:t>
      </w:r>
    </w:p>
    <w:p>
      <w:r>
        <w:t>-</w:t>
      </w:r>
    </w:p>
    <w:p>
      <w:r>
        <w:t>7.200</w:t>
      </w:r>
    </w:p>
    <w:p>
      <w:r>
        <w:t>900</w:t>
      </w:r>
    </w:p>
    <w:p>
      <w:r>
        <w:t>2.520</w:t>
      </w:r>
    </w:p>
    <w:p>
      <w:r>
        <w:t>3.780</w:t>
      </w:r>
    </w:p>
    <w:p>
      <w:r>
        <w:t>13</w:t>
      </w:r>
    </w:p>
    <w:p>
      <w:r>
        <w:t>Khu xen cư Khu phố Văn Phú</w:t>
      </w:r>
    </w:p>
    <w:p>
      <w:r>
        <w:t>P. Quảng Thọ</w:t>
      </w:r>
    </w:p>
    <w:p>
      <w:r>
        <w:t>0,50</w:t>
      </w:r>
    </w:p>
    <w:p>
      <w:r>
        <w:t>0,30</w:t>
      </w:r>
    </w:p>
    <w:p>
      <w:r>
        <w:t>0,30</w:t>
      </w:r>
    </w:p>
    <w:p>
      <w:r>
        <w:t>-</w:t>
      </w:r>
    </w:p>
    <w:p>
      <w:r>
        <w:t>12.000</w:t>
      </w:r>
    </w:p>
    <w:p>
      <w:r>
        <w:t>1.500</w:t>
      </w:r>
    </w:p>
    <w:p>
      <w:r>
        <w:t>4.200</w:t>
      </w:r>
    </w:p>
    <w:p>
      <w:r>
        <w:t>6.300</w:t>
      </w:r>
    </w:p>
    <w:p>
      <w:r>
        <w:t>14</w:t>
      </w:r>
    </w:p>
    <w:p>
      <w:r>
        <w:t>Khu xen cư Khu phố Đồn Trại</w:t>
      </w:r>
    </w:p>
    <w:p>
      <w:r>
        <w:t>P. Quảng Thọ</w:t>
      </w:r>
    </w:p>
    <w:p>
      <w:r>
        <w:t>0,30</w:t>
      </w:r>
    </w:p>
    <w:p>
      <w:r>
        <w:t>0,18</w:t>
      </w:r>
    </w:p>
    <w:p>
      <w:r>
        <w:t>0,18</w:t>
      </w:r>
    </w:p>
    <w:p>
      <w:r>
        <w:t>-</w:t>
      </w:r>
    </w:p>
    <w:p>
      <w:r>
        <w:t>7.200</w:t>
      </w:r>
    </w:p>
    <w:p>
      <w:r>
        <w:t>900</w:t>
      </w:r>
    </w:p>
    <w:p>
      <w:r>
        <w:t>2.520</w:t>
      </w:r>
    </w:p>
    <w:p>
      <w:r>
        <w:t>3.780</w:t>
      </w:r>
    </w:p>
    <w:p>
      <w:r>
        <w:t>15</w:t>
      </w:r>
    </w:p>
    <w:p>
      <w:r>
        <w:t>Khu xen cư Khu phố Hưng Thông</w:t>
      </w:r>
    </w:p>
    <w:p>
      <w:r>
        <w:t>P. Quảng Thọ</w:t>
      </w:r>
    </w:p>
    <w:p>
      <w:r>
        <w:t>0,30</w:t>
      </w:r>
    </w:p>
    <w:p>
      <w:r>
        <w:t>0,15</w:t>
      </w:r>
    </w:p>
    <w:p>
      <w:r>
        <w:t>0,15</w:t>
      </w:r>
    </w:p>
    <w:p>
      <w:r>
        <w:t>-</w:t>
      </w:r>
    </w:p>
    <w:p>
      <w:r>
        <w:t>6.000</w:t>
      </w:r>
    </w:p>
    <w:p>
      <w:r>
        <w:t>900</w:t>
      </w:r>
    </w:p>
    <w:p>
      <w:r>
        <w:t>2.520</w:t>
      </w:r>
    </w:p>
    <w:p>
      <w:r>
        <w:t>2.580</w:t>
      </w:r>
    </w:p>
    <w:p>
      <w:r>
        <w:t>16</w:t>
      </w:r>
    </w:p>
    <w:p>
      <w:r>
        <w:t>Khu xen thôn 3 Thống Nhất (phía Tây đường 4B)</w:t>
      </w:r>
    </w:p>
    <w:p>
      <w:r>
        <w:t>P. Quảng Vinh</w:t>
      </w:r>
    </w:p>
    <w:p>
      <w:r>
        <w:t>0,49</w:t>
      </w:r>
    </w:p>
    <w:p>
      <w:r>
        <w:t>0,30</w:t>
      </w:r>
    </w:p>
    <w:p>
      <w:r>
        <w:t>0,30</w:t>
      </w:r>
    </w:p>
    <w:p>
      <w:r>
        <w:t>-</w:t>
      </w:r>
    </w:p>
    <w:p>
      <w:r>
        <w:t>12.000</w:t>
      </w:r>
    </w:p>
    <w:p>
      <w:r>
        <w:t>1.470</w:t>
      </w:r>
    </w:p>
    <w:p>
      <w:r>
        <w:t>4.116</w:t>
      </w:r>
    </w:p>
    <w:p>
      <w:r>
        <w:t>6.414</w:t>
      </w:r>
    </w:p>
    <w:p>
      <w:r>
        <w:t>17</w:t>
      </w:r>
    </w:p>
    <w:p>
      <w:r>
        <w:t>Khu xen cư, tái định cư thôn 6</w:t>
      </w:r>
    </w:p>
    <w:p>
      <w:r>
        <w:t>x. Quảng Hùng</w:t>
      </w:r>
    </w:p>
    <w:p>
      <w:r>
        <w:t>0,05</w:t>
      </w:r>
    </w:p>
    <w:p>
      <w:r>
        <w:t>0,05</w:t>
      </w:r>
    </w:p>
    <w:p>
      <w:r>
        <w:t>0,05</w:t>
      </w:r>
    </w:p>
    <w:p>
      <w:r>
        <w:t>-</w:t>
      </w:r>
    </w:p>
    <w:p>
      <w:r>
        <w:t>2.000</w:t>
      </w:r>
    </w:p>
    <w:p>
      <w:r>
        <w:t>150</w:t>
      </w:r>
    </w:p>
    <w:p>
      <w:r>
        <w:t>420</w:t>
      </w:r>
    </w:p>
    <w:p>
      <w:r>
        <w:t>1.430</w:t>
      </w:r>
    </w:p>
    <w:p>
      <w:r>
        <w:t>18</w:t>
      </w:r>
    </w:p>
    <w:p>
      <w:r>
        <w:t>Khu xen cư, tái định cư Quảng Hùng</w:t>
      </w:r>
    </w:p>
    <w:p>
      <w:r>
        <w:t>x. Quảng Hùng</w:t>
      </w:r>
    </w:p>
    <w:p>
      <w:r>
        <w:t>0,17</w:t>
      </w:r>
    </w:p>
    <w:p>
      <w:r>
        <w:t>0,17</w:t>
      </w:r>
    </w:p>
    <w:p>
      <w:r>
        <w:t>0,17</w:t>
      </w:r>
    </w:p>
    <w:p>
      <w:r>
        <w:t>-</w:t>
      </w:r>
    </w:p>
    <w:p>
      <w:r>
        <w:t>6.800</w:t>
      </w:r>
    </w:p>
    <w:p>
      <w:r>
        <w:t>510</w:t>
      </w:r>
    </w:p>
    <w:p>
      <w:r>
        <w:t>1.428</w:t>
      </w:r>
    </w:p>
    <w:p>
      <w:r>
        <w:t>4.862</w:t>
      </w:r>
    </w:p>
    <w:p>
      <w:r>
        <w:t>19</w:t>
      </w:r>
    </w:p>
    <w:p>
      <w:r>
        <w:t>Khu xen cư, TĐC thôn 3 (Khu 1)</w:t>
      </w:r>
    </w:p>
    <w:p>
      <w:r>
        <w:t>x. Quảng Hùng</w:t>
      </w:r>
    </w:p>
    <w:p>
      <w:r>
        <w:t>0,01</w:t>
      </w:r>
    </w:p>
    <w:p>
      <w:r>
        <w:t>0,01</w:t>
      </w:r>
    </w:p>
    <w:p>
      <w:r>
        <w:t>0,01</w:t>
      </w:r>
    </w:p>
    <w:p>
      <w:r>
        <w:t>-</w:t>
      </w:r>
    </w:p>
    <w:p>
      <w:r>
        <w:t>400</w:t>
      </w:r>
    </w:p>
    <w:p>
      <w:r>
        <w:t>30</w:t>
      </w:r>
    </w:p>
    <w:p>
      <w:r>
        <w:t>84</w:t>
      </w:r>
    </w:p>
    <w:p>
      <w:r>
        <w:t>286</w:t>
      </w:r>
    </w:p>
    <w:p>
      <w:r>
        <w:t>20</w:t>
      </w:r>
    </w:p>
    <w:p>
      <w:r>
        <w:t>Khu xen cư, TĐC thôn 3 (Khu 2)</w:t>
      </w:r>
    </w:p>
    <w:p>
      <w:r>
        <w:t>x. Quảng Hùng</w:t>
      </w:r>
    </w:p>
    <w:p>
      <w:r>
        <w:t>0,01</w:t>
      </w:r>
    </w:p>
    <w:p>
      <w:r>
        <w:t>0,01</w:t>
      </w:r>
    </w:p>
    <w:p>
      <w:r>
        <w:t>0,01</w:t>
      </w:r>
    </w:p>
    <w:p>
      <w:r>
        <w:t>-</w:t>
      </w:r>
    </w:p>
    <w:p>
      <w:r>
        <w:t>400</w:t>
      </w:r>
    </w:p>
    <w:p>
      <w:r>
        <w:t>30</w:t>
      </w:r>
    </w:p>
    <w:p>
      <w:r>
        <w:t>84</w:t>
      </w:r>
    </w:p>
    <w:p>
      <w:r>
        <w:t>286</w:t>
      </w:r>
    </w:p>
    <w:p>
      <w:r>
        <w:t>21</w:t>
      </w:r>
    </w:p>
    <w:p>
      <w:r>
        <w:t>Khu xen cư, TĐC thôn 3 (khu 3)</w:t>
      </w:r>
    </w:p>
    <w:p>
      <w:r>
        <w:t>x. Quảng Hùng</w:t>
      </w:r>
    </w:p>
    <w:p>
      <w:r>
        <w:t>0,13</w:t>
      </w:r>
    </w:p>
    <w:p>
      <w:r>
        <w:t>0,13</w:t>
      </w:r>
    </w:p>
    <w:p>
      <w:r>
        <w:t>0,13</w:t>
      </w:r>
    </w:p>
    <w:p>
      <w:r>
        <w:t>-</w:t>
      </w:r>
    </w:p>
    <w:p>
      <w:r>
        <w:t>5.200</w:t>
      </w:r>
    </w:p>
    <w:p>
      <w:r>
        <w:t>390</w:t>
      </w:r>
    </w:p>
    <w:p>
      <w:r>
        <w:t>1.092</w:t>
      </w:r>
    </w:p>
    <w:p>
      <w:r>
        <w:t>3.718</w:t>
      </w:r>
    </w:p>
    <w:p>
      <w:r>
        <w:t>22</w:t>
      </w:r>
    </w:p>
    <w:p>
      <w:r>
        <w:t>Khu xen cư, TĐC thôn 3 (khu 4)</w:t>
      </w:r>
    </w:p>
    <w:p>
      <w:r>
        <w:t>x. Quảng Hùng</w:t>
      </w:r>
    </w:p>
    <w:p>
      <w:r>
        <w:t>0,01</w:t>
      </w:r>
    </w:p>
    <w:p>
      <w:r>
        <w:t>0,01</w:t>
      </w:r>
    </w:p>
    <w:p>
      <w:r>
        <w:t>0,01</w:t>
      </w:r>
    </w:p>
    <w:p>
      <w:r>
        <w:t>-</w:t>
      </w:r>
    </w:p>
    <w:p>
      <w:r>
        <w:t>400</w:t>
      </w:r>
    </w:p>
    <w:p>
      <w:r>
        <w:t>30</w:t>
      </w:r>
    </w:p>
    <w:p>
      <w:r>
        <w:t>84</w:t>
      </w:r>
    </w:p>
    <w:p>
      <w:r>
        <w:t>286</w:t>
      </w:r>
    </w:p>
    <w:p>
      <w:r>
        <w:t>23</w:t>
      </w:r>
    </w:p>
    <w:p>
      <w:r>
        <w:t>Khu xen cư Nác Nác (Tây chợ)</w:t>
      </w:r>
    </w:p>
    <w:p>
      <w:r>
        <w:t>x. Quảng Đại</w:t>
      </w:r>
    </w:p>
    <w:p>
      <w:r>
        <w:t>0,32</w:t>
      </w:r>
    </w:p>
    <w:p>
      <w:r>
        <w:t>0,16</w:t>
      </w:r>
    </w:p>
    <w:p>
      <w:r>
        <w:t>0,16</w:t>
      </w:r>
    </w:p>
    <w:p>
      <w:r>
        <w:t>-</w:t>
      </w:r>
    </w:p>
    <w:p>
      <w:r>
        <w:t>6.400</w:t>
      </w:r>
    </w:p>
    <w:p>
      <w:r>
        <w:t>960</w:t>
      </w:r>
    </w:p>
    <w:p>
      <w:r>
        <w:t>2.688</w:t>
      </w:r>
    </w:p>
    <w:p>
      <w:r>
        <w:t>2.752</w:t>
      </w:r>
    </w:p>
    <w:p>
      <w:r>
        <w:t>24</w:t>
      </w:r>
    </w:p>
    <w:p>
      <w:r>
        <w:t>Khu xen dư Rọc ông Sùng</w:t>
      </w:r>
    </w:p>
    <w:p>
      <w:r>
        <w:t>x. Quảng Đại</w:t>
      </w:r>
    </w:p>
    <w:p>
      <w:r>
        <w:t>0,39</w:t>
      </w:r>
    </w:p>
    <w:p>
      <w:r>
        <w:t>0,20</w:t>
      </w:r>
    </w:p>
    <w:p>
      <w:r>
        <w:t>0,20</w:t>
      </w:r>
    </w:p>
    <w:p>
      <w:r>
        <w:t>-</w:t>
      </w:r>
    </w:p>
    <w:p>
      <w:r>
        <w:t>8.000</w:t>
      </w:r>
    </w:p>
    <w:p>
      <w:r>
        <w:t>1.170</w:t>
      </w:r>
    </w:p>
    <w:p>
      <w:r>
        <w:t>3.276</w:t>
      </w:r>
    </w:p>
    <w:p>
      <w:r>
        <w:t>3.554</w:t>
      </w:r>
    </w:p>
    <w:p>
      <w:r>
        <w:t>25</w:t>
      </w:r>
    </w:p>
    <w:p>
      <w:r>
        <w:t>Khu dân cư mới và chợ kết hợp thương mại</w:t>
      </w:r>
    </w:p>
    <w:p>
      <w:r>
        <w:t>P. Quảng Thọ</w:t>
      </w:r>
    </w:p>
    <w:p>
      <w:r>
        <w:t>9,00</w:t>
      </w:r>
    </w:p>
    <w:p>
      <w:r>
        <w:t>4,50</w:t>
      </w:r>
    </w:p>
    <w:p>
      <w:r>
        <w:t>4,50</w:t>
      </w:r>
    </w:p>
    <w:p>
      <w:r>
        <w:t>-</w:t>
      </w:r>
    </w:p>
    <w:p>
      <w:r>
        <w:t>225.000</w:t>
      </w:r>
    </w:p>
    <w:p>
      <w:r>
        <w:t>27.000</w:t>
      </w:r>
    </w:p>
    <w:p>
      <w:r>
        <w:t>75.600</w:t>
      </w:r>
    </w:p>
    <w:p>
      <w:r>
        <w:t>122.400</w:t>
      </w:r>
    </w:p>
    <w:p>
      <w:r>
        <w:t>IV</w:t>
      </w:r>
    </w:p>
    <w:p>
      <w:r>
        <w:t>HUYỆN ĐÔNG SƠN</w:t>
      </w:r>
    </w:p>
    <w:p>
      <w:r>
        <w:t>34,81</w:t>
      </w:r>
    </w:p>
    <w:p>
      <w:r>
        <w:t>12,85</w:t>
      </w:r>
    </w:p>
    <w:p>
      <w:r>
        <w:t>12,86</w:t>
      </w:r>
    </w:p>
    <w:p>
      <w:r>
        <w:t>24,10</w:t>
      </w:r>
    </w:p>
    <w:p>
      <w:r>
        <w:t>529.215</w:t>
      </w:r>
    </w:p>
    <w:p>
      <w:r>
        <w:t>64.908</w:t>
      </w:r>
    </w:p>
    <w:p>
      <w:r>
        <w:t>203.691</w:t>
      </w:r>
    </w:p>
    <w:p>
      <w:r>
        <w:t>260.616</w:t>
      </w:r>
    </w:p>
    <w:p>
      <w:r>
        <w:t>Quyết định số 949/QĐ-UBND ngày 23/3/2023 của UBND tỉnh</w:t>
      </w:r>
    </w:p>
    <w:p>
      <w:r>
        <w:t>1</w:t>
      </w:r>
    </w:p>
    <w:p>
      <w:r>
        <w:t>Khu dân cư, xen cư trước Bệnh viện đa khoa huyện Đông Sơn (gộp dự án khu dân cư cạnh BVĐK huyện MB 925 với dự án khu dân cư HH 16 trước BVĐK)</w:t>
      </w:r>
    </w:p>
    <w:p>
      <w:r>
        <w:t>TT. Rừng Thông</w:t>
      </w:r>
    </w:p>
    <w:p>
      <w:r>
        <w:t>4,44</w:t>
      </w:r>
    </w:p>
    <w:p>
      <w:r>
        <w:t>1,63</w:t>
      </w:r>
    </w:p>
    <w:p>
      <w:r>
        <w:t>1,63</w:t>
      </w:r>
    </w:p>
    <w:p>
      <w:r>
        <w:t>2,81</w:t>
      </w:r>
    </w:p>
    <w:p>
      <w:r>
        <w:t>81.350</w:t>
      </w:r>
    </w:p>
    <w:p>
      <w:r>
        <w:t>8.000</w:t>
      </w:r>
    </w:p>
    <w:p>
      <w:r>
        <w:t>23.707</w:t>
      </w:r>
    </w:p>
    <w:p>
      <w:r>
        <w:t>49.643</w:t>
      </w:r>
    </w:p>
    <w:p>
      <w:r>
        <w:t>2</w:t>
      </w:r>
    </w:p>
    <w:p>
      <w:r>
        <w:t>Điểm dân cư nông thôn giáp chùa Thạch Khê</w:t>
      </w:r>
    </w:p>
    <w:p>
      <w:r>
        <w:t>Đông Khê</w:t>
      </w:r>
    </w:p>
    <w:p>
      <w:r>
        <w:t>4,88</w:t>
      </w:r>
    </w:p>
    <w:p>
      <w:r>
        <w:t>2,15</w:t>
      </w:r>
    </w:p>
    <w:p>
      <w:r>
        <w:t>2,15</w:t>
      </w:r>
    </w:p>
    <w:p>
      <w:r>
        <w:t>2,74</w:t>
      </w:r>
    </w:p>
    <w:p>
      <w:r>
        <w:t>85.800</w:t>
      </w:r>
    </w:p>
    <w:p>
      <w:r>
        <w:t>8.635</w:t>
      </w:r>
    </w:p>
    <w:p>
      <w:r>
        <w:t>34.602</w:t>
      </w:r>
    </w:p>
    <w:p>
      <w:r>
        <w:t>42.564</w:t>
      </w:r>
    </w:p>
    <w:p>
      <w:r>
        <w:t>3</w:t>
      </w:r>
    </w:p>
    <w:p>
      <w:r>
        <w:t>Điểm dân cư nông thôn thôn Văn Ba</w:t>
      </w:r>
    </w:p>
    <w:p>
      <w:r>
        <w:t>xã Đông Quang</w:t>
      </w:r>
    </w:p>
    <w:p>
      <w:r>
        <w:t>3,92</w:t>
      </w:r>
    </w:p>
    <w:p>
      <w:r>
        <w:t>1,75</w:t>
      </w:r>
    </w:p>
    <w:p>
      <w:r>
        <w:t>1,75</w:t>
      </w:r>
    </w:p>
    <w:p>
      <w:r>
        <w:t>2,17</w:t>
      </w:r>
    </w:p>
    <w:p>
      <w:r>
        <w:t>70.000</w:t>
      </w:r>
    </w:p>
    <w:p>
      <w:r>
        <w:t>5.950</w:t>
      </w:r>
    </w:p>
    <w:p>
      <w:r>
        <w:t>26.651</w:t>
      </w:r>
    </w:p>
    <w:p>
      <w:r>
        <w:t>37.399</w:t>
      </w:r>
    </w:p>
    <w:p>
      <w:r>
        <w:t>Quyết định số 277/QĐ-UBND ngày 17/1/2023</w:t>
      </w:r>
    </w:p>
    <w:p>
      <w:r>
        <w:t>4</w:t>
      </w:r>
    </w:p>
    <w:p>
      <w:r>
        <w:t>Khu dân cư OM-42;OM- 43;OM-44</w:t>
      </w:r>
    </w:p>
    <w:p>
      <w:r>
        <w:t>TT Rừng Thông</w:t>
      </w:r>
    </w:p>
    <w:p>
      <w:r>
        <w:t>14,97</w:t>
      </w:r>
    </w:p>
    <w:p>
      <w:r>
        <w:t>4,19</w:t>
      </w:r>
    </w:p>
    <w:p>
      <w:r>
        <w:t>4,19</w:t>
      </w:r>
    </w:p>
    <w:p>
      <w:r>
        <w:t>10,78</w:t>
      </w:r>
    </w:p>
    <w:p>
      <w:r>
        <w:t>125.667</w:t>
      </w:r>
    </w:p>
    <w:p>
      <w:r>
        <w:t>20.210</w:t>
      </w:r>
    </w:p>
    <w:p>
      <w:r>
        <w:t>43.983</w:t>
      </w:r>
    </w:p>
    <w:p>
      <w:r>
        <w:t>61.474</w:t>
      </w:r>
    </w:p>
    <w:p>
      <w:r>
        <w:t>5</w:t>
      </w:r>
    </w:p>
    <w:p>
      <w:r>
        <w:t>Khu dân cư phía Tây Nam QL 47</w:t>
      </w:r>
    </w:p>
    <w:p>
      <w:r>
        <w:t>TT Rừng Thông</w:t>
      </w:r>
    </w:p>
    <w:p>
      <w:r>
        <w:t>6,30</w:t>
      </w:r>
    </w:p>
    <w:p>
      <w:r>
        <w:t>6,30</w:t>
      </w:r>
    </w:p>
    <w:p>
      <w:r>
        <w:t>2,40</w:t>
      </w:r>
    </w:p>
    <w:p>
      <w:r>
        <w:t>3,90</w:t>
      </w:r>
    </w:p>
    <w:p>
      <w:r>
        <w:t>72.000</w:t>
      </w:r>
    </w:p>
    <w:p>
      <w:r>
        <w:t>8.505</w:t>
      </w:r>
    </w:p>
    <w:p>
      <w:r>
        <w:t>33.600</w:t>
      </w:r>
    </w:p>
    <w:p>
      <w:r>
        <w:t>29.895</w:t>
      </w:r>
    </w:p>
    <w:p>
      <w:r>
        <w:t>6</w:t>
      </w:r>
    </w:p>
    <w:p>
      <w:r>
        <w:t>Hạ tầng điểm dân cư nông thôn tại đồng Trổ, đồng Ngang, thôn 1, thôn 2, xã Đông Minh (Giai đoạn 2)</w:t>
      </w:r>
    </w:p>
    <w:p>
      <w:r>
        <w:t>xã Đông Minh</w:t>
      </w:r>
    </w:p>
    <w:p>
      <w:r>
        <w:t>3,61</w:t>
      </w:r>
    </w:p>
    <w:p>
      <w:r>
        <w:t>1,90</w:t>
      </w:r>
    </w:p>
    <w:p>
      <w:r>
        <w:t>1,90</w:t>
      </w:r>
    </w:p>
    <w:p>
      <w:r>
        <w:t>1,71</w:t>
      </w:r>
    </w:p>
    <w:p>
      <w:r>
        <w:t>56.898</w:t>
      </w:r>
    </w:p>
    <w:p>
      <w:r>
        <w:t>6.109</w:t>
      </w:r>
    </w:p>
    <w:p>
      <w:r>
        <w:t>20.148</w:t>
      </w:r>
    </w:p>
    <w:p>
      <w:r>
        <w:t>30.641</w:t>
      </w:r>
    </w:p>
    <w:p>
      <w:r>
        <w:t>7</w:t>
      </w:r>
    </w:p>
    <w:p>
      <w:r>
        <w:t>Điểm dân cư Thôn Hạnh phúc Đoàn</w:t>
      </w:r>
    </w:p>
    <w:p>
      <w:r>
        <w:t>Xã Đông Nam</w:t>
      </w:r>
    </w:p>
    <w:p>
      <w:r>
        <w:t>3,00</w:t>
      </w:r>
    </w:p>
    <w:p>
      <w:r>
        <w:t>1,25</w:t>
      </w:r>
    </w:p>
    <w:p>
      <w:r>
        <w:t>1,25</w:t>
      </w:r>
    </w:p>
    <w:p>
      <w:r>
        <w:t>-</w:t>
      </w:r>
    </w:p>
    <w:p>
      <w:r>
        <w:t>37.500</w:t>
      </w:r>
    </w:p>
    <w:p>
      <w:r>
        <w:t>7.500</w:t>
      </w:r>
    </w:p>
    <w:p>
      <w:r>
        <w:t>21.000</w:t>
      </w:r>
    </w:p>
    <w:p>
      <w:r>
        <w:t>9.000</w:t>
      </w:r>
    </w:p>
    <w:p>
      <w:r>
        <w:t>V</w:t>
      </w:r>
    </w:p>
    <w:p>
      <w:r>
        <w:t>HUYỆN THIỆU HÓA</w:t>
      </w:r>
    </w:p>
    <w:p>
      <w:r>
        <w:t>40,32</w:t>
      </w:r>
    </w:p>
    <w:p>
      <w:r>
        <w:t>27,35</w:t>
      </w:r>
    </w:p>
    <w:p>
      <w:r>
        <w:t>27,35</w:t>
      </w:r>
    </w:p>
    <w:p>
      <w:r>
        <w:t>12,84</w:t>
      </w:r>
    </w:p>
    <w:p>
      <w:r>
        <w:t>968.882</w:t>
      </w:r>
    </w:p>
    <w:p>
      <w:r>
        <w:t>48.229</w:t>
      </w:r>
    </w:p>
    <w:p>
      <w:r>
        <w:t>160.265</w:t>
      </w:r>
    </w:p>
    <w:p>
      <w:r>
        <w:t>760.388</w:t>
      </w:r>
    </w:p>
    <w:p>
      <w:r>
        <w:t>Quyết định số 277/QĐ-UBND ngày 17/1/2023 của UBND tỉnh</w:t>
      </w:r>
    </w:p>
    <w:p>
      <w:r>
        <w:t>1</w:t>
      </w:r>
    </w:p>
    <w:p>
      <w:r>
        <w:t>Điểm dân cư Đồng trước -Cây Đa, thôn Đỉnh Tân</w:t>
      </w:r>
    </w:p>
    <w:p>
      <w:r>
        <w:t>Xã Thiệu Phú</w:t>
      </w:r>
    </w:p>
    <w:p>
      <w:r>
        <w:t>0,50</w:t>
      </w:r>
    </w:p>
    <w:p>
      <w:r>
        <w:t>0,33</w:t>
      </w:r>
    </w:p>
    <w:p>
      <w:r>
        <w:t>0,33</w:t>
      </w:r>
    </w:p>
    <w:p>
      <w:r>
        <w:t>0,18</w:t>
      </w:r>
    </w:p>
    <w:p>
      <w:r>
        <w:t>8.125</w:t>
      </w:r>
    </w:p>
    <w:p>
      <w:r>
        <w:t>600</w:t>
      </w:r>
    </w:p>
    <w:p>
      <w:r>
        <w:t>2.000</w:t>
      </w:r>
    </w:p>
    <w:p>
      <w:r>
        <w:t>5.525</w:t>
      </w:r>
    </w:p>
    <w:p>
      <w:r>
        <w:t>2</w:t>
      </w:r>
    </w:p>
    <w:p>
      <w:r>
        <w:t>Điểm dân cư xen kẹt thôn Phú Thịnh</w:t>
      </w:r>
    </w:p>
    <w:p>
      <w:r>
        <w:t>Xã Thiệu Phú</w:t>
      </w:r>
    </w:p>
    <w:p>
      <w:r>
        <w:t>0,02</w:t>
      </w:r>
    </w:p>
    <w:p>
      <w:r>
        <w:t>0,02</w:t>
      </w:r>
    </w:p>
    <w:p>
      <w:r>
        <w:t>0,02</w:t>
      </w:r>
    </w:p>
    <w:p>
      <w:r>
        <w:t>0,01</w:t>
      </w:r>
    </w:p>
    <w:p>
      <w:r>
        <w:t>397</w:t>
      </w:r>
    </w:p>
    <w:p>
      <w:r>
        <w:t>29</w:t>
      </w:r>
    </w:p>
    <w:p>
      <w:r>
        <w:t>98</w:t>
      </w:r>
    </w:p>
    <w:p>
      <w:r>
        <w:t>270</w:t>
      </w:r>
    </w:p>
    <w:p>
      <w:r>
        <w:t>3</w:t>
      </w:r>
    </w:p>
    <w:p>
      <w:r>
        <w:t>Khu dân cư trại khu vực Ao Tàn Cửa Phủ</w:t>
      </w:r>
    </w:p>
    <w:p>
      <w:r>
        <w:t>Xã Tân Châu</w:t>
      </w:r>
    </w:p>
    <w:p>
      <w:r>
        <w:t>2,10</w:t>
      </w:r>
    </w:p>
    <w:p>
      <w:r>
        <w:t>1,23</w:t>
      </w:r>
    </w:p>
    <w:p>
      <w:r>
        <w:t>1,23</w:t>
      </w:r>
    </w:p>
    <w:p>
      <w:r>
        <w:t>0,87</w:t>
      </w:r>
    </w:p>
    <w:p>
      <w:r>
        <w:t>30.750</w:t>
      </w:r>
    </w:p>
    <w:p>
      <w:r>
        <w:t>2.520</w:t>
      </w:r>
    </w:p>
    <w:p>
      <w:r>
        <w:t>8.400</w:t>
      </w:r>
    </w:p>
    <w:p>
      <w:r>
        <w:t>19.830</w:t>
      </w:r>
    </w:p>
    <w:p>
      <w:r>
        <w:t>4</w:t>
      </w:r>
    </w:p>
    <w:p>
      <w:r>
        <w:t>Điểm dân cư Sống Đồng Hải, thôn Xuân Quan</w:t>
      </w:r>
    </w:p>
    <w:p>
      <w:r>
        <w:t>Xã Thiệu Công</w:t>
      </w:r>
    </w:p>
    <w:p>
      <w:r>
        <w:t>0,02</w:t>
      </w:r>
    </w:p>
    <w:p>
      <w:r>
        <w:t>0,02</w:t>
      </w:r>
    </w:p>
    <w:p>
      <w:r>
        <w:t>0,02</w:t>
      </w:r>
    </w:p>
    <w:p>
      <w:r>
        <w:t>-</w:t>
      </w:r>
    </w:p>
    <w:p>
      <w:r>
        <w:t>500</w:t>
      </w:r>
    </w:p>
    <w:p>
      <w:r>
        <w:t>24</w:t>
      </w:r>
    </w:p>
    <w:p>
      <w:r>
        <w:t>80</w:t>
      </w:r>
    </w:p>
    <w:p>
      <w:r>
        <w:t>396</w:t>
      </w:r>
    </w:p>
    <w:p>
      <w:r>
        <w:t>5</w:t>
      </w:r>
    </w:p>
    <w:p>
      <w:r>
        <w:t>Điểm dân cư khu vực đồng 14 Mẫu thôn Đông Hòa</w:t>
      </w:r>
    </w:p>
    <w:p>
      <w:r>
        <w:t>Xã Thiệu Duy</w:t>
      </w:r>
    </w:p>
    <w:p>
      <w:r>
        <w:t>0,65</w:t>
      </w:r>
    </w:p>
    <w:p>
      <w:r>
        <w:t>0,42</w:t>
      </w:r>
    </w:p>
    <w:p>
      <w:r>
        <w:t>0,42</w:t>
      </w:r>
    </w:p>
    <w:p>
      <w:r>
        <w:t>0,23</w:t>
      </w:r>
    </w:p>
    <w:p>
      <w:r>
        <w:t>10.563</w:t>
      </w:r>
    </w:p>
    <w:p>
      <w:r>
        <w:t>780</w:t>
      </w:r>
    </w:p>
    <w:p>
      <w:r>
        <w:t>2.600</w:t>
      </w:r>
    </w:p>
    <w:p>
      <w:r>
        <w:t>7.183</w:t>
      </w:r>
    </w:p>
    <w:p>
      <w:r>
        <w:t>6</w:t>
      </w:r>
    </w:p>
    <w:p>
      <w:r>
        <w:t>Điểm dân cư thôn Đông Mỹ khu vực đồng Trau</w:t>
      </w:r>
    </w:p>
    <w:p>
      <w:r>
        <w:t>Xã Thiệu Duy</w:t>
      </w:r>
    </w:p>
    <w:p>
      <w:r>
        <w:t>1,00</w:t>
      </w:r>
    </w:p>
    <w:p>
      <w:r>
        <w:t>0,67</w:t>
      </w:r>
    </w:p>
    <w:p>
      <w:r>
        <w:t>0,67</w:t>
      </w:r>
    </w:p>
    <w:p>
      <w:r>
        <w:t>0,33</w:t>
      </w:r>
    </w:p>
    <w:p>
      <w:r>
        <w:t>16.750</w:t>
      </w:r>
    </w:p>
    <w:p>
      <w:r>
        <w:t>1.200</w:t>
      </w:r>
    </w:p>
    <w:p>
      <w:r>
        <w:t>4.000</w:t>
      </w:r>
    </w:p>
    <w:p>
      <w:r>
        <w:t>11.550</w:t>
      </w:r>
    </w:p>
    <w:p>
      <w:r>
        <w:t>7</w:t>
      </w:r>
    </w:p>
    <w:p>
      <w:r>
        <w:t>Điểm dân cư thôn Trung Thôn</w:t>
      </w:r>
    </w:p>
    <w:p>
      <w:r>
        <w:t>Xã Thiệu Giang</w:t>
      </w:r>
    </w:p>
    <w:p>
      <w:r>
        <w:t>0,27</w:t>
      </w:r>
    </w:p>
    <w:p>
      <w:r>
        <w:t>0,18</w:t>
      </w:r>
    </w:p>
    <w:p>
      <w:r>
        <w:t>0,18</w:t>
      </w:r>
    </w:p>
    <w:p>
      <w:r>
        <w:t>0,09</w:t>
      </w:r>
    </w:p>
    <w:p>
      <w:r>
        <w:t>4.388</w:t>
      </w:r>
    </w:p>
    <w:p>
      <w:r>
        <w:t>324</w:t>
      </w:r>
    </w:p>
    <w:p>
      <w:r>
        <w:t>1.080</w:t>
      </w:r>
    </w:p>
    <w:p>
      <w:r>
        <w:t>2.984</w:t>
      </w:r>
    </w:p>
    <w:p>
      <w:r>
        <w:t>8</w:t>
      </w:r>
    </w:p>
    <w:p>
      <w:r>
        <w:t>Khu dân cư thôn 6</w:t>
      </w:r>
    </w:p>
    <w:p>
      <w:r>
        <w:t>Xã Thiệu Giang</w:t>
      </w:r>
    </w:p>
    <w:p>
      <w:r>
        <w:t>1,74</w:t>
      </w:r>
    </w:p>
    <w:p>
      <w:r>
        <w:t>1,05</w:t>
      </w:r>
    </w:p>
    <w:p>
      <w:r>
        <w:t>1,05</w:t>
      </w:r>
    </w:p>
    <w:p>
      <w:r>
        <w:t>0,69</w:t>
      </w:r>
    </w:p>
    <w:p>
      <w:r>
        <w:t>26.250</w:t>
      </w:r>
    </w:p>
    <w:p>
      <w:r>
        <w:t>2.088</w:t>
      </w:r>
    </w:p>
    <w:p>
      <w:r>
        <w:t>6.960</w:t>
      </w:r>
    </w:p>
    <w:p>
      <w:r>
        <w:t>17.202</w:t>
      </w:r>
    </w:p>
    <w:p>
      <w:r>
        <w:t>9</w:t>
      </w:r>
    </w:p>
    <w:p>
      <w:r>
        <w:t>Điểm dân cư Khu Đồng Bầu (Trước trường THCS)</w:t>
      </w:r>
    </w:p>
    <w:p>
      <w:r>
        <w:t>Xã Thiệu Hợp</w:t>
      </w:r>
    </w:p>
    <w:p>
      <w:r>
        <w:t>0,77</w:t>
      </w:r>
    </w:p>
    <w:p>
      <w:r>
        <w:t>0,47</w:t>
      </w:r>
    </w:p>
    <w:p>
      <w:r>
        <w:t>0,47</w:t>
      </w:r>
    </w:p>
    <w:p>
      <w:r>
        <w:t>0,30</w:t>
      </w:r>
    </w:p>
    <w:p>
      <w:r>
        <w:t>11.750</w:t>
      </w:r>
    </w:p>
    <w:p>
      <w:r>
        <w:t>924</w:t>
      </w:r>
    </w:p>
    <w:p>
      <w:r>
        <w:t>3.080</w:t>
      </w:r>
    </w:p>
    <w:p>
      <w:r>
        <w:t>7.746</w:t>
      </w:r>
    </w:p>
    <w:p>
      <w:r>
        <w:t>10</w:t>
      </w:r>
    </w:p>
    <w:p>
      <w:r>
        <w:t>Khu dân cư khu đồng Ắc Te + Đồng cầu thôn Phú Lai</w:t>
      </w:r>
    </w:p>
    <w:p>
      <w:r>
        <w:t>Xã Thiệu Long</w:t>
      </w:r>
    </w:p>
    <w:p>
      <w:r>
        <w:t>3,29</w:t>
      </w:r>
    </w:p>
    <w:p>
      <w:r>
        <w:t>2,14</w:t>
      </w:r>
    </w:p>
    <w:p>
      <w:r>
        <w:t>2,14</w:t>
      </w:r>
    </w:p>
    <w:p>
      <w:r>
        <w:t>1,15</w:t>
      </w:r>
    </w:p>
    <w:p>
      <w:r>
        <w:t>53.463</w:t>
      </w:r>
    </w:p>
    <w:p>
      <w:r>
        <w:t>3.948</w:t>
      </w:r>
    </w:p>
    <w:p>
      <w:r>
        <w:t>13.160</w:t>
      </w:r>
    </w:p>
    <w:p>
      <w:r>
        <w:t>36.355</w:t>
      </w:r>
    </w:p>
    <w:p>
      <w:r>
        <w:t>11</w:t>
      </w:r>
    </w:p>
    <w:p>
      <w:r>
        <w:t>Điểm dân cư Dọc Xuôi thôn 4</w:t>
      </w:r>
    </w:p>
    <w:p>
      <w:r>
        <w:t>Xã Thiệu Lý</w:t>
      </w:r>
    </w:p>
    <w:p>
      <w:r>
        <w:t>0,34</w:t>
      </w:r>
    </w:p>
    <w:p>
      <w:r>
        <w:t>0,22</w:t>
      </w:r>
    </w:p>
    <w:p>
      <w:r>
        <w:t>0,22</w:t>
      </w:r>
    </w:p>
    <w:p>
      <w:r>
        <w:t>0,12</w:t>
      </w:r>
    </w:p>
    <w:p>
      <w:r>
        <w:t>5.458</w:t>
      </w:r>
    </w:p>
    <w:p>
      <w:r>
        <w:t>403</w:t>
      </w:r>
    </w:p>
    <w:p>
      <w:r>
        <w:t>1.344</w:t>
      </w:r>
    </w:p>
    <w:p>
      <w:r>
        <w:t>3.712</w:t>
      </w:r>
    </w:p>
    <w:p>
      <w:r>
        <w:t>12</w:t>
      </w:r>
    </w:p>
    <w:p>
      <w:r>
        <w:t>Khu dân cư gốc Sữa, Thưởng, Trối Sâu thôn Tân Bình.</w:t>
      </w:r>
    </w:p>
    <w:p>
      <w:r>
        <w:t>Xã Thiệu Ngọc</w:t>
      </w:r>
    </w:p>
    <w:p>
      <w:r>
        <w:t>2,50</w:t>
      </w:r>
    </w:p>
    <w:p>
      <w:r>
        <w:t>1,53</w:t>
      </w:r>
    </w:p>
    <w:p>
      <w:r>
        <w:t>1,53</w:t>
      </w:r>
    </w:p>
    <w:p>
      <w:r>
        <w:t>0,97</w:t>
      </w:r>
    </w:p>
    <w:p>
      <w:r>
        <w:t>38.250</w:t>
      </w:r>
    </w:p>
    <w:p>
      <w:r>
        <w:t>3.000</w:t>
      </w:r>
    </w:p>
    <w:p>
      <w:r>
        <w:t>10.000</w:t>
      </w:r>
    </w:p>
    <w:p>
      <w:r>
        <w:t>25.250</w:t>
      </w:r>
    </w:p>
    <w:p>
      <w:r>
        <w:t>13</w:t>
      </w:r>
    </w:p>
    <w:p>
      <w:r>
        <w:t>Khu dân cư thôn Nguyên Tiến Nguyên Hưng</w:t>
      </w:r>
    </w:p>
    <w:p>
      <w:r>
        <w:t>Xã Thiệu Nguyên</w:t>
      </w:r>
    </w:p>
    <w:p>
      <w:r>
        <w:t>1,30</w:t>
      </w:r>
    </w:p>
    <w:p>
      <w:r>
        <w:t>0,78</w:t>
      </w:r>
    </w:p>
    <w:p>
      <w:r>
        <w:t>0,78</w:t>
      </w:r>
    </w:p>
    <w:p>
      <w:r>
        <w:t>0,52</w:t>
      </w:r>
    </w:p>
    <w:p>
      <w:r>
        <w:t>19.500</w:t>
      </w:r>
    </w:p>
    <w:p>
      <w:r>
        <w:t>1.560</w:t>
      </w:r>
    </w:p>
    <w:p>
      <w:r>
        <w:t>5.200</w:t>
      </w:r>
    </w:p>
    <w:p>
      <w:r>
        <w:t>12.740</w:t>
      </w:r>
    </w:p>
    <w:p>
      <w:r>
        <w:t>14</w:t>
      </w:r>
    </w:p>
    <w:p>
      <w:r>
        <w:t>Điểm dân cư Đồng Bái, thôn Mật Thôn</w:t>
      </w:r>
    </w:p>
    <w:p>
      <w:r>
        <w:t>Xã Thiệu Phúc</w:t>
      </w:r>
    </w:p>
    <w:p>
      <w:r>
        <w:t>3,10</w:t>
      </w:r>
    </w:p>
    <w:p>
      <w:r>
        <w:t>2,02</w:t>
      </w:r>
    </w:p>
    <w:p>
      <w:r>
        <w:t>2,02</w:t>
      </w:r>
    </w:p>
    <w:p>
      <w:r>
        <w:t>1,09</w:t>
      </w:r>
    </w:p>
    <w:p>
      <w:r>
        <w:t>50.375</w:t>
      </w:r>
    </w:p>
    <w:p>
      <w:r>
        <w:t>3.720</w:t>
      </w:r>
    </w:p>
    <w:p>
      <w:r>
        <w:t>12.400</w:t>
      </w:r>
    </w:p>
    <w:p>
      <w:r>
        <w:t>34.255</w:t>
      </w:r>
    </w:p>
    <w:p>
      <w:r>
        <w:t>15</w:t>
      </w:r>
    </w:p>
    <w:p>
      <w:r>
        <w:t>Điểm dân cư Nhã Cua, Cần Bưởi, thôn Phúc Lộc 2</w:t>
      </w:r>
    </w:p>
    <w:p>
      <w:r>
        <w:t>Xã Thiệu Tiến</w:t>
      </w:r>
    </w:p>
    <w:p>
      <w:r>
        <w:t>0,66</w:t>
      </w:r>
    </w:p>
    <w:p>
      <w:r>
        <w:t>0,66</w:t>
      </w:r>
    </w:p>
    <w:p>
      <w:r>
        <w:t>0,66</w:t>
      </w:r>
    </w:p>
    <w:p>
      <w:r>
        <w:t>-</w:t>
      </w:r>
    </w:p>
    <w:p>
      <w:r>
        <w:t>16.500</w:t>
      </w:r>
    </w:p>
    <w:p>
      <w:r>
        <w:t>792</w:t>
      </w:r>
    </w:p>
    <w:p>
      <w:r>
        <w:t>2.640</w:t>
      </w:r>
    </w:p>
    <w:p>
      <w:r>
        <w:t>13.068</w:t>
      </w:r>
    </w:p>
    <w:p>
      <w:r>
        <w:t>16</w:t>
      </w:r>
    </w:p>
    <w:p>
      <w:r>
        <w:t>Khu dân cư Đồng Cái Ngoài, thôn Toán Tỵ</w:t>
      </w:r>
    </w:p>
    <w:p>
      <w:r>
        <w:t>Xã Thiệu Toán</w:t>
      </w:r>
    </w:p>
    <w:p>
      <w:r>
        <w:t>2,70</w:t>
      </w:r>
    </w:p>
    <w:p>
      <w:r>
        <w:t>1,62</w:t>
      </w:r>
    </w:p>
    <w:p>
      <w:r>
        <w:t>1,62</w:t>
      </w:r>
    </w:p>
    <w:p>
      <w:r>
        <w:t>1,08</w:t>
      </w:r>
    </w:p>
    <w:p>
      <w:r>
        <w:t>40.500</w:t>
      </w:r>
    </w:p>
    <w:p>
      <w:r>
        <w:t>3.240</w:t>
      </w:r>
    </w:p>
    <w:p>
      <w:r>
        <w:t>10.800</w:t>
      </w:r>
    </w:p>
    <w:p>
      <w:r>
        <w:t>26.460</w:t>
      </w:r>
    </w:p>
    <w:p>
      <w:r>
        <w:t>17</w:t>
      </w:r>
    </w:p>
    <w:p>
      <w:r>
        <w:t>Điểm dân cư Mã Cáo, thôn Toán Phúc</w:t>
      </w:r>
    </w:p>
    <w:p>
      <w:r>
        <w:t>Xã Thiệu Toán</w:t>
      </w:r>
    </w:p>
    <w:p>
      <w:r>
        <w:t>0,05</w:t>
      </w:r>
    </w:p>
    <w:p>
      <w:r>
        <w:t>0,03</w:t>
      </w:r>
    </w:p>
    <w:p>
      <w:r>
        <w:t>0,03</w:t>
      </w:r>
    </w:p>
    <w:p>
      <w:r>
        <w:t>0,02</w:t>
      </w:r>
    </w:p>
    <w:p>
      <w:r>
        <w:t>750</w:t>
      </w:r>
    </w:p>
    <w:p>
      <w:r>
        <w:t>60</w:t>
      </w:r>
    </w:p>
    <w:p>
      <w:r>
        <w:t>200</w:t>
      </w:r>
    </w:p>
    <w:p>
      <w:r>
        <w:t>490</w:t>
      </w:r>
    </w:p>
    <w:p>
      <w:r>
        <w:t>18</w:t>
      </w:r>
    </w:p>
    <w:p>
      <w:r>
        <w:t>Điểm dân cư thôn Thành Đông</w:t>
      </w:r>
    </w:p>
    <w:p>
      <w:r>
        <w:t>Xã Thiệu Thành</w:t>
      </w:r>
    </w:p>
    <w:p>
      <w:r>
        <w:t>0,58</w:t>
      </w:r>
    </w:p>
    <w:p>
      <w:r>
        <w:t>0,58</w:t>
      </w:r>
    </w:p>
    <w:p>
      <w:r>
        <w:t>0,58</w:t>
      </w:r>
    </w:p>
    <w:p>
      <w:r>
        <w:t>-</w:t>
      </w:r>
    </w:p>
    <w:p>
      <w:r>
        <w:t>14.500</w:t>
      </w:r>
    </w:p>
    <w:p>
      <w:r>
        <w:t>696</w:t>
      </w:r>
    </w:p>
    <w:p>
      <w:r>
        <w:t>2.320</w:t>
      </w:r>
    </w:p>
    <w:p>
      <w:r>
        <w:t>11.484</w:t>
      </w:r>
    </w:p>
    <w:p>
      <w:r>
        <w:t>19</w:t>
      </w:r>
    </w:p>
    <w:p>
      <w:r>
        <w:t>Điểm dân cư thôn Thành Thượng</w:t>
      </w:r>
    </w:p>
    <w:p>
      <w:r>
        <w:t>Xã Thiệu Thành</w:t>
      </w:r>
    </w:p>
    <w:p>
      <w:r>
        <w:t>0,29</w:t>
      </w:r>
    </w:p>
    <w:p>
      <w:r>
        <w:t>0,29</w:t>
      </w:r>
    </w:p>
    <w:p>
      <w:r>
        <w:t>0,29</w:t>
      </w:r>
    </w:p>
    <w:p>
      <w:r>
        <w:t>-</w:t>
      </w:r>
    </w:p>
    <w:p>
      <w:r>
        <w:t>7.250</w:t>
      </w:r>
    </w:p>
    <w:p>
      <w:r>
        <w:t>348</w:t>
      </w:r>
    </w:p>
    <w:p>
      <w:r>
        <w:t>1.160</w:t>
      </w:r>
    </w:p>
    <w:p>
      <w:r>
        <w:t>5.742</w:t>
      </w:r>
    </w:p>
    <w:p>
      <w:r>
        <w:t>20</w:t>
      </w:r>
    </w:p>
    <w:p>
      <w:r>
        <w:t>Khu dân cư Đường Tắt, thôn 1</w:t>
      </w:r>
    </w:p>
    <w:p>
      <w:r>
        <w:t>Xã Thiệu Trung</w:t>
      </w:r>
    </w:p>
    <w:p>
      <w:r>
        <w:t>1,43</w:t>
      </w:r>
    </w:p>
    <w:p>
      <w:r>
        <w:t>0,93</w:t>
      </w:r>
    </w:p>
    <w:p>
      <w:r>
        <w:t>0,93</w:t>
      </w:r>
    </w:p>
    <w:p>
      <w:r>
        <w:t>0,50</w:t>
      </w:r>
    </w:p>
    <w:p>
      <w:r>
        <w:t>23.238</w:t>
      </w:r>
    </w:p>
    <w:p>
      <w:r>
        <w:t>1.716</w:t>
      </w:r>
    </w:p>
    <w:p>
      <w:r>
        <w:t>5.720</w:t>
      </w:r>
    </w:p>
    <w:p>
      <w:r>
        <w:t>15.802</w:t>
      </w:r>
    </w:p>
    <w:p>
      <w:r>
        <w:t>21</w:t>
      </w:r>
    </w:p>
    <w:p>
      <w:r>
        <w:t>Điểm dân cư Đồng Thướng, thôn Yên Lộ</w:t>
      </w:r>
    </w:p>
    <w:p>
      <w:r>
        <w:t>Xã Thiệu Vũ</w:t>
      </w:r>
    </w:p>
    <w:p>
      <w:r>
        <w:t>0,13</w:t>
      </w:r>
    </w:p>
    <w:p>
      <w:r>
        <w:t>0,09</w:t>
      </w:r>
    </w:p>
    <w:p>
      <w:r>
        <w:t>0,09</w:t>
      </w:r>
    </w:p>
    <w:p>
      <w:r>
        <w:t>0,05</w:t>
      </w:r>
    </w:p>
    <w:p>
      <w:r>
        <w:t>2.127</w:t>
      </w:r>
    </w:p>
    <w:p>
      <w:r>
        <w:t>157</w:t>
      </w:r>
    </w:p>
    <w:p>
      <w:r>
        <w:t>524</w:t>
      </w:r>
    </w:p>
    <w:p>
      <w:r>
        <w:t>1.446</w:t>
      </w:r>
    </w:p>
    <w:p>
      <w:r>
        <w:t>Quyết định số 949/QĐ-UBND ngày 23/3/2023 của UBND tỉnh</w:t>
      </w:r>
    </w:p>
    <w:p>
      <w:r>
        <w:t>22</w:t>
      </w:r>
    </w:p>
    <w:p>
      <w:r>
        <w:t>Hạ tầng kỹ thuật khu dân cư Cổ Đô phía Nam đường tỉnh lộ 502, thị trấn Thiệu Hóa</w:t>
      </w:r>
    </w:p>
    <w:p>
      <w:r>
        <w:t>TT Thiệu Hóa</w:t>
      </w:r>
    </w:p>
    <w:p>
      <w:r>
        <w:t>7,10</w:t>
      </w:r>
    </w:p>
    <w:p>
      <w:r>
        <w:t>4,62</w:t>
      </w:r>
    </w:p>
    <w:p>
      <w:r>
        <w:t>4,62</w:t>
      </w:r>
    </w:p>
    <w:p>
      <w:r>
        <w:t>2,49</w:t>
      </w:r>
    </w:p>
    <w:p>
      <w:r>
        <w:t>230.750</w:t>
      </w:r>
    </w:p>
    <w:p>
      <w:r>
        <w:t>8.520</w:t>
      </w:r>
    </w:p>
    <w:p>
      <w:r>
        <w:t>35.500</w:t>
      </w:r>
    </w:p>
    <w:p>
      <w:r>
        <w:t>186.730</w:t>
      </w:r>
    </w:p>
    <w:p>
      <w:r>
        <w:t>23</w:t>
      </w:r>
    </w:p>
    <w:p>
      <w:r>
        <w:t>Hạ tầng kỹ thuật khu dân cư Cổ Đô phía Bắc đường tỉnh lộ 502, thị trấn Thiệu Hóa</w:t>
      </w:r>
    </w:p>
    <w:p>
      <w:r>
        <w:t>TT Thiệu Hóa</w:t>
      </w:r>
    </w:p>
    <w:p>
      <w:r>
        <w:t>6,20</w:t>
      </w:r>
    </w:p>
    <w:p>
      <w:r>
        <w:t>4,03</w:t>
      </w:r>
    </w:p>
    <w:p>
      <w:r>
        <w:t>4,03</w:t>
      </w:r>
    </w:p>
    <w:p>
      <w:r>
        <w:t>2,17</w:t>
      </w:r>
    </w:p>
    <w:p>
      <w:r>
        <w:t>201.500</w:t>
      </w:r>
    </w:p>
    <w:p>
      <w:r>
        <w:t>7.440</w:t>
      </w:r>
    </w:p>
    <w:p>
      <w:r>
        <w:t>31.000</w:t>
      </w:r>
    </w:p>
    <w:p>
      <w:r>
        <w:t>163.060</w:t>
      </w:r>
    </w:p>
    <w:p>
      <w:r>
        <w:t>24</w:t>
      </w:r>
    </w:p>
    <w:p>
      <w:r>
        <w:t>Khu DVTM và dân cư Cồn Phướn, Gốc Cáo, thôn Đồng Tiến</w:t>
      </w:r>
    </w:p>
    <w:p>
      <w:r>
        <w:t>Xã Minh Tâm</w:t>
      </w:r>
    </w:p>
    <w:p>
      <w:r>
        <w:t>3,58</w:t>
      </w:r>
    </w:p>
    <w:p>
      <w:r>
        <w:t>3,45</w:t>
      </w:r>
    </w:p>
    <w:p>
      <w:r>
        <w:t>3,45</w:t>
      </w:r>
    </w:p>
    <w:p>
      <w:r>
        <w:t>-</w:t>
      </w:r>
    </w:p>
    <w:p>
      <w:r>
        <w:t>155.250</w:t>
      </w:r>
    </w:p>
    <w:p>
      <w:r>
        <w:t>4.140</w:t>
      </w:r>
    </w:p>
    <w:p>
      <w:r>
        <w:t>-</w:t>
      </w:r>
    </w:p>
    <w:p>
      <w:r>
        <w:t>151.110</w:t>
      </w:r>
    </w:p>
    <w:p>
      <w:r>
        <w:t>VI</w:t>
      </w:r>
    </w:p>
    <w:p>
      <w:r>
        <w:t>HUYỆN QUẢNG XƯƠNG</w:t>
      </w:r>
    </w:p>
    <w:p>
      <w:r>
        <w:t>32,53</w:t>
      </w:r>
    </w:p>
    <w:p>
      <w:r>
        <w:t>12,72</w:t>
      </w:r>
    </w:p>
    <w:p>
      <w:r>
        <w:t>12,72</w:t>
      </w:r>
    </w:p>
    <w:p>
      <w:r>
        <w:t>32,53</w:t>
      </w:r>
    </w:p>
    <w:p>
      <w:r>
        <w:t>513.740</w:t>
      </w:r>
    </w:p>
    <w:p>
      <w:r>
        <w:t>43.036</w:t>
      </w:r>
    </w:p>
    <w:p>
      <w:r>
        <w:t>89.576</w:t>
      </w:r>
    </w:p>
    <w:p>
      <w:r>
        <w:t>381.128</w:t>
      </w:r>
    </w:p>
    <w:p>
      <w:r>
        <w:t>Quyết định số 277/QĐ-UBND ngày 17/1/2023 của UBND tỉnh</w:t>
      </w:r>
    </w:p>
    <w:p>
      <w:r>
        <w:t>1</w:t>
      </w:r>
    </w:p>
    <w:p>
      <w:r>
        <w:t>Xây dựng khu xen cư</w:t>
      </w:r>
    </w:p>
    <w:p>
      <w:r>
        <w:t>TT Tân Phong</w:t>
      </w:r>
    </w:p>
    <w:p>
      <w:r>
        <w:t>0,03</w:t>
      </w:r>
    </w:p>
    <w:p>
      <w:r>
        <w:t>0,03</w:t>
      </w:r>
    </w:p>
    <w:p>
      <w:r>
        <w:t>0,03</w:t>
      </w:r>
    </w:p>
    <w:p>
      <w:r>
        <w:t>0,03</w:t>
      </w:r>
    </w:p>
    <w:p>
      <w:r>
        <w:t>600</w:t>
      </w:r>
    </w:p>
    <w:p>
      <w:r>
        <w:t>-</w:t>
      </w:r>
    </w:p>
    <w:p>
      <w:r>
        <w:t>-</w:t>
      </w:r>
    </w:p>
    <w:p>
      <w:r>
        <w:t>600</w:t>
      </w:r>
    </w:p>
    <w:p>
      <w:r>
        <w:t>2</w:t>
      </w:r>
    </w:p>
    <w:p>
      <w:r>
        <w:t>Khu dân cư mới Đồng Bái Cương thôn Trung Đình</w:t>
      </w:r>
    </w:p>
    <w:p>
      <w:r>
        <w:t>Xã Quảng Định</w:t>
      </w:r>
    </w:p>
    <w:p>
      <w:r>
        <w:t>3,22</w:t>
      </w:r>
    </w:p>
    <w:p>
      <w:r>
        <w:t>1,13</w:t>
      </w:r>
    </w:p>
    <w:p>
      <w:r>
        <w:t>1,13</w:t>
      </w:r>
    </w:p>
    <w:p>
      <w:r>
        <w:t>3,22</w:t>
      </w:r>
    </w:p>
    <w:p>
      <w:r>
        <w:t>22.540</w:t>
      </w:r>
    </w:p>
    <w:p>
      <w:r>
        <w:t>4.186</w:t>
      </w:r>
    </w:p>
    <w:p>
      <w:r>
        <w:t>8.791</w:t>
      </w:r>
    </w:p>
    <w:p>
      <w:r>
        <w:t>9.563</w:t>
      </w:r>
    </w:p>
    <w:p>
      <w:r>
        <w:t>3</w:t>
      </w:r>
    </w:p>
    <w:p>
      <w:r>
        <w:t>Khu dân cư Đông kênh B28 thôn An Toàn</w:t>
      </w:r>
    </w:p>
    <w:p>
      <w:r>
        <w:t>Xã Quảng Đức</w:t>
      </w:r>
    </w:p>
    <w:p>
      <w:r>
        <w:t>4,50</w:t>
      </w:r>
    </w:p>
    <w:p>
      <w:r>
        <w:t>1,58</w:t>
      </w:r>
    </w:p>
    <w:p>
      <w:r>
        <w:t>1,58</w:t>
      </w:r>
    </w:p>
    <w:p>
      <w:r>
        <w:t>4,50</w:t>
      </w:r>
    </w:p>
    <w:p>
      <w:r>
        <w:t>31.500</w:t>
      </w:r>
    </w:p>
    <w:p>
      <w:r>
        <w:t>5.850</w:t>
      </w:r>
    </w:p>
    <w:p>
      <w:r>
        <w:t>12.285</w:t>
      </w:r>
    </w:p>
    <w:p>
      <w:r>
        <w:t>13.365</w:t>
      </w:r>
    </w:p>
    <w:p>
      <w:r>
        <w:t>4</w:t>
      </w:r>
    </w:p>
    <w:p>
      <w:r>
        <w:t>Khu dân cư thôn Câu Đồng (VT3)</w:t>
      </w:r>
    </w:p>
    <w:p>
      <w:r>
        <w:t>Xã Quảng Trạch</w:t>
      </w:r>
    </w:p>
    <w:p>
      <w:r>
        <w:t>5,81</w:t>
      </w:r>
    </w:p>
    <w:p>
      <w:r>
        <w:t>2,32</w:t>
      </w:r>
    </w:p>
    <w:p>
      <w:r>
        <w:t>2,32</w:t>
      </w:r>
    </w:p>
    <w:p>
      <w:r>
        <w:t>5,81</w:t>
      </w:r>
    </w:p>
    <w:p>
      <w:r>
        <w:t>116.200</w:t>
      </w:r>
    </w:p>
    <w:p>
      <w:r>
        <w:t>7.500</w:t>
      </w:r>
    </w:p>
    <w:p>
      <w:r>
        <w:t>20.000</w:t>
      </w:r>
    </w:p>
    <w:p>
      <w:r>
        <w:t>88.700</w:t>
      </w:r>
    </w:p>
    <w:p>
      <w:r>
        <w:t>5</w:t>
      </w:r>
    </w:p>
    <w:p>
      <w:r>
        <w:t>Khu dân cư thôn Tiền Thịnh (VT1)</w:t>
      </w:r>
    </w:p>
    <w:p>
      <w:r>
        <w:t>Xã Quảng Đức</w:t>
      </w:r>
    </w:p>
    <w:p>
      <w:r>
        <w:t>6,10</w:t>
      </w:r>
    </w:p>
    <w:p>
      <w:r>
        <w:t>2,50</w:t>
      </w:r>
    </w:p>
    <w:p>
      <w:r>
        <w:t>2,50</w:t>
      </w:r>
    </w:p>
    <w:p>
      <w:r>
        <w:t>6,10</w:t>
      </w:r>
    </w:p>
    <w:p>
      <w:r>
        <w:t>112.500</w:t>
      </w:r>
    </w:p>
    <w:p>
      <w:r>
        <w:t>8.000</w:t>
      </w:r>
    </w:p>
    <w:p>
      <w:r>
        <w:t>15.000</w:t>
      </w:r>
    </w:p>
    <w:p>
      <w:r>
        <w:t>89.500</w:t>
      </w:r>
    </w:p>
    <w:p>
      <w:r>
        <w:t>6</w:t>
      </w:r>
    </w:p>
    <w:p>
      <w:r>
        <w:t>Khu dân cư thôn Tiền Thịnh (VT2)</w:t>
      </w:r>
    </w:p>
    <w:p>
      <w:r>
        <w:t>Xã Quảng Đức</w:t>
      </w:r>
    </w:p>
    <w:p>
      <w:r>
        <w:t>6,97</w:t>
      </w:r>
    </w:p>
    <w:p>
      <w:r>
        <w:t>2,80</w:t>
      </w:r>
    </w:p>
    <w:p>
      <w:r>
        <w:t>2,80</w:t>
      </w:r>
    </w:p>
    <w:p>
      <w:r>
        <w:t>6,97</w:t>
      </w:r>
    </w:p>
    <w:p>
      <w:r>
        <w:t>126.000</w:t>
      </w:r>
    </w:p>
    <w:p>
      <w:r>
        <w:t>9.500</w:t>
      </w:r>
    </w:p>
    <w:p>
      <w:r>
        <w:t>18.000</w:t>
      </w:r>
    </w:p>
    <w:p>
      <w:r>
        <w:t>98.500</w:t>
      </w:r>
    </w:p>
    <w:p>
      <w:r>
        <w:t>7</w:t>
      </w:r>
    </w:p>
    <w:p>
      <w:r>
        <w:t>Khu dân cư mới thôn 4 và thôn 5 xã</w:t>
      </w:r>
    </w:p>
    <w:p>
      <w:r>
        <w:t>Xã Quảng Giao</w:t>
      </w:r>
    </w:p>
    <w:p>
      <w:r>
        <w:t>2,50</w:t>
      </w:r>
    </w:p>
    <w:p>
      <w:r>
        <w:t>1,00</w:t>
      </w:r>
    </w:p>
    <w:p>
      <w:r>
        <w:t>1,00</w:t>
      </w:r>
    </w:p>
    <w:p>
      <w:r>
        <w:t>2,50</w:t>
      </w:r>
    </w:p>
    <w:p>
      <w:r>
        <w:t>50.000</w:t>
      </w:r>
    </w:p>
    <w:p>
      <w:r>
        <w:t>3.500</w:t>
      </w:r>
    </w:p>
    <w:p>
      <w:r>
        <w:t>6.500</w:t>
      </w:r>
    </w:p>
    <w:p>
      <w:r>
        <w:t>40.000</w:t>
      </w:r>
    </w:p>
    <w:p>
      <w:r>
        <w:t>8</w:t>
      </w:r>
    </w:p>
    <w:p>
      <w:r>
        <w:t>Khu dân cư thôn Thọ Thái, Ước</w:t>
      </w:r>
    </w:p>
    <w:p>
      <w:r>
        <w:t>Xã Quảng Ninh</w:t>
      </w:r>
    </w:p>
    <w:p>
      <w:r>
        <w:t>3,40</w:t>
      </w:r>
    </w:p>
    <w:p>
      <w:r>
        <w:t>1,36</w:t>
      </w:r>
    </w:p>
    <w:p>
      <w:r>
        <w:t>1,36</w:t>
      </w:r>
    </w:p>
    <w:p>
      <w:r>
        <w:t>3,40</w:t>
      </w:r>
    </w:p>
    <w:p>
      <w:r>
        <w:t>54.400</w:t>
      </w:r>
    </w:p>
    <w:p>
      <w:r>
        <w:t>4.500</w:t>
      </w:r>
    </w:p>
    <w:p>
      <w:r>
        <w:t>9.000</w:t>
      </w:r>
    </w:p>
    <w:p>
      <w:r>
        <w:t>40.900</w:t>
      </w:r>
    </w:p>
    <w:p>
      <w:r>
        <w:t>VII</w:t>
      </w:r>
    </w:p>
    <w:p>
      <w:r>
        <w:t>HUYỆN HOẰNG HÓA</w:t>
      </w:r>
    </w:p>
    <w:p>
      <w:r>
        <w:t>86,09</w:t>
      </w:r>
    </w:p>
    <w:p>
      <w:r>
        <w:t>59,64</w:t>
      </w:r>
    </w:p>
    <w:p>
      <w:r>
        <w:t>59,64</w:t>
      </w:r>
    </w:p>
    <w:p>
      <w:r>
        <w:t>26,45</w:t>
      </w:r>
    </w:p>
    <w:p>
      <w:r>
        <w:t>890.250</w:t>
      </w:r>
    </w:p>
    <w:p>
      <w:r>
        <w:t>128.925</w:t>
      </w:r>
    </w:p>
    <w:p>
      <w:r>
        <w:t>103.205</w:t>
      </w:r>
    </w:p>
    <w:p>
      <w:r>
        <w:t>658.120</w:t>
      </w:r>
    </w:p>
    <w:p>
      <w:r>
        <w:t>Quyết định số 277/QĐ-UBND ngày 17/01/2023 của UBND tỉnh</w:t>
      </w:r>
    </w:p>
    <w:p>
      <w:r>
        <w:t>1.</w:t>
      </w:r>
    </w:p>
    <w:p>
      <w:r>
        <w:t>Quỹ đất đấu giá thực hiện dự án đường Thịnh - Đông</w:t>
      </w:r>
    </w:p>
    <w:p>
      <w:r>
        <w:t>10,30</w:t>
      </w:r>
    </w:p>
    <w:p>
      <w:r>
        <w:t>5,80</w:t>
      </w:r>
    </w:p>
    <w:p>
      <w:r>
        <w:t>5,80</w:t>
      </w:r>
    </w:p>
    <w:p>
      <w:r>
        <w:t>4,50</w:t>
      </w:r>
    </w:p>
    <w:p>
      <w:r>
        <w:t>87.000</w:t>
      </w:r>
    </w:p>
    <w:p>
      <w:r>
        <w:t>15.450</w:t>
      </w:r>
    </w:p>
    <w:p>
      <w:r>
        <w:t>12.360</w:t>
      </w:r>
    </w:p>
    <w:p>
      <w:r>
        <w:t>59.190</w:t>
      </w:r>
    </w:p>
    <w:p>
      <w:r>
        <w:t>1</w:t>
      </w:r>
    </w:p>
    <w:p>
      <w:r>
        <w:t>Hạ tầng kỹ thuật và khu dân cư đấu giá QSD đất để làm đường Thịnh-Đông, xã Hoằng Thịnh (Mặt bằng số 05) (MBQH số 95/MBQH-UBND ngày 16/12/2019)</w:t>
      </w:r>
    </w:p>
    <w:p>
      <w:r>
        <w:t>Hoằng Thịnh</w:t>
      </w:r>
    </w:p>
    <w:p>
      <w:r>
        <w:t>0,16</w:t>
      </w:r>
    </w:p>
    <w:p>
      <w:r>
        <w:t>0,16</w:t>
      </w:r>
    </w:p>
    <w:p>
      <w:r>
        <w:t>0,16</w:t>
      </w:r>
    </w:p>
    <w:p>
      <w:r>
        <w:t>-</w:t>
      </w:r>
    </w:p>
    <w:p>
      <w:r>
        <w:t>2.400</w:t>
      </w:r>
    </w:p>
    <w:p>
      <w:r>
        <w:t>240</w:t>
      </w:r>
    </w:p>
    <w:p>
      <w:r>
        <w:t>192</w:t>
      </w:r>
    </w:p>
    <w:p>
      <w:r>
        <w:t>1.968</w:t>
      </w:r>
    </w:p>
    <w:p>
      <w:r>
        <w:t>2</w:t>
      </w:r>
    </w:p>
    <w:p>
      <w:r>
        <w:t>Hạ tầng kỹ thuật và khu dân cư đấu giá QSD đất để làm đường Thịnh-Đông, xã Hoằng Lưu (Mặt bằng số 09)</w:t>
      </w:r>
    </w:p>
    <w:p>
      <w:r>
        <w:t>Hoằng Lưu</w:t>
      </w:r>
    </w:p>
    <w:p>
      <w:r>
        <w:t>1,23</w:t>
      </w:r>
    </w:p>
    <w:p>
      <w:r>
        <w:t>0,73</w:t>
      </w:r>
    </w:p>
    <w:p>
      <w:r>
        <w:t>0,73</w:t>
      </w:r>
    </w:p>
    <w:p>
      <w:r>
        <w:t>0,50</w:t>
      </w:r>
    </w:p>
    <w:p>
      <w:r>
        <w:t>10.950</w:t>
      </w:r>
    </w:p>
    <w:p>
      <w:r>
        <w:t>1.845</w:t>
      </w:r>
    </w:p>
    <w:p>
      <w:r>
        <w:t>1.476</w:t>
      </w:r>
    </w:p>
    <w:p>
      <w:r>
        <w:t>7.629</w:t>
      </w:r>
    </w:p>
    <w:p>
      <w:r>
        <w:t>3</w:t>
      </w:r>
    </w:p>
    <w:p>
      <w:r>
        <w:t>Hạ tầng kỹ thuật và khu dân cư đấu giá QSD đất để làm đường Thịnh-Đông, xã Hoằng Thành (Mặt bằng số 10) (MBQH số 98/MBQH-UBND ngày 16/12/2019)</w:t>
      </w:r>
    </w:p>
    <w:p>
      <w:r>
        <w:t>Hoằng Thành</w:t>
      </w:r>
    </w:p>
    <w:p>
      <w:r>
        <w:t>0,31</w:t>
      </w:r>
    </w:p>
    <w:p>
      <w:r>
        <w:t>0,31</w:t>
      </w:r>
    </w:p>
    <w:p>
      <w:r>
        <w:t>0,31</w:t>
      </w:r>
    </w:p>
    <w:p>
      <w:r>
        <w:t>-</w:t>
      </w:r>
    </w:p>
    <w:p>
      <w:r>
        <w:t>4.650</w:t>
      </w:r>
    </w:p>
    <w:p>
      <w:r>
        <w:t>465</w:t>
      </w:r>
    </w:p>
    <w:p>
      <w:r>
        <w:t>372</w:t>
      </w:r>
    </w:p>
    <w:p>
      <w:r>
        <w:t>3.813</w:t>
      </w:r>
    </w:p>
    <w:p>
      <w:r>
        <w:t>4</w:t>
      </w:r>
    </w:p>
    <w:p>
      <w:r>
        <w:t>Hạ tầng kỹ thuật và khu dân cư đấu giá QSD đất để làm đường Thịnh-Đông, xã Hoằng Thành (Mặt bằng số 11) (MBQH 99/MBQH-UBND ngày 16/12/2019)</w:t>
      </w:r>
    </w:p>
    <w:p>
      <w:r>
        <w:t>Hoằng Thành</w:t>
      </w:r>
    </w:p>
    <w:p>
      <w:r>
        <w:t>1,39</w:t>
      </w:r>
    </w:p>
    <w:p>
      <w:r>
        <w:t>0,69</w:t>
      </w:r>
    </w:p>
    <w:p>
      <w:r>
        <w:t>0,69</w:t>
      </w:r>
    </w:p>
    <w:p>
      <w:r>
        <w:t>0,70</w:t>
      </w:r>
    </w:p>
    <w:p>
      <w:r>
        <w:t>10.350</w:t>
      </w:r>
    </w:p>
    <w:p>
      <w:r>
        <w:t>2.085</w:t>
      </w:r>
    </w:p>
    <w:p>
      <w:r>
        <w:t>1.668</w:t>
      </w:r>
    </w:p>
    <w:p>
      <w:r>
        <w:t>6.597</w:t>
      </w:r>
    </w:p>
    <w:p>
      <w:r>
        <w:t>5</w:t>
      </w:r>
    </w:p>
    <w:p>
      <w:r>
        <w:t>Hạ tầng kỹ thuật và khu dân cư đấu giá QSD đất để làm đường Thịnh Đông, trên địa bàn xã Hoằng Đồng (Mặt bằng số 14) (MBQH số 74/MBQH-UBND ngày 21/09/2020)</w:t>
      </w:r>
    </w:p>
    <w:p>
      <w:r>
        <w:t>Hoằng Đồng</w:t>
      </w:r>
    </w:p>
    <w:p>
      <w:r>
        <w:t>2,67</w:t>
      </w:r>
    </w:p>
    <w:p>
      <w:r>
        <w:t>1,29</w:t>
      </w:r>
    </w:p>
    <w:p>
      <w:r>
        <w:t>1,29</w:t>
      </w:r>
    </w:p>
    <w:p>
      <w:r>
        <w:t>1,38</w:t>
      </w:r>
    </w:p>
    <w:p>
      <w:r>
        <w:t>19.350</w:t>
      </w:r>
    </w:p>
    <w:p>
      <w:r>
        <w:t>4.005</w:t>
      </w:r>
    </w:p>
    <w:p>
      <w:r>
        <w:t>3.204</w:t>
      </w:r>
    </w:p>
    <w:p>
      <w:r>
        <w:t>12.141</w:t>
      </w:r>
    </w:p>
    <w:p>
      <w:r>
        <w:t>6</w:t>
      </w:r>
    </w:p>
    <w:p>
      <w:r>
        <w:t>Hạ tầng kỹ thuật và khu dân cư đấu giá QSD đất để làm đường Thịnh-Đông, xã Hoằng Thịnh (Mặt bằng số 15) (MBQH 94/MBQH-UBND ngày 10/10/2021)</w:t>
      </w:r>
    </w:p>
    <w:p>
      <w:r>
        <w:t>Hoằng Thịnh</w:t>
      </w:r>
    </w:p>
    <w:p>
      <w:r>
        <w:t>3,74</w:t>
      </w:r>
    </w:p>
    <w:p>
      <w:r>
        <w:t>2,25</w:t>
      </w:r>
    </w:p>
    <w:p>
      <w:r>
        <w:t>2,25</w:t>
      </w:r>
    </w:p>
    <w:p>
      <w:r>
        <w:t>1,49</w:t>
      </w:r>
    </w:p>
    <w:p>
      <w:r>
        <w:t>33.750</w:t>
      </w:r>
    </w:p>
    <w:p>
      <w:r>
        <w:t>5.610</w:t>
      </w:r>
    </w:p>
    <w:p>
      <w:r>
        <w:t>4.488</w:t>
      </w:r>
    </w:p>
    <w:p>
      <w:r>
        <w:t>23.652</w:t>
      </w:r>
    </w:p>
    <w:p>
      <w:r>
        <w:t>7</w:t>
      </w:r>
    </w:p>
    <w:p>
      <w:r>
        <w:t>Hạ tầng kỹ thuật và khu dân cư đấu giá QSD đất để làm đường Thịnh Đông, trên địa bàn xã Hoằng Trinh (Mặt bằng số 18) (MBQH số 102/MBQH-UBND ngày 16/12/2019)</w:t>
      </w:r>
    </w:p>
    <w:p>
      <w:r>
        <w:t>Hoằng Trinh</w:t>
      </w:r>
    </w:p>
    <w:p>
      <w:r>
        <w:t>0,80</w:t>
      </w:r>
    </w:p>
    <w:p>
      <w:r>
        <w:t>0,37</w:t>
      </w:r>
    </w:p>
    <w:p>
      <w:r>
        <w:t>0,37</w:t>
      </w:r>
    </w:p>
    <w:p>
      <w:r>
        <w:t>0,43</w:t>
      </w:r>
    </w:p>
    <w:p>
      <w:r>
        <w:t>5.550</w:t>
      </w:r>
    </w:p>
    <w:p>
      <w:r>
        <w:t>1.200</w:t>
      </w:r>
    </w:p>
    <w:p>
      <w:r>
        <w:t>960</w:t>
      </w:r>
    </w:p>
    <w:p>
      <w:r>
        <w:t>3.390</w:t>
      </w:r>
    </w:p>
    <w:p>
      <w:r>
        <w:t>2.</w:t>
      </w:r>
    </w:p>
    <w:p>
      <w:r>
        <w:t>Quỹ đất TĐC và đấu giá QSD đất để làm đường Gòng - Hải Tiến (giai đoạn 2)</w:t>
      </w:r>
    </w:p>
    <w:p>
      <w:r>
        <w:t>8,86</w:t>
      </w:r>
    </w:p>
    <w:p>
      <w:r>
        <w:t>5,54</w:t>
      </w:r>
    </w:p>
    <w:p>
      <w:r>
        <w:t>5,54</w:t>
      </w:r>
    </w:p>
    <w:p>
      <w:r>
        <w:t>3,32</w:t>
      </w:r>
    </w:p>
    <w:p>
      <w:r>
        <w:t>83.100</w:t>
      </w:r>
    </w:p>
    <w:p>
      <w:r>
        <w:t>13.290</w:t>
      </w:r>
    </w:p>
    <w:p>
      <w:r>
        <w:t>10.632</w:t>
      </w:r>
    </w:p>
    <w:p>
      <w:r>
        <w:t>59.178</w:t>
      </w:r>
    </w:p>
    <w:p>
      <w:r>
        <w:t>8</w:t>
      </w:r>
    </w:p>
    <w:p>
      <w:r>
        <w:t>Quỹ đất TĐC và ĐG khu TĐC (vị trí 2, 4) (MBQH số 34, 35/MBQH-UBND ngày 12/06/2020)</w:t>
      </w:r>
    </w:p>
    <w:p>
      <w:r>
        <w:t>Hoằng Tiến</w:t>
      </w:r>
    </w:p>
    <w:p>
      <w:r>
        <w:t>7,80</w:t>
      </w:r>
    </w:p>
    <w:p>
      <w:r>
        <w:t>4,68</w:t>
      </w:r>
    </w:p>
    <w:p>
      <w:r>
        <w:t>4,68</w:t>
      </w:r>
    </w:p>
    <w:p>
      <w:r>
        <w:t>3,12</w:t>
      </w:r>
    </w:p>
    <w:p>
      <w:r>
        <w:t>70.200</w:t>
      </w:r>
    </w:p>
    <w:p>
      <w:r>
        <w:t>11.700</w:t>
      </w:r>
    </w:p>
    <w:p>
      <w:r>
        <w:t>9.360</w:t>
      </w:r>
    </w:p>
    <w:p>
      <w:r>
        <w:t>49.140</w:t>
      </w:r>
    </w:p>
    <w:p>
      <w:r>
        <w:t>9</w:t>
      </w:r>
    </w:p>
    <w:p>
      <w:r>
        <w:t>Quỹ đất TĐC và ĐG khu TĐC (vị trí 3: đường vào nhà bà Thảo Thắng) (MBQH số 32/MBQH-UBND ngày 12/06/2020)</w:t>
      </w:r>
    </w:p>
    <w:p>
      <w:r>
        <w:t>Hoằng Tiến</w:t>
      </w:r>
    </w:p>
    <w:p>
      <w:r>
        <w:t>0,97</w:t>
      </w:r>
    </w:p>
    <w:p>
      <w:r>
        <w:t>0,79</w:t>
      </w:r>
    </w:p>
    <w:p>
      <w:r>
        <w:t>0,79</w:t>
      </w:r>
    </w:p>
    <w:p>
      <w:r>
        <w:t>0,18</w:t>
      </w:r>
    </w:p>
    <w:p>
      <w:r>
        <w:t>11.850</w:t>
      </w:r>
    </w:p>
    <w:p>
      <w:r>
        <w:t>1.455</w:t>
      </w:r>
    </w:p>
    <w:p>
      <w:r>
        <w:t>1.164</w:t>
      </w:r>
    </w:p>
    <w:p>
      <w:r>
        <w:t>9.231</w:t>
      </w:r>
    </w:p>
    <w:p>
      <w:r>
        <w:t>10</w:t>
      </w:r>
    </w:p>
    <w:p>
      <w:r>
        <w:t>Quỹ đất TĐC và ĐG khu TĐC (vị trí 5:Cổng chào khu du lịch Hải Tiến) (MBQH số 36/MBQH-UBND ngày 12/06/2020)</w:t>
      </w:r>
    </w:p>
    <w:p>
      <w:r>
        <w:t>Hoằng Tiến</w:t>
      </w:r>
    </w:p>
    <w:p>
      <w:r>
        <w:t>0,09</w:t>
      </w:r>
    </w:p>
    <w:p>
      <w:r>
        <w:t>0,07</w:t>
      </w:r>
    </w:p>
    <w:p>
      <w:r>
        <w:t>0,07</w:t>
      </w:r>
    </w:p>
    <w:p>
      <w:r>
        <w:t>0,02</w:t>
      </w:r>
    </w:p>
    <w:p>
      <w:r>
        <w:t>1.050</w:t>
      </w:r>
    </w:p>
    <w:p>
      <w:r>
        <w:t>135</w:t>
      </w:r>
    </w:p>
    <w:p>
      <w:r>
        <w:t>108</w:t>
      </w:r>
    </w:p>
    <w:p>
      <w:r>
        <w:t>807</w:t>
      </w:r>
    </w:p>
    <w:p>
      <w:r>
        <w:t>3.</w:t>
      </w:r>
    </w:p>
    <w:p>
      <w:r>
        <w:t>Quỹ đất TĐC và đấu giá QSD đất để làm đường đến khu du lịch sinh thái biển Hải Tiến (đường 22) - giai đoạn 2</w:t>
      </w:r>
    </w:p>
    <w:p>
      <w:r>
        <w:t>8,12</w:t>
      </w:r>
    </w:p>
    <w:p>
      <w:r>
        <w:t>6,62</w:t>
      </w:r>
    </w:p>
    <w:p>
      <w:r>
        <w:t>6,62</w:t>
      </w:r>
    </w:p>
    <w:p>
      <w:r>
        <w:t>1,50</w:t>
      </w:r>
    </w:p>
    <w:p>
      <w:r>
        <w:t>99.300</w:t>
      </w:r>
    </w:p>
    <w:p>
      <w:r>
        <w:t>12.180</w:t>
      </w:r>
    </w:p>
    <w:p>
      <w:r>
        <w:t>9.744</w:t>
      </w:r>
    </w:p>
    <w:p>
      <w:r>
        <w:t>77.376</w:t>
      </w:r>
    </w:p>
    <w:p>
      <w:r>
        <w:t>11</w:t>
      </w:r>
    </w:p>
    <w:p>
      <w:r>
        <w:t>Quỹ đất TĐC và ĐG khu TĐC (Vị trí 1: đường vào nhà bà Thảo Thắng) (MBQH số 44/MBQH-UBND ngày 12/06/2020)</w:t>
      </w:r>
    </w:p>
    <w:p>
      <w:r>
        <w:t>Hoằng Tiến</w:t>
      </w:r>
    </w:p>
    <w:p>
      <w:r>
        <w:t>0,97</w:t>
      </w:r>
    </w:p>
    <w:p>
      <w:r>
        <w:t>0,79</w:t>
      </w:r>
    </w:p>
    <w:p>
      <w:r>
        <w:t>0,79</w:t>
      </w:r>
    </w:p>
    <w:p>
      <w:r>
        <w:t>0,18</w:t>
      </w:r>
    </w:p>
    <w:p>
      <w:r>
        <w:t>11.850</w:t>
      </w:r>
    </w:p>
    <w:p>
      <w:r>
        <w:t>1.455</w:t>
      </w:r>
    </w:p>
    <w:p>
      <w:r>
        <w:t>1.164</w:t>
      </w:r>
    </w:p>
    <w:p>
      <w:r>
        <w:t>9.231</w:t>
      </w:r>
    </w:p>
    <w:p>
      <w:r>
        <w:t>12</w:t>
      </w:r>
    </w:p>
    <w:p>
      <w:r>
        <w:t>Quỹ đất TĐC và ĐG khu TĐC (vị trí 4: Giáp xã Hoằng Tiến)</w:t>
      </w:r>
    </w:p>
    <w:p>
      <w:r>
        <w:t>Hoằng Hải</w:t>
      </w:r>
    </w:p>
    <w:p>
      <w:r>
        <w:t>0,38</w:t>
      </w:r>
    </w:p>
    <w:p>
      <w:r>
        <w:t>0,31</w:t>
      </w:r>
    </w:p>
    <w:p>
      <w:r>
        <w:t>0,31</w:t>
      </w:r>
    </w:p>
    <w:p>
      <w:r>
        <w:t>0,07</w:t>
      </w:r>
    </w:p>
    <w:p>
      <w:r>
        <w:t>4.650</w:t>
      </w:r>
    </w:p>
    <w:p>
      <w:r>
        <w:t>570</w:t>
      </w:r>
    </w:p>
    <w:p>
      <w:r>
        <w:t>456</w:t>
      </w:r>
    </w:p>
    <w:p>
      <w:r>
        <w:t>3.624</w:t>
      </w:r>
    </w:p>
    <w:p>
      <w:r>
        <w:t>13</w:t>
      </w:r>
    </w:p>
    <w:p>
      <w:r>
        <w:t>Quỹ đất TĐC và ĐG khu TĐC (vị trí 5: Sau tượng đài lão dân quân Hoằng Trường) (MBQH số 45/MBQH-UBND ngày 12/06/2020)</w:t>
      </w:r>
    </w:p>
    <w:p>
      <w:r>
        <w:t>Hoằng Trường</w:t>
      </w:r>
    </w:p>
    <w:p>
      <w:r>
        <w:t>6,77</w:t>
      </w:r>
    </w:p>
    <w:p>
      <w:r>
        <w:t>5,52</w:t>
      </w:r>
    </w:p>
    <w:p>
      <w:r>
        <w:t>5,52</w:t>
      </w:r>
    </w:p>
    <w:p>
      <w:r>
        <w:t>1,25</w:t>
      </w:r>
    </w:p>
    <w:p>
      <w:r>
        <w:t>82.800</w:t>
      </w:r>
    </w:p>
    <w:p>
      <w:r>
        <w:t>10.155</w:t>
      </w:r>
    </w:p>
    <w:p>
      <w:r>
        <w:t>8.124</w:t>
      </w:r>
    </w:p>
    <w:p>
      <w:r>
        <w:t>64.521</w:t>
      </w:r>
    </w:p>
    <w:p>
      <w:r>
        <w:t>4.</w:t>
      </w:r>
    </w:p>
    <w:p>
      <w:r>
        <w:t>Quỹ đất đấu giá để làm đường từ QL 1A đi ngã 4 Gòng</w:t>
      </w:r>
    </w:p>
    <w:p>
      <w:r>
        <w:t>4,15</w:t>
      </w:r>
    </w:p>
    <w:p>
      <w:r>
        <w:t>3,32</w:t>
      </w:r>
    </w:p>
    <w:p>
      <w:r>
        <w:t>3,32</w:t>
      </w:r>
    </w:p>
    <w:p>
      <w:r>
        <w:t>0,83</w:t>
      </w:r>
    </w:p>
    <w:p>
      <w:r>
        <w:t>49.800</w:t>
      </w:r>
    </w:p>
    <w:p>
      <w:r>
        <w:t>6.225</w:t>
      </w:r>
    </w:p>
    <w:p>
      <w:r>
        <w:t>4.980</w:t>
      </w:r>
    </w:p>
    <w:p>
      <w:r>
        <w:t>38.595</w:t>
      </w:r>
    </w:p>
    <w:p>
      <w:r>
        <w:t>14</w:t>
      </w:r>
    </w:p>
    <w:p>
      <w:r>
        <w:t>khu dân cư thôn Phú Vinh, thị trấn Bút Sơn (giai đoạn 2) (MBQH số 92/MBQH-UBND ngày 1/12/2020)</w:t>
      </w:r>
    </w:p>
    <w:p>
      <w:r>
        <w:t>TT Bút Sơn</w:t>
      </w:r>
    </w:p>
    <w:p>
      <w:r>
        <w:t>4,15</w:t>
      </w:r>
    </w:p>
    <w:p>
      <w:r>
        <w:t>3,32</w:t>
      </w:r>
    </w:p>
    <w:p>
      <w:r>
        <w:t>3,32</w:t>
      </w:r>
    </w:p>
    <w:p>
      <w:r>
        <w:t>0,83</w:t>
      </w:r>
    </w:p>
    <w:p>
      <w:r>
        <w:t>49.800</w:t>
      </w:r>
    </w:p>
    <w:p>
      <w:r>
        <w:t>6.225</w:t>
      </w:r>
    </w:p>
    <w:p>
      <w:r>
        <w:t>4.980</w:t>
      </w:r>
    </w:p>
    <w:p>
      <w:r>
        <w:t>38.595</w:t>
      </w:r>
    </w:p>
    <w:p>
      <w:r>
        <w:t>5.</w:t>
      </w:r>
    </w:p>
    <w:p>
      <w:r>
        <w:t>Quỹ đất khai thác làm đường QL10 đi khu du lịch Hải Tiến (giai đoạn 1) và đường QL 1A đi QL 45</w:t>
      </w:r>
    </w:p>
    <w:p>
      <w:r>
        <w:t>9,98</w:t>
      </w:r>
    </w:p>
    <w:p>
      <w:r>
        <w:t>7,98</w:t>
      </w:r>
    </w:p>
    <w:p>
      <w:r>
        <w:t>7,98</w:t>
      </w:r>
    </w:p>
    <w:p>
      <w:r>
        <w:t>2,00</w:t>
      </w:r>
    </w:p>
    <w:p>
      <w:r>
        <w:t>119.700</w:t>
      </w:r>
    </w:p>
    <w:p>
      <w:r>
        <w:t>14.970</w:t>
      </w:r>
    </w:p>
    <w:p>
      <w:r>
        <w:t>11.976</w:t>
      </w:r>
    </w:p>
    <w:p>
      <w:r>
        <w:t>92.754</w:t>
      </w:r>
    </w:p>
    <w:p>
      <w:r>
        <w:t>15</w:t>
      </w:r>
    </w:p>
    <w:p>
      <w:r>
        <w:t>Khu dân cư thôn Phú Vinh Tây, thị trấn Bút Sơn</w:t>
      </w:r>
    </w:p>
    <w:p>
      <w:r>
        <w:t>TT Bút Sơn</w:t>
      </w:r>
    </w:p>
    <w:p>
      <w:r>
        <w:t>9,98</w:t>
      </w:r>
    </w:p>
    <w:p>
      <w:r>
        <w:t>7,98</w:t>
      </w:r>
    </w:p>
    <w:p>
      <w:r>
        <w:t>7,98</w:t>
      </w:r>
    </w:p>
    <w:p>
      <w:r>
        <w:t>2,00</w:t>
      </w:r>
    </w:p>
    <w:p>
      <w:r>
        <w:t>119.700</w:t>
      </w:r>
    </w:p>
    <w:p>
      <w:r>
        <w:t>14.970</w:t>
      </w:r>
    </w:p>
    <w:p>
      <w:r>
        <w:t>11.976</w:t>
      </w:r>
    </w:p>
    <w:p>
      <w:r>
        <w:t>92.754</w:t>
      </w:r>
    </w:p>
    <w:p>
      <w:r>
        <w:t>6.</w:t>
      </w:r>
    </w:p>
    <w:p>
      <w:r>
        <w:t>Quỹ đất khai thác làm đường QL 1A đi QL 45</w:t>
      </w:r>
    </w:p>
    <w:p>
      <w:r>
        <w:t>15,06</w:t>
      </w:r>
    </w:p>
    <w:p>
      <w:r>
        <w:t>11,85</w:t>
      </w:r>
    </w:p>
    <w:p>
      <w:r>
        <w:t>11,85</w:t>
      </w:r>
    </w:p>
    <w:p>
      <w:r>
        <w:t>3,21</w:t>
      </w:r>
    </w:p>
    <w:p>
      <w:r>
        <w:t>177.750</w:t>
      </w:r>
    </w:p>
    <w:p>
      <w:r>
        <w:t>22.590</w:t>
      </w:r>
    </w:p>
    <w:p>
      <w:r>
        <w:t>18.072</w:t>
      </w:r>
    </w:p>
    <w:p>
      <w:r>
        <w:t>137.088</w:t>
      </w:r>
    </w:p>
    <w:p>
      <w:r>
        <w:t>16</w:t>
      </w:r>
    </w:p>
    <w:p>
      <w:r>
        <w:t>Lập mặt bằng phân lô đất ở tại thôn Hoàng Trì 2, xã Hoằng Thắng và thôn 6, xã Hoằng Thành, huyện Hoằng Hóa (Mặt bằng số 01 - QL) (MBQH số 91/MBQH-UBND ngày 05/11/2021)</w:t>
      </w:r>
    </w:p>
    <w:p>
      <w:r>
        <w:t>Hoằng Thành, Hoằng Thắng</w:t>
      </w:r>
    </w:p>
    <w:p>
      <w:r>
        <w:t>2,51</w:t>
      </w:r>
    </w:p>
    <w:p>
      <w:r>
        <w:t>2,01</w:t>
      </w:r>
    </w:p>
    <w:p>
      <w:r>
        <w:t>2,01</w:t>
      </w:r>
    </w:p>
    <w:p>
      <w:r>
        <w:t>0,50</w:t>
      </w:r>
    </w:p>
    <w:p>
      <w:r>
        <w:t>30.150</w:t>
      </w:r>
    </w:p>
    <w:p>
      <w:r>
        <w:t>3.765</w:t>
      </w:r>
    </w:p>
    <w:p>
      <w:r>
        <w:t>3.012</w:t>
      </w:r>
    </w:p>
    <w:p>
      <w:r>
        <w:t>23.373</w:t>
      </w:r>
    </w:p>
    <w:p>
      <w:r>
        <w:t>17</w:t>
      </w:r>
    </w:p>
    <w:p>
      <w:r>
        <w:t>Lập mặt bằng phân lô đất ở tại thôn Hoàng Trì 2, xã Hoằng Thắng và thôn 6, xã Hoằng Thành, huyện Hoằng Hóa (Mặt bằng số 02 - QL) (MBQH số 58/MBQH-UBND ngày 25/6/2021)</w:t>
      </w:r>
    </w:p>
    <w:p>
      <w:r>
        <w:t>Hoằng Thành, Hoằng Thắng</w:t>
      </w:r>
    </w:p>
    <w:p>
      <w:r>
        <w:t>3,05</w:t>
      </w:r>
    </w:p>
    <w:p>
      <w:r>
        <w:t>2,44</w:t>
      </w:r>
    </w:p>
    <w:p>
      <w:r>
        <w:t>2,44</w:t>
      </w:r>
    </w:p>
    <w:p>
      <w:r>
        <w:t>0,61</w:t>
      </w:r>
    </w:p>
    <w:p>
      <w:r>
        <w:t>36.600</w:t>
      </w:r>
    </w:p>
    <w:p>
      <w:r>
        <w:t>4.575</w:t>
      </w:r>
    </w:p>
    <w:p>
      <w:r>
        <w:t>3.660</w:t>
      </w:r>
    </w:p>
    <w:p>
      <w:r>
        <w:t>28.365</w:t>
      </w:r>
    </w:p>
    <w:p>
      <w:r>
        <w:t>18</w:t>
      </w:r>
    </w:p>
    <w:p>
      <w:r>
        <w:t>Lập mặt bằng phân lô đất ở tại thôn 6, xã Hoằng Thành, huyện Hoằng Hóa (Mặt bằng số 03 - QL) (MBQH số 56/MBQH- UBND ngày 24/6/2021)</w:t>
      </w:r>
    </w:p>
    <w:p>
      <w:r>
        <w:t>Hoằng Thành</w:t>
      </w:r>
    </w:p>
    <w:p>
      <w:r>
        <w:t>2,06</w:t>
      </w:r>
    </w:p>
    <w:p>
      <w:r>
        <w:t>1,65</w:t>
      </w:r>
    </w:p>
    <w:p>
      <w:r>
        <w:t>1,65</w:t>
      </w:r>
    </w:p>
    <w:p>
      <w:r>
        <w:t>0,41</w:t>
      </w:r>
    </w:p>
    <w:p>
      <w:r>
        <w:t>24.750</w:t>
      </w:r>
    </w:p>
    <w:p>
      <w:r>
        <w:t>3.090</w:t>
      </w:r>
    </w:p>
    <w:p>
      <w:r>
        <w:t>2.472</w:t>
      </w:r>
    </w:p>
    <w:p>
      <w:r>
        <w:t>19.188</w:t>
      </w:r>
    </w:p>
    <w:p>
      <w:r>
        <w:t>19</w:t>
      </w:r>
    </w:p>
    <w:p>
      <w:r>
        <w:t>Lập mặt bằng phân lô đất ở tại thôn 6, xã Hoằng Thành, huyện Hoằng Hóa (Mặt bằng số 04 - QL) (MBQH số 92/MBQH-UBND ngày 05/11/2021)</w:t>
      </w:r>
    </w:p>
    <w:p>
      <w:r>
        <w:t>Hoằng Thành</w:t>
      </w:r>
    </w:p>
    <w:p>
      <w:r>
        <w:t>2,44</w:t>
      </w:r>
    </w:p>
    <w:p>
      <w:r>
        <w:t>1,95</w:t>
      </w:r>
    </w:p>
    <w:p>
      <w:r>
        <w:t>1,95</w:t>
      </w:r>
    </w:p>
    <w:p>
      <w:r>
        <w:t>0,49</w:t>
      </w:r>
    </w:p>
    <w:p>
      <w:r>
        <w:t>29.250</w:t>
      </w:r>
    </w:p>
    <w:p>
      <w:r>
        <w:t>3.660</w:t>
      </w:r>
    </w:p>
    <w:p>
      <w:r>
        <w:t>2.928</w:t>
      </w:r>
    </w:p>
    <w:p>
      <w:r>
        <w:t>22.662</w:t>
      </w:r>
    </w:p>
    <w:p>
      <w:r>
        <w:t>20</w:t>
      </w:r>
    </w:p>
    <w:p>
      <w:r>
        <w:t>Lập mặt bằng phân lô đất ở tại thôn 9, xã Hoằng Thịnh, huyện Hoằng Hóa (Mặt bằng số 06 - QL)</w:t>
      </w:r>
    </w:p>
    <w:p>
      <w:r>
        <w:t>Hoằng Thịnh</w:t>
      </w:r>
    </w:p>
    <w:p>
      <w:r>
        <w:t>3,00</w:t>
      </w:r>
    </w:p>
    <w:p>
      <w:r>
        <w:t>2,40</w:t>
      </w:r>
    </w:p>
    <w:p>
      <w:r>
        <w:t>2,40</w:t>
      </w:r>
    </w:p>
    <w:p>
      <w:r>
        <w:t>0,60</w:t>
      </w:r>
    </w:p>
    <w:p>
      <w:r>
        <w:t>36.000</w:t>
      </w:r>
    </w:p>
    <w:p>
      <w:r>
        <w:t>4.500</w:t>
      </w:r>
    </w:p>
    <w:p>
      <w:r>
        <w:t>3.600</w:t>
      </w:r>
    </w:p>
    <w:p>
      <w:r>
        <w:t>27.900</w:t>
      </w:r>
    </w:p>
    <w:p>
      <w:r>
        <w:t>21</w:t>
      </w:r>
    </w:p>
    <w:p>
      <w:r>
        <w:t>Lập mặt bằng phân lô đất ở tại thôn 9, xã Hoằng Thịnh, huyện Hoằng Hóa (Mặt bằng số 07 - QL) (MBQH số 93/MBQH-UBND ngày 05/11/2021)</w:t>
      </w:r>
    </w:p>
    <w:p>
      <w:r>
        <w:t>Hoằng Thịnh</w:t>
      </w:r>
    </w:p>
    <w:p>
      <w:r>
        <w:t>2,00</w:t>
      </w:r>
    </w:p>
    <w:p>
      <w:r>
        <w:t>1,40</w:t>
      </w:r>
    </w:p>
    <w:p>
      <w:r>
        <w:t>1,40</w:t>
      </w:r>
    </w:p>
    <w:p>
      <w:r>
        <w:t>0,60</w:t>
      </w:r>
    </w:p>
    <w:p>
      <w:r>
        <w:t>21.000</w:t>
      </w:r>
    </w:p>
    <w:p>
      <w:r>
        <w:t>3.000</w:t>
      </w:r>
    </w:p>
    <w:p>
      <w:r>
        <w:t>2.400</w:t>
      </w:r>
    </w:p>
    <w:p>
      <w:r>
        <w:t>15.600</w:t>
      </w:r>
    </w:p>
    <w:p>
      <w:r>
        <w:t>7.</w:t>
      </w:r>
    </w:p>
    <w:p>
      <w:r>
        <w:t>Quỹ đất đấu giá để thực hiện dự án Khu trung tâm VH-TDTT khu vực đông nam huyện Hoằng Hóa</w:t>
      </w:r>
    </w:p>
    <w:p>
      <w:r>
        <w:t>1,85</w:t>
      </w:r>
    </w:p>
    <w:p>
      <w:r>
        <w:t>1,48</w:t>
      </w:r>
    </w:p>
    <w:p>
      <w:r>
        <w:t>1,48</w:t>
      </w:r>
    </w:p>
    <w:p>
      <w:r>
        <w:t>0,37</w:t>
      </w:r>
    </w:p>
    <w:p>
      <w:r>
        <w:t>22.200</w:t>
      </w:r>
    </w:p>
    <w:p>
      <w:r>
        <w:t>2.775</w:t>
      </w:r>
    </w:p>
    <w:p>
      <w:r>
        <w:t>2.220</w:t>
      </w:r>
    </w:p>
    <w:p>
      <w:r>
        <w:t>17.205</w:t>
      </w:r>
    </w:p>
    <w:p>
      <w:r>
        <w:t>22</w:t>
      </w:r>
    </w:p>
    <w:p>
      <w:r>
        <w:t>Khu dân cư thôn Đình Bảng xã Hoằng Lộc (giai đoạn 2)</w:t>
      </w:r>
    </w:p>
    <w:p>
      <w:r>
        <w:t>Hoằng Lộc</w:t>
      </w:r>
    </w:p>
    <w:p>
      <w:r>
        <w:t>1,85</w:t>
      </w:r>
    </w:p>
    <w:p>
      <w:r>
        <w:t>1,48</w:t>
      </w:r>
    </w:p>
    <w:p>
      <w:r>
        <w:t>1,48</w:t>
      </w:r>
    </w:p>
    <w:p>
      <w:r>
        <w:t>0,37</w:t>
      </w:r>
    </w:p>
    <w:p>
      <w:r>
        <w:t>22.200</w:t>
      </w:r>
    </w:p>
    <w:p>
      <w:r>
        <w:t>2.775</w:t>
      </w:r>
    </w:p>
    <w:p>
      <w:r>
        <w:t>2.220</w:t>
      </w:r>
    </w:p>
    <w:p>
      <w:r>
        <w:t>17.205</w:t>
      </w:r>
    </w:p>
    <w:p>
      <w:r>
        <w:t>8.</w:t>
      </w:r>
    </w:p>
    <w:p>
      <w:r>
        <w:t>Quỹ đất khai thác làm Đường giao thông nối từ đường Gòng - Hải Tiến (trước đền Tô Hiến Thành) đến khu dãy núi Linh Trường, xã Hoằng Trường (đoạn từ cổng đền Tô Hiến Thành đến đường ĐH.HH-13)</w:t>
      </w:r>
    </w:p>
    <w:p>
      <w:r>
        <w:t>1,70</w:t>
      </w:r>
    </w:p>
    <w:p>
      <w:r>
        <w:t>1,36</w:t>
      </w:r>
    </w:p>
    <w:p>
      <w:r>
        <w:t>1,36</w:t>
      </w:r>
    </w:p>
    <w:p>
      <w:r>
        <w:t>0,34</w:t>
      </w:r>
    </w:p>
    <w:p>
      <w:r>
        <w:t>20.400</w:t>
      </w:r>
    </w:p>
    <w:p>
      <w:r>
        <w:t>2.550</w:t>
      </w:r>
    </w:p>
    <w:p>
      <w:r>
        <w:t>2.040</w:t>
      </w:r>
    </w:p>
    <w:p>
      <w:r>
        <w:t>15.810</w:t>
      </w:r>
    </w:p>
    <w:p>
      <w:r>
        <w:t>23</w:t>
      </w:r>
    </w:p>
    <w:p>
      <w:r>
        <w:t>Khu dân cư thôn Thanh Xuân, xã Hoằng Hải (MBQH 43/MBQH-UBND ngày 12/6/2020)</w:t>
      </w:r>
    </w:p>
    <w:p>
      <w:r>
        <w:t>Hoằng Hải</w:t>
      </w:r>
    </w:p>
    <w:p>
      <w:r>
        <w:t>1,70</w:t>
      </w:r>
    </w:p>
    <w:p>
      <w:r>
        <w:t>1,36</w:t>
      </w:r>
    </w:p>
    <w:p>
      <w:r>
        <w:t>1,36</w:t>
      </w:r>
    </w:p>
    <w:p>
      <w:r>
        <w:t>0,34</w:t>
      </w:r>
    </w:p>
    <w:p>
      <w:r>
        <w:t>20.400</w:t>
      </w:r>
    </w:p>
    <w:p>
      <w:r>
        <w:t>2.550</w:t>
      </w:r>
    </w:p>
    <w:p>
      <w:r>
        <w:t>2.040</w:t>
      </w:r>
    </w:p>
    <w:p>
      <w:r>
        <w:t>15.810</w:t>
      </w:r>
    </w:p>
    <w:p>
      <w:r>
        <w:t>9.</w:t>
      </w:r>
    </w:p>
    <w:p>
      <w:r>
        <w:t>Dự án khu dân cư</w:t>
      </w:r>
    </w:p>
    <w:p>
      <w:r>
        <w:t>26,07</w:t>
      </w:r>
    </w:p>
    <w:p>
      <w:r>
        <w:t>15,69</w:t>
      </w:r>
    </w:p>
    <w:p>
      <w:r>
        <w:t>15,69</w:t>
      </w:r>
    </w:p>
    <w:p>
      <w:r>
        <w:t>10,38</w:t>
      </w:r>
    </w:p>
    <w:p>
      <w:r>
        <w:t>231.000</w:t>
      </w:r>
    </w:p>
    <w:p>
      <w:r>
        <w:t>38.895</w:t>
      </w:r>
    </w:p>
    <w:p>
      <w:r>
        <w:t>31.181</w:t>
      </w:r>
    </w:p>
    <w:p>
      <w:r>
        <w:t>160.924</w:t>
      </w:r>
    </w:p>
    <w:p>
      <w:r>
        <w:t>24</w:t>
      </w:r>
    </w:p>
    <w:p>
      <w:r>
        <w:t>Khu dân cư nông thôn tại thôn Tự Đông, xã Hoằng Quý (08/MBQH-UBND ngày 14/3/2021)</w:t>
      </w:r>
    </w:p>
    <w:p>
      <w:r>
        <w:t>Hoằng Quý</w:t>
      </w:r>
    </w:p>
    <w:p>
      <w:r>
        <w:t>1,99</w:t>
      </w:r>
    </w:p>
    <w:p>
      <w:r>
        <w:t>1,10</w:t>
      </w:r>
    </w:p>
    <w:p>
      <w:r>
        <w:t>1,10</w:t>
      </w:r>
    </w:p>
    <w:p>
      <w:r>
        <w:t>0,89</w:t>
      </w:r>
    </w:p>
    <w:p>
      <w:r>
        <w:t>16.500</w:t>
      </w:r>
    </w:p>
    <w:p>
      <w:r>
        <w:t>2.985</w:t>
      </w:r>
    </w:p>
    <w:p>
      <w:r>
        <w:t>2.388</w:t>
      </w:r>
    </w:p>
    <w:p>
      <w:r>
        <w:t>11.127</w:t>
      </w:r>
    </w:p>
    <w:p>
      <w:r>
        <w:t>25</w:t>
      </w:r>
    </w:p>
    <w:p>
      <w:r>
        <w:t>Hạ tầng kỹ thuật khu dân cư thôn 3, xã Hoằng Trinh (60/MBQH-UBND ngày 01/7/2021)</w:t>
      </w:r>
    </w:p>
    <w:p>
      <w:r>
        <w:t>Hoằng Trinh</w:t>
      </w:r>
    </w:p>
    <w:p>
      <w:r>
        <w:t>1,65</w:t>
      </w:r>
    </w:p>
    <w:p>
      <w:r>
        <w:t>1,09</w:t>
      </w:r>
    </w:p>
    <w:p>
      <w:r>
        <w:t>1,09</w:t>
      </w:r>
    </w:p>
    <w:p>
      <w:r>
        <w:t>0,56</w:t>
      </w:r>
    </w:p>
    <w:p>
      <w:r>
        <w:t>16.350</w:t>
      </w:r>
    </w:p>
    <w:p>
      <w:r>
        <w:t>2.475</w:t>
      </w:r>
    </w:p>
    <w:p>
      <w:r>
        <w:t>1.980</w:t>
      </w:r>
    </w:p>
    <w:p>
      <w:r>
        <w:t>11.895</w:t>
      </w:r>
    </w:p>
    <w:p>
      <w:r>
        <w:t>26</w:t>
      </w:r>
    </w:p>
    <w:p>
      <w:r>
        <w:t>Hạ tầng kỹ thuật điểm dân cư nông thôn tại thôn Thanh Bình, xã Hoằng Xuyên (MBQH số 57a/MBQH-UBND ngày 10/7/2020)</w:t>
      </w:r>
    </w:p>
    <w:p>
      <w:r>
        <w:t>Hoằng Xuyên</w:t>
      </w:r>
    </w:p>
    <w:p>
      <w:r>
        <w:t>1,74</w:t>
      </w:r>
    </w:p>
    <w:p>
      <w:r>
        <w:t>0,95</w:t>
      </w:r>
    </w:p>
    <w:p>
      <w:r>
        <w:t>0,95</w:t>
      </w:r>
    </w:p>
    <w:p>
      <w:r>
        <w:t>0,79</w:t>
      </w:r>
    </w:p>
    <w:p>
      <w:r>
        <w:t>14.250</w:t>
      </w:r>
    </w:p>
    <w:p>
      <w:r>
        <w:t>2.610</w:t>
      </w:r>
    </w:p>
    <w:p>
      <w:r>
        <w:t>2.088</w:t>
      </w:r>
    </w:p>
    <w:p>
      <w:r>
        <w:t>9.552</w:t>
      </w:r>
    </w:p>
    <w:p>
      <w:r>
        <w:t>27</w:t>
      </w:r>
    </w:p>
    <w:p>
      <w:r>
        <w:t>Khu dân cư nông thôn (MBQH số 90/MBQH-UBND ngày 06/12/2019)</w:t>
      </w:r>
    </w:p>
    <w:p>
      <w:r>
        <w:t>Hoằng Thịnh</w:t>
      </w:r>
    </w:p>
    <w:p>
      <w:r>
        <w:t>0,18</w:t>
      </w:r>
    </w:p>
    <w:p>
      <w:r>
        <w:t>0,07</w:t>
      </w:r>
    </w:p>
    <w:p>
      <w:r>
        <w:t>0,07</w:t>
      </w:r>
    </w:p>
    <w:p>
      <w:r>
        <w:t>0,11</w:t>
      </w:r>
    </w:p>
    <w:p>
      <w:r>
        <w:t>1.050</w:t>
      </w:r>
    </w:p>
    <w:p>
      <w:r>
        <w:t>270</w:t>
      </w:r>
    </w:p>
    <w:p>
      <w:r>
        <w:t>216</w:t>
      </w:r>
    </w:p>
    <w:p>
      <w:r>
        <w:t>564</w:t>
      </w:r>
    </w:p>
    <w:p>
      <w:r>
        <w:t>28</w:t>
      </w:r>
    </w:p>
    <w:p>
      <w:r>
        <w:t>Khu dân cư thị trấn Bút Sơn (MBQH số 57/MBQH-UBND ngày 10/4/2020; 63a/MBQH-UBND ngày 20/7/2020; 75/MBQH-UBND ngày 24/9/2020)</w:t>
      </w:r>
    </w:p>
    <w:p>
      <w:r>
        <w:t>TT Bút Sơn</w:t>
      </w:r>
    </w:p>
    <w:p>
      <w:r>
        <w:t>3,97</w:t>
      </w:r>
    </w:p>
    <w:p>
      <w:r>
        <w:t>3,30</w:t>
      </w:r>
    </w:p>
    <w:p>
      <w:r>
        <w:t>3,30</w:t>
      </w:r>
    </w:p>
    <w:p>
      <w:r>
        <w:t>0,67</w:t>
      </w:r>
    </w:p>
    <w:p>
      <w:r>
        <w:t>49.500</w:t>
      </w:r>
    </w:p>
    <w:p>
      <w:r>
        <w:t>5.955</w:t>
      </w:r>
    </w:p>
    <w:p>
      <w:r>
        <w:t>4.764</w:t>
      </w:r>
    </w:p>
    <w:p>
      <w:r>
        <w:t>38.781</w:t>
      </w:r>
    </w:p>
    <w:p>
      <w:r>
        <w:t>29</w:t>
      </w:r>
    </w:p>
    <w:p>
      <w:r>
        <w:t>Khu dân cư nông thôn xã Hoằng Thành (MBQH số 46/MBQH-UBND ngày 16/6/2020)</w:t>
      </w:r>
    </w:p>
    <w:p>
      <w:r>
        <w:t>Hoằng Thành</w:t>
      </w:r>
    </w:p>
    <w:p>
      <w:r>
        <w:t>0,32</w:t>
      </w:r>
    </w:p>
    <w:p>
      <w:r>
        <w:t>0,05</w:t>
      </w:r>
    </w:p>
    <w:p>
      <w:r>
        <w:t>0,05</w:t>
      </w:r>
    </w:p>
    <w:p>
      <w:r>
        <w:t>0,27</w:t>
      </w:r>
    </w:p>
    <w:p>
      <w:r>
        <w:t>750</w:t>
      </w:r>
    </w:p>
    <w:p>
      <w:r>
        <w:t>270</w:t>
      </w:r>
    </w:p>
    <w:p>
      <w:r>
        <w:t>281</w:t>
      </w:r>
    </w:p>
    <w:p>
      <w:r>
        <w:t>199</w:t>
      </w:r>
    </w:p>
    <w:p>
      <w:r>
        <w:t>30</w:t>
      </w:r>
    </w:p>
    <w:p>
      <w:r>
        <w:t>Khu dân cư nông thôn xã Hoằng Tân (MBQH số 80/MBQH-UBND ngày 18/11/2020); Hạ tầng kỹ thuật khu dân cư thôn Đồng Lòng, xã Hoằng Tân (vị trí 1) (MBQH số 41/MBQH-UBND ngày 20/5/2021)</w:t>
      </w:r>
    </w:p>
    <w:p>
      <w:r>
        <w:t>Hoằng Tân</w:t>
      </w:r>
    </w:p>
    <w:p>
      <w:r>
        <w:t>1,79</w:t>
      </w:r>
    </w:p>
    <w:p>
      <w:r>
        <w:t>1,10</w:t>
      </w:r>
    </w:p>
    <w:p>
      <w:r>
        <w:t>1,10</w:t>
      </w:r>
    </w:p>
    <w:p>
      <w:r>
        <w:t>0,69</w:t>
      </w:r>
    </w:p>
    <w:p>
      <w:r>
        <w:t>16.500</w:t>
      </w:r>
    </w:p>
    <w:p>
      <w:r>
        <w:t>2.685</w:t>
      </w:r>
    </w:p>
    <w:p>
      <w:r>
        <w:t>2.148</w:t>
      </w:r>
    </w:p>
    <w:p>
      <w:r>
        <w:t>11.667</w:t>
      </w:r>
    </w:p>
    <w:p>
      <w:r>
        <w:t>31</w:t>
      </w:r>
    </w:p>
    <w:p>
      <w:r>
        <w:t>Hạ tầng kỹ thuật khu dân cư thôn Hà Đồ, xã Hoằng Trạch (MBQH số 60/MBQH-UBND ngày 20/7/2020 (vị trí 1) và 59/MBQH-UBND ngày 01/7/2021 (vị trí 2)</w:t>
      </w:r>
    </w:p>
    <w:p>
      <w:r>
        <w:t>Hoằng Trạch</w:t>
      </w:r>
    </w:p>
    <w:p>
      <w:r>
        <w:t>3,99</w:t>
      </w:r>
    </w:p>
    <w:p>
      <w:r>
        <w:t>2,19</w:t>
      </w:r>
    </w:p>
    <w:p>
      <w:r>
        <w:t>2,19</w:t>
      </w:r>
    </w:p>
    <w:p>
      <w:r>
        <w:t>1,80</w:t>
      </w:r>
    </w:p>
    <w:p>
      <w:r>
        <w:t>32.850</w:t>
      </w:r>
    </w:p>
    <w:p>
      <w:r>
        <w:t>5.985</w:t>
      </w:r>
    </w:p>
    <w:p>
      <w:r>
        <w:t>4.788</w:t>
      </w:r>
    </w:p>
    <w:p>
      <w:r>
        <w:t>22.077</w:t>
      </w:r>
    </w:p>
    <w:p>
      <w:r>
        <w:t>32</w:t>
      </w:r>
    </w:p>
    <w:p>
      <w:r>
        <w:t>Hạ tầng kỹ thuật khu dân cư thôn Nghĩa Thục và thôn Trung Ngoại, xã Hoằng Yến, huyện Hoằng Hóa (MBQH số 96/MBQH-UBND ngày 16/11/2021)</w:t>
      </w:r>
    </w:p>
    <w:p>
      <w:r>
        <w:t>Hoằng Yến</w:t>
      </w:r>
    </w:p>
    <w:p>
      <w:r>
        <w:t>1,66</w:t>
      </w:r>
    </w:p>
    <w:p>
      <w:r>
        <w:t>0,80</w:t>
      </w:r>
    </w:p>
    <w:p>
      <w:r>
        <w:t>0,80</w:t>
      </w:r>
    </w:p>
    <w:p>
      <w:r>
        <w:t>0,86</w:t>
      </w:r>
    </w:p>
    <w:p>
      <w:r>
        <w:t>12.000</w:t>
      </w:r>
    </w:p>
    <w:p>
      <w:r>
        <w:t>2.490</w:t>
      </w:r>
    </w:p>
    <w:p>
      <w:r>
        <w:t>1.992</w:t>
      </w:r>
    </w:p>
    <w:p>
      <w:r>
        <w:t>7.518</w:t>
      </w:r>
    </w:p>
    <w:p>
      <w:r>
        <w:t>33</w:t>
      </w:r>
    </w:p>
    <w:p>
      <w:r>
        <w:t>Khu dân cư nông thôn thôn Quang Trung, xã Hoằng Thanh (47/MBQH-UBND ngày 10/6/2021)</w:t>
      </w:r>
    </w:p>
    <w:p>
      <w:r>
        <w:t>Hoằng Thanh</w:t>
      </w:r>
    </w:p>
    <w:p>
      <w:r>
        <w:t>2,64</w:t>
      </w:r>
    </w:p>
    <w:p>
      <w:r>
        <w:t>1,50</w:t>
      </w:r>
    </w:p>
    <w:p>
      <w:r>
        <w:t>1,50</w:t>
      </w:r>
    </w:p>
    <w:p>
      <w:r>
        <w:t>1,14</w:t>
      </w:r>
    </w:p>
    <w:p>
      <w:r>
        <w:t>18.150</w:t>
      </w:r>
    </w:p>
    <w:p>
      <w:r>
        <w:t>3.960</w:t>
      </w:r>
    </w:p>
    <w:p>
      <w:r>
        <w:t>3.168</w:t>
      </w:r>
    </w:p>
    <w:p>
      <w:r>
        <w:t>11.022</w:t>
      </w:r>
    </w:p>
    <w:p>
      <w:r>
        <w:t>34</w:t>
      </w:r>
    </w:p>
    <w:p>
      <w:r>
        <w:t>Khu dân cư nông thôn xã Hoằng Phụ (MBQH số 14/MBQH-UBND ngày 29/3/2021; 31/MBQH-UBND ngày 06/12/2020; 71/MBQH-UBND ngày 30/9/2019; 81/MBQH-UBND ngày 12/8/2021)</w:t>
      </w:r>
    </w:p>
    <w:p>
      <w:r>
        <w:t>Hoằng Phụ</w:t>
      </w:r>
    </w:p>
    <w:p>
      <w:r>
        <w:t>6,14</w:t>
      </w:r>
    </w:p>
    <w:p>
      <w:r>
        <w:t>3,54</w:t>
      </w:r>
    </w:p>
    <w:p>
      <w:r>
        <w:t>3,54</w:t>
      </w:r>
    </w:p>
    <w:p>
      <w:r>
        <w:t>2,60</w:t>
      </w:r>
    </w:p>
    <w:p>
      <w:r>
        <w:t>53.100</w:t>
      </w:r>
    </w:p>
    <w:p>
      <w:r>
        <w:t>9.210</w:t>
      </w:r>
    </w:p>
    <w:p>
      <w:r>
        <w:t>7.368</w:t>
      </w:r>
    </w:p>
    <w:p>
      <w:r>
        <w:t>36.522</w:t>
      </w:r>
    </w:p>
    <w:p>
      <w:r>
        <w:t>VIII</w:t>
      </w:r>
    </w:p>
    <w:p>
      <w:r>
        <w:t>HUYỆN TRIỆU SƠN</w:t>
      </w:r>
    </w:p>
    <w:p>
      <w:r>
        <w:t>12,04</w:t>
      </w:r>
    </w:p>
    <w:p>
      <w:r>
        <w:t>5,22</w:t>
      </w:r>
    </w:p>
    <w:p>
      <w:r>
        <w:t>5,22</w:t>
      </w:r>
    </w:p>
    <w:p>
      <w:r>
        <w:t>6,82</w:t>
      </w:r>
    </w:p>
    <w:p>
      <w:r>
        <w:t>298.700</w:t>
      </w:r>
    </w:p>
    <w:p>
      <w:r>
        <w:t>16.920</w:t>
      </w:r>
    </w:p>
    <w:p>
      <w:r>
        <w:t>62.200</w:t>
      </w:r>
    </w:p>
    <w:p>
      <w:r>
        <w:t>219.580</w:t>
      </w:r>
    </w:p>
    <w:p>
      <w:r>
        <w:t>Quyết định số 277/QĐ-UBND ngày 17/1/2023 của UBND tỉnh</w:t>
      </w:r>
    </w:p>
    <w:p>
      <w:r>
        <w:t>1</w:t>
      </w:r>
    </w:p>
    <w:p>
      <w:r>
        <w:t>MBQH khu dân cư năm 2009</w:t>
      </w:r>
    </w:p>
    <w:p>
      <w:r>
        <w:t>Xã Nông Trường</w:t>
      </w:r>
    </w:p>
    <w:p>
      <w:r>
        <w:t>0,16</w:t>
      </w:r>
    </w:p>
    <w:p>
      <w:r>
        <w:t>0,16</w:t>
      </w:r>
    </w:p>
    <w:p>
      <w:r>
        <w:t>0,16</w:t>
      </w:r>
    </w:p>
    <w:p>
      <w:r>
        <w:t>-</w:t>
      </w:r>
    </w:p>
    <w:p>
      <w:r>
        <w:t>1.400</w:t>
      </w:r>
    </w:p>
    <w:p>
      <w:r>
        <w:t>-</w:t>
      </w:r>
    </w:p>
    <w:p>
      <w:r>
        <w:t>-</w:t>
      </w:r>
    </w:p>
    <w:p>
      <w:r>
        <w:t>1.400</w:t>
      </w:r>
    </w:p>
    <w:p>
      <w:r>
        <w:t>2</w:t>
      </w:r>
    </w:p>
    <w:p>
      <w:r>
        <w:t>MBQH khu dân cư thôn Doãn Thái (thôn 7)</w:t>
      </w:r>
    </w:p>
    <w:p>
      <w:r>
        <w:t>Xã Khuyến Nông</w:t>
      </w:r>
    </w:p>
    <w:p>
      <w:r>
        <w:t>1,18</w:t>
      </w:r>
    </w:p>
    <w:p>
      <w:r>
        <w:t>0,83</w:t>
      </w:r>
    </w:p>
    <w:p>
      <w:r>
        <w:t>0,83</w:t>
      </w:r>
    </w:p>
    <w:p>
      <w:r>
        <w:t>0,35</w:t>
      </w:r>
    </w:p>
    <w:p>
      <w:r>
        <w:t>23.500</w:t>
      </w:r>
    </w:p>
    <w:p>
      <w:r>
        <w:t>200</w:t>
      </w:r>
    </w:p>
    <w:p>
      <w:r>
        <w:t>-</w:t>
      </w:r>
    </w:p>
    <w:p>
      <w:r>
        <w:t>23.300</w:t>
      </w:r>
    </w:p>
    <w:p>
      <w:r>
        <w:t>3</w:t>
      </w:r>
    </w:p>
    <w:p>
      <w:r>
        <w:t>MBQH khu dân cư thôn Tân Dân</w:t>
      </w:r>
    </w:p>
    <w:p>
      <w:r>
        <w:t>Thị trấn Triệu Sơn</w:t>
      </w:r>
    </w:p>
    <w:p>
      <w:r>
        <w:t>6,34</w:t>
      </w:r>
    </w:p>
    <w:p>
      <w:r>
        <w:t>2,77</w:t>
      </w:r>
    </w:p>
    <w:p>
      <w:r>
        <w:t>2,77</w:t>
      </w:r>
    </w:p>
    <w:p>
      <w:r>
        <w:t>3,57</w:t>
      </w:r>
    </w:p>
    <w:p>
      <w:r>
        <w:t>203.000</w:t>
      </w:r>
    </w:p>
    <w:p>
      <w:r>
        <w:t>6.600</w:t>
      </w:r>
    </w:p>
    <w:p>
      <w:r>
        <w:t>37.000</w:t>
      </w:r>
    </w:p>
    <w:p>
      <w:r>
        <w:t>159.400</w:t>
      </w:r>
    </w:p>
    <w:p>
      <w:r>
        <w:t>4</w:t>
      </w:r>
    </w:p>
    <w:p>
      <w:r>
        <w:t>MBQH khu dân cư kết hợp dịch vụ thương mại tổng hợp đô thị Thiều</w:t>
      </w:r>
    </w:p>
    <w:p>
      <w:r>
        <w:t>Xã Dân Lý, Xã Dân Quyền</w:t>
      </w:r>
    </w:p>
    <w:p>
      <w:r>
        <w:t>4,26</w:t>
      </w:r>
    </w:p>
    <w:p>
      <w:r>
        <w:t>1,40</w:t>
      </w:r>
    </w:p>
    <w:p>
      <w:r>
        <w:t>1,40</w:t>
      </w:r>
    </w:p>
    <w:p>
      <w:r>
        <w:t>2,86</w:t>
      </w:r>
    </w:p>
    <w:p>
      <w:r>
        <w:t>66.300</w:t>
      </w:r>
    </w:p>
    <w:p>
      <w:r>
        <w:t>10.000</w:t>
      </w:r>
    </w:p>
    <w:p>
      <w:r>
        <w:t>25.000</w:t>
      </w:r>
    </w:p>
    <w:p>
      <w:r>
        <w:t>31.300</w:t>
      </w:r>
    </w:p>
    <w:p>
      <w:r>
        <w:t>Quyết định số 949/QĐ-UBND ngày 23/3/2023 của UBND tỉnh</w:t>
      </w:r>
    </w:p>
    <w:p>
      <w:r>
        <w:t>5</w:t>
      </w:r>
    </w:p>
    <w:p>
      <w:r>
        <w:t>MBQH điểm xen cư khu vực Đa Thoàn, Thôn 4 (MBQH tại Quyết định số 8058/QĐ-UBND ngày 19/10/2020)</w:t>
      </w:r>
    </w:p>
    <w:p>
      <w:r>
        <w:t>Xã Thọ Vực</w:t>
      </w:r>
    </w:p>
    <w:p>
      <w:r>
        <w:t>0,09</w:t>
      </w:r>
    </w:p>
    <w:p>
      <w:r>
        <w:t>0,05</w:t>
      </w:r>
    </w:p>
    <w:p>
      <w:r>
        <w:t>0,05</w:t>
      </w:r>
    </w:p>
    <w:p>
      <w:r>
        <w:t>0,04</w:t>
      </w:r>
    </w:p>
    <w:p>
      <w:r>
        <w:t>4.500</w:t>
      </w:r>
    </w:p>
    <w:p>
      <w:r>
        <w:t>120</w:t>
      </w:r>
    </w:p>
    <w:p>
      <w:r>
        <w:t>200</w:t>
      </w:r>
    </w:p>
    <w:p>
      <w:r>
        <w:t>4.180</w:t>
      </w:r>
    </w:p>
    <w:p>
      <w:r>
        <w:t>IX</w:t>
      </w:r>
    </w:p>
    <w:p>
      <w:r>
        <w:t>HUYỆN HÀ TRUNG</w:t>
      </w:r>
    </w:p>
    <w:p>
      <w:r>
        <w:t>0,30</w:t>
      </w:r>
    </w:p>
    <w:p>
      <w:r>
        <w:t>0,27</w:t>
      </w:r>
    </w:p>
    <w:p>
      <w:r>
        <w:t>0,27</w:t>
      </w:r>
    </w:p>
    <w:p>
      <w:r>
        <w:t>0,03</w:t>
      </w:r>
    </w:p>
    <w:p>
      <w:r>
        <w:t>5.500</w:t>
      </w:r>
    </w:p>
    <w:p>
      <w:r>
        <w:t>250</w:t>
      </w:r>
    </w:p>
    <w:p>
      <w:r>
        <w:t>400</w:t>
      </w:r>
    </w:p>
    <w:p>
      <w:r>
        <w:t>4.850</w:t>
      </w:r>
    </w:p>
    <w:p>
      <w:r>
        <w:t>Quyết định số 277/QĐ-UBND ngày 17/1/2023</w:t>
      </w:r>
    </w:p>
    <w:p>
      <w:r>
        <w:t>1</w:t>
      </w:r>
    </w:p>
    <w:p>
      <w:r>
        <w:t>Các điểm dân cư thôn Vân Trụ (MBQH số 1652/QĐ-UBND ngày 27/4/2018</w:t>
      </w:r>
    </w:p>
    <w:p>
      <w:r>
        <w:t>Xã Hoạt Giang</w:t>
      </w:r>
    </w:p>
    <w:p>
      <w:r>
        <w:t>0,30</w:t>
      </w:r>
    </w:p>
    <w:p>
      <w:r>
        <w:t>0,27</w:t>
      </w:r>
    </w:p>
    <w:p>
      <w:r>
        <w:t>0,27</w:t>
      </w:r>
    </w:p>
    <w:p>
      <w:r>
        <w:t>0,03</w:t>
      </w:r>
    </w:p>
    <w:p>
      <w:r>
        <w:t>5.500</w:t>
      </w:r>
    </w:p>
    <w:p>
      <w:r>
        <w:t>250</w:t>
      </w:r>
    </w:p>
    <w:p>
      <w:r>
        <w:t>400</w:t>
      </w:r>
    </w:p>
    <w:p>
      <w:r>
        <w:t>4.850</w:t>
      </w:r>
    </w:p>
    <w:p>
      <w:r>
        <w:t>X</w:t>
      </w:r>
    </w:p>
    <w:p>
      <w:r>
        <w:t>THỊ XÃ NGHI SƠN</w:t>
      </w:r>
    </w:p>
    <w:p>
      <w:r>
        <w:t>54,29</w:t>
      </w:r>
    </w:p>
    <w:p>
      <w:r>
        <w:t>19,09</w:t>
      </w:r>
    </w:p>
    <w:p>
      <w:r>
        <w:t>17,48</w:t>
      </w:r>
    </w:p>
    <w:p>
      <w:r>
        <w:t>27,96</w:t>
      </w:r>
    </w:p>
    <w:p>
      <w:r>
        <w:t>202.400</w:t>
      </w:r>
    </w:p>
    <w:p>
      <w:r>
        <w:t>24.704</w:t>
      </w:r>
    </w:p>
    <w:p>
      <w:r>
        <w:t>70.390</w:t>
      </w:r>
    </w:p>
    <w:p>
      <w:r>
        <w:t>107.306</w:t>
      </w:r>
    </w:p>
    <w:p>
      <w:r>
        <w:t>Quyết định số 277/QĐ-UBND ngày 17/1/2023 của UBND tỉnh</w:t>
      </w:r>
    </w:p>
    <w:p>
      <w:r>
        <w:t>1</w:t>
      </w:r>
    </w:p>
    <w:p>
      <w:r>
        <w:t>Hạ tầng kỹ thuật khu dân cư tổ dân phố mới Hồng Kỳ, phường Hải Ninh</w:t>
      </w:r>
    </w:p>
    <w:p>
      <w:r>
        <w:t>Phường Hải Ninh</w:t>
      </w:r>
    </w:p>
    <w:p>
      <w:r>
        <w:t>8,10</w:t>
      </w:r>
    </w:p>
    <w:p>
      <w:r>
        <w:t>2,37</w:t>
      </w:r>
    </w:p>
    <w:p>
      <w:r>
        <w:t>2,37</w:t>
      </w:r>
    </w:p>
    <w:p>
      <w:r>
        <w:t>3,77</w:t>
      </w:r>
    </w:p>
    <w:p>
      <w:r>
        <w:t>35.000</w:t>
      </w:r>
    </w:p>
    <w:p>
      <w:r>
        <w:t>2.000</w:t>
      </w:r>
    </w:p>
    <w:p>
      <w:r>
        <w:t>8.000</w:t>
      </w:r>
    </w:p>
    <w:p>
      <w:r>
        <w:t>25.000</w:t>
      </w:r>
    </w:p>
    <w:p>
      <w:r>
        <w:t>2</w:t>
      </w:r>
    </w:p>
    <w:p>
      <w:r>
        <w:t>Hạ tầng kỹ thuật khu dân cư tổ dân phố mới Hồng Phong (khu số 1), phường Hải Ninh</w:t>
      </w:r>
    </w:p>
    <w:p>
      <w:r>
        <w:t>Phường Hải Ninh</w:t>
      </w:r>
    </w:p>
    <w:p>
      <w:r>
        <w:t>3,93</w:t>
      </w:r>
    </w:p>
    <w:p>
      <w:r>
        <w:t>1,45</w:t>
      </w:r>
    </w:p>
    <w:p>
      <w:r>
        <w:t>1,45</w:t>
      </w:r>
    </w:p>
    <w:p>
      <w:r>
        <w:t>2,48</w:t>
      </w:r>
    </w:p>
    <w:p>
      <w:r>
        <w:t>17.400</w:t>
      </w:r>
    </w:p>
    <w:p>
      <w:r>
        <w:t>3.306</w:t>
      </w:r>
    </w:p>
    <w:p>
      <w:r>
        <w:t>5.760</w:t>
      </w:r>
    </w:p>
    <w:p>
      <w:r>
        <w:t>8.334</w:t>
      </w:r>
    </w:p>
    <w:p>
      <w:r>
        <w:t>3</w:t>
      </w:r>
    </w:p>
    <w:p>
      <w:r>
        <w:t>Hạ tầng kỹ thuật khu dân cư tổ dân phố mới Hồng Phong (khu số 2), phường Hải Ninh</w:t>
      </w:r>
    </w:p>
    <w:p>
      <w:r>
        <w:t>Phường Hải Ninh</w:t>
      </w:r>
    </w:p>
    <w:p>
      <w:r>
        <w:t>10,27</w:t>
      </w:r>
    </w:p>
    <w:p>
      <w:r>
        <w:t>4,79</w:t>
      </w:r>
    </w:p>
    <w:p>
      <w:r>
        <w:t>4,79</w:t>
      </w:r>
    </w:p>
    <w:p>
      <w:r>
        <w:t>3,08</w:t>
      </w:r>
    </w:p>
    <w:p>
      <w:r>
        <w:t>28.000</w:t>
      </w:r>
    </w:p>
    <w:p>
      <w:r>
        <w:t>5.000</w:t>
      </w:r>
    </w:p>
    <w:p>
      <w:r>
        <w:t>11.000</w:t>
      </w:r>
    </w:p>
    <w:p>
      <w:r>
        <w:t>12.000</w:t>
      </w:r>
    </w:p>
    <w:p>
      <w:r>
        <w:t>4</w:t>
      </w:r>
    </w:p>
    <w:p>
      <w:r>
        <w:t>Hạ tầng kỹ thuật khu dân cư tổ dân phố 3 phường Hải An</w:t>
      </w:r>
    </w:p>
    <w:p>
      <w:r>
        <w:t>Phường Hải An</w:t>
      </w:r>
    </w:p>
    <w:p>
      <w:r>
        <w:t>2,15</w:t>
      </w:r>
    </w:p>
    <w:p>
      <w:r>
        <w:t>1,11</w:t>
      </w:r>
    </w:p>
    <w:p>
      <w:r>
        <w:t>1,11</w:t>
      </w:r>
    </w:p>
    <w:p>
      <w:r>
        <w:t>1,04</w:t>
      </w:r>
    </w:p>
    <w:p>
      <w:r>
        <w:t>22.000</w:t>
      </w:r>
    </w:p>
    <w:p>
      <w:r>
        <w:t>1.000</w:t>
      </w:r>
    </w:p>
    <w:p>
      <w:r>
        <w:t>4.000</w:t>
      </w:r>
    </w:p>
    <w:p>
      <w:r>
        <w:t>17.000</w:t>
      </w:r>
    </w:p>
    <w:p>
      <w:r>
        <w:t>5</w:t>
      </w:r>
    </w:p>
    <w:p>
      <w:r>
        <w:t>Hạ tầng kỹ thuật khu dân cư Vườn Thiên, tổ dân phố Trung Chính, phường Hải Hòa và thôn Thượng Nam, Đồng Tâm xã Hải Nhân</w:t>
      </w:r>
    </w:p>
    <w:p>
      <w:r>
        <w:t>Phường Hải Hòa</w:t>
      </w:r>
    </w:p>
    <w:p>
      <w:r>
        <w:t>15,70</w:t>
      </w:r>
    </w:p>
    <w:p>
      <w:r>
        <w:t>4,61</w:t>
      </w:r>
    </w:p>
    <w:p>
      <w:r>
        <w:t>3,00</w:t>
      </w:r>
    </w:p>
    <w:p>
      <w:r>
        <w:t>9,29</w:t>
      </w:r>
    </w:p>
    <w:p>
      <w:r>
        <w:t>55.000</w:t>
      </w:r>
    </w:p>
    <w:p>
      <w:r>
        <w:t>5.000</w:t>
      </w:r>
    </w:p>
    <w:p>
      <w:r>
        <w:t>25.000</w:t>
      </w:r>
    </w:p>
    <w:p>
      <w:r>
        <w:t>25.000</w:t>
      </w:r>
    </w:p>
    <w:p>
      <w:r>
        <w:t>6</w:t>
      </w:r>
    </w:p>
    <w:p>
      <w:r>
        <w:t>Hạ tầng kỹ thuật khu dân cư tổ dân phố Thanh Khánh, phường Bình Minh</w:t>
      </w:r>
    </w:p>
    <w:p>
      <w:r>
        <w:t>Phường Bình Minh</w:t>
      </w:r>
    </w:p>
    <w:p>
      <w:r>
        <w:t>10,29</w:t>
      </w:r>
    </w:p>
    <w:p>
      <w:r>
        <w:t>3,36</w:t>
      </w:r>
    </w:p>
    <w:p>
      <w:r>
        <w:t>3,36</w:t>
      </w:r>
    </w:p>
    <w:p>
      <w:r>
        <w:t>5,85</w:t>
      </w:r>
    </w:p>
    <w:p>
      <w:r>
        <w:t>27.500</w:t>
      </w:r>
    </w:p>
    <w:p>
      <w:r>
        <w:t>5.200</w:t>
      </w:r>
    </w:p>
    <w:p>
      <w:r>
        <w:t>10.130</w:t>
      </w:r>
    </w:p>
    <w:p>
      <w:r>
        <w:t>12.170</w:t>
      </w:r>
    </w:p>
    <w:p>
      <w:r>
        <w:t>7</w:t>
      </w:r>
    </w:p>
    <w:p>
      <w:r>
        <w:t>Hạ tầng kỹ thuật khu dân cư Tổ dân phố Hồ Trung phường Tân Dân</w:t>
      </w:r>
    </w:p>
    <w:p>
      <w:r>
        <w:t>Phường Tân Dân</w:t>
      </w:r>
    </w:p>
    <w:p>
      <w:r>
        <w:t>3,85</w:t>
      </w:r>
    </w:p>
    <w:p>
      <w:r>
        <w:t>1,40</w:t>
      </w:r>
    </w:p>
    <w:p>
      <w:r>
        <w:t>1,40</w:t>
      </w:r>
    </w:p>
    <w:p>
      <w:r>
        <w:t>2,45</w:t>
      </w:r>
    </w:p>
    <w:p>
      <w:r>
        <w:t>17.500</w:t>
      </w:r>
    </w:p>
    <w:p>
      <w:r>
        <w:t>3.198</w:t>
      </w:r>
    </w:p>
    <w:p>
      <w:r>
        <w:t>6.500</w:t>
      </w:r>
    </w:p>
    <w:p>
      <w:r>
        <w:t>7.802</w:t>
      </w:r>
    </w:p>
    <w:p>
      <w:r>
        <w:t>XI</w:t>
      </w:r>
    </w:p>
    <w:p>
      <w:r>
        <w:t>HUYỆN NGỌC LẶC</w:t>
      </w:r>
    </w:p>
    <w:p>
      <w:r>
        <w:t>8,87</w:t>
      </w:r>
    </w:p>
    <w:p>
      <w:r>
        <w:t>2,33</w:t>
      </w:r>
    </w:p>
    <w:p>
      <w:r>
        <w:t>2,33</w:t>
      </w:r>
    </w:p>
    <w:p>
      <w:r>
        <w:t>1,50</w:t>
      </w:r>
    </w:p>
    <w:p>
      <w:r>
        <w:t>19.200</w:t>
      </w:r>
    </w:p>
    <w:p>
      <w:r>
        <w:t>1.000</w:t>
      </w:r>
    </w:p>
    <w:p>
      <w:r>
        <w:t>2.000</w:t>
      </w:r>
    </w:p>
    <w:p>
      <w:r>
        <w:t>16.200</w:t>
      </w:r>
    </w:p>
    <w:p>
      <w:r>
        <w:t>Quyết định số 277/QĐ-UBND ngày 17/1/2023 của UBND tỉnh</w:t>
      </w:r>
    </w:p>
    <w:p>
      <w:r>
        <w:t>1</w:t>
      </w:r>
    </w:p>
    <w:p>
      <w:r>
        <w:t>MBQH Khu xen cư làng Tường</w:t>
      </w:r>
    </w:p>
    <w:p>
      <w:r>
        <w:t>xã Nguyệt Ấn</w:t>
      </w:r>
    </w:p>
    <w:p>
      <w:r>
        <w:t>0,95</w:t>
      </w:r>
    </w:p>
    <w:p>
      <w:r>
        <w:t>0,39</w:t>
      </w:r>
    </w:p>
    <w:p>
      <w:r>
        <w:t>0,39</w:t>
      </w:r>
    </w:p>
    <w:p>
      <w:r>
        <w:t>-</w:t>
      </w:r>
    </w:p>
    <w:p>
      <w:r>
        <w:t>1.950</w:t>
      </w:r>
    </w:p>
    <w:p>
      <w:r>
        <w:t>-</w:t>
      </w:r>
    </w:p>
    <w:p>
      <w:r>
        <w:t>-</w:t>
      </w:r>
    </w:p>
    <w:p>
      <w:r>
        <w:t>1.950</w:t>
      </w:r>
    </w:p>
    <w:p>
      <w:r>
        <w:t>2</w:t>
      </w:r>
    </w:p>
    <w:p>
      <w:r>
        <w:t>Khu dân cư làng Đồng Thuận</w:t>
      </w:r>
    </w:p>
    <w:p>
      <w:r>
        <w:t>xã Nguyệt Ấn</w:t>
      </w:r>
    </w:p>
    <w:p>
      <w:r>
        <w:t>1,08</w:t>
      </w:r>
    </w:p>
    <w:p>
      <w:r>
        <w:t>0,07</w:t>
      </w:r>
    </w:p>
    <w:p>
      <w:r>
        <w:t>0,07</w:t>
      </w:r>
    </w:p>
    <w:p>
      <w:r>
        <w:t>-</w:t>
      </w:r>
    </w:p>
    <w:p>
      <w:r>
        <w:t>900</w:t>
      </w:r>
    </w:p>
    <w:p>
      <w:r>
        <w:t>-</w:t>
      </w:r>
    </w:p>
    <w:p>
      <w:r>
        <w:t>-</w:t>
      </w:r>
    </w:p>
    <w:p>
      <w:r>
        <w:t>900</w:t>
      </w:r>
    </w:p>
    <w:p>
      <w:r>
        <w:t>3</w:t>
      </w:r>
    </w:p>
    <w:p>
      <w:r>
        <w:t>Khu dân cư làng Minh Thạch 1</w:t>
      </w:r>
    </w:p>
    <w:p>
      <w:r>
        <w:t>xã Nguyệt Ấn</w:t>
      </w:r>
    </w:p>
    <w:p>
      <w:r>
        <w:t>0,29</w:t>
      </w:r>
    </w:p>
    <w:p>
      <w:r>
        <w:t>0,02</w:t>
      </w:r>
    </w:p>
    <w:p>
      <w:r>
        <w:t>0,02</w:t>
      </w:r>
    </w:p>
    <w:p>
      <w:r>
        <w:t>-</w:t>
      </w:r>
    </w:p>
    <w:p>
      <w:r>
        <w:t>500</w:t>
      </w:r>
    </w:p>
    <w:p>
      <w:r>
        <w:t>-</w:t>
      </w:r>
    </w:p>
    <w:p>
      <w:r>
        <w:t>-</w:t>
      </w:r>
    </w:p>
    <w:p>
      <w:r>
        <w:t>500</w:t>
      </w:r>
    </w:p>
    <w:p>
      <w:r>
        <w:t>4</w:t>
      </w:r>
    </w:p>
    <w:p>
      <w:r>
        <w:t>Khu dân cư thôn Chả Thượng</w:t>
      </w:r>
    </w:p>
    <w:p>
      <w:r>
        <w:t>xã Mỹ Tân</w:t>
      </w:r>
    </w:p>
    <w:p>
      <w:r>
        <w:t>0,69</w:t>
      </w:r>
    </w:p>
    <w:p>
      <w:r>
        <w:t>0,33</w:t>
      </w:r>
    </w:p>
    <w:p>
      <w:r>
        <w:t>0,33</w:t>
      </w:r>
    </w:p>
    <w:p>
      <w:r>
        <w:t>-</w:t>
      </w:r>
    </w:p>
    <w:p>
      <w:r>
        <w:t>2.700</w:t>
      </w:r>
    </w:p>
    <w:p>
      <w:r>
        <w:t>-</w:t>
      </w:r>
    </w:p>
    <w:p>
      <w:r>
        <w:t>-</w:t>
      </w:r>
    </w:p>
    <w:p>
      <w:r>
        <w:t>2.700</w:t>
      </w:r>
    </w:p>
    <w:p>
      <w:r>
        <w:t>5</w:t>
      </w:r>
    </w:p>
    <w:p>
      <w:r>
        <w:t>MBQH làng Lương Thiện</w:t>
      </w:r>
    </w:p>
    <w:p>
      <w:r>
        <w:t>xã Thạch Lập</w:t>
      </w:r>
    </w:p>
    <w:p>
      <w:r>
        <w:t>0,75</w:t>
      </w:r>
    </w:p>
    <w:p>
      <w:r>
        <w:t>0,44</w:t>
      </w:r>
    </w:p>
    <w:p>
      <w:r>
        <w:t>0,44</w:t>
      </w:r>
    </w:p>
    <w:p>
      <w:r>
        <w:t>-</w:t>
      </w:r>
    </w:p>
    <w:p>
      <w:r>
        <w:t>550</w:t>
      </w:r>
    </w:p>
    <w:p>
      <w:r>
        <w:t>-</w:t>
      </w:r>
    </w:p>
    <w:p>
      <w:r>
        <w:t>-</w:t>
      </w:r>
    </w:p>
    <w:p>
      <w:r>
        <w:t>550</w:t>
      </w:r>
    </w:p>
    <w:p>
      <w:r>
        <w:t>6</w:t>
      </w:r>
    </w:p>
    <w:p>
      <w:r>
        <w:t>Mặt bằng quy hoạch Khu dân cư làng Ươu (Khu C)</w:t>
      </w:r>
    </w:p>
    <w:p>
      <w:r>
        <w:t>xã Nguyệt Ấn</w:t>
      </w:r>
    </w:p>
    <w:p>
      <w:r>
        <w:t>2,23</w:t>
      </w:r>
    </w:p>
    <w:p>
      <w:r>
        <w:t>0,03</w:t>
      </w:r>
    </w:p>
    <w:p>
      <w:r>
        <w:t>0,03</w:t>
      </w:r>
    </w:p>
    <w:p>
      <w:r>
        <w:t>-</w:t>
      </w:r>
    </w:p>
    <w:p>
      <w:r>
        <w:t>250</w:t>
      </w:r>
    </w:p>
    <w:p>
      <w:r>
        <w:t>-</w:t>
      </w:r>
    </w:p>
    <w:p>
      <w:r>
        <w:t>-</w:t>
      </w:r>
    </w:p>
    <w:p>
      <w:r>
        <w:t>250</w:t>
      </w:r>
    </w:p>
    <w:p>
      <w:r>
        <w:t>7</w:t>
      </w:r>
    </w:p>
    <w:p>
      <w:r>
        <w:t>Mặt bằng khu xen cư thôn Trung Sơn</w:t>
      </w:r>
    </w:p>
    <w:p>
      <w:r>
        <w:t>xã Thúy Sơn</w:t>
      </w:r>
    </w:p>
    <w:p>
      <w:r>
        <w:t>0,3</w:t>
      </w:r>
    </w:p>
    <w:p>
      <w:r>
        <w:t>0,21</w:t>
      </w:r>
    </w:p>
    <w:p>
      <w:r>
        <w:t>0,21</w:t>
      </w:r>
    </w:p>
    <w:p>
      <w:r>
        <w:t>-</w:t>
      </w:r>
    </w:p>
    <w:p>
      <w:r>
        <w:t>1.050</w:t>
      </w:r>
    </w:p>
    <w:p>
      <w:r>
        <w:t>300</w:t>
      </w:r>
    </w:p>
    <w:p>
      <w:r>
        <w:t>-</w:t>
      </w:r>
    </w:p>
    <w:p>
      <w:r>
        <w:t>750</w:t>
      </w:r>
    </w:p>
    <w:p>
      <w:r>
        <w:t>Quyết định số 949/QĐ-UBND ngày 23/3/2023 của UBND tỉnh</w:t>
      </w:r>
    </w:p>
    <w:p>
      <w:r>
        <w:t>8</w:t>
      </w:r>
    </w:p>
    <w:p>
      <w:r>
        <w:t>MBQH Quang Bái 1</w:t>
      </w:r>
    </w:p>
    <w:p>
      <w:r>
        <w:t>xã Quang Trung</w:t>
      </w:r>
    </w:p>
    <w:p>
      <w:r>
        <w:t>0,44</w:t>
      </w:r>
    </w:p>
    <w:p>
      <w:r>
        <w:t>0,05</w:t>
      </w:r>
    </w:p>
    <w:p>
      <w:r>
        <w:t>0,05</w:t>
      </w:r>
    </w:p>
    <w:p>
      <w:r>
        <w:t>-</w:t>
      </w:r>
    </w:p>
    <w:p>
      <w:r>
        <w:t>800</w:t>
      </w:r>
    </w:p>
    <w:p>
      <w:r>
        <w:t>-</w:t>
      </w:r>
    </w:p>
    <w:p>
      <w:r>
        <w:t>-</w:t>
      </w:r>
    </w:p>
    <w:p>
      <w:r>
        <w:t>800</w:t>
      </w:r>
    </w:p>
    <w:p>
      <w:r>
        <w:t>9</w:t>
      </w:r>
    </w:p>
    <w:p>
      <w:r>
        <w:t>MBQH KDC làng Mới 1</w:t>
      </w:r>
    </w:p>
    <w:p>
      <w:r>
        <w:t>xã Mỹ Tân</w:t>
      </w:r>
    </w:p>
    <w:p>
      <w:r>
        <w:t>1,11</w:t>
      </w:r>
    </w:p>
    <w:p>
      <w:r>
        <w:t>0,46</w:t>
      </w:r>
    </w:p>
    <w:p>
      <w:r>
        <w:t>0,46</w:t>
      </w:r>
    </w:p>
    <w:p>
      <w:r>
        <w:t>1,11</w:t>
      </w:r>
    </w:p>
    <w:p>
      <w:r>
        <w:t>6.900</w:t>
      </w:r>
    </w:p>
    <w:p>
      <w:r>
        <w:t>500</w:t>
      </w:r>
    </w:p>
    <w:p>
      <w:r>
        <w:t>1000</w:t>
      </w:r>
    </w:p>
    <w:p>
      <w:r>
        <w:t>5.400</w:t>
      </w:r>
    </w:p>
    <w:p>
      <w:r>
        <w:t>10</w:t>
      </w:r>
    </w:p>
    <w:p>
      <w:r>
        <w:t>MBQH KDC Làng Mới 2</w:t>
      </w:r>
    </w:p>
    <w:p>
      <w:r>
        <w:t>xã Mỹ Tân</w:t>
      </w:r>
    </w:p>
    <w:p>
      <w:r>
        <w:t>0,39</w:t>
      </w:r>
    </w:p>
    <w:p>
      <w:r>
        <w:t>0,16</w:t>
      </w:r>
    </w:p>
    <w:p>
      <w:r>
        <w:t>0,16</w:t>
      </w:r>
    </w:p>
    <w:p>
      <w:r>
        <w:t>0,39</w:t>
      </w:r>
    </w:p>
    <w:p>
      <w:r>
        <w:t>2.400</w:t>
      </w:r>
    </w:p>
    <w:p>
      <w:r>
        <w:t>200</w:t>
      </w:r>
    </w:p>
    <w:p>
      <w:r>
        <w:t>1000</w:t>
      </w:r>
    </w:p>
    <w:p>
      <w:r>
        <w:t>1.200</w:t>
      </w:r>
    </w:p>
    <w:p>
      <w:r>
        <w:t>11</w:t>
      </w:r>
    </w:p>
    <w:p>
      <w:r>
        <w:t>MBQH KXC thôn Quang Vinh 3</w:t>
      </w:r>
    </w:p>
    <w:p>
      <w:r>
        <w:t>xã Quang Trung</w:t>
      </w:r>
    </w:p>
    <w:p>
      <w:r>
        <w:t>0,33</w:t>
      </w:r>
    </w:p>
    <w:p>
      <w:r>
        <w:t>0,12</w:t>
      </w:r>
    </w:p>
    <w:p>
      <w:r>
        <w:t>0,12</w:t>
      </w:r>
    </w:p>
    <w:p>
      <w:r>
        <w:t>-</w:t>
      </w:r>
    </w:p>
    <w:p>
      <w:r>
        <w:t>800</w:t>
      </w:r>
    </w:p>
    <w:p>
      <w:r>
        <w:t>-</w:t>
      </w:r>
    </w:p>
    <w:p>
      <w:r>
        <w:t>-</w:t>
      </w:r>
    </w:p>
    <w:p>
      <w:r>
        <w:t>800</w:t>
      </w:r>
    </w:p>
    <w:p>
      <w:r>
        <w:t>12</w:t>
      </w:r>
    </w:p>
    <w:p>
      <w:r>
        <w:t>MBQH KXC thôn Quang Thuận (Thuận Hòa)</w:t>
      </w:r>
    </w:p>
    <w:p>
      <w:r>
        <w:t>xã Quang Trung</w:t>
      </w:r>
    </w:p>
    <w:p>
      <w:r>
        <w:t>0,31</w:t>
      </w:r>
    </w:p>
    <w:p>
      <w:r>
        <w:t>0,05</w:t>
      </w:r>
    </w:p>
    <w:p>
      <w:r>
        <w:t>0,05</w:t>
      </w:r>
    </w:p>
    <w:p>
      <w:r>
        <w:t>-</w:t>
      </w:r>
    </w:p>
    <w:p>
      <w:r>
        <w:t>400</w:t>
      </w:r>
    </w:p>
    <w:p>
      <w:r>
        <w:t>-</w:t>
      </w:r>
    </w:p>
    <w:p>
      <w:r>
        <w:t>-</w:t>
      </w:r>
    </w:p>
    <w:p>
      <w:r>
        <w:t>400</w:t>
      </w:r>
    </w:p>
    <w:p>
      <w:r>
        <w:t>XII</w:t>
      </w:r>
    </w:p>
    <w:p>
      <w:r>
        <w:t>HUYỆN VĨNH LỘC</w:t>
      </w:r>
    </w:p>
    <w:p>
      <w:r>
        <w:t>6,89</w:t>
      </w:r>
    </w:p>
    <w:p>
      <w:r>
        <w:t>4,89</w:t>
      </w:r>
    </w:p>
    <w:p>
      <w:r>
        <w:t>4,89</w:t>
      </w:r>
    </w:p>
    <w:p>
      <w:r>
        <w:t>2,34</w:t>
      </w:r>
    </w:p>
    <w:p>
      <w:r>
        <w:t>68.548</w:t>
      </w:r>
    </w:p>
    <w:p>
      <w:r>
        <w:t>13.720</w:t>
      </w:r>
    </w:p>
    <w:p>
      <w:r>
        <w:t>13.187</w:t>
      </w:r>
    </w:p>
    <w:p>
      <w:r>
        <w:t>41.640</w:t>
      </w:r>
    </w:p>
    <w:p>
      <w:r>
        <w:t>Quyết định số 277/QĐ-UBND ngày 17/1/2023 của UBND tỉnh</w:t>
      </w:r>
    </w:p>
    <w:p>
      <w:r>
        <w:t>1</w:t>
      </w:r>
    </w:p>
    <w:p>
      <w:r>
        <w:t>Điểm dân cư xứ đồng Mương Mác, thôn Đông Môn</w:t>
      </w:r>
    </w:p>
    <w:p>
      <w:r>
        <w:t>Xã Vĩnh Long</w:t>
      </w:r>
    </w:p>
    <w:p>
      <w:r>
        <w:t>0,61</w:t>
      </w:r>
    </w:p>
    <w:p>
      <w:r>
        <w:t>0,42</w:t>
      </w:r>
    </w:p>
    <w:p>
      <w:r>
        <w:t>0,42</w:t>
      </w:r>
    </w:p>
    <w:p>
      <w:r>
        <w:t>0,19</w:t>
      </w:r>
    </w:p>
    <w:p>
      <w:r>
        <w:t>6.330</w:t>
      </w:r>
    </w:p>
    <w:p>
      <w:r>
        <w:t>900</w:t>
      </w:r>
    </w:p>
    <w:p>
      <w:r>
        <w:t>1.200</w:t>
      </w:r>
    </w:p>
    <w:p>
      <w:r>
        <w:t>4.230</w:t>
      </w:r>
    </w:p>
    <w:p>
      <w:r>
        <w:t>2</w:t>
      </w:r>
    </w:p>
    <w:p>
      <w:r>
        <w:t>Quy hoạch đất ở xen cư thôn 7 (Đồng Miên, Bờ cào)</w:t>
      </w:r>
    </w:p>
    <w:p>
      <w:r>
        <w:t>xã Vĩnh An</w:t>
      </w:r>
    </w:p>
    <w:p>
      <w:r>
        <w:t>0,76</w:t>
      </w:r>
    </w:p>
    <w:p>
      <w:r>
        <w:t>0,56</w:t>
      </w:r>
    </w:p>
    <w:p>
      <w:r>
        <w:t>0,56</w:t>
      </w:r>
    </w:p>
    <w:p>
      <w:r>
        <w:t>0,20</w:t>
      </w:r>
    </w:p>
    <w:p>
      <w:r>
        <w:t>3.243</w:t>
      </w:r>
    </w:p>
    <w:p>
      <w:r>
        <w:t>988</w:t>
      </w:r>
    </w:p>
    <w:p>
      <w:r>
        <w:t>1.026</w:t>
      </w:r>
    </w:p>
    <w:p>
      <w:r>
        <w:t>1.229</w:t>
      </w:r>
    </w:p>
    <w:p>
      <w:r>
        <w:t>3</w:t>
      </w:r>
    </w:p>
    <w:p>
      <w:r>
        <w:t>Quy hoạch Khu dân cư tập trung thôn 3 (Khu Đồng Lũy, sau trường)</w:t>
      </w:r>
    </w:p>
    <w:p>
      <w:r>
        <w:t>xã Vĩnh An</w:t>
      </w:r>
    </w:p>
    <w:p>
      <w:r>
        <w:t>1,30</w:t>
      </w:r>
    </w:p>
    <w:p>
      <w:r>
        <w:t>0,30</w:t>
      </w:r>
    </w:p>
    <w:p>
      <w:r>
        <w:t>0,30</w:t>
      </w:r>
    </w:p>
    <w:p>
      <w:r>
        <w:t>0,59</w:t>
      </w:r>
    </w:p>
    <w:p>
      <w:r>
        <w:t>7.518</w:t>
      </w:r>
    </w:p>
    <w:p>
      <w:r>
        <w:t>3.640</w:t>
      </w:r>
    </w:p>
    <w:p>
      <w:r>
        <w:t>2.310</w:t>
      </w:r>
    </w:p>
    <w:p>
      <w:r>
        <w:t>1.568</w:t>
      </w:r>
    </w:p>
    <w:p>
      <w:r>
        <w:t>4</w:t>
      </w:r>
    </w:p>
    <w:p>
      <w:r>
        <w:t>Điểm dân cư thôn 1 (Cao San)</w:t>
      </w:r>
    </w:p>
    <w:p>
      <w:r>
        <w:t>TT Vĩnh Lộc</w:t>
      </w:r>
    </w:p>
    <w:p>
      <w:r>
        <w:t>0,30</w:t>
      </w:r>
    </w:p>
    <w:p>
      <w:r>
        <w:t>0,19</w:t>
      </w:r>
    </w:p>
    <w:p>
      <w:r>
        <w:t>0,19</w:t>
      </w:r>
    </w:p>
    <w:p>
      <w:r>
        <w:t>0,11</w:t>
      </w:r>
    </w:p>
    <w:p>
      <w:r>
        <w:t>1.800</w:t>
      </w:r>
    </w:p>
    <w:p>
      <w:r>
        <w:t>390</w:t>
      </w:r>
    </w:p>
    <w:p>
      <w:r>
        <w:t>270</w:t>
      </w:r>
    </w:p>
    <w:p>
      <w:r>
        <w:t>1.140</w:t>
      </w:r>
    </w:p>
    <w:p>
      <w:r>
        <w:t>5</w:t>
      </w:r>
    </w:p>
    <w:p>
      <w:r>
        <w:t>Khu đất ở dân cư Quán Hạt (Đầu cầu Máng)</w:t>
      </w:r>
    </w:p>
    <w:p>
      <w:r>
        <w:t>xã Vĩnh Phúc</w:t>
      </w:r>
    </w:p>
    <w:p>
      <w:r>
        <w:t>0,13</w:t>
      </w:r>
    </w:p>
    <w:p>
      <w:r>
        <w:t>0,10</w:t>
      </w:r>
    </w:p>
    <w:p>
      <w:r>
        <w:t>0,10</w:t>
      </w:r>
    </w:p>
    <w:p>
      <w:r>
        <w:t>0,03</w:t>
      </w:r>
    </w:p>
    <w:p>
      <w:r>
        <w:t>1.500</w:t>
      </w:r>
    </w:p>
    <w:p>
      <w:r>
        <w:t>252</w:t>
      </w:r>
    </w:p>
    <w:p>
      <w:r>
        <w:t>375</w:t>
      </w:r>
    </w:p>
    <w:p>
      <w:r>
        <w:t>873</w:t>
      </w:r>
    </w:p>
    <w:p>
      <w:r>
        <w:t>6</w:t>
      </w:r>
    </w:p>
    <w:p>
      <w:r>
        <w:t>Khu đất ở dân cư thôn Văn Hanh (Đối diện nghĩa địa)</w:t>
      </w:r>
    </w:p>
    <w:p>
      <w:r>
        <w:t>xã Vĩnh Phúc</w:t>
      </w:r>
    </w:p>
    <w:p>
      <w:r>
        <w:t>0,11</w:t>
      </w:r>
    </w:p>
    <w:p>
      <w:r>
        <w:t>0,08</w:t>
      </w:r>
    </w:p>
    <w:p>
      <w:r>
        <w:t>0,08</w:t>
      </w:r>
    </w:p>
    <w:p>
      <w:r>
        <w:t>0,03</w:t>
      </w:r>
    </w:p>
    <w:p>
      <w:r>
        <w:t>640</w:t>
      </w:r>
    </w:p>
    <w:p>
      <w:r>
        <w:t>154</w:t>
      </w:r>
    </w:p>
    <w:p>
      <w:r>
        <w:t>128</w:t>
      </w:r>
    </w:p>
    <w:p>
      <w:r>
        <w:t>358</w:t>
      </w:r>
    </w:p>
    <w:p>
      <w:r>
        <w:t>Quyết định số 949/QĐ-UBND ngày 23/3/2023 của UBND tỉnh</w:t>
      </w:r>
    </w:p>
    <w:p>
      <w:r>
        <w:t>7</w:t>
      </w:r>
    </w:p>
    <w:p>
      <w:r>
        <w:t>Quy hoạch đất ở thôn 4 và thôn 1 xã Vĩnh Thịnh</w:t>
      </w:r>
    </w:p>
    <w:p>
      <w:r>
        <w:t>xã Vĩnh Thịnh</w:t>
      </w:r>
    </w:p>
    <w:p>
      <w:r>
        <w:t>0,60</w:t>
      </w:r>
    </w:p>
    <w:p>
      <w:r>
        <w:t>0,49</w:t>
      </w:r>
    </w:p>
    <w:p>
      <w:r>
        <w:t>0,49</w:t>
      </w:r>
    </w:p>
    <w:p>
      <w:r>
        <w:t>0,11</w:t>
      </w:r>
    </w:p>
    <w:p>
      <w:r>
        <w:t>7.380</w:t>
      </w:r>
    </w:p>
    <w:p>
      <w:r>
        <w:t>840</w:t>
      </w:r>
    </w:p>
    <w:p>
      <w:r>
        <w:t>1.845</w:t>
      </w:r>
    </w:p>
    <w:p>
      <w:r>
        <w:t>4.695</w:t>
      </w:r>
    </w:p>
    <w:p>
      <w:r>
        <w:t>8</w:t>
      </w:r>
    </w:p>
    <w:p>
      <w:r>
        <w:t>Hạ tầng kỹ thuật điểm dân cư Đông Môn, xã Vĩnh Long, huyện Vĩnh Lộc</w:t>
      </w:r>
    </w:p>
    <w:p>
      <w:r>
        <w:t>xã Vĩnh Long</w:t>
      </w:r>
    </w:p>
    <w:p>
      <w:r>
        <w:t>0,04</w:t>
      </w:r>
    </w:p>
    <w:p>
      <w:r>
        <w:t>0,03</w:t>
      </w:r>
    </w:p>
    <w:p>
      <w:r>
        <w:t>0,03</w:t>
      </w:r>
    </w:p>
    <w:p>
      <w:r>
        <w:t>0,01</w:t>
      </w:r>
    </w:p>
    <w:p>
      <w:r>
        <w:t>1.190</w:t>
      </w:r>
    </w:p>
    <w:p>
      <w:r>
        <w:t>56</w:t>
      </w:r>
    </w:p>
    <w:p>
      <w:r>
        <w:t>43</w:t>
      </w:r>
    </w:p>
    <w:p>
      <w:r>
        <w:t>1.091</w:t>
      </w:r>
    </w:p>
    <w:p>
      <w:r>
        <w:t>9</w:t>
      </w:r>
    </w:p>
    <w:p>
      <w:r>
        <w:t>Điểm dân cư Hồ Nam, xã Ninh Khang, huyện Vĩnh Lộc</w:t>
      </w:r>
    </w:p>
    <w:p>
      <w:r>
        <w:t>xã Ninh Khang</w:t>
      </w:r>
    </w:p>
    <w:p>
      <w:r>
        <w:t>0,98</w:t>
      </w:r>
    </w:p>
    <w:p>
      <w:r>
        <w:t>0,63</w:t>
      </w:r>
    </w:p>
    <w:p>
      <w:r>
        <w:t>0,63</w:t>
      </w:r>
    </w:p>
    <w:p>
      <w:r>
        <w:t>0,35</w:t>
      </w:r>
    </w:p>
    <w:p>
      <w:r>
        <w:t>7.561</w:t>
      </w:r>
    </w:p>
    <w:p>
      <w:r>
        <w:t>1.820</w:t>
      </w:r>
    </w:p>
    <w:p>
      <w:r>
        <w:t>643</w:t>
      </w:r>
    </w:p>
    <w:p>
      <w:r>
        <w:t>5.099</w:t>
      </w:r>
    </w:p>
    <w:p>
      <w:r>
        <w:t>10</w:t>
      </w:r>
    </w:p>
    <w:p>
      <w:r>
        <w:t>Điểm dân cư thôn Yên Lạc, xã Ninh Khang, huyện Vĩnh Lộc</w:t>
      </w:r>
    </w:p>
    <w:p>
      <w:r>
        <w:t>xã Ninh Khang</w:t>
      </w:r>
    </w:p>
    <w:p>
      <w:r>
        <w:t>0,80</w:t>
      </w:r>
    </w:p>
    <w:p>
      <w:r>
        <w:t>0,71</w:t>
      </w:r>
    </w:p>
    <w:p>
      <w:r>
        <w:t>0,71</w:t>
      </w:r>
    </w:p>
    <w:p>
      <w:r>
        <w:t>0,09</w:t>
      </w:r>
    </w:p>
    <w:p>
      <w:r>
        <w:t>10.720</w:t>
      </w:r>
    </w:p>
    <w:p>
      <w:r>
        <w:t>1.260</w:t>
      </w:r>
    </w:p>
    <w:p>
      <w:r>
        <w:t>643</w:t>
      </w:r>
    </w:p>
    <w:p>
      <w:r>
        <w:t>8.817</w:t>
      </w:r>
    </w:p>
    <w:p>
      <w:r>
        <w:t>11</w:t>
      </w:r>
    </w:p>
    <w:p>
      <w:r>
        <w:t>Điểm dân cư Quan Điền, thôn Xuân Giai, xã Vĩnh Tiến, huyện Vĩnh Lộc</w:t>
      </w:r>
    </w:p>
    <w:p>
      <w:r>
        <w:t>xã Vĩnh Tiến</w:t>
      </w:r>
    </w:p>
    <w:p>
      <w:r>
        <w:t>1,28</w:t>
      </w:r>
    </w:p>
    <w:p>
      <w:r>
        <w:t>0,78</w:t>
      </w:r>
    </w:p>
    <w:p>
      <w:r>
        <w:t>0,78</w:t>
      </w:r>
    </w:p>
    <w:p>
      <w:r>
        <w:t>0,50</w:t>
      </w:r>
    </w:p>
    <w:p>
      <w:r>
        <w:t>11.632</w:t>
      </w:r>
    </w:p>
    <w:p>
      <w:r>
        <w:t>2.300</w:t>
      </w:r>
    </w:p>
    <w:p>
      <w:r>
        <w:t>3.592</w:t>
      </w:r>
    </w:p>
    <w:p>
      <w:r>
        <w:t>5.740</w:t>
      </w:r>
    </w:p>
    <w:p>
      <w:r>
        <w:t>12</w:t>
      </w:r>
    </w:p>
    <w:p>
      <w:r>
        <w:t>Điểm dân cư Mã Ương, thôn Xuân Giai, xã Vĩnh Tiến, huyện Vĩnh Lộc</w:t>
      </w:r>
    </w:p>
    <w:p>
      <w:r>
        <w:t>xã Vĩnh Tiến</w:t>
      </w:r>
    </w:p>
    <w:p>
      <w:r>
        <w:t>0,74</w:t>
      </w:r>
    </w:p>
    <w:p>
      <w:r>
        <w:t>0,60</w:t>
      </w:r>
    </w:p>
    <w:p>
      <w:r>
        <w:t>0,60</w:t>
      </w:r>
    </w:p>
    <w:p>
      <w:r>
        <w:t>0,14</w:t>
      </w:r>
    </w:p>
    <w:p>
      <w:r>
        <w:t>9.033</w:t>
      </w:r>
    </w:p>
    <w:p>
      <w:r>
        <w:t>1.120</w:t>
      </w:r>
    </w:p>
    <w:p>
      <w:r>
        <w:t>1.112</w:t>
      </w:r>
    </w:p>
    <w:p>
      <w:r>
        <w:t>6.801</w:t>
      </w:r>
    </w:p>
    <w:p>
      <w:r>
        <w:t>XIII</w:t>
      </w:r>
    </w:p>
    <w:p>
      <w:r>
        <w:t>HUYỆN HẬU LỘC</w:t>
      </w:r>
    </w:p>
    <w:p>
      <w:r>
        <w:t>18,40</w:t>
      </w:r>
    </w:p>
    <w:p>
      <w:r>
        <w:t>7,97</w:t>
      </w:r>
    </w:p>
    <w:p>
      <w:r>
        <w:t>7,97</w:t>
      </w:r>
    </w:p>
    <w:p>
      <w:r>
        <w:t>-</w:t>
      </w:r>
    </w:p>
    <w:p>
      <w:r>
        <w:t>348.590</w:t>
      </w:r>
    </w:p>
    <w:p>
      <w:r>
        <w:t>25.270</w:t>
      </w:r>
    </w:p>
    <w:p>
      <w:r>
        <w:t>113.613</w:t>
      </w:r>
    </w:p>
    <w:p>
      <w:r>
        <w:t>209.707</w:t>
      </w:r>
    </w:p>
    <w:p>
      <w:r>
        <w:t>Quyết định số 277/QĐ-UBND ngày 17/1/2023 của UBND tỉnh</w:t>
      </w:r>
    </w:p>
    <w:p>
      <w:r>
        <w:t>1</w:t>
      </w:r>
    </w:p>
    <w:p>
      <w:r>
        <w:t>Khu dân cư khu Minh Hòa</w:t>
      </w:r>
    </w:p>
    <w:p>
      <w:r>
        <w:t>TT Hậu Lộc</w:t>
      </w:r>
    </w:p>
    <w:p>
      <w:r>
        <w:t>3,38</w:t>
      </w:r>
    </w:p>
    <w:p>
      <w:r>
        <w:t>1,52</w:t>
      </w:r>
    </w:p>
    <w:p>
      <w:r>
        <w:t>1,52</w:t>
      </w:r>
    </w:p>
    <w:p>
      <w:r>
        <w:t>-</w:t>
      </w:r>
    </w:p>
    <w:p>
      <w:r>
        <w:t>45.000</w:t>
      </w:r>
    </w:p>
    <w:p>
      <w:r>
        <w:t>4.410</w:t>
      </w:r>
    </w:p>
    <w:p>
      <w:r>
        <w:t>16.280</w:t>
      </w:r>
    </w:p>
    <w:p>
      <w:r>
        <w:t>24.310</w:t>
      </w:r>
    </w:p>
    <w:p>
      <w:r>
        <w:t>2</w:t>
      </w:r>
    </w:p>
    <w:p>
      <w:r>
        <w:t>Khu dân cư Minh Thanh xã Minh Lộc, huyện Hậu Lộc</w:t>
      </w:r>
    </w:p>
    <w:p>
      <w:r>
        <w:t>Xã Minh Lộc</w:t>
      </w:r>
    </w:p>
    <w:p>
      <w:r>
        <w:t>3,90</w:t>
      </w:r>
    </w:p>
    <w:p>
      <w:r>
        <w:t>1,58</w:t>
      </w:r>
    </w:p>
    <w:p>
      <w:r>
        <w:t>1,58</w:t>
      </w:r>
    </w:p>
    <w:p>
      <w:r>
        <w:t>-</w:t>
      </w:r>
    </w:p>
    <w:p>
      <w:r>
        <w:t>78.840</w:t>
      </w:r>
    </w:p>
    <w:p>
      <w:r>
        <w:t>4.000</w:t>
      </w:r>
    </w:p>
    <w:p>
      <w:r>
        <w:t>23.377</w:t>
      </w:r>
    </w:p>
    <w:p>
      <w:r>
        <w:t>51.463</w:t>
      </w:r>
    </w:p>
    <w:p>
      <w:r>
        <w:t>Quyết định số 949/QĐ-UBND ngày 23/3/2023 của UBND tỉnh</w:t>
      </w:r>
    </w:p>
    <w:p>
      <w:r>
        <w:t>3</w:t>
      </w:r>
    </w:p>
    <w:p>
      <w:r>
        <w:t>Khu dân cư nông thôn Cồn Mèo thôn Hiển Vinh (giai đoạn 1)</w:t>
      </w:r>
    </w:p>
    <w:p>
      <w:r>
        <w:t>Xã Quang Lộc</w:t>
      </w:r>
    </w:p>
    <w:p>
      <w:r>
        <w:t>1,40</w:t>
      </w:r>
    </w:p>
    <w:p>
      <w:r>
        <w:t>0,49</w:t>
      </w:r>
    </w:p>
    <w:p>
      <w:r>
        <w:t>0,49</w:t>
      </w:r>
    </w:p>
    <w:p>
      <w:r>
        <w:t>-</w:t>
      </w:r>
    </w:p>
    <w:p>
      <w:r>
        <w:t>24.500</w:t>
      </w:r>
    </w:p>
    <w:p>
      <w:r>
        <w:t>1.800</w:t>
      </w:r>
    </w:p>
    <w:p>
      <w:r>
        <w:t>12.100</w:t>
      </w:r>
    </w:p>
    <w:p>
      <w:r>
        <w:t>10.600</w:t>
      </w:r>
    </w:p>
    <w:p>
      <w:r>
        <w:t>4</w:t>
      </w:r>
    </w:p>
    <w:p>
      <w:r>
        <w:t>Khu dân cư mới thôn Hoa Phú, xã Hoa Lộc</w:t>
      </w:r>
    </w:p>
    <w:p>
      <w:r>
        <w:t>Xã Hoa Lộc</w:t>
      </w:r>
    </w:p>
    <w:p>
      <w:r>
        <w:t>8,02</w:t>
      </w:r>
    </w:p>
    <w:p>
      <w:r>
        <w:t>3,75</w:t>
      </w:r>
    </w:p>
    <w:p>
      <w:r>
        <w:t>3,75</w:t>
      </w:r>
    </w:p>
    <w:p>
      <w:r>
        <w:t>-</w:t>
      </w:r>
    </w:p>
    <w:p>
      <w:r>
        <w:t>168.750</w:t>
      </w:r>
    </w:p>
    <w:p>
      <w:r>
        <w:t>12.850</w:t>
      </w:r>
    </w:p>
    <w:p>
      <w:r>
        <w:t>49.466</w:t>
      </w:r>
    </w:p>
    <w:p>
      <w:r>
        <w:t>106.434</w:t>
      </w:r>
    </w:p>
    <w:p>
      <w:r>
        <w:t>5</w:t>
      </w:r>
    </w:p>
    <w:p>
      <w:r>
        <w:t>Khu dân cư trung tâm xã Cầu Lộc</w:t>
      </w:r>
    </w:p>
    <w:p>
      <w:r>
        <w:t>Xã Cầu Lộc</w:t>
      </w:r>
    </w:p>
    <w:p>
      <w:r>
        <w:t>1,70</w:t>
      </w:r>
    </w:p>
    <w:p>
      <w:r>
        <w:t>0,63</w:t>
      </w:r>
    </w:p>
    <w:p>
      <w:r>
        <w:t>0,63</w:t>
      </w:r>
    </w:p>
    <w:p>
      <w:r>
        <w:t>-</w:t>
      </w:r>
    </w:p>
    <w:p>
      <w:r>
        <w:t>31.500</w:t>
      </w:r>
    </w:p>
    <w:p>
      <w:r>
        <w:t>2.210</w:t>
      </w:r>
    </w:p>
    <w:p>
      <w:r>
        <w:t>12.390</w:t>
      </w:r>
    </w:p>
    <w:p>
      <w:r>
        <w:t>16.900</w:t>
      </w:r>
    </w:p>
    <w:p>
      <w:r>
        <w:t>XIV</w:t>
      </w:r>
    </w:p>
    <w:p>
      <w:r>
        <w:t>HUYỆN YÊN ĐỊNH</w:t>
      </w:r>
    </w:p>
    <w:p>
      <w:r>
        <w:t>1,50</w:t>
      </w:r>
    </w:p>
    <w:p>
      <w:r>
        <w:t>1,50</w:t>
      </w:r>
    </w:p>
    <w:p>
      <w:r>
        <w:t>0,90</w:t>
      </w:r>
    </w:p>
    <w:p>
      <w:r>
        <w:t>0,60</w:t>
      </w:r>
    </w:p>
    <w:p>
      <w:r>
        <w:t>27.000</w:t>
      </w:r>
    </w:p>
    <w:p>
      <w:r>
        <w:t>540</w:t>
      </w:r>
    </w:p>
    <w:p>
      <w:r>
        <w:t>4.500</w:t>
      </w:r>
    </w:p>
    <w:p>
      <w:r>
        <w:t>21.960</w:t>
      </w:r>
    </w:p>
    <w:p>
      <w:r>
        <w:t>Quyết định số 277/QĐ-UBND ngày 17/1/2023 của UBND tỉnh</w:t>
      </w:r>
    </w:p>
    <w:p>
      <w:r>
        <w:t>1</w:t>
      </w:r>
    </w:p>
    <w:p>
      <w:r>
        <w:t>Khu dân cư nông thôn Cán Kỳ, thôn Bái Thủy</w:t>
      </w:r>
    </w:p>
    <w:p>
      <w:r>
        <w:t>xã Định Liên</w:t>
      </w:r>
    </w:p>
    <w:p>
      <w:r>
        <w:t>1,50</w:t>
      </w:r>
    </w:p>
    <w:p>
      <w:r>
        <w:t>1,50</w:t>
      </w:r>
    </w:p>
    <w:p>
      <w:r>
        <w:t>0,90</w:t>
      </w:r>
    </w:p>
    <w:p>
      <w:r>
        <w:t>0,60</w:t>
      </w:r>
    </w:p>
    <w:p>
      <w:r>
        <w:t>27.000</w:t>
      </w:r>
    </w:p>
    <w:p>
      <w:r>
        <w:t>540</w:t>
      </w:r>
    </w:p>
    <w:p>
      <w:r>
        <w:t>4.500</w:t>
      </w:r>
    </w:p>
    <w:p>
      <w:r>
        <w:t>21.960</w:t>
      </w:r>
    </w:p>
    <w:p>
      <w:r>
        <w:t>XV</w:t>
      </w:r>
    </w:p>
    <w:p>
      <w:r>
        <w:t>HUYỆN CẨM THỦY</w:t>
      </w:r>
    </w:p>
    <w:p>
      <w:r>
        <w:t>2,91</w:t>
      </w:r>
    </w:p>
    <w:p>
      <w:r>
        <w:t>1,74</w:t>
      </w:r>
    </w:p>
    <w:p>
      <w:r>
        <w:t>1,74</w:t>
      </w:r>
    </w:p>
    <w:p>
      <w:r>
        <w:t>1,74</w:t>
      </w:r>
    </w:p>
    <w:p>
      <w:r>
        <w:t>36.910</w:t>
      </w:r>
    </w:p>
    <w:p>
      <w:r>
        <w:t>3.130</w:t>
      </w:r>
    </w:p>
    <w:p>
      <w:r>
        <w:t>12.291</w:t>
      </w:r>
    </w:p>
    <w:p>
      <w:r>
        <w:t>21.489</w:t>
      </w:r>
    </w:p>
    <w:p>
      <w:r>
        <w:t>Quyết định số 277/QĐ-UBND ngày 17/1/2023 của UBND tỉnh</w:t>
      </w:r>
    </w:p>
    <w:p>
      <w:r>
        <w:t>1</w:t>
      </w:r>
    </w:p>
    <w:p>
      <w:r>
        <w:t>Điểm dân cư khu Trung tâm (từ cổng chào thôn Sổ đến hộ nhà ông Niên)(được phê duyệt MBQH tại Quyết định số 1002/QĐ-UBND ngày 25/6/2019 của UBND huyện Cẩm Thuỷ)</w:t>
      </w:r>
    </w:p>
    <w:p>
      <w:r>
        <w:t>xã Cẩm Bình</w:t>
      </w:r>
    </w:p>
    <w:p>
      <w:r>
        <w:t>1,61</w:t>
      </w:r>
    </w:p>
    <w:p>
      <w:r>
        <w:t>1,02</w:t>
      </w:r>
    </w:p>
    <w:p>
      <w:r>
        <w:t>1,02</w:t>
      </w:r>
    </w:p>
    <w:p>
      <w:r>
        <w:t>1,02</w:t>
      </w:r>
    </w:p>
    <w:p>
      <w:r>
        <w:t>22.630</w:t>
      </w:r>
    </w:p>
    <w:p>
      <w:r>
        <w:t>1.500</w:t>
      </w:r>
    </w:p>
    <w:p>
      <w:r>
        <w:t>5.700</w:t>
      </w:r>
    </w:p>
    <w:p>
      <w:r>
        <w:t>15.430</w:t>
      </w:r>
    </w:p>
    <w:p>
      <w:r>
        <w:t>2</w:t>
      </w:r>
    </w:p>
    <w:p>
      <w:r>
        <w:t>Điểm dân cư khu Khấm Bãi, thôn Chiềng Đông, xã Cẩm Thạch (được phê duyệt MBQH tại Quyết định số 2611/QĐ-UBND ngày 29/10/2020 của UBND huyện Cẩm Thuỷ)</w:t>
      </w:r>
    </w:p>
    <w:p>
      <w:r>
        <w:t>xã Cẩm Thạch</w:t>
      </w:r>
    </w:p>
    <w:p>
      <w:r>
        <w:t>1,30</w:t>
      </w:r>
    </w:p>
    <w:p>
      <w:r>
        <w:t>0,72</w:t>
      </w:r>
    </w:p>
    <w:p>
      <w:r>
        <w:t>0,72</w:t>
      </w:r>
    </w:p>
    <w:p>
      <w:r>
        <w:t>0,72</w:t>
      </w:r>
    </w:p>
    <w:p>
      <w:r>
        <w:t>14.280</w:t>
      </w:r>
    </w:p>
    <w:p>
      <w:r>
        <w:t>1.630</w:t>
      </w:r>
    </w:p>
    <w:p>
      <w:r>
        <w:t>6.591</w:t>
      </w:r>
    </w:p>
    <w:p>
      <w:r>
        <w:t>6.059</w:t>
      </w:r>
    </w:p>
    <w:p>
      <w:r>
        <w:t>XVI</w:t>
      </w:r>
    </w:p>
    <w:p>
      <w:r>
        <w:t>HUYỆN NHƯ THANH</w:t>
      </w:r>
    </w:p>
    <w:p>
      <w:r>
        <w:t>19,57</w:t>
      </w:r>
    </w:p>
    <w:p>
      <w:r>
        <w:t>4,05</w:t>
      </w:r>
    </w:p>
    <w:p>
      <w:r>
        <w:t>4,05</w:t>
      </w:r>
    </w:p>
    <w:p>
      <w:r>
        <w:t>4,19</w:t>
      </w:r>
    </w:p>
    <w:p>
      <w:r>
        <w:t>147.442</w:t>
      </w:r>
    </w:p>
    <w:p>
      <w:r>
        <w:t>16.640</w:t>
      </w:r>
    </w:p>
    <w:p>
      <w:r>
        <w:t>26.748</w:t>
      </w:r>
    </w:p>
    <w:p>
      <w:r>
        <w:t>104.054</w:t>
      </w:r>
    </w:p>
    <w:p>
      <w:r>
        <w:t>Quyết định số 277/QĐ-UBND ngày 17/1/2023 của UBND tỉnh</w:t>
      </w:r>
    </w:p>
    <w:p>
      <w:r>
        <w:t>1</w:t>
      </w:r>
    </w:p>
    <w:p>
      <w:r>
        <w:t>Đấu giá QSD đất ở tại thôn Bái Gạo 2 (kho lương thực cũ)</w:t>
      </w:r>
    </w:p>
    <w:p>
      <w:r>
        <w:t>xã Mậu Lâm</w:t>
      </w:r>
    </w:p>
    <w:p>
      <w:r>
        <w:t>0,16</w:t>
      </w:r>
    </w:p>
    <w:p>
      <w:r>
        <w:t>0,11</w:t>
      </w:r>
    </w:p>
    <w:p>
      <w:r>
        <w:t>0,11</w:t>
      </w:r>
    </w:p>
    <w:p>
      <w:r>
        <w:t>0,05</w:t>
      </w:r>
    </w:p>
    <w:p>
      <w:r>
        <w:t>800</w:t>
      </w:r>
    </w:p>
    <w:p>
      <w:r>
        <w:t>-</w:t>
      </w:r>
    </w:p>
    <w:p>
      <w:r>
        <w:t>100</w:t>
      </w:r>
    </w:p>
    <w:p>
      <w:r>
        <w:t>700</w:t>
      </w:r>
    </w:p>
    <w:p>
      <w:r>
        <w:t>2</w:t>
      </w:r>
    </w:p>
    <w:p>
      <w:r>
        <w:t>Đấu giá QSD đất ở tại khu phố Xuân Điền</w:t>
      </w:r>
    </w:p>
    <w:p>
      <w:r>
        <w:t>TT Bến Sung</w:t>
      </w:r>
    </w:p>
    <w:p>
      <w:r>
        <w:t>0,16</w:t>
      </w:r>
    </w:p>
    <w:p>
      <w:r>
        <w:t>0,10</w:t>
      </w:r>
    </w:p>
    <w:p>
      <w:r>
        <w:t>0,10</w:t>
      </w:r>
    </w:p>
    <w:p>
      <w:r>
        <w:t>0,03</w:t>
      </w:r>
    </w:p>
    <w:p>
      <w:r>
        <w:t>6.500</w:t>
      </w:r>
    </w:p>
    <w:p>
      <w:r>
        <w:t>250</w:t>
      </w:r>
    </w:p>
    <w:p>
      <w:r>
        <w:t>850</w:t>
      </w:r>
    </w:p>
    <w:p>
      <w:r>
        <w:t>5.400</w:t>
      </w:r>
    </w:p>
    <w:p>
      <w:r>
        <w:t>3</w:t>
      </w:r>
    </w:p>
    <w:p>
      <w:r>
        <w:t>Đấu giá QSD đất ở xen cư khu phố 1, khu phố 2</w:t>
      </w:r>
    </w:p>
    <w:p>
      <w:r>
        <w:t>TT Bến Sung</w:t>
      </w:r>
    </w:p>
    <w:p>
      <w:r>
        <w:t>0,17</w:t>
      </w:r>
    </w:p>
    <w:p>
      <w:r>
        <w:t>0,12</w:t>
      </w:r>
    </w:p>
    <w:p>
      <w:r>
        <w:t>0,12</w:t>
      </w:r>
    </w:p>
    <w:p>
      <w:r>
        <w:t>0,05</w:t>
      </w:r>
    </w:p>
    <w:p>
      <w:r>
        <w:t>2.500</w:t>
      </w:r>
    </w:p>
    <w:p>
      <w:r>
        <w:t>300</w:t>
      </w:r>
    </w:p>
    <w:p>
      <w:r>
        <w:t>-</w:t>
      </w:r>
    </w:p>
    <w:p>
      <w:r>
        <w:t>2.200</w:t>
      </w:r>
    </w:p>
    <w:p>
      <w:r>
        <w:t>4</w:t>
      </w:r>
    </w:p>
    <w:p>
      <w:r>
        <w:t>Đấu giá QSD đất ở tại thôn Đồng Lườn</w:t>
      </w:r>
    </w:p>
    <w:p>
      <w:r>
        <w:t>xã Xuân Thái</w:t>
      </w:r>
    </w:p>
    <w:p>
      <w:r>
        <w:t>0,50</w:t>
      </w:r>
    </w:p>
    <w:p>
      <w:r>
        <w:t>0,37</w:t>
      </w:r>
    </w:p>
    <w:p>
      <w:r>
        <w:t>0,37</w:t>
      </w:r>
    </w:p>
    <w:p>
      <w:r>
        <w:t>0,13</w:t>
      </w:r>
    </w:p>
    <w:p>
      <w:r>
        <w:t>3.000</w:t>
      </w:r>
    </w:p>
    <w:p>
      <w:r>
        <w:t>100</w:t>
      </w:r>
    </w:p>
    <w:p>
      <w:r>
        <w:t>1.150</w:t>
      </w:r>
    </w:p>
    <w:p>
      <w:r>
        <w:t>1.750</w:t>
      </w:r>
    </w:p>
    <w:p>
      <w:r>
        <w:t>Quyết định số 949/QĐ-UBND ngày 23/3/2023 của UBND tỉnh</w:t>
      </w:r>
    </w:p>
    <w:p>
      <w:r>
        <w:t>5</w:t>
      </w:r>
    </w:p>
    <w:p>
      <w:r>
        <w:t>Đấu giá QSD đất ở tại khu dân cư thôn Chanh</w:t>
      </w:r>
    </w:p>
    <w:p>
      <w:r>
        <w:t>xã Cán Khê</w:t>
      </w:r>
    </w:p>
    <w:p>
      <w:r>
        <w:t>1,01</w:t>
      </w:r>
    </w:p>
    <w:p>
      <w:r>
        <w:t>0,25</w:t>
      </w:r>
    </w:p>
    <w:p>
      <w:r>
        <w:t>0,25</w:t>
      </w:r>
    </w:p>
    <w:p>
      <w:r>
        <w:t>0,25</w:t>
      </w:r>
    </w:p>
    <w:p>
      <w:r>
        <w:t>1.260</w:t>
      </w:r>
    </w:p>
    <w:p>
      <w:r>
        <w:t>360</w:t>
      </w:r>
    </w:p>
    <w:p>
      <w:r>
        <w:t>220</w:t>
      </w:r>
    </w:p>
    <w:p>
      <w:r>
        <w:t>680</w:t>
      </w:r>
    </w:p>
    <w:p>
      <w:r>
        <w:t>6</w:t>
      </w:r>
    </w:p>
    <w:p>
      <w:r>
        <w:t>Đấu giá QSD đất ở tại khu dân cư thôn 3</w:t>
      </w:r>
    </w:p>
    <w:p>
      <w:r>
        <w:t>xã Cán Khê</w:t>
      </w:r>
    </w:p>
    <w:p>
      <w:r>
        <w:t>3,16</w:t>
      </w:r>
    </w:p>
    <w:p>
      <w:r>
        <w:t>0,30</w:t>
      </w:r>
    </w:p>
    <w:p>
      <w:r>
        <w:t>0,30</w:t>
      </w:r>
    </w:p>
    <w:p>
      <w:r>
        <w:t>0,30</w:t>
      </w:r>
    </w:p>
    <w:p>
      <w:r>
        <w:t>2.550</w:t>
      </w:r>
    </w:p>
    <w:p>
      <w:r>
        <w:t>400</w:t>
      </w:r>
    </w:p>
    <w:p>
      <w:r>
        <w:t>450</w:t>
      </w:r>
    </w:p>
    <w:p>
      <w:r>
        <w:t>1.700</w:t>
      </w:r>
    </w:p>
    <w:p>
      <w:r>
        <w:t>7</w:t>
      </w:r>
    </w:p>
    <w:p>
      <w:r>
        <w:t>Đấu giá QSD đất ở tại khu dân cư thôn 5</w:t>
      </w:r>
    </w:p>
    <w:p>
      <w:r>
        <w:t>xã Cán Khê</w:t>
      </w:r>
    </w:p>
    <w:p>
      <w:r>
        <w:t>1,38</w:t>
      </w:r>
    </w:p>
    <w:p>
      <w:r>
        <w:t>0,25</w:t>
      </w:r>
    </w:p>
    <w:p>
      <w:r>
        <w:t>0,25</w:t>
      </w:r>
    </w:p>
    <w:p>
      <w:r>
        <w:t>0,25</w:t>
      </w:r>
    </w:p>
    <w:p>
      <w:r>
        <w:t>1.260</w:t>
      </w:r>
    </w:p>
    <w:p>
      <w:r>
        <w:t>400</w:t>
      </w:r>
    </w:p>
    <w:p>
      <w:r>
        <w:t>320</w:t>
      </w:r>
    </w:p>
    <w:p>
      <w:r>
        <w:t>540</w:t>
      </w:r>
    </w:p>
    <w:p>
      <w:r>
        <w:t>8</w:t>
      </w:r>
    </w:p>
    <w:p>
      <w:r>
        <w:t>Đấu giá QSD đất ở tại khu phố Kim Sơn 1 thị trấn Bến Sung (Trước trung tâm chính trị)</w:t>
      </w:r>
    </w:p>
    <w:p>
      <w:r>
        <w:t>TT Bến Sung</w:t>
      </w:r>
    </w:p>
    <w:p>
      <w:r>
        <w:t>5,50</w:t>
      </w:r>
    </w:p>
    <w:p>
      <w:r>
        <w:t>1,30</w:t>
      </w:r>
    </w:p>
    <w:p>
      <w:r>
        <w:t>1,30</w:t>
      </w:r>
    </w:p>
    <w:p>
      <w:r>
        <w:t>1,90</w:t>
      </w:r>
    </w:p>
    <w:p>
      <w:r>
        <w:t>108.000</w:t>
      </w:r>
    </w:p>
    <w:p>
      <w:r>
        <w:t>14.000</w:t>
      </w:r>
    </w:p>
    <w:p>
      <w:r>
        <w:t>20.000</w:t>
      </w:r>
    </w:p>
    <w:p>
      <w:r>
        <w:t>74.000</w:t>
      </w:r>
    </w:p>
    <w:p>
      <w:r>
        <w:t>9</w:t>
      </w:r>
    </w:p>
    <w:p>
      <w:r>
        <w:t>Đấu giá QSD đất ở điểm xen cư tại Khu phố 4 thị trấn Bến Sung (Ngân hàng cũ)</w:t>
      </w:r>
    </w:p>
    <w:p>
      <w:r>
        <w:t>TT Bến Sung</w:t>
      </w:r>
    </w:p>
    <w:p>
      <w:r>
        <w:t>0,06</w:t>
      </w:r>
    </w:p>
    <w:p>
      <w:r>
        <w:t>0,04</w:t>
      </w:r>
    </w:p>
    <w:p>
      <w:r>
        <w:t>0,04</w:t>
      </w:r>
    </w:p>
    <w:p>
      <w:r>
        <w:t>0,02</w:t>
      </w:r>
    </w:p>
    <w:p>
      <w:r>
        <w:t>600</w:t>
      </w:r>
    </w:p>
    <w:p>
      <w:r>
        <w:t>-</w:t>
      </w:r>
    </w:p>
    <w:p>
      <w:r>
        <w:t>-</w:t>
      </w:r>
    </w:p>
    <w:p>
      <w:r>
        <w:t>600</w:t>
      </w:r>
    </w:p>
    <w:p>
      <w:r>
        <w:t>10</w:t>
      </w:r>
    </w:p>
    <w:p>
      <w:r>
        <w:t>Đấu giá QSD đất ở tại thôn Đồng Hải</w:t>
      </w:r>
    </w:p>
    <w:p>
      <w:r>
        <w:t>xã Hải Long</w:t>
      </w:r>
    </w:p>
    <w:p>
      <w:r>
        <w:t>1,90</w:t>
      </w:r>
    </w:p>
    <w:p>
      <w:r>
        <w:t>0,50</w:t>
      </w:r>
    </w:p>
    <w:p>
      <w:r>
        <w:t>0,50</w:t>
      </w:r>
    </w:p>
    <w:p>
      <w:r>
        <w:t>0,76</w:t>
      </w:r>
    </w:p>
    <w:p>
      <w:r>
        <w:t>5.000</w:t>
      </w:r>
    </w:p>
    <w:p>
      <w:r>
        <w:t>500</w:t>
      </w:r>
    </w:p>
    <w:p>
      <w:r>
        <w:t>500</w:t>
      </w:r>
    </w:p>
    <w:p>
      <w:r>
        <w:t>4.000</w:t>
      </w:r>
    </w:p>
    <w:p>
      <w:r>
        <w:t>11</w:t>
      </w:r>
    </w:p>
    <w:p>
      <w:r>
        <w:t>Dự án đấu giá QSD đất khu Xuân Lộc (Khu tái định cư do sạt lở cũ)</w:t>
      </w:r>
    </w:p>
    <w:p>
      <w:r>
        <w:t>xã Xuân Khang</w:t>
      </w:r>
    </w:p>
    <w:p>
      <w:r>
        <w:t>0,25</w:t>
      </w:r>
    </w:p>
    <w:p>
      <w:r>
        <w:t>0,18</w:t>
      </w:r>
    </w:p>
    <w:p>
      <w:r>
        <w:t>0,18</w:t>
      </w:r>
    </w:p>
    <w:p>
      <w:r>
        <w:t>0,07</w:t>
      </w:r>
    </w:p>
    <w:p>
      <w:r>
        <w:t>1.400</w:t>
      </w:r>
    </w:p>
    <w:p>
      <w:r>
        <w:t>-</w:t>
      </w:r>
    </w:p>
    <w:p>
      <w:r>
        <w:t>300</w:t>
      </w:r>
    </w:p>
    <w:p>
      <w:r>
        <w:t>1.100</w:t>
      </w:r>
    </w:p>
    <w:p>
      <w:r>
        <w:t>12</w:t>
      </w:r>
    </w:p>
    <w:p>
      <w:r>
        <w:t>Đấu giá QSD đất ở tại thôn Bãi Hưng</w:t>
      </w:r>
    </w:p>
    <w:p>
      <w:r>
        <w:t>xã Phượng Nghi</w:t>
      </w:r>
    </w:p>
    <w:p>
      <w:r>
        <w:t>0,16</w:t>
      </w:r>
    </w:p>
    <w:p>
      <w:r>
        <w:t>0,12</w:t>
      </w:r>
    </w:p>
    <w:p>
      <w:r>
        <w:t>0,12</w:t>
      </w:r>
    </w:p>
    <w:p>
      <w:r>
        <w:t>0,04</w:t>
      </w:r>
    </w:p>
    <w:p>
      <w:r>
        <w:t>360</w:t>
      </w:r>
    </w:p>
    <w:p>
      <w:r>
        <w:t>50</w:t>
      </w:r>
    </w:p>
    <w:p>
      <w:r>
        <w:t>50</w:t>
      </w:r>
    </w:p>
    <w:p>
      <w:r>
        <w:t>260</w:t>
      </w:r>
    </w:p>
    <w:p>
      <w:r>
        <w:t>13</w:t>
      </w:r>
    </w:p>
    <w:p>
      <w:r>
        <w:t>Đấu giá QSD đất ở tại thôn 12</w:t>
      </w:r>
    </w:p>
    <w:p>
      <w:r>
        <w:t>xã Xuân Du</w:t>
      </w:r>
    </w:p>
    <w:p>
      <w:r>
        <w:t>5,16</w:t>
      </w:r>
    </w:p>
    <w:p>
      <w:r>
        <w:t>0,41</w:t>
      </w:r>
    </w:p>
    <w:p>
      <w:r>
        <w:t>0,41</w:t>
      </w:r>
    </w:p>
    <w:p>
      <w:r>
        <w:t>0,34</w:t>
      </w:r>
    </w:p>
    <w:p>
      <w:r>
        <w:t>14.212</w:t>
      </w:r>
    </w:p>
    <w:p>
      <w:r>
        <w:t>280</w:t>
      </w:r>
    </w:p>
    <w:p>
      <w:r>
        <w:t>2.808</w:t>
      </w:r>
    </w:p>
    <w:p>
      <w:r>
        <w:t>11.124</w:t>
      </w:r>
    </w:p>
    <w:p>
      <w:r>
        <w:t>XVII</w:t>
      </w:r>
    </w:p>
    <w:p>
      <w:r>
        <w:t>HUYỆN THƯỜNG XUÂN</w:t>
      </w:r>
    </w:p>
    <w:p>
      <w:r>
        <w:t>2,96</w:t>
      </w:r>
    </w:p>
    <w:p>
      <w:r>
        <w:t>0,81</w:t>
      </w:r>
    </w:p>
    <w:p>
      <w:r>
        <w:t>0,81</w:t>
      </w:r>
    </w:p>
    <w:p>
      <w:r>
        <w:t>0,81</w:t>
      </w:r>
    </w:p>
    <w:p>
      <w:r>
        <w:t>4.500</w:t>
      </w:r>
    </w:p>
    <w:p>
      <w:r>
        <w:t>1.043</w:t>
      </w:r>
    </w:p>
    <w:p>
      <w:r>
        <w:t>1.900</w:t>
      </w:r>
    </w:p>
    <w:p>
      <w:r>
        <w:t>1.557</w:t>
      </w:r>
    </w:p>
    <w:p>
      <w:r>
        <w:t>Quyết định số 277/QĐ-UBND ngày 17/1/2023 của UBND tỉnh</w:t>
      </w:r>
    </w:p>
    <w:p>
      <w:r>
        <w:t>1</w:t>
      </w:r>
    </w:p>
    <w:p>
      <w:r>
        <w:t>Khu dân cư nông thôn (Khu Đồng Đắng Đu thôn Cao Tiến) (QĐ số 2460/QĐ-UBND ngày 16/11/2016 của UBND huyện Thường Xuân)</w:t>
      </w:r>
    </w:p>
    <w:p>
      <w:r>
        <w:t>Xã Luận Thành</w:t>
      </w:r>
    </w:p>
    <w:p>
      <w:r>
        <w:t>2,20</w:t>
      </w:r>
    </w:p>
    <w:p>
      <w:r>
        <w:t>0,60</w:t>
      </w:r>
    </w:p>
    <w:p>
      <w:r>
        <w:t>0,60</w:t>
      </w:r>
    </w:p>
    <w:p>
      <w:r>
        <w:t>0,60</w:t>
      </w:r>
    </w:p>
    <w:p>
      <w:r>
        <w:t>2.000</w:t>
      </w:r>
    </w:p>
    <w:p>
      <w:r>
        <w:t>600</w:t>
      </w:r>
    </w:p>
    <w:p>
      <w:r>
        <w:t>400</w:t>
      </w:r>
    </w:p>
    <w:p>
      <w:r>
        <w:t>1.000</w:t>
      </w:r>
    </w:p>
    <w:p>
      <w:r>
        <w:t>2</w:t>
      </w:r>
    </w:p>
    <w:p>
      <w:r>
        <w:t>Khu dân cư mới thôn Chiềng xã Xuân Lộc (QĐ số 1094/QĐ-UBND ngày 23/6/2021 của UBND huyện Thường Xuân)</w:t>
      </w:r>
    </w:p>
    <w:p>
      <w:r>
        <w:t>Xã Xuân Lộc</w:t>
      </w:r>
    </w:p>
    <w:p>
      <w:r>
        <w:t>0,76</w:t>
      </w:r>
    </w:p>
    <w:p>
      <w:r>
        <w:t>0,21</w:t>
      </w:r>
    </w:p>
    <w:p>
      <w:r>
        <w:t>0,21</w:t>
      </w:r>
    </w:p>
    <w:p>
      <w:r>
        <w:t>0,21</w:t>
      </w:r>
    </w:p>
    <w:p>
      <w:r>
        <w:t>2.500</w:t>
      </w:r>
    </w:p>
    <w:p>
      <w:r>
        <w:t>443</w:t>
      </w:r>
    </w:p>
    <w:p>
      <w:r>
        <w:t>1.500</w:t>
      </w:r>
    </w:p>
    <w:p>
      <w:r>
        <w:t>557</w:t>
      </w:r>
    </w:p>
    <w:p>
      <w:r>
        <w:t>XVII</w:t>
      </w:r>
    </w:p>
    <w:p>
      <w:r>
        <w:t>HUYỆN NGA SƠN</w:t>
      </w:r>
    </w:p>
    <w:p>
      <w:r>
        <w:t>29,49</w:t>
      </w:r>
    </w:p>
    <w:p>
      <w:r>
        <w:t>18,78</w:t>
      </w:r>
    </w:p>
    <w:p>
      <w:r>
        <w:t>18,78</w:t>
      </w:r>
    </w:p>
    <w:p>
      <w:r>
        <w:t>10,67</w:t>
      </w:r>
    </w:p>
    <w:p>
      <w:r>
        <w:t>701.700</w:t>
      </w:r>
    </w:p>
    <w:p>
      <w:r>
        <w:t>35.300</w:t>
      </w:r>
    </w:p>
    <w:p>
      <w:r>
        <w:t>191.300</w:t>
      </w:r>
    </w:p>
    <w:p>
      <w:r>
        <w:t>475.100</w:t>
      </w:r>
    </w:p>
    <w:p>
      <w:r>
        <w:t>Quyết định số 277/QĐ-UBND ngày 17/1/2023 của UBND tỉnh</w:t>
      </w:r>
    </w:p>
    <w:p>
      <w:r>
        <w:t>1</w:t>
      </w:r>
    </w:p>
    <w:p>
      <w:r>
        <w:t>Đất ở khu dân cư đông đường chi nhánh điện (xã Nga Mỹ cũ) (QHCT số 2271/QĐ- UBND ngày 02/7/2019)</w:t>
      </w:r>
    </w:p>
    <w:p>
      <w:r>
        <w:t>Thị Trấn</w:t>
      </w:r>
    </w:p>
    <w:p>
      <w:r>
        <w:t>3,80</w:t>
      </w:r>
    </w:p>
    <w:p>
      <w:r>
        <w:t>2,90</w:t>
      </w:r>
    </w:p>
    <w:p>
      <w:r>
        <w:t>2,90</w:t>
      </w:r>
    </w:p>
    <w:p>
      <w:r>
        <w:t>0,90</w:t>
      </w:r>
    </w:p>
    <w:p>
      <w:r>
        <w:t>70.000</w:t>
      </w:r>
    </w:p>
    <w:p>
      <w:r>
        <w:t>3.800</w:t>
      </w:r>
    </w:p>
    <w:p>
      <w:r>
        <w:t>38.000</w:t>
      </w:r>
    </w:p>
    <w:p>
      <w:r>
        <w:t>28.200</w:t>
      </w:r>
    </w:p>
    <w:p>
      <w:r>
        <w:t>2</w:t>
      </w:r>
    </w:p>
    <w:p>
      <w:r>
        <w:t>Khu dân cư tây hành chính giai đoạn 3 (MBQHCT số 758/QĐ-UBND, ngày 24/6/2021 của UBND huyện Nga Sơn)</w:t>
      </w:r>
    </w:p>
    <w:p>
      <w:r>
        <w:t>Thị Trấn</w:t>
      </w:r>
    </w:p>
    <w:p>
      <w:r>
        <w:t>3,30</w:t>
      </w:r>
    </w:p>
    <w:p>
      <w:r>
        <w:t>1,08</w:t>
      </w:r>
    </w:p>
    <w:p>
      <w:r>
        <w:t>1,08</w:t>
      </w:r>
    </w:p>
    <w:p>
      <w:r>
        <w:t>2,22</w:t>
      </w:r>
    </w:p>
    <w:p>
      <w:r>
        <w:t>70.000</w:t>
      </w:r>
    </w:p>
    <w:p>
      <w:r>
        <w:t>5.000</w:t>
      </w:r>
    </w:p>
    <w:p>
      <w:r>
        <w:t>35.000</w:t>
      </w:r>
    </w:p>
    <w:p>
      <w:r>
        <w:t>30.000</w:t>
      </w:r>
    </w:p>
    <w:p>
      <w:r>
        <w:t>3</w:t>
      </w:r>
    </w:p>
    <w:p>
      <w:r>
        <w:t>Khu xen cư Thị Trấn Nga Sơn (MBQHCT số 1068/QĐ-UBND ngày 25/11/2020)</w:t>
      </w:r>
    </w:p>
    <w:p>
      <w:r>
        <w:t>Thị Trấn</w:t>
      </w:r>
    </w:p>
    <w:p>
      <w:r>
        <w:t>0,12</w:t>
      </w:r>
    </w:p>
    <w:p>
      <w:r>
        <w:t>0,12</w:t>
      </w:r>
    </w:p>
    <w:p>
      <w:r>
        <w:t>0,12</w:t>
      </w:r>
    </w:p>
    <w:p>
      <w:r>
        <w:t>-</w:t>
      </w:r>
    </w:p>
    <w:p>
      <w:r>
        <w:t>5.500</w:t>
      </w:r>
    </w:p>
    <w:p>
      <w:r>
        <w:t>-</w:t>
      </w:r>
    </w:p>
    <w:p>
      <w:r>
        <w:t>1.000</w:t>
      </w:r>
    </w:p>
    <w:p>
      <w:r>
        <w:t>4.500</w:t>
      </w:r>
    </w:p>
    <w:p>
      <w:r>
        <w:t>4</w:t>
      </w:r>
    </w:p>
    <w:p>
      <w:r>
        <w:t>Khu dân cư nông thôn (QĐ số 01 ngày 05/01/2022)</w:t>
      </w:r>
    </w:p>
    <w:p>
      <w:r>
        <w:t>xã Nga Thạch</w:t>
      </w:r>
    </w:p>
    <w:p>
      <w:r>
        <w:t>1,33</w:t>
      </w:r>
    </w:p>
    <w:p>
      <w:r>
        <w:t>0,97</w:t>
      </w:r>
    </w:p>
    <w:p>
      <w:r>
        <w:t>0,97</w:t>
      </w:r>
    </w:p>
    <w:p>
      <w:r>
        <w:t>0,36</w:t>
      </w:r>
    </w:p>
    <w:p>
      <w:r>
        <w:t>25.000</w:t>
      </w:r>
    </w:p>
    <w:p>
      <w:r>
        <w:t>1.500</w:t>
      </w:r>
    </w:p>
    <w:p>
      <w:r>
        <w:t>6.500</w:t>
      </w:r>
    </w:p>
    <w:p>
      <w:r>
        <w:t>17.000</w:t>
      </w:r>
    </w:p>
    <w:p>
      <w:r>
        <w:t>5</w:t>
      </w:r>
    </w:p>
    <w:p>
      <w:r>
        <w:t>Khu dân cư kênh B6 đi đừng Bến tín cầu Vàng xã Nga Thành (QĐ số 96/QĐ-UBND ngày 19/01/2021 của UBND huyện)</w:t>
      </w:r>
    </w:p>
    <w:p>
      <w:r>
        <w:t>xã Nga Thành</w:t>
      </w:r>
    </w:p>
    <w:p>
      <w:r>
        <w:t>3,20</w:t>
      </w:r>
    </w:p>
    <w:p>
      <w:r>
        <w:t>2,05</w:t>
      </w:r>
    </w:p>
    <w:p>
      <w:r>
        <w:t>2,05</w:t>
      </w:r>
    </w:p>
    <w:p>
      <w:r>
        <w:t>1,15</w:t>
      </w:r>
    </w:p>
    <w:p>
      <w:r>
        <w:t>45.000</w:t>
      </w:r>
    </w:p>
    <w:p>
      <w:r>
        <w:t>3.900</w:t>
      </w:r>
    </w:p>
    <w:p>
      <w:r>
        <w:t>25.000</w:t>
      </w:r>
    </w:p>
    <w:p>
      <w:r>
        <w:t>16.100</w:t>
      </w:r>
    </w:p>
    <w:p>
      <w:r>
        <w:t>6</w:t>
      </w:r>
    </w:p>
    <w:p>
      <w:r>
        <w:t>Dự án khu dân cư làn dài đi xóm 8 (QĐ số 1619/UBND huyện ngày 19/5/2022)</w:t>
      </w:r>
    </w:p>
    <w:p>
      <w:r>
        <w:t>xã Nga An</w:t>
      </w:r>
    </w:p>
    <w:p>
      <w:r>
        <w:t>0,19</w:t>
      </w:r>
    </w:p>
    <w:p>
      <w:r>
        <w:t>0,15</w:t>
      </w:r>
    </w:p>
    <w:p>
      <w:r>
        <w:t>0,15</w:t>
      </w:r>
    </w:p>
    <w:p>
      <w:r>
        <w:t>0,04</w:t>
      </w:r>
    </w:p>
    <w:p>
      <w:r>
        <w:t>4.800</w:t>
      </w:r>
    </w:p>
    <w:p>
      <w:r>
        <w:t>1.500</w:t>
      </w:r>
    </w:p>
    <w:p>
      <w:r>
        <w:t>-</w:t>
      </w:r>
    </w:p>
    <w:p>
      <w:r>
        <w:t>3.300</w:t>
      </w:r>
    </w:p>
    <w:p>
      <w:r>
        <w:t>7</w:t>
      </w:r>
    </w:p>
    <w:p>
      <w:r>
        <w:t>Dự án khu dân cư Phía Tây sông Hoài (QĐ số 1619/UBND huyện ngày 19/5/2022)</w:t>
      </w:r>
    </w:p>
    <w:p>
      <w:r>
        <w:t>xã Nga An</w:t>
      </w:r>
    </w:p>
    <w:p>
      <w:r>
        <w:t>0,50</w:t>
      </w:r>
    </w:p>
    <w:p>
      <w:r>
        <w:t>0,50</w:t>
      </w:r>
    </w:p>
    <w:p>
      <w:r>
        <w:t>0,50</w:t>
      </w:r>
    </w:p>
    <w:p>
      <w:r>
        <w:t>-</w:t>
      </w:r>
    </w:p>
    <w:p>
      <w:r>
        <w:t>13.000</w:t>
      </w:r>
    </w:p>
    <w:p>
      <w:r>
        <w:t>900</w:t>
      </w:r>
    </w:p>
    <w:p>
      <w:r>
        <w:t>1.000</w:t>
      </w:r>
    </w:p>
    <w:p>
      <w:r>
        <w:t>11.100</w:t>
      </w:r>
    </w:p>
    <w:p>
      <w:r>
        <w:t>8</w:t>
      </w:r>
    </w:p>
    <w:p>
      <w:r>
        <w:t>Dự án khu dân cư B12 đi sông ngang (QĐ số 1619/UBND huyện ngày 19/5/2022)</w:t>
      </w:r>
    </w:p>
    <w:p>
      <w:r>
        <w:t>xã Nga An</w:t>
      </w:r>
    </w:p>
    <w:p>
      <w:r>
        <w:t>0,44</w:t>
      </w:r>
    </w:p>
    <w:p>
      <w:r>
        <w:t>0,26</w:t>
      </w:r>
    </w:p>
    <w:p>
      <w:r>
        <w:t>0,26</w:t>
      </w:r>
    </w:p>
    <w:p>
      <w:r>
        <w:t>0,19</w:t>
      </w:r>
    </w:p>
    <w:p>
      <w:r>
        <w:t>5.200</w:t>
      </w:r>
    </w:p>
    <w:p>
      <w:r>
        <w:t>2.500</w:t>
      </w:r>
    </w:p>
    <w:p>
      <w:r>
        <w:t>-</w:t>
      </w:r>
    </w:p>
    <w:p>
      <w:r>
        <w:t>2.700</w:t>
      </w:r>
    </w:p>
    <w:p>
      <w:r>
        <w:t>9</w:t>
      </w:r>
    </w:p>
    <w:p>
      <w:r>
        <w:t>Dự án khu dân cư nông thôn xã Ba Đình (QĐ số 1465/QĐ-UBND ngày 21/10/2021 tỷ lệ 1/500).</w:t>
      </w:r>
    </w:p>
    <w:p>
      <w:r>
        <w:t>xã Ba Đình</w:t>
      </w:r>
    </w:p>
    <w:p>
      <w:r>
        <w:t>1,88</w:t>
      </w:r>
    </w:p>
    <w:p>
      <w:r>
        <w:t>1,13</w:t>
      </w:r>
    </w:p>
    <w:p>
      <w:r>
        <w:t>1,13</w:t>
      </w:r>
    </w:p>
    <w:p>
      <w:r>
        <w:t>0,75</w:t>
      </w:r>
    </w:p>
    <w:p>
      <w:r>
        <w:t>22.600</w:t>
      </w:r>
    </w:p>
    <w:p>
      <w:r>
        <w:t>100</w:t>
      </w:r>
    </w:p>
    <w:p>
      <w:r>
        <w:t>5.000</w:t>
      </w:r>
    </w:p>
    <w:p>
      <w:r>
        <w:t>17.500</w:t>
      </w:r>
    </w:p>
    <w:p>
      <w:r>
        <w:t>10</w:t>
      </w:r>
    </w:p>
    <w:p>
      <w:r>
        <w:t>Dự án khu dân cư Kỳ Tại (QĐ số 428/QĐ-UBND ngày 13/4/2021 của UBND huyện)</w:t>
      </w:r>
    </w:p>
    <w:p>
      <w:r>
        <w:t>xã Nga Liên</w:t>
      </w:r>
    </w:p>
    <w:p>
      <w:r>
        <w:t>0,92</w:t>
      </w:r>
    </w:p>
    <w:p>
      <w:r>
        <w:t>0,59</w:t>
      </w:r>
    </w:p>
    <w:p>
      <w:r>
        <w:t>0,59</w:t>
      </w:r>
    </w:p>
    <w:p>
      <w:r>
        <w:t>0,33</w:t>
      </w:r>
    </w:p>
    <w:p>
      <w:r>
        <w:t>35.000</w:t>
      </w:r>
    </w:p>
    <w:p>
      <w:r>
        <w:t>1.000</w:t>
      </w:r>
    </w:p>
    <w:p>
      <w:r>
        <w:t>2.000</w:t>
      </w:r>
    </w:p>
    <w:p>
      <w:r>
        <w:t>32.000</w:t>
      </w:r>
    </w:p>
    <w:p>
      <w:r>
        <w:t>11</w:t>
      </w:r>
    </w:p>
    <w:p>
      <w:r>
        <w:t>Đất ở khu dân cư nông thôn (Tại QĐ số 44/QĐ-UBND ngày 13/01/2022)</w:t>
      </w:r>
    </w:p>
    <w:p>
      <w:r>
        <w:t>xã Nga Yên</w:t>
      </w:r>
    </w:p>
    <w:p>
      <w:r>
        <w:t>1,00</w:t>
      </w:r>
    </w:p>
    <w:p>
      <w:r>
        <w:t>0,65</w:t>
      </w:r>
    </w:p>
    <w:p>
      <w:r>
        <w:t>0,65</w:t>
      </w:r>
    </w:p>
    <w:p>
      <w:r>
        <w:t>0,35</w:t>
      </w:r>
    </w:p>
    <w:p>
      <w:r>
        <w:t>18.000</w:t>
      </w:r>
    </w:p>
    <w:p>
      <w:r>
        <w:t>1.000</w:t>
      </w:r>
    </w:p>
    <w:p>
      <w:r>
        <w:t>-</w:t>
      </w:r>
    </w:p>
    <w:p>
      <w:r>
        <w:t>17.000</w:t>
      </w:r>
    </w:p>
    <w:p>
      <w:r>
        <w:t>12</w:t>
      </w:r>
    </w:p>
    <w:p>
      <w:r>
        <w:t>Khu dân cư bắc nhà máy nước (Tại QĐ số 2102/QĐ-UBND ngày 14/12/2021)</w:t>
      </w:r>
    </w:p>
    <w:p>
      <w:r>
        <w:t>xã Nga Yên</w:t>
      </w:r>
    </w:p>
    <w:p>
      <w:r>
        <w:t>0,50</w:t>
      </w:r>
    </w:p>
    <w:p>
      <w:r>
        <w:t>0,25</w:t>
      </w:r>
    </w:p>
    <w:p>
      <w:r>
        <w:t>0,25</w:t>
      </w:r>
    </w:p>
    <w:p>
      <w:r>
        <w:t>0,25</w:t>
      </w:r>
    </w:p>
    <w:p>
      <w:r>
        <w:t>20.000</w:t>
      </w:r>
    </w:p>
    <w:p>
      <w:r>
        <w:t>500</w:t>
      </w:r>
    </w:p>
    <w:p>
      <w:r>
        <w:t>7.800</w:t>
      </w:r>
    </w:p>
    <w:p>
      <w:r>
        <w:t>11.700</w:t>
      </w:r>
    </w:p>
    <w:p>
      <w:r>
        <w:t>13</w:t>
      </w:r>
    </w:p>
    <w:p>
      <w:r>
        <w:t>Khu dân cư sông Voi thôn Nhân Sơn (QĐ 1744 ngày 8/11/2021 của UBND huyện Nga Sơn)</w:t>
      </w:r>
    </w:p>
    <w:p>
      <w:r>
        <w:t>xã Nga Phú</w:t>
      </w:r>
    </w:p>
    <w:p>
      <w:r>
        <w:t>1,04</w:t>
      </w:r>
    </w:p>
    <w:p>
      <w:r>
        <w:t>0,82</w:t>
      </w:r>
    </w:p>
    <w:p>
      <w:r>
        <w:t>0,82</w:t>
      </w:r>
    </w:p>
    <w:p>
      <w:r>
        <w:t>0,22</w:t>
      </w:r>
    </w:p>
    <w:p>
      <w:r>
        <w:t>28.000</w:t>
      </w:r>
    </w:p>
    <w:p>
      <w:r>
        <w:t>100</w:t>
      </w:r>
    </w:p>
    <w:p>
      <w:r>
        <w:t>5.000</w:t>
      </w:r>
    </w:p>
    <w:p>
      <w:r>
        <w:t>22.900</w:t>
      </w:r>
    </w:p>
    <w:p>
      <w:r>
        <w:t>14</w:t>
      </w:r>
    </w:p>
    <w:p>
      <w:r>
        <w:t>Khu dân cư áp sân văn hóa xã, thôn Phong Phú (QĐ 1744 ngày 8/11/2021 của UBND huyện Nga Sơn)</w:t>
      </w:r>
    </w:p>
    <w:p>
      <w:r>
        <w:t>xã Nga Phú</w:t>
      </w:r>
    </w:p>
    <w:p>
      <w:r>
        <w:t>0,18</w:t>
      </w:r>
    </w:p>
    <w:p>
      <w:r>
        <w:t>0,14</w:t>
      </w:r>
    </w:p>
    <w:p>
      <w:r>
        <w:t>0,14</w:t>
      </w:r>
    </w:p>
    <w:p>
      <w:r>
        <w:t>-</w:t>
      </w:r>
    </w:p>
    <w:p>
      <w:r>
        <w:t>6.600</w:t>
      </w:r>
    </w:p>
    <w:p>
      <w:r>
        <w:t>-</w:t>
      </w:r>
    </w:p>
    <w:p>
      <w:r>
        <w:t>2.000</w:t>
      </w:r>
    </w:p>
    <w:p>
      <w:r>
        <w:t>4.600</w:t>
      </w:r>
    </w:p>
    <w:p>
      <w:r>
        <w:t>15</w:t>
      </w:r>
    </w:p>
    <w:p>
      <w:r>
        <w:t>Khu dân cư nông thôn (đông ông Sự) (MBQHCT số 357/QĐ-UBND ngày 7/3/2022)</w:t>
      </w:r>
    </w:p>
    <w:p>
      <w:r>
        <w:t>xã Nga Hải</w:t>
      </w:r>
    </w:p>
    <w:p>
      <w:r>
        <w:t>2,00</w:t>
      </w:r>
    </w:p>
    <w:p>
      <w:r>
        <w:t>1,27</w:t>
      </w:r>
    </w:p>
    <w:p>
      <w:r>
        <w:t>1,27</w:t>
      </w:r>
    </w:p>
    <w:p>
      <w:r>
        <w:t>0,73</w:t>
      </w:r>
    </w:p>
    <w:p>
      <w:r>
        <w:t>51.000</w:t>
      </w:r>
    </w:p>
    <w:p>
      <w:r>
        <w:t>2.000</w:t>
      </w:r>
    </w:p>
    <w:p>
      <w:r>
        <w:t>16.000</w:t>
      </w:r>
    </w:p>
    <w:p>
      <w:r>
        <w:t>33.000</w:t>
      </w:r>
    </w:p>
    <w:p>
      <w:r>
        <w:t>16</w:t>
      </w:r>
    </w:p>
    <w:p>
      <w:r>
        <w:t>Khu dân cư xứ đồng khoanh vùng ngoài (MBQHCT số 322/QĐ-UBND ngày 4/3/2022)</w:t>
      </w:r>
    </w:p>
    <w:p>
      <w:r>
        <w:t>xã Nga Hải</w:t>
      </w:r>
    </w:p>
    <w:p>
      <w:r>
        <w:t>0,63</w:t>
      </w:r>
    </w:p>
    <w:p>
      <w:r>
        <w:t>0,60</w:t>
      </w:r>
    </w:p>
    <w:p>
      <w:r>
        <w:t>0,60</w:t>
      </w:r>
    </w:p>
    <w:p>
      <w:r>
        <w:t>0,03</w:t>
      </w:r>
    </w:p>
    <w:p>
      <w:r>
        <w:t>26.000</w:t>
      </w:r>
    </w:p>
    <w:p>
      <w:r>
        <w:t>800</w:t>
      </w:r>
    </w:p>
    <w:p>
      <w:r>
        <w:t>5.000</w:t>
      </w:r>
    </w:p>
    <w:p>
      <w:r>
        <w:t>20.200</w:t>
      </w:r>
    </w:p>
    <w:p>
      <w:r>
        <w:t>17</w:t>
      </w:r>
    </w:p>
    <w:p>
      <w:r>
        <w:t>Khu dân cư đường từ thức kéo dài (Đoạn xã Nga Hải) (MBQHCT số 1495/QĐ-UBND ngày 31/5/2019)</w:t>
      </w:r>
    </w:p>
    <w:p>
      <w:r>
        <w:t>xã Nga Hải</w:t>
      </w:r>
    </w:p>
    <w:p>
      <w:r>
        <w:t>4,65</w:t>
      </w:r>
    </w:p>
    <w:p>
      <w:r>
        <w:t>3,00</w:t>
      </w:r>
    </w:p>
    <w:p>
      <w:r>
        <w:t>3,00</w:t>
      </w:r>
    </w:p>
    <w:p>
      <w:r>
        <w:t>1,65</w:t>
      </w:r>
    </w:p>
    <w:p>
      <w:r>
        <w:t>220.000</w:t>
      </w:r>
    </w:p>
    <w:p>
      <w:r>
        <w:t>5.000</w:t>
      </w:r>
    </w:p>
    <w:p>
      <w:r>
        <w:t>40.000</w:t>
      </w:r>
    </w:p>
    <w:p>
      <w:r>
        <w:t>175.000</w:t>
      </w:r>
    </w:p>
    <w:p>
      <w:r>
        <w:t>18</w:t>
      </w:r>
    </w:p>
    <w:p>
      <w:r>
        <w:t>Khu dân cư nông thôn xã Nga Văn</w:t>
      </w:r>
    </w:p>
    <w:p>
      <w:r>
        <w:t>xã Nga Văn</w:t>
      </w:r>
    </w:p>
    <w:p>
      <w:r>
        <w:t>3,81</w:t>
      </w:r>
    </w:p>
    <w:p>
      <w:r>
        <w:t>2,30</w:t>
      </w:r>
    </w:p>
    <w:p>
      <w:r>
        <w:t>2,30</w:t>
      </w:r>
    </w:p>
    <w:p>
      <w:r>
        <w:t>1,51</w:t>
      </w:r>
    </w:p>
    <w:p>
      <w:r>
        <w:t>36.000</w:t>
      </w:r>
    </w:p>
    <w:p>
      <w:r>
        <w:t>5.700</w:t>
      </w:r>
    </w:p>
    <w:p>
      <w:r>
        <w:t>2.000</w:t>
      </w:r>
    </w:p>
    <w:p>
      <w:r>
        <w:t>28.300</w:t>
      </w:r>
    </w:p>
    <w:p>
      <w:r>
        <w:t>XVIII</w:t>
      </w:r>
    </w:p>
    <w:p>
      <w:r>
        <w:t>HUYỆN LANG CHÁNH</w:t>
      </w:r>
    </w:p>
    <w:p>
      <w:r>
        <w:t>1,32</w:t>
      </w:r>
    </w:p>
    <w:p>
      <w:r>
        <w:t>1,06</w:t>
      </w:r>
    </w:p>
    <w:p>
      <w:r>
        <w:t>1,06</w:t>
      </w:r>
    </w:p>
    <w:p>
      <w:r>
        <w:t>-</w:t>
      </w:r>
    </w:p>
    <w:p>
      <w:r>
        <w:t>2.150</w:t>
      </w:r>
    </w:p>
    <w:p>
      <w:r>
        <w:t>380</w:t>
      </w:r>
    </w:p>
    <w:p>
      <w:r>
        <w:t>880</w:t>
      </w:r>
    </w:p>
    <w:p>
      <w:r>
        <w:t>890</w:t>
      </w:r>
    </w:p>
    <w:p>
      <w:r>
        <w:t>Quyết định số 277/QĐ-UBND ngày 17/1/2023 của UBND tỉnh</w:t>
      </w:r>
    </w:p>
    <w:p>
      <w:r>
        <w:t>1</w:t>
      </w:r>
    </w:p>
    <w:p>
      <w:r>
        <w:t>Khu dân cư bản Ngàm Pốc</w:t>
      </w:r>
    </w:p>
    <w:p>
      <w:r>
        <w:t>xã Yên Thắng</w:t>
      </w:r>
    </w:p>
    <w:p>
      <w:r>
        <w:t>0,07</w:t>
      </w:r>
    </w:p>
    <w:p>
      <w:r>
        <w:t>0,06</w:t>
      </w:r>
    </w:p>
    <w:p>
      <w:r>
        <w:t>0,06</w:t>
      </w:r>
    </w:p>
    <w:p>
      <w:r>
        <w:t>-</w:t>
      </w:r>
    </w:p>
    <w:p>
      <w:r>
        <w:t>700</w:t>
      </w:r>
    </w:p>
    <w:p>
      <w:r>
        <w:t>20</w:t>
      </w:r>
    </w:p>
    <w:p>
      <w:r>
        <w:t>200</w:t>
      </w:r>
    </w:p>
    <w:p>
      <w:r>
        <w:t>480</w:t>
      </w:r>
    </w:p>
    <w:p>
      <w:r>
        <w:t>2</w:t>
      </w:r>
    </w:p>
    <w:p>
      <w:r>
        <w:t>Khu dân cư thôn Tân Phong 02</w:t>
      </w:r>
    </w:p>
    <w:p>
      <w:r>
        <w:t>xã Tân Phúc</w:t>
      </w:r>
    </w:p>
    <w:p>
      <w:r>
        <w:t>0,30</w:t>
      </w:r>
    </w:p>
    <w:p>
      <w:r>
        <w:t>0,25</w:t>
      </w:r>
    </w:p>
    <w:p>
      <w:r>
        <w:t>0,25</w:t>
      </w:r>
    </w:p>
    <w:p>
      <w:r>
        <w:t>-</w:t>
      </w:r>
    </w:p>
    <w:p>
      <w:r>
        <w:t>250</w:t>
      </w:r>
    </w:p>
    <w:p>
      <w:r>
        <w:t>30</w:t>
      </w:r>
    </w:p>
    <w:p>
      <w:r>
        <w:t>180</w:t>
      </w:r>
    </w:p>
    <w:p>
      <w:r>
        <w:t>40</w:t>
      </w:r>
    </w:p>
    <w:p>
      <w:r>
        <w:t>3</w:t>
      </w:r>
    </w:p>
    <w:p>
      <w:r>
        <w:t>Khu dân cư thôn Khụ 2</w:t>
      </w:r>
    </w:p>
    <w:p>
      <w:r>
        <w:t>xã Giao Thiện</w:t>
      </w:r>
    </w:p>
    <w:p>
      <w:r>
        <w:t>0,45</w:t>
      </w:r>
    </w:p>
    <w:p>
      <w:r>
        <w:t>0,35</w:t>
      </w:r>
    </w:p>
    <w:p>
      <w:r>
        <w:t>0,35</w:t>
      </w:r>
    </w:p>
    <w:p>
      <w:r>
        <w:t>-</w:t>
      </w:r>
    </w:p>
    <w:p>
      <w:r>
        <w:t>600</w:t>
      </w:r>
    </w:p>
    <w:p>
      <w:r>
        <w:t>80</w:t>
      </w:r>
    </w:p>
    <w:p>
      <w:r>
        <w:t>350</w:t>
      </w:r>
    </w:p>
    <w:p>
      <w:r>
        <w:t>170</w:t>
      </w:r>
    </w:p>
    <w:p>
      <w:r>
        <w:t>4</w:t>
      </w:r>
    </w:p>
    <w:p>
      <w:r>
        <w:t>Khu dân cư Vần Trong</w:t>
      </w:r>
    </w:p>
    <w:p>
      <w:r>
        <w:t>xã Yên Thắng</w:t>
      </w:r>
    </w:p>
    <w:p>
      <w:r>
        <w:t>0,50</w:t>
      </w:r>
    </w:p>
    <w:p>
      <w:r>
        <w:t>0,40</w:t>
      </w:r>
    </w:p>
    <w:p>
      <w:r>
        <w:t>0,40</w:t>
      </w:r>
    </w:p>
    <w:p>
      <w:r>
        <w:t>-</w:t>
      </w:r>
    </w:p>
    <w:p>
      <w:r>
        <w:t>600</w:t>
      </w:r>
    </w:p>
    <w:p>
      <w:r>
        <w:t>250</w:t>
      </w:r>
    </w:p>
    <w:p>
      <w:r>
        <w:t>150</w:t>
      </w:r>
    </w:p>
    <w:p>
      <w:r>
        <w:t>200</w:t>
      </w:r>
    </w:p>
    <w:p>
      <w:r>
        <w:t>XIX</w:t>
      </w:r>
    </w:p>
    <w:p>
      <w:r>
        <w:t>HUYỆN QUAN SƠN</w:t>
      </w:r>
    </w:p>
    <w:p>
      <w:r>
        <w:t>0,07</w:t>
      </w:r>
    </w:p>
    <w:p>
      <w:r>
        <w:t>0,07</w:t>
      </w:r>
    </w:p>
    <w:p>
      <w:r>
        <w:t>0,07</w:t>
      </w:r>
    </w:p>
    <w:p>
      <w:r>
        <w:t>0,07</w:t>
      </w:r>
    </w:p>
    <w:p>
      <w:r>
        <w:t>350</w:t>
      </w:r>
    </w:p>
    <w:p>
      <w:r>
        <w:t>100</w:t>
      </w:r>
    </w:p>
    <w:p>
      <w:r>
        <w:t>100</w:t>
      </w:r>
    </w:p>
    <w:p>
      <w:r>
        <w:t>150</w:t>
      </w:r>
    </w:p>
    <w:p>
      <w:r>
        <w:t>Quyết định số 277/QĐ-UBND ngày 17/1/2023 của UBND tỉnh</w:t>
      </w:r>
    </w:p>
    <w:p>
      <w:r>
        <w:t>1</w:t>
      </w:r>
    </w:p>
    <w:p>
      <w:r>
        <w:t>Dự án xây dựng mới cửa hàng Thương mại miền núi xã Sơn Điện</w:t>
      </w:r>
    </w:p>
    <w:p>
      <w:r>
        <w:t>xã Sơn Điện</w:t>
      </w:r>
    </w:p>
    <w:p>
      <w:r>
        <w:t>0,07</w:t>
      </w:r>
    </w:p>
    <w:p>
      <w:r>
        <w:t>0,07</w:t>
      </w:r>
    </w:p>
    <w:p>
      <w:r>
        <w:t>0,07</w:t>
      </w:r>
    </w:p>
    <w:p>
      <w:r>
        <w:t>0,07</w:t>
      </w:r>
    </w:p>
    <w:p>
      <w:r>
        <w:t>350</w:t>
      </w:r>
    </w:p>
    <w:p>
      <w:r>
        <w:t>100</w:t>
      </w:r>
    </w:p>
    <w:p>
      <w:r>
        <w:t>100</w:t>
      </w:r>
    </w:p>
    <w:p>
      <w:r>
        <w:t>150</w:t>
      </w:r>
    </w:p>
    <w:p>
      <w:r>
        <w:t>Tổng cộng (188 dự án)</w:t>
      </w:r>
    </w:p>
    <w:p>
      <w:r>
        <w:t>377,03</w:t>
      </w:r>
    </w:p>
    <w:p>
      <w:r>
        <w:t>193,99</w:t>
      </w:r>
    </w:p>
    <w:p>
      <w:r>
        <w:t>191,78</w:t>
      </w:r>
    </w:p>
    <w:p>
      <w:r>
        <w:t>160,21</w:t>
      </w:r>
    </w:p>
    <w:p>
      <w:r>
        <w:t>5.217.748</w:t>
      </w:r>
    </w:p>
    <w:p>
      <w:r>
        <w:t>488.930</w:t>
      </w:r>
    </w:p>
    <w:p>
      <w:r>
        <w:t>1.217.679</w:t>
      </w:r>
    </w:p>
    <w:p>
      <w:r>
        <w:t>3.511.139</w:t>
      </w:r>
    </w:p>
    <w:p>
      <w:r>
        <w:t>PHỤ LỤC III</w:t>
      </w:r>
    </w:p>
    <w:p>
      <w:r>
        <w:t>CÁC DỰ ÁN BỔ SUNG DANH MỤC DỰ ÁN ĐẤU GIÁ QUYỀN SỬ DỤNG ĐẤT NĂM 2023</w:t>
      </w:r>
    </w:p>
    <w:p>
      <w:r>
        <w:t>(kèm theo Quyết định số: 3644/QĐ-UBND ngày 09/10/2023 của UBND tỉnh)</w:t>
      </w:r>
    </w:p>
    <w:p>
      <w:r>
        <w:t>TT</w:t>
      </w:r>
    </w:p>
    <w:p>
      <w:r>
        <w:t>Tên dự án (MBQH)</w:t>
      </w:r>
    </w:p>
    <w:p>
      <w:r>
        <w:t>Địa điểm thực hiện dự án</w:t>
      </w:r>
    </w:p>
    <w:p>
      <w:r>
        <w:t>Diện tích theo quy hoạch (MBQH)   (ha)</w:t>
      </w:r>
    </w:p>
    <w:p>
      <w:r>
        <w:t>Tổng diện tích đất đấu giá   (ha)</w:t>
      </w:r>
    </w:p>
    <w:p>
      <w:r>
        <w:t>Diện tích đấu giá thu tiền sử dụng đất   (ha)</w:t>
      </w:r>
    </w:p>
    <w:p>
      <w:r>
        <w:t>Diện tích đầu tư hạ tầng kỹ thuật   (ha)</w:t>
      </w:r>
    </w:p>
    <w:p>
      <w:r>
        <w:t>Tiền sử dụng đất dự kiến thu   (triệu đồng)</w:t>
      </w:r>
    </w:p>
    <w:p>
      <w:r>
        <w:t>Dự kiến chi phí bồi thường GPMB   (triệu đồng)</w:t>
      </w:r>
    </w:p>
    <w:p>
      <w:r>
        <w:t>Dự kiến chi phí đầu tư hạ tầng kỹ thuật   (triệu đồng)</w:t>
      </w:r>
    </w:p>
    <w:p>
      <w:r>
        <w:t>Tiền sử dụng dự kiến đất thu được sau khi trừ chi phí GPMB và đầu tư hạ tầng kỹ thuật   (triệu đồng)</w:t>
      </w:r>
    </w:p>
    <w:p>
      <w:r>
        <w:t>Ghi chú</w:t>
      </w:r>
    </w:p>
    <w:p>
      <w:r>
        <w:t>(1)</w:t>
      </w:r>
    </w:p>
    <w:p>
      <w:r>
        <w:t>(2)</w:t>
      </w:r>
    </w:p>
    <w:p>
      <w:r>
        <w:t>(3)</w:t>
      </w:r>
    </w:p>
    <w:p>
      <w:r>
        <w:t>(4)</w:t>
      </w:r>
    </w:p>
    <w:p>
      <w:r>
        <w:t>(5)</w:t>
      </w:r>
    </w:p>
    <w:p>
      <w:r>
        <w:t>(6)</w:t>
      </w:r>
    </w:p>
    <w:p>
      <w:r>
        <w:t>(7)</w:t>
      </w:r>
    </w:p>
    <w:p>
      <w:r>
        <w:t>(8)</w:t>
      </w:r>
    </w:p>
    <w:p>
      <w:r>
        <w:t>(9)</w:t>
      </w:r>
    </w:p>
    <w:p>
      <w:r>
        <w:t>(10)</w:t>
      </w:r>
    </w:p>
    <w:p>
      <w:r>
        <w:t>(11)</w:t>
      </w:r>
    </w:p>
    <w:p>
      <w:r>
        <w:t>(12)</w:t>
      </w:r>
    </w:p>
    <w:p>
      <w:r>
        <w:t>I</w:t>
      </w:r>
    </w:p>
    <w:p>
      <w:r>
        <w:t>THỊ XÃ BỈM SƠN</w:t>
      </w:r>
    </w:p>
    <w:p>
      <w:r>
        <w:t>3,63</w:t>
      </w:r>
    </w:p>
    <w:p>
      <w:r>
        <w:t>0,26</w:t>
      </w:r>
    </w:p>
    <w:p>
      <w:r>
        <w:t>0,26</w:t>
      </w:r>
    </w:p>
    <w:p>
      <w:r>
        <w:t>-</w:t>
      </w:r>
    </w:p>
    <w:p>
      <w:r>
        <w:t>10.051</w:t>
      </w:r>
    </w:p>
    <w:p>
      <w:r>
        <w:t>-</w:t>
      </w:r>
    </w:p>
    <w:p>
      <w:r>
        <w:t>-</w:t>
      </w:r>
    </w:p>
    <w:p>
      <w:r>
        <w:t>10.051</w:t>
      </w:r>
    </w:p>
    <w:p>
      <w:r>
        <w:t>A</w:t>
      </w:r>
    </w:p>
    <w:p>
      <w:r>
        <w:t>Dự án chuyển tiếp</w:t>
      </w:r>
    </w:p>
    <w:p>
      <w:r>
        <w:t>3,63</w:t>
      </w:r>
    </w:p>
    <w:p>
      <w:r>
        <w:t>0,26</w:t>
      </w:r>
    </w:p>
    <w:p>
      <w:r>
        <w:t>0,26</w:t>
      </w:r>
    </w:p>
    <w:p>
      <w:r>
        <w:t>-</w:t>
      </w:r>
    </w:p>
    <w:p>
      <w:r>
        <w:t>10.051</w:t>
      </w:r>
    </w:p>
    <w:p>
      <w:r>
        <w:t>-</w:t>
      </w:r>
    </w:p>
    <w:p>
      <w:r>
        <w:t>-</w:t>
      </w:r>
    </w:p>
    <w:p>
      <w:r>
        <w:t>10.051</w:t>
      </w:r>
    </w:p>
    <w:p>
      <w:r>
        <w:t>1</w:t>
      </w:r>
    </w:p>
    <w:p>
      <w:r>
        <w:t>Quyết định số 82/QĐ-UBND ngày 09/01/2020 phê duyệt đấu giá QSD đất năm 2020</w:t>
      </w:r>
    </w:p>
    <w:p>
      <w:r>
        <w:t>Khu dân cư Khu phố 2 phường Ba Đình (Mặt bằng quy hoạch phê duyệt tại QĐ số 3714/QĐ-UBND ngày 11/10/2017 của UBND thị xã)</w:t>
      </w:r>
    </w:p>
    <w:p>
      <w:r>
        <w:t>phường Ba Đình</w:t>
      </w:r>
    </w:p>
    <w:p>
      <w:r>
        <w:t>1,50</w:t>
      </w:r>
    </w:p>
    <w:p>
      <w:r>
        <w:t>0,03</w:t>
      </w:r>
    </w:p>
    <w:p>
      <w:r>
        <w:t>0,03</w:t>
      </w:r>
    </w:p>
    <w:p>
      <w:r>
        <w:t>-</w:t>
      </w:r>
    </w:p>
    <w:p>
      <w:r>
        <w:t>2.635</w:t>
      </w:r>
    </w:p>
    <w:p>
      <w:r>
        <w:t>-</w:t>
      </w:r>
    </w:p>
    <w:p>
      <w:r>
        <w:t>-</w:t>
      </w:r>
    </w:p>
    <w:p>
      <w:r>
        <w:t>2.635</w:t>
      </w:r>
    </w:p>
    <w:p>
      <w:r>
        <w:t>2</w:t>
      </w:r>
    </w:p>
    <w:p>
      <w:r>
        <w:t>Quyết định số 1478/QĐ-UBND ngày 07/5/2021 phê duyệt đấu giá QSD đất năm 2021</w:t>
      </w:r>
    </w:p>
    <w:p>
      <w:r>
        <w:t>Khu xen cư phía Tây đường Lý Thường Kiệt (Phê duyệt Mặt bằng tại Quyết định số 4024/QĐ-UBND ngày 08/9/2020 của UBND thị xã)</w:t>
      </w:r>
    </w:p>
    <w:p>
      <w:r>
        <w:t>xã Quang Trung</w:t>
      </w:r>
    </w:p>
    <w:p>
      <w:r>
        <w:t>0,47</w:t>
      </w:r>
    </w:p>
    <w:p>
      <w:r>
        <w:t>0,02</w:t>
      </w:r>
    </w:p>
    <w:p>
      <w:r>
        <w:t>0,02</w:t>
      </w:r>
    </w:p>
    <w:p>
      <w:r>
        <w:t>-</w:t>
      </w:r>
    </w:p>
    <w:p>
      <w:r>
        <w:t>1.080</w:t>
      </w:r>
    </w:p>
    <w:p>
      <w:r>
        <w:t>-</w:t>
      </w:r>
    </w:p>
    <w:p>
      <w:r>
        <w:t>-</w:t>
      </w:r>
    </w:p>
    <w:p>
      <w:r>
        <w:t>1.080</w:t>
      </w:r>
    </w:p>
    <w:p>
      <w:r>
        <w:t>3</w:t>
      </w:r>
    </w:p>
    <w:p>
      <w:r>
        <w:t>Quyết định số 607/QĐ-UBND ngày 12/02/2018 phê duyệt đấu giá QSD đất năm 2018</w:t>
      </w:r>
    </w:p>
    <w:p>
      <w:r>
        <w:t>Khu dân cư khu phố 4+5 (Mặt bằng quy hoạch phê duyệt tại QĐ số 1617/QĐ-UBND ngày 04/5/2018 của UBND thị xã)</w:t>
      </w:r>
    </w:p>
    <w:p>
      <w:r>
        <w:t>phường Bắc Sơn</w:t>
      </w:r>
    </w:p>
    <w:p>
      <w:r>
        <w:t>1,66</w:t>
      </w:r>
    </w:p>
    <w:p>
      <w:r>
        <w:t>0,21</w:t>
      </w:r>
    </w:p>
    <w:p>
      <w:r>
        <w:t>0,21</w:t>
      </w:r>
    </w:p>
    <w:p>
      <w:r>
        <w:t>-</w:t>
      </w:r>
    </w:p>
    <w:p>
      <w:r>
        <w:t>6.336</w:t>
      </w:r>
    </w:p>
    <w:p>
      <w:r>
        <w:t>-</w:t>
      </w:r>
    </w:p>
    <w:p>
      <w:r>
        <w:t>-</w:t>
      </w:r>
    </w:p>
    <w:p>
      <w:r>
        <w:t>6.336</w:t>
      </w:r>
    </w:p>
    <w:p>
      <w:r>
        <w:t>B</w:t>
      </w:r>
    </w:p>
    <w:p>
      <w:r>
        <w:t>Dự án mới</w:t>
      </w:r>
    </w:p>
    <w:p>
      <w:r>
        <w:t>II</w:t>
      </w:r>
    </w:p>
    <w:p>
      <w:r>
        <w:t>HUYỆN ĐÔNG SƠN</w:t>
      </w:r>
    </w:p>
    <w:p>
      <w:r>
        <w:t>5,34</w:t>
      </w:r>
    </w:p>
    <w:p>
      <w:r>
        <w:t>2,59</w:t>
      </w:r>
    </w:p>
    <w:p>
      <w:r>
        <w:t>2,59</w:t>
      </w:r>
    </w:p>
    <w:p>
      <w:r>
        <w:t>3,69</w:t>
      </w:r>
    </w:p>
    <w:p>
      <w:r>
        <w:t>91.538</w:t>
      </w:r>
    </w:p>
    <w:p>
      <w:r>
        <w:t>8.761</w:t>
      </w:r>
    </w:p>
    <w:p>
      <w:r>
        <w:t>37.988</w:t>
      </w:r>
    </w:p>
    <w:p>
      <w:r>
        <w:t>44.789</w:t>
      </w:r>
    </w:p>
    <w:p>
      <w:r>
        <w:t>A</w:t>
      </w:r>
    </w:p>
    <w:p>
      <w:r>
        <w:t>Dự án chuyển tiếp</w:t>
      </w:r>
    </w:p>
    <w:p>
      <w:r>
        <w:t>B</w:t>
      </w:r>
    </w:p>
    <w:p>
      <w:r>
        <w:t>Dự án mới</w:t>
      </w:r>
    </w:p>
    <w:p>
      <w:r>
        <w:t>5,34</w:t>
      </w:r>
    </w:p>
    <w:p>
      <w:r>
        <w:t>2,59</w:t>
      </w:r>
    </w:p>
    <w:p>
      <w:r>
        <w:t>2,59</w:t>
      </w:r>
    </w:p>
    <w:p>
      <w:r>
        <w:t>3,69</w:t>
      </w:r>
    </w:p>
    <w:p>
      <w:r>
        <w:t>91.538</w:t>
      </w:r>
    </w:p>
    <w:p>
      <w:r>
        <w:t>8.761</w:t>
      </w:r>
    </w:p>
    <w:p>
      <w:r>
        <w:t>37.988</w:t>
      </w:r>
    </w:p>
    <w:p>
      <w:r>
        <w:t>44.789</w:t>
      </w:r>
    </w:p>
    <w:p>
      <w:r>
        <w:t>1</w:t>
      </w:r>
    </w:p>
    <w:p>
      <w:r>
        <w:t>Điểm xen cư nông thôn Đồng Nếp, thôn Phúc Triền 1, xã Đông Thanh (Mặt bằng quy hoạch số: 9530 ngày 9/12/2021)</w:t>
      </w:r>
    </w:p>
    <w:p>
      <w:r>
        <w:t>xã Đông Thanh</w:t>
      </w:r>
    </w:p>
    <w:p>
      <w:r>
        <w:t>1,16</w:t>
      </w:r>
    </w:p>
    <w:p>
      <w:r>
        <w:t>0,55</w:t>
      </w:r>
    </w:p>
    <w:p>
      <w:r>
        <w:t>0,55</w:t>
      </w:r>
    </w:p>
    <w:p>
      <w:r>
        <w:t>0,61</w:t>
      </w:r>
    </w:p>
    <w:p>
      <w:r>
        <w:t>16.500</w:t>
      </w:r>
    </w:p>
    <w:p>
      <w:r>
        <w:t>1.600</w:t>
      </w:r>
    </w:p>
    <w:p>
      <w:r>
        <w:t>8.446</w:t>
      </w:r>
    </w:p>
    <w:p>
      <w:r>
        <w:t>6.454</w:t>
      </w:r>
    </w:p>
    <w:p>
      <w:r>
        <w:t>2</w:t>
      </w:r>
    </w:p>
    <w:p>
      <w:r>
        <w:t>Khu xen cư Đông Nam</w:t>
      </w:r>
    </w:p>
    <w:p>
      <w:r>
        <w:t>xã Đông Nam</w:t>
      </w:r>
    </w:p>
    <w:p>
      <w:r>
        <w:t>0,26</w:t>
      </w:r>
    </w:p>
    <w:p>
      <w:r>
        <w:t>0,16</w:t>
      </w:r>
    </w:p>
    <w:p>
      <w:r>
        <w:t>0,16</w:t>
      </w:r>
    </w:p>
    <w:p>
      <w:r>
        <w:t>0,10</w:t>
      </w:r>
    </w:p>
    <w:p>
      <w:r>
        <w:t>7.830</w:t>
      </w:r>
    </w:p>
    <w:p>
      <w:r>
        <w:t>450</w:t>
      </w:r>
    </w:p>
    <w:p>
      <w:r>
        <w:t>1.050</w:t>
      </w:r>
    </w:p>
    <w:p>
      <w:r>
        <w:t>6.330</w:t>
      </w:r>
    </w:p>
    <w:p>
      <w:r>
        <w:t>3</w:t>
      </w:r>
    </w:p>
    <w:p>
      <w:r>
        <w:t>Khu xen cư Đông Ninh</w:t>
      </w:r>
    </w:p>
    <w:p>
      <w:r>
        <w:t>xã Đông Ninh</w:t>
      </w:r>
    </w:p>
    <w:p>
      <w:r>
        <w:t>0,30</w:t>
      </w:r>
    </w:p>
    <w:p>
      <w:r>
        <w:t>0,10</w:t>
      </w:r>
    </w:p>
    <w:p>
      <w:r>
        <w:t>0,10</w:t>
      </w:r>
    </w:p>
    <w:p>
      <w:r>
        <w:t>0,084</w:t>
      </w:r>
    </w:p>
    <w:p>
      <w:r>
        <w:t>9.000</w:t>
      </w:r>
    </w:p>
    <w:p>
      <w:r>
        <w:t>540</w:t>
      </w:r>
    </w:p>
    <w:p>
      <w:r>
        <w:t>2.790</w:t>
      </w:r>
    </w:p>
    <w:p>
      <w:r>
        <w:t>5.670</w:t>
      </w:r>
    </w:p>
    <w:p>
      <w:r>
        <w:t>4</w:t>
      </w:r>
    </w:p>
    <w:p>
      <w:r>
        <w:t>Điểm dân cư Cồn Căng, Thôn Hòa Bình, xã Đông Ninh</w:t>
      </w:r>
    </w:p>
    <w:p>
      <w:r>
        <w:t>xã Đông Ninh</w:t>
      </w:r>
    </w:p>
    <w:p>
      <w:r>
        <w:t>0,65</w:t>
      </w:r>
    </w:p>
    <w:p>
      <w:r>
        <w:t>0,61</w:t>
      </w:r>
    </w:p>
    <w:p>
      <w:r>
        <w:t>0,61</w:t>
      </w:r>
    </w:p>
    <w:p>
      <w:r>
        <w:t>0,043</w:t>
      </w:r>
    </w:p>
    <w:p>
      <w:r>
        <w:t>19.608</w:t>
      </w:r>
    </w:p>
    <w:p>
      <w:r>
        <w:t>1.171</w:t>
      </w:r>
    </w:p>
    <w:p>
      <w:r>
        <w:t>6.050</w:t>
      </w:r>
    </w:p>
    <w:p>
      <w:r>
        <w:t>12.387</w:t>
      </w:r>
    </w:p>
    <w:p>
      <w:r>
        <w:t>5</w:t>
      </w:r>
    </w:p>
    <w:p>
      <w:r>
        <w:t>Đất dịch vụ kinh doanh xã Đông Nam</w:t>
      </w:r>
    </w:p>
    <w:p>
      <w:r>
        <w:t>xã Đông Nam</w:t>
      </w:r>
    </w:p>
    <w:p>
      <w:r>
        <w:t>0,45</w:t>
      </w:r>
    </w:p>
    <w:p>
      <w:r>
        <w:t>0,45</w:t>
      </w:r>
    </w:p>
    <w:p>
      <w:r>
        <w:t>0,45</w:t>
      </w:r>
    </w:p>
    <w:p>
      <w:r>
        <w:t>0,45</w:t>
      </w:r>
    </w:p>
    <w:p>
      <w:r>
        <w:t>500</w:t>
      </w:r>
    </w:p>
    <w:p>
      <w:r>
        <w:t>-</w:t>
      </w:r>
    </w:p>
    <w:p>
      <w:r>
        <w:t>-</w:t>
      </w:r>
    </w:p>
    <w:p>
      <w:r>
        <w:t>500</w:t>
      </w:r>
    </w:p>
    <w:p>
      <w:r>
        <w:t>6</w:t>
      </w:r>
    </w:p>
    <w:p>
      <w:r>
        <w:t>Điểm dân cư nông thôn đối diện Đồng Cồng Tân Đại (giai đoạn 2)</w:t>
      </w:r>
    </w:p>
    <w:p>
      <w:r>
        <w:t>xã Đông Hòa</w:t>
      </w:r>
    </w:p>
    <w:p>
      <w:r>
        <w:t>3,67</w:t>
      </w:r>
    </w:p>
    <w:p>
      <w:r>
        <w:t>1,27</w:t>
      </w:r>
    </w:p>
    <w:p>
      <w:r>
        <w:t>1,27</w:t>
      </w:r>
    </w:p>
    <w:p>
      <w:r>
        <w:t>2,40</w:t>
      </w:r>
    </w:p>
    <w:p>
      <w:r>
        <w:t>38.100</w:t>
      </w:r>
    </w:p>
    <w:p>
      <w:r>
        <w:t>5.000</w:t>
      </w:r>
    </w:p>
    <w:p>
      <w:r>
        <w:t>19.652</w:t>
      </w:r>
    </w:p>
    <w:p>
      <w:r>
        <w:t>13.448</w:t>
      </w:r>
    </w:p>
    <w:p>
      <w:r>
        <w:t>III</w:t>
      </w:r>
    </w:p>
    <w:p>
      <w:r>
        <w:t>HUYỆN THIỆU HÓA</w:t>
      </w:r>
    </w:p>
    <w:p>
      <w:r>
        <w:t>0,16</w:t>
      </w:r>
    </w:p>
    <w:p>
      <w:r>
        <w:t>0,16</w:t>
      </w:r>
    </w:p>
    <w:p>
      <w:r>
        <w:t>0,16</w:t>
      </w:r>
    </w:p>
    <w:p>
      <w:r>
        <w:t>-</w:t>
      </w:r>
    </w:p>
    <w:p>
      <w:r>
        <w:t>5.036</w:t>
      </w:r>
    </w:p>
    <w:p>
      <w:r>
        <w:t>-</w:t>
      </w:r>
    </w:p>
    <w:p>
      <w:r>
        <w:t>-</w:t>
      </w:r>
    </w:p>
    <w:p>
      <w:r>
        <w:t>5.036</w:t>
      </w:r>
    </w:p>
    <w:p>
      <w:r>
        <w:t>A</w:t>
      </w:r>
    </w:p>
    <w:p>
      <w:r>
        <w:t>Dự án chuyển tiếp</w:t>
      </w:r>
    </w:p>
    <w:p>
      <w:r>
        <w:t>B</w:t>
      </w:r>
    </w:p>
    <w:p>
      <w:r>
        <w:t>Dự án mới</w:t>
      </w:r>
    </w:p>
    <w:p>
      <w:r>
        <w:t>0,16</w:t>
      </w:r>
    </w:p>
    <w:p>
      <w:r>
        <w:t>0,16</w:t>
      </w:r>
    </w:p>
    <w:p>
      <w:r>
        <w:t>0,16</w:t>
      </w:r>
    </w:p>
    <w:p>
      <w:r>
        <w:t>-</w:t>
      </w:r>
    </w:p>
    <w:p>
      <w:r>
        <w:t>5.036</w:t>
      </w:r>
    </w:p>
    <w:p>
      <w:r>
        <w:t>-</w:t>
      </w:r>
    </w:p>
    <w:p>
      <w:r>
        <w:t>-</w:t>
      </w:r>
    </w:p>
    <w:p>
      <w:r>
        <w:t>5.036</w:t>
      </w:r>
    </w:p>
    <w:p>
      <w:r>
        <w:t>1</w:t>
      </w:r>
    </w:p>
    <w:p>
      <w:r>
        <w:t>Các lô còn lại Khu dân cư mới Đồng Sau Cách, thôn Lam Đạt, xã Thiệu Vũ (MBQH 3827/QĐ-UBND ngày 08/11/2022)</w:t>
      </w:r>
    </w:p>
    <w:p>
      <w:r>
        <w:t>xã Thiệu Vũ</w:t>
      </w:r>
    </w:p>
    <w:p>
      <w:r>
        <w:t>0,14</w:t>
      </w:r>
    </w:p>
    <w:p>
      <w:r>
        <w:t>0,14</w:t>
      </w:r>
    </w:p>
    <w:p>
      <w:r>
        <w:t>0,14</w:t>
      </w:r>
    </w:p>
    <w:p>
      <w:r>
        <w:t>-</w:t>
      </w:r>
    </w:p>
    <w:p>
      <w:r>
        <w:t>4.892</w:t>
      </w:r>
    </w:p>
    <w:p>
      <w:r>
        <w:t>-</w:t>
      </w:r>
    </w:p>
    <w:p>
      <w:r>
        <w:t>-</w:t>
      </w:r>
    </w:p>
    <w:p>
      <w:r>
        <w:t>4.892</w:t>
      </w:r>
    </w:p>
    <w:p>
      <w:r>
        <w:t>2</w:t>
      </w:r>
    </w:p>
    <w:p>
      <w:r>
        <w:t>Mặt bằng tồn đọng khu Hồ Ruồng thôn Toán Thọ</w:t>
      </w:r>
    </w:p>
    <w:p>
      <w:r>
        <w:t>xã Thiệu Toán</w:t>
      </w:r>
    </w:p>
    <w:p>
      <w:r>
        <w:t>0,02</w:t>
      </w:r>
    </w:p>
    <w:p>
      <w:r>
        <w:t>0,02</w:t>
      </w:r>
    </w:p>
    <w:p>
      <w:r>
        <w:t>0,02</w:t>
      </w:r>
    </w:p>
    <w:p>
      <w:r>
        <w:t>-</w:t>
      </w:r>
    </w:p>
    <w:p>
      <w:r>
        <w:t>144</w:t>
      </w:r>
    </w:p>
    <w:p>
      <w:r>
        <w:t>-</w:t>
      </w:r>
    </w:p>
    <w:p>
      <w:r>
        <w:t>-</w:t>
      </w:r>
    </w:p>
    <w:p>
      <w:r>
        <w:t>144</w:t>
      </w:r>
    </w:p>
    <w:p>
      <w:r>
        <w:t>IV</w:t>
      </w:r>
    </w:p>
    <w:p>
      <w:r>
        <w:t>HUYỆN TRIỆU SƠN</w:t>
      </w:r>
    </w:p>
    <w:p>
      <w:r>
        <w:t>0,18</w:t>
      </w:r>
    </w:p>
    <w:p>
      <w:r>
        <w:t>0,18</w:t>
      </w:r>
    </w:p>
    <w:p>
      <w:r>
        <w:t>0,18</w:t>
      </w:r>
    </w:p>
    <w:p>
      <w:r>
        <w:t>-</w:t>
      </w:r>
    </w:p>
    <w:p>
      <w:r>
        <w:t>2.900</w:t>
      </w:r>
    </w:p>
    <w:p>
      <w:r>
        <w:t>-</w:t>
      </w:r>
    </w:p>
    <w:p>
      <w:r>
        <w:t>-</w:t>
      </w:r>
    </w:p>
    <w:p>
      <w:r>
        <w:t>2.900</w:t>
      </w:r>
    </w:p>
    <w:p>
      <w:r>
        <w:t>A</w:t>
      </w:r>
    </w:p>
    <w:p>
      <w:r>
        <w:t>Dự án chuyển tiếp</w:t>
      </w:r>
    </w:p>
    <w:p>
      <w:r>
        <w:t>B</w:t>
      </w:r>
    </w:p>
    <w:p>
      <w:r>
        <w:t>Dự án mới</w:t>
      </w:r>
    </w:p>
    <w:p>
      <w:r>
        <w:t>0,18</w:t>
      </w:r>
    </w:p>
    <w:p>
      <w:r>
        <w:t>0,18</w:t>
      </w:r>
    </w:p>
    <w:p>
      <w:r>
        <w:t>0,18</w:t>
      </w:r>
    </w:p>
    <w:p>
      <w:r>
        <w:t>-</w:t>
      </w:r>
    </w:p>
    <w:p>
      <w:r>
        <w:t>2.900</w:t>
      </w:r>
    </w:p>
    <w:p>
      <w:r>
        <w:t>-</w:t>
      </w:r>
    </w:p>
    <w:p>
      <w:r>
        <w:t>-</w:t>
      </w:r>
    </w:p>
    <w:p>
      <w:r>
        <w:t>2.900</w:t>
      </w:r>
    </w:p>
    <w:p>
      <w:r>
        <w:t>1</w:t>
      </w:r>
    </w:p>
    <w:p>
      <w:r>
        <w:t>MB điều chỉnh cục bộ quy hoạch khu dân cư thôn Trúc Chuẩn 4</w:t>
      </w:r>
    </w:p>
    <w:p>
      <w:r>
        <w:t>xã Đồng Tiến</w:t>
      </w:r>
    </w:p>
    <w:p>
      <w:r>
        <w:t>0,14</w:t>
      </w:r>
    </w:p>
    <w:p>
      <w:r>
        <w:t>0,14</w:t>
      </w:r>
    </w:p>
    <w:p>
      <w:r>
        <w:t>0,14</w:t>
      </w:r>
    </w:p>
    <w:p>
      <w:r>
        <w:t>-</w:t>
      </w:r>
    </w:p>
    <w:p>
      <w:r>
        <w:t>2.000</w:t>
      </w:r>
    </w:p>
    <w:p>
      <w:r>
        <w:t>-</w:t>
      </w:r>
    </w:p>
    <w:p>
      <w:r>
        <w:t>-</w:t>
      </w:r>
    </w:p>
    <w:p>
      <w:r>
        <w:t>2.000</w:t>
      </w:r>
    </w:p>
    <w:p>
      <w:r>
        <w:t>2</w:t>
      </w:r>
    </w:p>
    <w:p>
      <w:r>
        <w:t>MBQH chi tiết khu dân cư thôn Đồng Vinh</w:t>
      </w:r>
    </w:p>
    <w:p>
      <w:r>
        <w:t>xã Đồng Tiến</w:t>
      </w:r>
    </w:p>
    <w:p>
      <w:r>
        <w:t>0,04</w:t>
      </w:r>
    </w:p>
    <w:p>
      <w:r>
        <w:t>0,04</w:t>
      </w:r>
    </w:p>
    <w:p>
      <w:r>
        <w:t>0,04</w:t>
      </w:r>
    </w:p>
    <w:p>
      <w:r>
        <w:t>-</w:t>
      </w:r>
    </w:p>
    <w:p>
      <w:r>
        <w:t>900</w:t>
      </w:r>
    </w:p>
    <w:p>
      <w:r>
        <w:t>-</w:t>
      </w:r>
    </w:p>
    <w:p>
      <w:r>
        <w:t>-</w:t>
      </w:r>
    </w:p>
    <w:p>
      <w:r>
        <w:t>900</w:t>
      </w:r>
    </w:p>
    <w:p>
      <w:r>
        <w:t>V</w:t>
      </w:r>
    </w:p>
    <w:p>
      <w:r>
        <w:t>HUYỆN THỌ XUÂN</w:t>
      </w:r>
    </w:p>
    <w:p>
      <w:r>
        <w:t>12,69</w:t>
      </w:r>
    </w:p>
    <w:p>
      <w:r>
        <w:t>0,80</w:t>
      </w:r>
    </w:p>
    <w:p>
      <w:r>
        <w:t>0,80</w:t>
      </w:r>
    </w:p>
    <w:p>
      <w:r>
        <w:t>-</w:t>
      </w:r>
    </w:p>
    <w:p>
      <w:r>
        <w:t>21.572</w:t>
      </w:r>
    </w:p>
    <w:p>
      <w:r>
        <w:t>-</w:t>
      </w:r>
    </w:p>
    <w:p>
      <w:r>
        <w:t>-</w:t>
      </w:r>
    </w:p>
    <w:p>
      <w:r>
        <w:t>21.572</w:t>
      </w:r>
    </w:p>
    <w:p>
      <w:r>
        <w:t>A</w:t>
      </w:r>
    </w:p>
    <w:p>
      <w:r>
        <w:t>Dự án chuyển tiếp</w:t>
      </w:r>
    </w:p>
    <w:p>
      <w:r>
        <w:t>B</w:t>
      </w:r>
    </w:p>
    <w:p>
      <w:r>
        <w:t>Dự án mới</w:t>
      </w:r>
    </w:p>
    <w:p>
      <w:r>
        <w:t>12,69</w:t>
      </w:r>
    </w:p>
    <w:p>
      <w:r>
        <w:t>0,80</w:t>
      </w:r>
    </w:p>
    <w:p>
      <w:r>
        <w:t>0,80</w:t>
      </w:r>
    </w:p>
    <w:p>
      <w:r>
        <w:t>-</w:t>
      </w:r>
    </w:p>
    <w:p>
      <w:r>
        <w:t>21.572</w:t>
      </w:r>
    </w:p>
    <w:p>
      <w:r>
        <w:t>-</w:t>
      </w:r>
    </w:p>
    <w:p>
      <w:r>
        <w:t>-</w:t>
      </w:r>
    </w:p>
    <w:p>
      <w:r>
        <w:t>21.572</w:t>
      </w:r>
    </w:p>
    <w:p>
      <w:r>
        <w:t>1</w:t>
      </w:r>
    </w:p>
    <w:p>
      <w:r>
        <w:t>Đất ở xen cư Chi cục thuế cũ thị trấn Thọ Xuân. (Quyết định số 3256/QĐ-UBND ngày 29/12/2018)</w:t>
      </w:r>
    </w:p>
    <w:p>
      <w:r>
        <w:t>TT Thọ Xuân</w:t>
      </w:r>
    </w:p>
    <w:p>
      <w:r>
        <w:t>0,06</w:t>
      </w:r>
    </w:p>
    <w:p>
      <w:r>
        <w:t>0,02</w:t>
      </w:r>
    </w:p>
    <w:p>
      <w:r>
        <w:t>0,02</w:t>
      </w:r>
    </w:p>
    <w:p>
      <w:r>
        <w:t>-</w:t>
      </w:r>
    </w:p>
    <w:p>
      <w:r>
        <w:t>4.272</w:t>
      </w:r>
    </w:p>
    <w:p>
      <w:r>
        <w:t>-</w:t>
      </w:r>
    </w:p>
    <w:p>
      <w:r>
        <w:t>4.272</w:t>
      </w:r>
    </w:p>
    <w:p>
      <w:r>
        <w:t>2</w:t>
      </w:r>
    </w:p>
    <w:p>
      <w:r>
        <w:t>Khu dân cư Trạm Thú Y cũ Thị trấn Thọ Xuân. (Quyết định số 10/QĐ-UBND ngày 03/01/2018)</w:t>
      </w:r>
    </w:p>
    <w:p>
      <w:r>
        <w:t>TT Thọ Xuân</w:t>
      </w:r>
    </w:p>
    <w:p>
      <w:r>
        <w:t>6,21</w:t>
      </w:r>
    </w:p>
    <w:p>
      <w:r>
        <w:t>0,06</w:t>
      </w:r>
    </w:p>
    <w:p>
      <w:r>
        <w:t>0,06</w:t>
      </w:r>
    </w:p>
    <w:p>
      <w:r>
        <w:t>-</w:t>
      </w:r>
    </w:p>
    <w:p>
      <w:r>
        <w:t>4.800</w:t>
      </w:r>
    </w:p>
    <w:p>
      <w:r>
        <w:t>-</w:t>
      </w:r>
    </w:p>
    <w:p>
      <w:r>
        <w:t>4.800</w:t>
      </w:r>
    </w:p>
    <w:p>
      <w:r>
        <w:t>3</w:t>
      </w:r>
    </w:p>
    <w:p>
      <w:r>
        <w:t>Khu tái định cư xã Xuân Thiên. (Quyết định số 2856/QĐ-UBND ngày 29/5/2023)</w:t>
      </w:r>
    </w:p>
    <w:p>
      <w:r>
        <w:t>xã Xuân Thiên</w:t>
      </w:r>
    </w:p>
    <w:p>
      <w:r>
        <w:t>0,58</w:t>
      </w:r>
    </w:p>
    <w:p>
      <w:r>
        <w:t>0,50</w:t>
      </w:r>
    </w:p>
    <w:p>
      <w:r>
        <w:t>0,50</w:t>
      </w:r>
    </w:p>
    <w:p>
      <w:r>
        <w:t>-</w:t>
      </w:r>
    </w:p>
    <w:p>
      <w:r>
        <w:t>7.500</w:t>
      </w:r>
    </w:p>
    <w:p>
      <w:r>
        <w:t>-</w:t>
      </w:r>
    </w:p>
    <w:p>
      <w:r>
        <w:t>-</w:t>
      </w:r>
    </w:p>
    <w:p>
      <w:r>
        <w:t>7.500</w:t>
      </w:r>
    </w:p>
    <w:p>
      <w:r>
        <w:t>4</w:t>
      </w:r>
    </w:p>
    <w:p>
      <w:r>
        <w:t>Khu dân cư Đình Phủ khu 3 (Quyết định số 103/QĐ-UBND ngày 17/01/2018)</w:t>
      </w:r>
    </w:p>
    <w:p>
      <w:r>
        <w:t>TT Thọ Xuân</w:t>
      </w:r>
    </w:p>
    <w:p>
      <w:r>
        <w:t>3,97</w:t>
      </w:r>
    </w:p>
    <w:p>
      <w:r>
        <w:t>0,09</w:t>
      </w:r>
    </w:p>
    <w:p>
      <w:r>
        <w:t>0,09</w:t>
      </w:r>
    </w:p>
    <w:p>
      <w:r>
        <w:t>-</w:t>
      </w:r>
    </w:p>
    <w:p>
      <w:r>
        <w:t>1.800</w:t>
      </w:r>
    </w:p>
    <w:p>
      <w:r>
        <w:t>-</w:t>
      </w:r>
    </w:p>
    <w:p>
      <w:r>
        <w:t>-</w:t>
      </w:r>
    </w:p>
    <w:p>
      <w:r>
        <w:t>1.800</w:t>
      </w:r>
    </w:p>
    <w:p>
      <w:r>
        <w:t>5</w:t>
      </w:r>
    </w:p>
    <w:p>
      <w:r>
        <w:t>Khu Nhà trẻ cũ thôn 7</w:t>
      </w:r>
    </w:p>
    <w:p>
      <w:r>
        <w:t>xã Xuân Lai</w:t>
      </w:r>
    </w:p>
    <w:p>
      <w:r>
        <w:t>0,17</w:t>
      </w:r>
    </w:p>
    <w:p>
      <w:r>
        <w:t>0,06</w:t>
      </w:r>
    </w:p>
    <w:p>
      <w:r>
        <w:t>0,06</w:t>
      </w:r>
    </w:p>
    <w:p>
      <w:r>
        <w:t>-</w:t>
      </w:r>
    </w:p>
    <w:p>
      <w:r>
        <w:t>900</w:t>
      </w:r>
    </w:p>
    <w:p>
      <w:r>
        <w:t>-</w:t>
      </w:r>
    </w:p>
    <w:p>
      <w:r>
        <w:t>-</w:t>
      </w:r>
    </w:p>
    <w:p>
      <w:r>
        <w:t>900</w:t>
      </w:r>
    </w:p>
    <w:p>
      <w:r>
        <w:t>6</w:t>
      </w:r>
    </w:p>
    <w:p>
      <w:r>
        <w:t>Khu xen cư đất ở thôn 3</w:t>
      </w:r>
    </w:p>
    <w:p>
      <w:r>
        <w:t>xã Xuân Lai</w:t>
      </w:r>
    </w:p>
    <w:p>
      <w:r>
        <w:t>0,80</w:t>
      </w:r>
    </w:p>
    <w:p>
      <w:r>
        <w:t>0,04</w:t>
      </w:r>
    </w:p>
    <w:p>
      <w:r>
        <w:t>0,04</w:t>
      </w:r>
    </w:p>
    <w:p>
      <w:r>
        <w:t>-</w:t>
      </w:r>
    </w:p>
    <w:p>
      <w:r>
        <w:t>500</w:t>
      </w:r>
    </w:p>
    <w:p>
      <w:r>
        <w:t>-</w:t>
      </w:r>
    </w:p>
    <w:p>
      <w:r>
        <w:t>-</w:t>
      </w:r>
    </w:p>
    <w:p>
      <w:r>
        <w:t>500</w:t>
      </w:r>
    </w:p>
    <w:p>
      <w:r>
        <w:t>7</w:t>
      </w:r>
    </w:p>
    <w:p>
      <w:r>
        <w:t>Khu dân cư đồng nghè thôn Căng Nam. Quyết định số 843b/QĐ-UBND ngày 09/5/2019</w:t>
      </w:r>
    </w:p>
    <w:p>
      <w:r>
        <w:t>xã Xuân Hồng</w:t>
      </w:r>
    </w:p>
    <w:p>
      <w:r>
        <w:t>0,90</w:t>
      </w:r>
    </w:p>
    <w:p>
      <w:r>
        <w:t>0,03</w:t>
      </w:r>
    </w:p>
    <w:p>
      <w:r>
        <w:t>0,03</w:t>
      </w:r>
    </w:p>
    <w:p>
      <w:r>
        <w:t>-</w:t>
      </w:r>
    </w:p>
    <w:p>
      <w:r>
        <w:t>1.800</w:t>
      </w:r>
    </w:p>
    <w:p>
      <w:r>
        <w:t>0</w:t>
      </w:r>
    </w:p>
    <w:p>
      <w:r>
        <w:t>0</w:t>
      </w:r>
    </w:p>
    <w:p>
      <w:r>
        <w:t>1.800</w:t>
      </w:r>
    </w:p>
    <w:p>
      <w:r>
        <w:t>VI</w:t>
      </w:r>
    </w:p>
    <w:p>
      <w:r>
        <w:t>HUYỆN HÀ TRUNG</w:t>
      </w:r>
    </w:p>
    <w:p>
      <w:r>
        <w:t>22,52</w:t>
      </w:r>
    </w:p>
    <w:p>
      <w:r>
        <w:t>6,11</w:t>
      </w:r>
    </w:p>
    <w:p>
      <w:r>
        <w:t>6,11</w:t>
      </w:r>
    </w:p>
    <w:p>
      <w:r>
        <w:t>7,54</w:t>
      </w:r>
    </w:p>
    <w:p>
      <w:r>
        <w:t>261.465</w:t>
      </w:r>
    </w:p>
    <w:p>
      <w:r>
        <w:t>9.574</w:t>
      </w:r>
    </w:p>
    <w:p>
      <w:r>
        <w:t>77.673</w:t>
      </w:r>
    </w:p>
    <w:p>
      <w:r>
        <w:t>174.218</w:t>
      </w:r>
    </w:p>
    <w:p>
      <w:r>
        <w:t>A</w:t>
      </w:r>
    </w:p>
    <w:p>
      <w:r>
        <w:t>Dự án chuyển tiếp</w:t>
      </w:r>
    </w:p>
    <w:p>
      <w:r>
        <w:t>3,79</w:t>
      </w:r>
    </w:p>
    <w:p>
      <w:r>
        <w:t>0,39</w:t>
      </w:r>
    </w:p>
    <w:p>
      <w:r>
        <w:t>0,39</w:t>
      </w:r>
    </w:p>
    <w:p>
      <w:r>
        <w:t>-</w:t>
      </w:r>
    </w:p>
    <w:p>
      <w:r>
        <w:t>5.975</w:t>
      </w:r>
    </w:p>
    <w:p>
      <w:r>
        <w:t>-</w:t>
      </w:r>
    </w:p>
    <w:p>
      <w:r>
        <w:t>80</w:t>
      </w:r>
    </w:p>
    <w:p>
      <w:r>
        <w:t>5.895</w:t>
      </w:r>
    </w:p>
    <w:p>
      <w:r>
        <w:t>Quyết định số 4510/QĐ-UBND ngày 10/11/2021 của UBND tỉnh</w:t>
      </w:r>
    </w:p>
    <w:p>
      <w:r>
        <w:t>1</w:t>
      </w:r>
    </w:p>
    <w:p>
      <w:r>
        <w:t>Khu dân cư Mạ Đồng Thong thôn Đà Sơn (Quyết định số 5068/QĐ-UBND ngày 06/11/2020)</w:t>
      </w:r>
    </w:p>
    <w:p>
      <w:r>
        <w:t>xã Hà Bắc</w:t>
      </w:r>
    </w:p>
    <w:p>
      <w:r>
        <w:t>0,68</w:t>
      </w:r>
    </w:p>
    <w:p>
      <w:r>
        <w:t>0,04</w:t>
      </w:r>
    </w:p>
    <w:p>
      <w:r>
        <w:t>0,04</w:t>
      </w:r>
    </w:p>
    <w:p>
      <w:r>
        <w:t>-</w:t>
      </w:r>
    </w:p>
    <w:p>
      <w:r>
        <w:t>805</w:t>
      </w:r>
    </w:p>
    <w:p>
      <w:r>
        <w:t>-</w:t>
      </w:r>
    </w:p>
    <w:p>
      <w:r>
        <w:t>-</w:t>
      </w:r>
    </w:p>
    <w:p>
      <w:r>
        <w:t>805</w:t>
      </w:r>
    </w:p>
    <w:p>
      <w:r>
        <w:t>2</w:t>
      </w:r>
    </w:p>
    <w:p>
      <w:r>
        <w:t>Khu dân cư UBND xã cũ, xã Hà Thái, huyện Hà Trung (Quyết định số 7871/QĐ-UBND ngày 28/9/2021)</w:t>
      </w:r>
    </w:p>
    <w:p>
      <w:r>
        <w:t>xã Hà Thái</w:t>
      </w:r>
    </w:p>
    <w:p>
      <w:r>
        <w:t>0,15</w:t>
      </w:r>
    </w:p>
    <w:p>
      <w:r>
        <w:t>0,06</w:t>
      </w:r>
    </w:p>
    <w:p>
      <w:r>
        <w:t>0,06</w:t>
      </w:r>
    </w:p>
    <w:p>
      <w:r>
        <w:t>-</w:t>
      </w:r>
    </w:p>
    <w:p>
      <w:r>
        <w:t>1.300</w:t>
      </w:r>
    </w:p>
    <w:p>
      <w:r>
        <w:t>-</w:t>
      </w:r>
    </w:p>
    <w:p>
      <w:r>
        <w:t>80</w:t>
      </w:r>
    </w:p>
    <w:p>
      <w:r>
        <w:t>1.220</w:t>
      </w:r>
    </w:p>
    <w:p>
      <w:r>
        <w:t>3</w:t>
      </w:r>
    </w:p>
    <w:p>
      <w:r>
        <w:t>Khu dân cư Núi Quản thôn Kim Hưng (11100/QĐ-UBND ngày 29/11/2021 phê duyệt điều chỉnh mặt bằng quy hoạch chi tiết tỷ lệ 1/500 khu dân cư Núi Quản thôn Kim Hưng, xã Hà Đông)</w:t>
      </w:r>
    </w:p>
    <w:p>
      <w:r>
        <w:t>xã Hà Đông</w:t>
      </w:r>
    </w:p>
    <w:p>
      <w:r>
        <w:t>1,15</w:t>
      </w:r>
    </w:p>
    <w:p>
      <w:r>
        <w:t>0,07</w:t>
      </w:r>
    </w:p>
    <w:p>
      <w:r>
        <w:t>0,07</w:t>
      </w:r>
    </w:p>
    <w:p>
      <w:r>
        <w:t>-</w:t>
      </w:r>
    </w:p>
    <w:p>
      <w:r>
        <w:t>870</w:t>
      </w:r>
    </w:p>
    <w:p>
      <w:r>
        <w:t>-</w:t>
      </w:r>
    </w:p>
    <w:p>
      <w:r>
        <w:t>-</w:t>
      </w:r>
    </w:p>
    <w:p>
      <w:r>
        <w:t>870</w:t>
      </w:r>
    </w:p>
    <w:p>
      <w:r>
        <w:t>4</w:t>
      </w:r>
    </w:p>
    <w:p>
      <w:r>
        <w:t>Mặt bằng điều chỉnh quy hoạch chi tiết tỷ lệ 1/500 điểm xen cư thôn Giang Sơn 9, xã Hà Sơn, huyện Hà Trung (phê duyệt tại quyết định số 7058/QĐ-UBND, ngày 08/11/2016 của UBND huyện Hà Trung)</w:t>
      </w:r>
    </w:p>
    <w:p>
      <w:r>
        <w:t>xã Hà Sơn</w:t>
      </w:r>
    </w:p>
    <w:p>
      <w:r>
        <w:t>1,81</w:t>
      </w:r>
    </w:p>
    <w:p>
      <w:r>
        <w:t>0,22</w:t>
      </w:r>
    </w:p>
    <w:p>
      <w:r>
        <w:t>0,22</w:t>
      </w:r>
    </w:p>
    <w:p>
      <w:r>
        <w:t>-</w:t>
      </w:r>
    </w:p>
    <w:p>
      <w:r>
        <w:t>3.000</w:t>
      </w:r>
    </w:p>
    <w:p>
      <w:r>
        <w:t>-</w:t>
      </w:r>
    </w:p>
    <w:p>
      <w:r>
        <w:t>-</w:t>
      </w:r>
    </w:p>
    <w:p>
      <w:r>
        <w:t>3.000</w:t>
      </w:r>
    </w:p>
    <w:p>
      <w:r>
        <w:t>B</w:t>
      </w:r>
    </w:p>
    <w:p>
      <w:r>
        <w:t>Dự án mới</w:t>
      </w:r>
    </w:p>
    <w:p>
      <w:r>
        <w:t>18,73</w:t>
      </w:r>
    </w:p>
    <w:p>
      <w:r>
        <w:t>5,73</w:t>
      </w:r>
    </w:p>
    <w:p>
      <w:r>
        <w:t>5,73</w:t>
      </w:r>
    </w:p>
    <w:p>
      <w:r>
        <w:t>7,54</w:t>
      </w:r>
    </w:p>
    <w:p>
      <w:r>
        <w:t>255.490</w:t>
      </w:r>
    </w:p>
    <w:p>
      <w:r>
        <w:t>9.574</w:t>
      </w:r>
    </w:p>
    <w:p>
      <w:r>
        <w:t>77.593</w:t>
      </w:r>
    </w:p>
    <w:p>
      <w:r>
        <w:t>168.323</w:t>
      </w:r>
    </w:p>
    <w:p>
      <w:r>
        <w:t>1</w:t>
      </w:r>
    </w:p>
    <w:p>
      <w:r>
        <w:t>Khu trung tâm hành chính xã (Quyết định số 2612/QĐ-UBND ngày 22/6/2021)</w:t>
      </w:r>
    </w:p>
    <w:p>
      <w:r>
        <w:t>xã Hà Ngọc</w:t>
      </w:r>
    </w:p>
    <w:p>
      <w:r>
        <w:t>3,08</w:t>
      </w:r>
    </w:p>
    <w:p>
      <w:r>
        <w:t>0,14</w:t>
      </w:r>
    </w:p>
    <w:p>
      <w:r>
        <w:t>0,14</w:t>
      </w:r>
    </w:p>
    <w:p>
      <w:r>
        <w:t>-</w:t>
      </w:r>
    </w:p>
    <w:p>
      <w:r>
        <w:t>5.600</w:t>
      </w:r>
    </w:p>
    <w:p>
      <w:r>
        <w:t>174</w:t>
      </w:r>
    </w:p>
    <w:p>
      <w:r>
        <w:t>3.093</w:t>
      </w:r>
    </w:p>
    <w:p>
      <w:r>
        <w:t>2.333</w:t>
      </w:r>
    </w:p>
    <w:p>
      <w:r>
        <w:t>2</w:t>
      </w:r>
    </w:p>
    <w:p>
      <w:r>
        <w:t>khu dân cư đồng trước (Quyết định số 5074/QĐ-UBND ngày 06/11/2020)</w:t>
      </w:r>
    </w:p>
    <w:p>
      <w:r>
        <w:t>Xã Hà Lĩnh</w:t>
      </w:r>
    </w:p>
    <w:p>
      <w:r>
        <w:t>1,20</w:t>
      </w:r>
    </w:p>
    <w:p>
      <w:r>
        <w:t>0,04</w:t>
      </w:r>
    </w:p>
    <w:p>
      <w:r>
        <w:t>0,04</w:t>
      </w:r>
    </w:p>
    <w:p>
      <w:r>
        <w:t>-</w:t>
      </w:r>
    </w:p>
    <w:p>
      <w:r>
        <w:t>3.000</w:t>
      </w:r>
    </w:p>
    <w:p>
      <w:r>
        <w:t>100</w:t>
      </w:r>
    </w:p>
    <w:p>
      <w:r>
        <w:t>500</w:t>
      </w:r>
    </w:p>
    <w:p>
      <w:r>
        <w:t>2.400</w:t>
      </w:r>
    </w:p>
    <w:p>
      <w:r>
        <w:t>3</w:t>
      </w:r>
    </w:p>
    <w:p>
      <w:r>
        <w:t>Khu dân cư Hói Lỗ-Đìa La-Cổ Ngựa (Quyết định số 780/QĐ-UBND ngày 5/3/2021 Điều chỉnh cục bộ mặt bằng chi tiết xây dựng tỷ lệ 1/500 khu dân cư Hói Lỗ-Đìa La-Cổ Ngựa xã Hà Vinh)</w:t>
      </w:r>
    </w:p>
    <w:p>
      <w:r>
        <w:t>xã Hà Vinh</w:t>
      </w:r>
    </w:p>
    <w:p>
      <w:r>
        <w:t>7,47</w:t>
      </w:r>
    </w:p>
    <w:p>
      <w:r>
        <w:t>3,23</w:t>
      </w:r>
    </w:p>
    <w:p>
      <w:r>
        <w:t>3,23</w:t>
      </w:r>
    </w:p>
    <w:p>
      <w:r>
        <w:t>3,74</w:t>
      </w:r>
    </w:p>
    <w:p>
      <w:r>
        <w:t>156.590</w:t>
      </w:r>
    </w:p>
    <w:p>
      <w:r>
        <w:t>5.000</w:t>
      </w:r>
    </w:p>
    <w:p>
      <w:r>
        <w:t>44.000</w:t>
      </w:r>
    </w:p>
    <w:p>
      <w:r>
        <w:t>107.590</w:t>
      </w:r>
    </w:p>
    <w:p>
      <w:r>
        <w:t>4</w:t>
      </w:r>
    </w:p>
    <w:p>
      <w:r>
        <w:t>Xen cư khu Cửa trạm y tế</w:t>
      </w:r>
    </w:p>
    <w:p>
      <w:r>
        <w:t>xã Hà Hải</w:t>
      </w:r>
    </w:p>
    <w:p>
      <w:r>
        <w:t>0,18</w:t>
      </w:r>
    </w:p>
    <w:p>
      <w:r>
        <w:t>0,03</w:t>
      </w:r>
    </w:p>
    <w:p>
      <w:r>
        <w:t>0,03</w:t>
      </w:r>
    </w:p>
    <w:p>
      <w:r>
        <w:t>-</w:t>
      </w:r>
    </w:p>
    <w:p>
      <w:r>
        <w:t>800</w:t>
      </w:r>
    </w:p>
    <w:p>
      <w:r>
        <w:t>-</w:t>
      </w:r>
    </w:p>
    <w:p>
      <w:r>
        <w:t>-</w:t>
      </w:r>
    </w:p>
    <w:p>
      <w:r>
        <w:t>800</w:t>
      </w:r>
    </w:p>
    <w:p>
      <w:r>
        <w:t>5</w:t>
      </w:r>
    </w:p>
    <w:p>
      <w:r>
        <w:t>Khu dân cư trung tâm xã (Quyết định số 873/QĐ-UBND ngày 18/3/2019 Mặt bằng quy hoạch điều chỉnh cục bộ trung Tâm xã Hà Lai tỷ lệ 1/500.</w:t>
      </w:r>
    </w:p>
    <w:p>
      <w:r>
        <w:t>xã Hà Lai</w:t>
      </w:r>
    </w:p>
    <w:p>
      <w:r>
        <w:t>0,11</w:t>
      </w:r>
    </w:p>
    <w:p>
      <w:r>
        <w:t>0,05</w:t>
      </w:r>
    </w:p>
    <w:p>
      <w:r>
        <w:t>0,05</w:t>
      </w:r>
    </w:p>
    <w:p>
      <w:r>
        <w:t>-</w:t>
      </w:r>
    </w:p>
    <w:p>
      <w:r>
        <w:t>1500</w:t>
      </w:r>
    </w:p>
    <w:p>
      <w:r>
        <w:t>300</w:t>
      </w:r>
    </w:p>
    <w:p>
      <w:r>
        <w:t>-</w:t>
      </w:r>
    </w:p>
    <w:p>
      <w:r>
        <w:t>1200</w:t>
      </w:r>
    </w:p>
    <w:p>
      <w:r>
        <w:t>6</w:t>
      </w:r>
    </w:p>
    <w:p>
      <w:r>
        <w:t>Khu dân cư mới Đông Hang giai đoạn 3 (Quyết định số 1449/QĐ-UBND, ngày 28/4/2022)</w:t>
      </w:r>
    </w:p>
    <w:p>
      <w:r>
        <w:t>xã Hà Sơn</w:t>
      </w:r>
    </w:p>
    <w:p>
      <w:r>
        <w:t>6,80</w:t>
      </w:r>
    </w:p>
    <w:p>
      <w:r>
        <w:t>2,28</w:t>
      </w:r>
    </w:p>
    <w:p>
      <w:r>
        <w:t>2,28</w:t>
      </w:r>
    </w:p>
    <w:p>
      <w:r>
        <w:t>3,80</w:t>
      </w:r>
    </w:p>
    <w:p>
      <w:r>
        <w:t>88.000</w:t>
      </w:r>
    </w:p>
    <w:p>
      <w:r>
        <w:t>4.000</w:t>
      </w:r>
    </w:p>
    <w:p>
      <w:r>
        <w:t>30.000</w:t>
      </w:r>
    </w:p>
    <w:p>
      <w:r>
        <w:t>54.000</w:t>
      </w:r>
    </w:p>
    <w:p>
      <w:r>
        <w:t>VII</w:t>
      </w:r>
    </w:p>
    <w:p>
      <w:r>
        <w:t>THỊ XÃ NGHI SƠN</w:t>
      </w:r>
    </w:p>
    <w:p>
      <w:r>
        <w:t>18,23</w:t>
      </w:r>
    </w:p>
    <w:p>
      <w:r>
        <w:t>7,14</w:t>
      </w:r>
    </w:p>
    <w:p>
      <w:r>
        <w:t>7,14</w:t>
      </w:r>
    </w:p>
    <w:p>
      <w:r>
        <w:t>10,00</w:t>
      </w:r>
    </w:p>
    <w:p>
      <w:r>
        <w:t>107.140</w:t>
      </w:r>
    </w:p>
    <w:p>
      <w:r>
        <w:t>10.561</w:t>
      </w:r>
    </w:p>
    <w:p>
      <w:r>
        <w:t>33.500</w:t>
      </w:r>
    </w:p>
    <w:p>
      <w:r>
        <w:t>63.079</w:t>
      </w:r>
    </w:p>
    <w:p>
      <w:r>
        <w:t>A</w:t>
      </w:r>
    </w:p>
    <w:p>
      <w:r>
        <w:t>Dự án chuyển tiếp</w:t>
      </w:r>
    </w:p>
    <w:p>
      <w:r>
        <w:t>-</w:t>
      </w:r>
    </w:p>
    <w:p>
      <w:r>
        <w:t>-</w:t>
      </w:r>
    </w:p>
    <w:p>
      <w:r>
        <w:t>-</w:t>
      </w:r>
    </w:p>
    <w:p>
      <w:r>
        <w:t>-</w:t>
      </w:r>
    </w:p>
    <w:p>
      <w:r>
        <w:t>-</w:t>
      </w:r>
    </w:p>
    <w:p>
      <w:r>
        <w:t>-</w:t>
      </w:r>
    </w:p>
    <w:p>
      <w:r>
        <w:t>-</w:t>
      </w:r>
    </w:p>
    <w:p>
      <w:r>
        <w:t>-</w:t>
      </w:r>
    </w:p>
    <w:p>
      <w:r>
        <w:t>B</w:t>
      </w:r>
    </w:p>
    <w:p>
      <w:r>
        <w:t>Dự án mới</w:t>
      </w:r>
    </w:p>
    <w:p>
      <w:r>
        <w:t>18,23</w:t>
      </w:r>
    </w:p>
    <w:p>
      <w:r>
        <w:t>7,14</w:t>
      </w:r>
    </w:p>
    <w:p>
      <w:r>
        <w:t>7,14</w:t>
      </w:r>
    </w:p>
    <w:p>
      <w:r>
        <w:t>10,00</w:t>
      </w:r>
    </w:p>
    <w:p>
      <w:r>
        <w:t>107.140</w:t>
      </w:r>
    </w:p>
    <w:p>
      <w:r>
        <w:t>10.561</w:t>
      </w:r>
    </w:p>
    <w:p>
      <w:r>
        <w:t>33.500</w:t>
      </w:r>
    </w:p>
    <w:p>
      <w:r>
        <w:t>63.079</w:t>
      </w:r>
    </w:p>
    <w:p>
      <w:r>
        <w:t>1</w:t>
      </w:r>
    </w:p>
    <w:p>
      <w:r>
        <w:t>Khu Tái định cư thực hiện dự án Đường dây 500kV</w:t>
      </w:r>
    </w:p>
    <w:p>
      <w:r>
        <w:t>xã Trường Lâm</w:t>
      </w:r>
    </w:p>
    <w:p>
      <w:r>
        <w:t>1,20</w:t>
      </w:r>
    </w:p>
    <w:p>
      <w:r>
        <w:t>0,22</w:t>
      </w:r>
    </w:p>
    <w:p>
      <w:r>
        <w:t>0,22</w:t>
      </w:r>
    </w:p>
    <w:p>
      <w:r>
        <w:t>0,40</w:t>
      </w:r>
    </w:p>
    <w:p>
      <w:r>
        <w:t>2.640</w:t>
      </w:r>
    </w:p>
    <w:p>
      <w:r>
        <w:t>-</w:t>
      </w:r>
    </w:p>
    <w:p>
      <w:r>
        <w:t>1.000</w:t>
      </w:r>
    </w:p>
    <w:p>
      <w:r>
        <w:t>1.640</w:t>
      </w:r>
    </w:p>
    <w:p>
      <w:r>
        <w:t>2</w:t>
      </w:r>
    </w:p>
    <w:p>
      <w:r>
        <w:t>Khu dân cư Sốc Mít, thôn Hồng Kỳ, xã Định Hải</w:t>
      </w:r>
    </w:p>
    <w:p>
      <w:r>
        <w:t>xã Định Hải</w:t>
      </w:r>
    </w:p>
    <w:p>
      <w:r>
        <w:t>0,59</w:t>
      </w:r>
    </w:p>
    <w:p>
      <w:r>
        <w:t>0,22</w:t>
      </w:r>
    </w:p>
    <w:p>
      <w:r>
        <w:t>0,22</w:t>
      </w:r>
    </w:p>
    <w:p>
      <w:r>
        <w:t>0,23</w:t>
      </w:r>
    </w:p>
    <w:p>
      <w:r>
        <w:t>2.200</w:t>
      </w:r>
    </w:p>
    <w:p>
      <w:r>
        <w:t>297</w:t>
      </w:r>
    </w:p>
    <w:p>
      <w:r>
        <w:t>-</w:t>
      </w:r>
    </w:p>
    <w:p>
      <w:r>
        <w:t>1.903</w:t>
      </w:r>
    </w:p>
    <w:p>
      <w:r>
        <w:t>3</w:t>
      </w:r>
    </w:p>
    <w:p>
      <w:r>
        <w:t>Hạ tầng kỹ thuật khu dân cư tổ dân phố Hồng Phong, phường Hải Ninh (giai đoạn 2)</w:t>
      </w:r>
    </w:p>
    <w:p>
      <w:r>
        <w:t>Phường Hải Ninh</w:t>
      </w:r>
    </w:p>
    <w:p>
      <w:r>
        <w:t>5,50</w:t>
      </w:r>
    </w:p>
    <w:p>
      <w:r>
        <w:t>2,48</w:t>
      </w:r>
    </w:p>
    <w:p>
      <w:r>
        <w:t>2,48</w:t>
      </w:r>
    </w:p>
    <w:p>
      <w:r>
        <w:t>3,02</w:t>
      </w:r>
    </w:p>
    <w:p>
      <w:r>
        <w:t>28.000</w:t>
      </w:r>
    </w:p>
    <w:p>
      <w:r>
        <w:t>3.500</w:t>
      </w:r>
    </w:p>
    <w:p>
      <w:r>
        <w:t>9.000</w:t>
      </w:r>
    </w:p>
    <w:p>
      <w:r>
        <w:t>15.500</w:t>
      </w:r>
    </w:p>
    <w:p>
      <w:r>
        <w:t>4</w:t>
      </w:r>
    </w:p>
    <w:p>
      <w:r>
        <w:t>Khu dân cư tổ dân phố Vạn Thắng 1 phường Nguyên Bình (phía bắc quốc lộ 1A đi UBND phường)</w:t>
      </w:r>
    </w:p>
    <w:p>
      <w:r>
        <w:t>Phường Nguyên Bình</w:t>
      </w:r>
    </w:p>
    <w:p>
      <w:r>
        <w:t>1,32</w:t>
      </w:r>
    </w:p>
    <w:p>
      <w:r>
        <w:t>0,58</w:t>
      </w:r>
    </w:p>
    <w:p>
      <w:r>
        <w:t>0,58</w:t>
      </w:r>
    </w:p>
    <w:p>
      <w:r>
        <w:t>0,74</w:t>
      </w:r>
    </w:p>
    <w:p>
      <w:r>
        <w:t>23.000</w:t>
      </w:r>
    </w:p>
    <w:p>
      <w:r>
        <w:t>1.000</w:t>
      </w:r>
    </w:p>
    <w:p>
      <w:r>
        <w:t>7.600</w:t>
      </w:r>
    </w:p>
    <w:p>
      <w:r>
        <w:t>14.400</w:t>
      </w:r>
    </w:p>
    <w:p>
      <w:r>
        <w:t>5</w:t>
      </w:r>
    </w:p>
    <w:p>
      <w:r>
        <w:t>Dự án xen lô Khu dân cư phía Nam và phía Tây trạm Y tế mới tại vị trí chợ Nghi Sơn hiện tại và Bến cá hiện tại</w:t>
      </w:r>
    </w:p>
    <w:p>
      <w:r>
        <w:t>xã Nghi Sơn</w:t>
      </w:r>
    </w:p>
    <w:p>
      <w:r>
        <w:t>0,50</w:t>
      </w:r>
    </w:p>
    <w:p>
      <w:r>
        <w:t>0,35</w:t>
      </w:r>
    </w:p>
    <w:p>
      <w:r>
        <w:t>0,35</w:t>
      </w:r>
    </w:p>
    <w:p>
      <w:r>
        <w:t>0,15</w:t>
      </w:r>
    </w:p>
    <w:p>
      <w:r>
        <w:t>4.200</w:t>
      </w:r>
    </w:p>
    <w:p>
      <w:r>
        <w:t>-</w:t>
      </w:r>
    </w:p>
    <w:p>
      <w:r>
        <w:t>1.000</w:t>
      </w:r>
    </w:p>
    <w:p>
      <w:r>
        <w:t>3.200</w:t>
      </w:r>
    </w:p>
    <w:p>
      <w:r>
        <w:t>6</w:t>
      </w:r>
    </w:p>
    <w:p>
      <w:r>
        <w:t>Khu xen cư trạm điện thôn Nam Sơn và Khu xen cư phía nam Sân vận động</w:t>
      </w:r>
    </w:p>
    <w:p>
      <w:r>
        <w:t>xã Nghi Sơn</w:t>
      </w:r>
    </w:p>
    <w:p>
      <w:r>
        <w:t>0,02</w:t>
      </w:r>
    </w:p>
    <w:p>
      <w:r>
        <w:t>0,02</w:t>
      </w:r>
    </w:p>
    <w:p>
      <w:r>
        <w:t>0,02</w:t>
      </w:r>
    </w:p>
    <w:p>
      <w:r>
        <w:t>-</w:t>
      </w:r>
    </w:p>
    <w:p>
      <w:r>
        <w:t>800</w:t>
      </w:r>
    </w:p>
    <w:p>
      <w:r>
        <w:t>-</w:t>
      </w:r>
    </w:p>
    <w:p>
      <w:r>
        <w:t>-</w:t>
      </w:r>
    </w:p>
    <w:p>
      <w:r>
        <w:t>800</w:t>
      </w:r>
    </w:p>
    <w:p>
      <w:r>
        <w:t>7</w:t>
      </w:r>
    </w:p>
    <w:p>
      <w:r>
        <w:t>Khu dân cư tổ dân phố Nam Thành</w:t>
      </w:r>
    </w:p>
    <w:p>
      <w:r>
        <w:t>Phường Hải Ninh</w:t>
      </w:r>
    </w:p>
    <w:p>
      <w:r>
        <w:t>2,47</w:t>
      </w:r>
    </w:p>
    <w:p>
      <w:r>
        <w:t>0,75</w:t>
      </w:r>
    </w:p>
    <w:p>
      <w:r>
        <w:t>0,75</w:t>
      </w:r>
    </w:p>
    <w:p>
      <w:r>
        <w:t>1,60</w:t>
      </w:r>
    </w:p>
    <w:p>
      <w:r>
        <w:t>10.500</w:t>
      </w:r>
    </w:p>
    <w:p>
      <w:r>
        <w:t>1.964</w:t>
      </w:r>
    </w:p>
    <w:p>
      <w:r>
        <w:t>2.500</w:t>
      </w:r>
    </w:p>
    <w:p>
      <w:r>
        <w:t>6.036</w:t>
      </w:r>
    </w:p>
    <w:p>
      <w:r>
        <w:t>8</w:t>
      </w:r>
    </w:p>
    <w:p>
      <w:r>
        <w:t>Hạ tầng kỹ thuật Khu dân cư tổ dân phố Sơn Hải</w:t>
      </w:r>
    </w:p>
    <w:p>
      <w:r>
        <w:t>Phường Bình Minh</w:t>
      </w:r>
    </w:p>
    <w:p>
      <w:r>
        <w:t>4,13</w:t>
      </w:r>
    </w:p>
    <w:p>
      <w:r>
        <w:t>1,52</w:t>
      </w:r>
    </w:p>
    <w:p>
      <w:r>
        <w:t>1,52</w:t>
      </w:r>
    </w:p>
    <w:p>
      <w:r>
        <w:t>2,61</w:t>
      </w:r>
    </w:p>
    <w:p>
      <w:r>
        <w:t>22.800</w:t>
      </w:r>
    </w:p>
    <w:p>
      <w:r>
        <w:t>2.600</w:t>
      </w:r>
    </w:p>
    <w:p>
      <w:r>
        <w:t>8.700</w:t>
      </w:r>
    </w:p>
    <w:p>
      <w:r>
        <w:t>11.500</w:t>
      </w:r>
    </w:p>
    <w:p>
      <w:r>
        <w:t>9</w:t>
      </w:r>
    </w:p>
    <w:p>
      <w:r>
        <w:t>Khu dân cư tổ dân phố Sơn Hải</w:t>
      </w:r>
    </w:p>
    <w:p>
      <w:r>
        <w:t>Phường Bình Minh</w:t>
      </w:r>
    </w:p>
    <w:p>
      <w:r>
        <w:t>2,00</w:t>
      </w:r>
    </w:p>
    <w:p>
      <w:r>
        <w:t>0,90</w:t>
      </w:r>
    </w:p>
    <w:p>
      <w:r>
        <w:t>0,90</w:t>
      </w:r>
    </w:p>
    <w:p>
      <w:r>
        <w:t>1,10</w:t>
      </w:r>
    </w:p>
    <w:p>
      <w:r>
        <w:t>11.000</w:t>
      </w:r>
    </w:p>
    <w:p>
      <w:r>
        <w:t>1.200</w:t>
      </w:r>
    </w:p>
    <w:p>
      <w:r>
        <w:t>3.000</w:t>
      </w:r>
    </w:p>
    <w:p>
      <w:r>
        <w:t>6.800</w:t>
      </w:r>
    </w:p>
    <w:p>
      <w:r>
        <w:t>10</w:t>
      </w:r>
    </w:p>
    <w:p>
      <w:r>
        <w:t>Khu xen cư TDP Quang Minh</w:t>
      </w:r>
    </w:p>
    <w:p>
      <w:r>
        <w:t>Phường Hải Thanh</w:t>
      </w:r>
    </w:p>
    <w:p>
      <w:r>
        <w:t>0,50</w:t>
      </w:r>
    </w:p>
    <w:p>
      <w:r>
        <w:t>0,10</w:t>
      </w:r>
    </w:p>
    <w:p>
      <w:r>
        <w:t>0,10</w:t>
      </w:r>
    </w:p>
    <w:p>
      <w:r>
        <w:t>0,15</w:t>
      </w:r>
    </w:p>
    <w:p>
      <w:r>
        <w:t>2.000</w:t>
      </w:r>
    </w:p>
    <w:p>
      <w:r>
        <w:t>-</w:t>
      </w:r>
    </w:p>
    <w:p>
      <w:r>
        <w:t>700</w:t>
      </w:r>
    </w:p>
    <w:p>
      <w:r>
        <w:t>1.300</w:t>
      </w:r>
    </w:p>
    <w:p>
      <w:r>
        <w:t>VIII</w:t>
      </w:r>
    </w:p>
    <w:p>
      <w:r>
        <w:t>HUYỆN HẬU LỘC</w:t>
      </w:r>
    </w:p>
    <w:p>
      <w:r>
        <w:t>0,25</w:t>
      </w:r>
    </w:p>
    <w:p>
      <w:r>
        <w:t>0,25</w:t>
      </w:r>
    </w:p>
    <w:p>
      <w:r>
        <w:t>0,25</w:t>
      </w:r>
    </w:p>
    <w:p>
      <w:r>
        <w:t>-</w:t>
      </w:r>
    </w:p>
    <w:p>
      <w:r>
        <w:t>7.315</w:t>
      </w:r>
    </w:p>
    <w:p>
      <w:r>
        <w:t>-</w:t>
      </w:r>
    </w:p>
    <w:p>
      <w:r>
        <w:t>-</w:t>
      </w:r>
    </w:p>
    <w:p>
      <w:r>
        <w:t>7.315</w:t>
      </w:r>
    </w:p>
    <w:p>
      <w:r>
        <w:t>A</w:t>
      </w:r>
    </w:p>
    <w:p>
      <w:r>
        <w:t>Dự án chuyển tiếp</w:t>
      </w:r>
    </w:p>
    <w:p>
      <w:r>
        <w:t>0,25</w:t>
      </w:r>
    </w:p>
    <w:p>
      <w:r>
        <w:t>0,25</w:t>
      </w:r>
    </w:p>
    <w:p>
      <w:r>
        <w:t>0,25</w:t>
      </w:r>
    </w:p>
    <w:p>
      <w:r>
        <w:t>-</w:t>
      </w:r>
    </w:p>
    <w:p>
      <w:r>
        <w:t>7.315</w:t>
      </w:r>
    </w:p>
    <w:p>
      <w:r>
        <w:t>-</w:t>
      </w:r>
    </w:p>
    <w:p>
      <w:r>
        <w:t>-</w:t>
      </w:r>
    </w:p>
    <w:p>
      <w:r>
        <w:t>7.315</w:t>
      </w:r>
    </w:p>
    <w:p>
      <w:r>
        <w:t>1</w:t>
      </w:r>
    </w:p>
    <w:p>
      <w:r>
        <w:t>Khu dân cư nông thôn thị trấn Hậu Lộc</w:t>
      </w:r>
    </w:p>
    <w:p>
      <w:r>
        <w:t>Thị trấn Hậu Lộc</w:t>
      </w:r>
    </w:p>
    <w:p>
      <w:r>
        <w:t>0,17</w:t>
      </w:r>
    </w:p>
    <w:p>
      <w:r>
        <w:t>0,17</w:t>
      </w:r>
    </w:p>
    <w:p>
      <w:r>
        <w:t>0,17</w:t>
      </w:r>
    </w:p>
    <w:p>
      <w:r>
        <w:t>-</w:t>
      </w:r>
    </w:p>
    <w:p>
      <w:r>
        <w:t>4.250</w:t>
      </w:r>
    </w:p>
    <w:p>
      <w:r>
        <w:t>-</w:t>
      </w:r>
    </w:p>
    <w:p>
      <w:r>
        <w:t>-</w:t>
      </w:r>
    </w:p>
    <w:p>
      <w:r>
        <w:t>4.250</w:t>
      </w:r>
    </w:p>
    <w:p>
      <w:r>
        <w:t>2</w:t>
      </w:r>
    </w:p>
    <w:p>
      <w:r>
        <w:t>Khu dân cư nông thôn xã Đại Lộc</w:t>
      </w:r>
    </w:p>
    <w:p>
      <w:r>
        <w:t>Xã Đại Lộc</w:t>
      </w:r>
    </w:p>
    <w:p>
      <w:r>
        <w:t>0,03</w:t>
      </w:r>
    </w:p>
    <w:p>
      <w:r>
        <w:t>0,03</w:t>
      </w:r>
    </w:p>
    <w:p>
      <w:r>
        <w:t>0,03</w:t>
      </w:r>
    </w:p>
    <w:p>
      <w:r>
        <w:t>-</w:t>
      </w:r>
    </w:p>
    <w:p>
      <w:r>
        <w:t>1.800</w:t>
      </w:r>
    </w:p>
    <w:p>
      <w:r>
        <w:t>-</w:t>
      </w:r>
    </w:p>
    <w:p>
      <w:r>
        <w:t>-</w:t>
      </w:r>
    </w:p>
    <w:p>
      <w:r>
        <w:t>1.800</w:t>
      </w:r>
    </w:p>
    <w:p>
      <w:r>
        <w:t>3</w:t>
      </w:r>
    </w:p>
    <w:p>
      <w:r>
        <w:t>Khu dân cư nông thôn xã Tuy Lộc</w:t>
      </w:r>
    </w:p>
    <w:p>
      <w:r>
        <w:t>xã Tuy Lộc</w:t>
      </w:r>
    </w:p>
    <w:p>
      <w:r>
        <w:t>0,02</w:t>
      </w:r>
    </w:p>
    <w:p>
      <w:r>
        <w:t>0,02</w:t>
      </w:r>
    </w:p>
    <w:p>
      <w:r>
        <w:t>0,02</w:t>
      </w:r>
    </w:p>
    <w:p>
      <w:r>
        <w:t>-</w:t>
      </w:r>
    </w:p>
    <w:p>
      <w:r>
        <w:t>200</w:t>
      </w:r>
    </w:p>
    <w:p>
      <w:r>
        <w:t>-</w:t>
      </w:r>
    </w:p>
    <w:p>
      <w:r>
        <w:t>-</w:t>
      </w:r>
    </w:p>
    <w:p>
      <w:r>
        <w:t>200</w:t>
      </w:r>
    </w:p>
    <w:p>
      <w:r>
        <w:t>4</w:t>
      </w:r>
    </w:p>
    <w:p>
      <w:r>
        <w:t>Khu dân cư nông thôn xã Đa Lộc</w:t>
      </w:r>
    </w:p>
    <w:p>
      <w:r>
        <w:t>xã Đa Lộc</w:t>
      </w:r>
    </w:p>
    <w:p>
      <w:r>
        <w:t>0,02</w:t>
      </w:r>
    </w:p>
    <w:p>
      <w:r>
        <w:t>0,02</w:t>
      </w:r>
    </w:p>
    <w:p>
      <w:r>
        <w:t>0,02</w:t>
      </w:r>
    </w:p>
    <w:p>
      <w:r>
        <w:t>-</w:t>
      </w:r>
    </w:p>
    <w:p>
      <w:r>
        <w:t>225</w:t>
      </w:r>
    </w:p>
    <w:p>
      <w:r>
        <w:t>-</w:t>
      </w:r>
    </w:p>
    <w:p>
      <w:r>
        <w:t>-</w:t>
      </w:r>
    </w:p>
    <w:p>
      <w:r>
        <w:t>225</w:t>
      </w:r>
    </w:p>
    <w:p>
      <w:r>
        <w:t>5</w:t>
      </w:r>
    </w:p>
    <w:p>
      <w:r>
        <w:t>Khu dân cư nông thôn xã Thành Lộc</w:t>
      </w:r>
    </w:p>
    <w:p>
      <w:r>
        <w:t>xã Thành Lộc</w:t>
      </w:r>
    </w:p>
    <w:p>
      <w:r>
        <w:t>0,02</w:t>
      </w:r>
    </w:p>
    <w:p>
      <w:r>
        <w:t>0,02</w:t>
      </w:r>
    </w:p>
    <w:p>
      <w:r>
        <w:t>0,02</w:t>
      </w:r>
    </w:p>
    <w:p>
      <w:r>
        <w:t>-</w:t>
      </w:r>
    </w:p>
    <w:p>
      <w:r>
        <w:t>840</w:t>
      </w:r>
    </w:p>
    <w:p>
      <w:r>
        <w:t>-</w:t>
      </w:r>
    </w:p>
    <w:p>
      <w:r>
        <w:t>-</w:t>
      </w:r>
    </w:p>
    <w:p>
      <w:r>
        <w:t>840</w:t>
      </w:r>
    </w:p>
    <w:p>
      <w:r>
        <w:t>B</w:t>
      </w:r>
    </w:p>
    <w:p>
      <w:r>
        <w:t>Dự án mới</w:t>
      </w:r>
    </w:p>
    <w:p>
      <w:r>
        <w:t>-</w:t>
      </w:r>
    </w:p>
    <w:p>
      <w:r>
        <w:t>-</w:t>
      </w:r>
    </w:p>
    <w:p>
      <w:r>
        <w:t>-</w:t>
      </w:r>
    </w:p>
    <w:p>
      <w:r>
        <w:t>-</w:t>
      </w:r>
    </w:p>
    <w:p>
      <w:r>
        <w:t>-</w:t>
      </w:r>
    </w:p>
    <w:p>
      <w:r>
        <w:t>-</w:t>
      </w:r>
    </w:p>
    <w:p>
      <w:r>
        <w:t>-</w:t>
      </w:r>
    </w:p>
    <w:p>
      <w:r>
        <w:t>-</w:t>
      </w:r>
    </w:p>
    <w:p>
      <w:r>
        <w:t>IX</w:t>
      </w:r>
    </w:p>
    <w:p>
      <w:r>
        <w:t>HUYỆN YÊN ĐỊNH</w:t>
      </w:r>
    </w:p>
    <w:p>
      <w:r>
        <w:t>0,21</w:t>
      </w:r>
    </w:p>
    <w:p>
      <w:r>
        <w:t>0,09</w:t>
      </w:r>
    </w:p>
    <w:p>
      <w:r>
        <w:t>0,09</w:t>
      </w:r>
    </w:p>
    <w:p>
      <w:r>
        <w:t>-</w:t>
      </w:r>
    </w:p>
    <w:p>
      <w:r>
        <w:t>2.970</w:t>
      </w:r>
    </w:p>
    <w:p>
      <w:r>
        <w:t>275</w:t>
      </w:r>
    </w:p>
    <w:p>
      <w:r>
        <w:t>1.116</w:t>
      </w:r>
    </w:p>
    <w:p>
      <w:r>
        <w:t>1.579</w:t>
      </w:r>
    </w:p>
    <w:p>
      <w:r>
        <w:t>A</w:t>
      </w:r>
    </w:p>
    <w:p>
      <w:r>
        <w:t>Dự án chuyển tiếp</w:t>
      </w:r>
    </w:p>
    <w:p>
      <w:r>
        <w:t>B</w:t>
      </w:r>
    </w:p>
    <w:p>
      <w:r>
        <w:t>Dự án mới</w:t>
      </w:r>
    </w:p>
    <w:p>
      <w:r>
        <w:t>0,21</w:t>
      </w:r>
    </w:p>
    <w:p>
      <w:r>
        <w:t>0,09</w:t>
      </w:r>
    </w:p>
    <w:p>
      <w:r>
        <w:t>0,09</w:t>
      </w:r>
    </w:p>
    <w:p>
      <w:r>
        <w:t>-</w:t>
      </w:r>
    </w:p>
    <w:p>
      <w:r>
        <w:t>2.970</w:t>
      </w:r>
    </w:p>
    <w:p>
      <w:r>
        <w:t>275</w:t>
      </w:r>
    </w:p>
    <w:p>
      <w:r>
        <w:t>1.116</w:t>
      </w:r>
    </w:p>
    <w:p>
      <w:r>
        <w:t>1.579</w:t>
      </w:r>
    </w:p>
    <w:p>
      <w:r>
        <w:t>1</w:t>
      </w:r>
    </w:p>
    <w:p>
      <w:r>
        <w:t>MBQH đồ án điều chỉnh QH chi tiết tỷ lệ 1/500 khu tái định cư đồng bào sông nước Đình Đồn, thị trấn Quý Lộc, huyện Yên Định</w:t>
      </w:r>
    </w:p>
    <w:p>
      <w:r>
        <w:t>TT Quý Lộc</w:t>
      </w:r>
    </w:p>
    <w:p>
      <w:r>
        <w:t>0,21</w:t>
      </w:r>
    </w:p>
    <w:p>
      <w:r>
        <w:t>0,09</w:t>
      </w:r>
    </w:p>
    <w:p>
      <w:r>
        <w:t>0,09</w:t>
      </w:r>
    </w:p>
    <w:p>
      <w:r>
        <w:t>-</w:t>
      </w:r>
    </w:p>
    <w:p>
      <w:r>
        <w:t>2.970</w:t>
      </w:r>
    </w:p>
    <w:p>
      <w:r>
        <w:t>275</w:t>
      </w:r>
    </w:p>
    <w:p>
      <w:r>
        <w:t>1.116</w:t>
      </w:r>
    </w:p>
    <w:p>
      <w:r>
        <w:t>1.579</w:t>
      </w:r>
    </w:p>
    <w:p>
      <w:r>
        <w:t>X</w:t>
      </w:r>
    </w:p>
    <w:p>
      <w:r>
        <w:t>HUYỆN CẨM THỦY</w:t>
      </w:r>
    </w:p>
    <w:p>
      <w:r>
        <w:t>4,27</w:t>
      </w:r>
    </w:p>
    <w:p>
      <w:r>
        <w:t>2,37</w:t>
      </w:r>
    </w:p>
    <w:p>
      <w:r>
        <w:t>2,37</w:t>
      </w:r>
    </w:p>
    <w:p>
      <w:r>
        <w:t>3,44</w:t>
      </w:r>
    </w:p>
    <w:p>
      <w:r>
        <w:t>27.381</w:t>
      </w:r>
    </w:p>
    <w:p>
      <w:r>
        <w:t>-</w:t>
      </w:r>
    </w:p>
    <w:p>
      <w:r>
        <w:t>8.660</w:t>
      </w:r>
    </w:p>
    <w:p>
      <w:r>
        <w:t>18.721</w:t>
      </w:r>
    </w:p>
    <w:p>
      <w:r>
        <w:t>A</w:t>
      </w:r>
    </w:p>
    <w:p>
      <w:r>
        <w:t>Dự án chuyển tiếp</w:t>
      </w:r>
    </w:p>
    <w:p>
      <w:r>
        <w:t>-</w:t>
      </w:r>
    </w:p>
    <w:p>
      <w:r>
        <w:t>-</w:t>
      </w:r>
    </w:p>
    <w:p>
      <w:r>
        <w:t>-</w:t>
      </w:r>
    </w:p>
    <w:p>
      <w:r>
        <w:t>-</w:t>
      </w:r>
    </w:p>
    <w:p>
      <w:r>
        <w:t>-</w:t>
      </w:r>
    </w:p>
    <w:p>
      <w:r>
        <w:t>-</w:t>
      </w:r>
    </w:p>
    <w:p>
      <w:r>
        <w:t>-</w:t>
      </w:r>
    </w:p>
    <w:p>
      <w:r>
        <w:t>-</w:t>
      </w:r>
    </w:p>
    <w:p>
      <w:r>
        <w:t>B</w:t>
      </w:r>
    </w:p>
    <w:p>
      <w:r>
        <w:t>Dự án mới</w:t>
      </w:r>
    </w:p>
    <w:p>
      <w:r>
        <w:t>4,27</w:t>
      </w:r>
    </w:p>
    <w:p>
      <w:r>
        <w:t>2,37</w:t>
      </w:r>
    </w:p>
    <w:p>
      <w:r>
        <w:t>2,37</w:t>
      </w:r>
    </w:p>
    <w:p>
      <w:r>
        <w:t>3,44</w:t>
      </w:r>
    </w:p>
    <w:p>
      <w:r>
        <w:t>27.381</w:t>
      </w:r>
    </w:p>
    <w:p>
      <w:r>
        <w:t>-</w:t>
      </w:r>
    </w:p>
    <w:p>
      <w:r>
        <w:t>8.660</w:t>
      </w:r>
    </w:p>
    <w:p>
      <w:r>
        <w:t>18.721</w:t>
      </w:r>
    </w:p>
    <w:p>
      <w:r>
        <w:t>1</w:t>
      </w:r>
    </w:p>
    <w:p>
      <w:r>
        <w:t>Dự án khu dân cư khu sau trường Tiểu học, thôn Tiến Long, xã Cẩm Phú, huyện Cẩm Thuỷ (được phê duyệt MBQH tại Quyết định số 1278/QĐ-UBND ngày 06/6/2022 của UBND huyện Cẩm Thuỷ)</w:t>
      </w:r>
    </w:p>
    <w:p>
      <w:r>
        <w:t>xã Cẩm Phú</w:t>
      </w:r>
    </w:p>
    <w:p>
      <w:r>
        <w:t>3,44</w:t>
      </w:r>
    </w:p>
    <w:p>
      <w:r>
        <w:t>2,11</w:t>
      </w:r>
    </w:p>
    <w:p>
      <w:r>
        <w:t>2,11</w:t>
      </w:r>
    </w:p>
    <w:p>
      <w:r>
        <w:t>3,44</w:t>
      </w:r>
    </w:p>
    <w:p>
      <w:r>
        <w:t>21.800</w:t>
      </w:r>
    </w:p>
    <w:p>
      <w:r>
        <w:t>-</w:t>
      </w:r>
    </w:p>
    <w:p>
      <w:r>
        <w:t>8.660</w:t>
      </w:r>
    </w:p>
    <w:p>
      <w:r>
        <w:t>13.140</w:t>
      </w:r>
    </w:p>
    <w:p>
      <w:r>
        <w:t>2</w:t>
      </w:r>
    </w:p>
    <w:p>
      <w:r>
        <w:t>Điểm dân cư Rải Sy (đã được UBND huyện phê duyệt tại Quyết định số 2400/QĐ-UBND ngày 07/10/2020)</w:t>
      </w:r>
    </w:p>
    <w:p>
      <w:r>
        <w:t>xã Cẩm Giang</w:t>
      </w:r>
    </w:p>
    <w:p>
      <w:r>
        <w:t>0,48</w:t>
      </w:r>
    </w:p>
    <w:p>
      <w:r>
        <w:t>0,12</w:t>
      </w:r>
    </w:p>
    <w:p>
      <w:r>
        <w:t>0,12</w:t>
      </w:r>
    </w:p>
    <w:p>
      <w:r>
        <w:t>-</w:t>
      </w:r>
    </w:p>
    <w:p>
      <w:r>
        <w:t>2.695</w:t>
      </w:r>
    </w:p>
    <w:p>
      <w:r>
        <w:t>-</w:t>
      </w:r>
    </w:p>
    <w:p>
      <w:r>
        <w:t>-</w:t>
      </w:r>
    </w:p>
    <w:p>
      <w:r>
        <w:t>2.695</w:t>
      </w:r>
    </w:p>
    <w:p>
      <w:r>
        <w:t>3</w:t>
      </w:r>
    </w:p>
    <w:p>
      <w:r>
        <w:t>Điểm dân cư Mổ Nhuối ông Ất, làng Gầm thôn Giang Sơn (được UBND huyện phê duyệt tại Quyết định số 2733/QĐ-UBND ngày 02/11/2021)</w:t>
      </w:r>
    </w:p>
    <w:p>
      <w:r>
        <w:t>xã Cẩm Giang</w:t>
      </w:r>
    </w:p>
    <w:p>
      <w:r>
        <w:t>0,11</w:t>
      </w:r>
    </w:p>
    <w:p>
      <w:r>
        <w:t>0,03</w:t>
      </w:r>
    </w:p>
    <w:p>
      <w:r>
        <w:t>0,03</w:t>
      </w:r>
    </w:p>
    <w:p>
      <w:r>
        <w:t>-</w:t>
      </w:r>
    </w:p>
    <w:p>
      <w:r>
        <w:t>616</w:t>
      </w:r>
    </w:p>
    <w:p>
      <w:r>
        <w:t>-</w:t>
      </w:r>
    </w:p>
    <w:p>
      <w:r>
        <w:t>-</w:t>
      </w:r>
    </w:p>
    <w:p>
      <w:r>
        <w:t>616</w:t>
      </w:r>
    </w:p>
    <w:p>
      <w:r>
        <w:t>4</w:t>
      </w:r>
    </w:p>
    <w:p>
      <w:r>
        <w:t>Điểm dân cư Mổ Cong Già Trầu, làng Khuên (đã được UBND huyện phê duyệt tại Quyết định số 2733/QĐ-UBND ngày 02/11/2021)</w:t>
      </w:r>
    </w:p>
    <w:p>
      <w:r>
        <w:t>xã Cẩm Giang</w:t>
      </w:r>
    </w:p>
    <w:p>
      <w:r>
        <w:t>0,25</w:t>
      </w:r>
    </w:p>
    <w:p>
      <w:r>
        <w:t>0,11</w:t>
      </w:r>
    </w:p>
    <w:p>
      <w:r>
        <w:t>0,11</w:t>
      </w:r>
    </w:p>
    <w:p>
      <w:r>
        <w:t>-</w:t>
      </w:r>
    </w:p>
    <w:p>
      <w:r>
        <w:t>2.270</w:t>
      </w:r>
    </w:p>
    <w:p>
      <w:r>
        <w:t>-</w:t>
      </w:r>
    </w:p>
    <w:p>
      <w:r>
        <w:t>-</w:t>
      </w:r>
    </w:p>
    <w:p>
      <w:r>
        <w:t>2.270</w:t>
      </w:r>
    </w:p>
    <w:p>
      <w:r>
        <w:t>XI</w:t>
      </w:r>
    </w:p>
    <w:p>
      <w:r>
        <w:t>HUYỆN NHƯ THANH</w:t>
      </w:r>
    </w:p>
    <w:p>
      <w:r>
        <w:t>13,14</w:t>
      </w:r>
    </w:p>
    <w:p>
      <w:r>
        <w:t>0,73</w:t>
      </w:r>
    </w:p>
    <w:p>
      <w:r>
        <w:t>0,73</w:t>
      </w:r>
    </w:p>
    <w:p>
      <w:r>
        <w:t>3,33</w:t>
      </w:r>
    </w:p>
    <w:p>
      <w:r>
        <w:t>22.678</w:t>
      </w:r>
    </w:p>
    <w:p>
      <w:r>
        <w:t>640</w:t>
      </w:r>
    </w:p>
    <w:p>
      <w:r>
        <w:t>500</w:t>
      </w:r>
    </w:p>
    <w:p>
      <w:r>
        <w:t>21.538</w:t>
      </w:r>
    </w:p>
    <w:p>
      <w:r>
        <w:t>A</w:t>
      </w:r>
    </w:p>
    <w:p>
      <w:r>
        <w:t>Dự án chuyển tiếp</w:t>
      </w:r>
    </w:p>
    <w:p>
      <w:r>
        <w:t>0,10</w:t>
      </w:r>
    </w:p>
    <w:p>
      <w:r>
        <w:t>0,06</w:t>
      </w:r>
    </w:p>
    <w:p>
      <w:r>
        <w:t>0,06</w:t>
      </w:r>
    </w:p>
    <w:p>
      <w:r>
        <w:t>0,04</w:t>
      </w:r>
    </w:p>
    <w:p>
      <w:r>
        <w:t>750</w:t>
      </w:r>
    </w:p>
    <w:p>
      <w:r>
        <w:t>-</w:t>
      </w:r>
    </w:p>
    <w:p>
      <w:r>
        <w:t>-</w:t>
      </w:r>
    </w:p>
    <w:p>
      <w:r>
        <w:t>750</w:t>
      </w:r>
    </w:p>
    <w:p>
      <w:r>
        <w:t>Quyết định số 4510/QĐ-UBND ngày 10/11/2021 của UBND tỉnh</w:t>
      </w:r>
    </w:p>
    <w:p>
      <w:r>
        <w:t>1</w:t>
      </w:r>
    </w:p>
    <w:p>
      <w:r>
        <w:t>Dự án đất ở MB Bái Thất</w:t>
      </w:r>
    </w:p>
    <w:p>
      <w:r>
        <w:t>xã Xuân Phúc</w:t>
      </w:r>
    </w:p>
    <w:p>
      <w:r>
        <w:t>0,10</w:t>
      </w:r>
    </w:p>
    <w:p>
      <w:r>
        <w:t>0,06</w:t>
      </w:r>
    </w:p>
    <w:p>
      <w:r>
        <w:t>0,06</w:t>
      </w:r>
    </w:p>
    <w:p>
      <w:r>
        <w:t>0,04</w:t>
      </w:r>
    </w:p>
    <w:p>
      <w:r>
        <w:t>750</w:t>
      </w:r>
    </w:p>
    <w:p>
      <w:r>
        <w:t>-</w:t>
      </w:r>
    </w:p>
    <w:p>
      <w:r>
        <w:t>-</w:t>
      </w:r>
    </w:p>
    <w:p>
      <w:r>
        <w:t>750</w:t>
      </w:r>
    </w:p>
    <w:p>
      <w:r>
        <w:t>B</w:t>
      </w:r>
    </w:p>
    <w:p>
      <w:r>
        <w:t>Dự án mới</w:t>
      </w:r>
    </w:p>
    <w:p>
      <w:r>
        <w:t>13,04</w:t>
      </w:r>
    </w:p>
    <w:p>
      <w:r>
        <w:t>0,67</w:t>
      </w:r>
    </w:p>
    <w:p>
      <w:r>
        <w:t>0,67</w:t>
      </w:r>
    </w:p>
    <w:p>
      <w:r>
        <w:t>3,29</w:t>
      </w:r>
    </w:p>
    <w:p>
      <w:r>
        <w:t>21.928</w:t>
      </w:r>
    </w:p>
    <w:p>
      <w:r>
        <w:t>640</w:t>
      </w:r>
    </w:p>
    <w:p>
      <w:r>
        <w:t>500</w:t>
      </w:r>
    </w:p>
    <w:p>
      <w:r>
        <w:t>20.788</w:t>
      </w:r>
    </w:p>
    <w:p>
      <w:r>
        <w:t>1</w:t>
      </w:r>
    </w:p>
    <w:p>
      <w:r>
        <w:t>Dự án đất ở (khu trung tâm văn hóa thị trấn cũ)</w:t>
      </w:r>
    </w:p>
    <w:p>
      <w:r>
        <w:t>TT Bến Sung</w:t>
      </w:r>
    </w:p>
    <w:p>
      <w:r>
        <w:t>0,39</w:t>
      </w:r>
    </w:p>
    <w:p>
      <w:r>
        <w:t>0,31</w:t>
      </w:r>
    </w:p>
    <w:p>
      <w:r>
        <w:t>0,31</w:t>
      </w:r>
    </w:p>
    <w:p>
      <w:r>
        <w:t>0,08</w:t>
      </w:r>
    </w:p>
    <w:p>
      <w:r>
        <w:t>12.588</w:t>
      </w:r>
    </w:p>
    <w:p>
      <w:r>
        <w:t>300</w:t>
      </w:r>
    </w:p>
    <w:p>
      <w:r>
        <w:t>-</w:t>
      </w:r>
    </w:p>
    <w:p>
      <w:r>
        <w:t>12.288</w:t>
      </w:r>
    </w:p>
    <w:p>
      <w:r>
        <w:t>2</w:t>
      </w:r>
    </w:p>
    <w:p>
      <w:r>
        <w:t>Dự án đất ở xen cư khu phố 4 (khu sau CT dược)</w:t>
      </w:r>
    </w:p>
    <w:p>
      <w:r>
        <w:t>TT Bến Sung</w:t>
      </w:r>
    </w:p>
    <w:p>
      <w:r>
        <w:t>0,17</w:t>
      </w:r>
    </w:p>
    <w:p>
      <w:r>
        <w:t>0,07</w:t>
      </w:r>
    </w:p>
    <w:p>
      <w:r>
        <w:t>0,07</w:t>
      </w:r>
    </w:p>
    <w:p>
      <w:r>
        <w:t>0,10</w:t>
      </w:r>
    </w:p>
    <w:p>
      <w:r>
        <w:t>1.340</w:t>
      </w:r>
    </w:p>
    <w:p>
      <w:r>
        <w:t>40</w:t>
      </w:r>
    </w:p>
    <w:p>
      <w:r>
        <w:t>-</w:t>
      </w:r>
    </w:p>
    <w:p>
      <w:r>
        <w:t>1.300</w:t>
      </w:r>
    </w:p>
    <w:p>
      <w:r>
        <w:t>3</w:t>
      </w:r>
    </w:p>
    <w:p>
      <w:r>
        <w:t>Dự án đất ở khu TMDV thị trấn Bến Sung</w:t>
      </w:r>
    </w:p>
    <w:p>
      <w:r>
        <w:t>TT Bến Sung</w:t>
      </w:r>
    </w:p>
    <w:p>
      <w:r>
        <w:t>7,94</w:t>
      </w:r>
    </w:p>
    <w:p>
      <w:r>
        <w:t>0,05</w:t>
      </w:r>
    </w:p>
    <w:p>
      <w:r>
        <w:t>0,05</w:t>
      </w:r>
    </w:p>
    <w:p>
      <w:r>
        <w:t>0,94</w:t>
      </w:r>
    </w:p>
    <w:p>
      <w:r>
        <w:t>4.000</w:t>
      </w:r>
    </w:p>
    <w:p>
      <w:r>
        <w:t>-</w:t>
      </w:r>
    </w:p>
    <w:p>
      <w:r>
        <w:t>-</w:t>
      </w:r>
    </w:p>
    <w:p>
      <w:r>
        <w:t>4.000</w:t>
      </w:r>
    </w:p>
    <w:p>
      <w:r>
        <w:t>4</w:t>
      </w:r>
    </w:p>
    <w:p>
      <w:r>
        <w:t>Dự án khu dân cư và tái định cư Cự Thịnh</w:t>
      </w:r>
    </w:p>
    <w:p>
      <w:r>
        <w:t>xã Yên Thọ</w:t>
      </w:r>
    </w:p>
    <w:p>
      <w:r>
        <w:t>4,53</w:t>
      </w:r>
    </w:p>
    <w:p>
      <w:r>
        <w:t>0,24</w:t>
      </w:r>
    </w:p>
    <w:p>
      <w:r>
        <w:t>0,24</w:t>
      </w:r>
    </w:p>
    <w:p>
      <w:r>
        <w:t>2,17</w:t>
      </w:r>
    </w:p>
    <w:p>
      <w:r>
        <w:t>4.000</w:t>
      </w:r>
    </w:p>
    <w:p>
      <w:r>
        <w:t>300</w:t>
      </w:r>
    </w:p>
    <w:p>
      <w:r>
        <w:t>500</w:t>
      </w:r>
    </w:p>
    <w:p>
      <w:r>
        <w:t>3.200</w:t>
      </w:r>
    </w:p>
    <w:p>
      <w:r>
        <w:t>XII</w:t>
      </w:r>
    </w:p>
    <w:p>
      <w:r>
        <w:t>HUYỆN THƯỜNG XUÂN</w:t>
      </w:r>
    </w:p>
    <w:p>
      <w:r>
        <w:t>0,09</w:t>
      </w:r>
    </w:p>
    <w:p>
      <w:r>
        <w:t>0,09</w:t>
      </w:r>
    </w:p>
    <w:p>
      <w:r>
        <w:t>0,09</w:t>
      </w:r>
    </w:p>
    <w:p>
      <w:r>
        <w:t>-</w:t>
      </w:r>
    </w:p>
    <w:p>
      <w:r>
        <w:t>690</w:t>
      </w:r>
    </w:p>
    <w:p>
      <w:r>
        <w:t>-</w:t>
      </w:r>
    </w:p>
    <w:p>
      <w:r>
        <w:t>-</w:t>
      </w:r>
    </w:p>
    <w:p>
      <w:r>
        <w:t>690</w:t>
      </w:r>
    </w:p>
    <w:p>
      <w:r>
        <w:t>A</w:t>
      </w:r>
    </w:p>
    <w:p>
      <w:r>
        <w:t>Dự án chuyển tiếp</w:t>
      </w:r>
    </w:p>
    <w:p>
      <w:r>
        <w:t>B</w:t>
      </w:r>
    </w:p>
    <w:p>
      <w:r>
        <w:t>Dự án mới</w:t>
      </w:r>
    </w:p>
    <w:p>
      <w:r>
        <w:t>0,09</w:t>
      </w:r>
    </w:p>
    <w:p>
      <w:r>
        <w:t>0,09</w:t>
      </w:r>
    </w:p>
    <w:p>
      <w:r>
        <w:t>0,09</w:t>
      </w:r>
    </w:p>
    <w:p>
      <w:r>
        <w:t>-</w:t>
      </w:r>
    </w:p>
    <w:p>
      <w:r>
        <w:t>690</w:t>
      </w:r>
    </w:p>
    <w:p>
      <w:r>
        <w:t>-</w:t>
      </w:r>
    </w:p>
    <w:p>
      <w:r>
        <w:t>-</w:t>
      </w:r>
    </w:p>
    <w:p>
      <w:r>
        <w:t>690</w:t>
      </w:r>
    </w:p>
    <w:p>
      <w:r>
        <w:t>1</w:t>
      </w:r>
    </w:p>
    <w:p>
      <w:r>
        <w:t>Khu xen cư thị trấn (Khu cán bộ Huyện ủy)</w:t>
      </w:r>
    </w:p>
    <w:p>
      <w:r>
        <w:t>Thị trấn Thường Xuân</w:t>
      </w:r>
    </w:p>
    <w:p>
      <w:r>
        <w:t>0,09</w:t>
      </w:r>
    </w:p>
    <w:p>
      <w:r>
        <w:t>0,09</w:t>
      </w:r>
    </w:p>
    <w:p>
      <w:r>
        <w:t>0,09</w:t>
      </w:r>
    </w:p>
    <w:p>
      <w:r>
        <w:t>-</w:t>
      </w:r>
    </w:p>
    <w:p>
      <w:r>
        <w:t>690</w:t>
      </w:r>
    </w:p>
    <w:p>
      <w:r>
        <w:t>-</w:t>
      </w:r>
    </w:p>
    <w:p>
      <w:r>
        <w:t>-</w:t>
      </w:r>
    </w:p>
    <w:p>
      <w:r>
        <w:t>690</w:t>
      </w:r>
    </w:p>
    <w:p>
      <w:r>
        <w:t>XIII</w:t>
      </w:r>
    </w:p>
    <w:p>
      <w:r>
        <w:t>HUYỆN THẠCH THÀNH</w:t>
      </w:r>
    </w:p>
    <w:p>
      <w:r>
        <w:t>0,78</w:t>
      </w:r>
    </w:p>
    <w:p>
      <w:r>
        <w:t>0,44</w:t>
      </w:r>
    </w:p>
    <w:p>
      <w:r>
        <w:t>0,44</w:t>
      </w:r>
    </w:p>
    <w:p>
      <w:r>
        <w:t>-</w:t>
      </w:r>
    </w:p>
    <w:p>
      <w:r>
        <w:t>5.600</w:t>
      </w:r>
    </w:p>
    <w:p>
      <w:r>
        <w:t>300</w:t>
      </w:r>
    </w:p>
    <w:p>
      <w:r>
        <w:t>1.000</w:t>
      </w:r>
    </w:p>
    <w:p>
      <w:r>
        <w:t>4.300</w:t>
      </w:r>
    </w:p>
    <w:p>
      <w:r>
        <w:t>A</w:t>
      </w:r>
    </w:p>
    <w:p>
      <w:r>
        <w:t>Dự án chuyển tiếp</w:t>
      </w:r>
    </w:p>
    <w:p>
      <w:r>
        <w:t>B</w:t>
      </w:r>
    </w:p>
    <w:p>
      <w:r>
        <w:t>Dự án mới</w:t>
      </w:r>
    </w:p>
    <w:p>
      <w:r>
        <w:t>0,78</w:t>
      </w:r>
    </w:p>
    <w:p>
      <w:r>
        <w:t>0,44</w:t>
      </w:r>
    </w:p>
    <w:p>
      <w:r>
        <w:t>0,44</w:t>
      </w:r>
    </w:p>
    <w:p>
      <w:r>
        <w:t>-</w:t>
      </w:r>
    </w:p>
    <w:p>
      <w:r>
        <w:t>5.600</w:t>
      </w:r>
    </w:p>
    <w:p>
      <w:r>
        <w:t>300</w:t>
      </w:r>
    </w:p>
    <w:p>
      <w:r>
        <w:t>1.000</w:t>
      </w:r>
    </w:p>
    <w:p>
      <w:r>
        <w:t>4.300</w:t>
      </w:r>
    </w:p>
    <w:p>
      <w:r>
        <w:t>1</w:t>
      </w:r>
    </w:p>
    <w:p>
      <w:r>
        <w:t>Khu dân cư thôn Cẩm Lợi 2, xã Thạch Cẩm</w:t>
      </w:r>
    </w:p>
    <w:p>
      <w:r>
        <w:t>xã Thạch Cẩm</w:t>
      </w:r>
    </w:p>
    <w:p>
      <w:r>
        <w:t>0,78</w:t>
      </w:r>
    </w:p>
    <w:p>
      <w:r>
        <w:t>0,44</w:t>
      </w:r>
    </w:p>
    <w:p>
      <w:r>
        <w:t>0,44</w:t>
      </w:r>
    </w:p>
    <w:p>
      <w:r>
        <w:t>-</w:t>
      </w:r>
    </w:p>
    <w:p>
      <w:r>
        <w:t>5.600</w:t>
      </w:r>
    </w:p>
    <w:p>
      <w:r>
        <w:t>300</w:t>
      </w:r>
    </w:p>
    <w:p>
      <w:r>
        <w:t>1.000</w:t>
      </w:r>
    </w:p>
    <w:p>
      <w:r>
        <w:t>4.300</w:t>
      </w:r>
    </w:p>
    <w:p>
      <w:r>
        <w:t>XIV</w:t>
      </w:r>
    </w:p>
    <w:p>
      <w:r>
        <w:t>HUYỆN NGA SƠN</w:t>
      </w:r>
    </w:p>
    <w:p>
      <w:r>
        <w:t>5,24</w:t>
      </w:r>
    </w:p>
    <w:p>
      <w:r>
        <w:t>3,07</w:t>
      </w:r>
    </w:p>
    <w:p>
      <w:r>
        <w:t>3,07</w:t>
      </w:r>
    </w:p>
    <w:p>
      <w:r>
        <w:t>2,17</w:t>
      </w:r>
    </w:p>
    <w:p>
      <w:r>
        <w:t>168.600</w:t>
      </w:r>
    </w:p>
    <w:p>
      <w:r>
        <w:t>9.036</w:t>
      </w:r>
    </w:p>
    <w:p>
      <w:r>
        <w:t>60.000</w:t>
      </w:r>
    </w:p>
    <w:p>
      <w:r>
        <w:t>99.564</w:t>
      </w:r>
    </w:p>
    <w:p>
      <w:r>
        <w:t>A</w:t>
      </w:r>
    </w:p>
    <w:p>
      <w:r>
        <w:t>Dự án chuyển tiếp</w:t>
      </w:r>
    </w:p>
    <w:p>
      <w:r>
        <w:t>2,40</w:t>
      </w:r>
    </w:p>
    <w:p>
      <w:r>
        <w:t>1,63</w:t>
      </w:r>
    </w:p>
    <w:p>
      <w:r>
        <w:t>1,63</w:t>
      </w:r>
    </w:p>
    <w:p>
      <w:r>
        <w:t>0,77</w:t>
      </w:r>
    </w:p>
    <w:p>
      <w:r>
        <w:t>97.600</w:t>
      </w:r>
    </w:p>
    <w:p>
      <w:r>
        <w:t>6.000</w:t>
      </w:r>
    </w:p>
    <w:p>
      <w:r>
        <w:t>40.000</w:t>
      </w:r>
    </w:p>
    <w:p>
      <w:r>
        <w:t>51.600</w:t>
      </w:r>
    </w:p>
    <w:p>
      <w:r>
        <w:t>Quyết định số 4510/QĐ-UBND ngày 10/11/2021 của UBND tỉnh</w:t>
      </w:r>
    </w:p>
    <w:p>
      <w:r>
        <w:t>1</w:t>
      </w:r>
    </w:p>
    <w:p>
      <w:r>
        <w:t>Khu dân cư đông Quốc lộ 10 (thuộc MBQHCT số 599/QĐ-UBND ngày 28/2/2019 tỷ lệ 1/500)</w:t>
      </w:r>
    </w:p>
    <w:p>
      <w:r>
        <w:t>Thị trấn Nga Sơn</w:t>
      </w:r>
    </w:p>
    <w:p>
      <w:r>
        <w:t>1,20</w:t>
      </w:r>
    </w:p>
    <w:p>
      <w:r>
        <w:t>0,77</w:t>
      </w:r>
    </w:p>
    <w:p>
      <w:r>
        <w:t>0,77</w:t>
      </w:r>
    </w:p>
    <w:p>
      <w:r>
        <w:t>0,43</w:t>
      </w:r>
    </w:p>
    <w:p>
      <w:r>
        <w:t>46.000</w:t>
      </w:r>
    </w:p>
    <w:p>
      <w:r>
        <w:t>3.000</w:t>
      </w:r>
    </w:p>
    <w:p>
      <w:r>
        <w:t>20.000</w:t>
      </w:r>
    </w:p>
    <w:p>
      <w:r>
        <w:t>23.000</w:t>
      </w:r>
    </w:p>
    <w:p>
      <w:r>
        <w:t>2</w:t>
      </w:r>
    </w:p>
    <w:p>
      <w:r>
        <w:t>Khu dân cư đồng Bầu (thuộc MBQHCT số 599/QĐ-UBND ngày 28/2/2019 tỷ lệ 1/500)</w:t>
      </w:r>
    </w:p>
    <w:p>
      <w:r>
        <w:t>Thị trấn Nga Sơn</w:t>
      </w:r>
    </w:p>
    <w:p>
      <w:r>
        <w:t>1,20</w:t>
      </w:r>
    </w:p>
    <w:p>
      <w:r>
        <w:t>0,86</w:t>
      </w:r>
    </w:p>
    <w:p>
      <w:r>
        <w:t>0,86</w:t>
      </w:r>
    </w:p>
    <w:p>
      <w:r>
        <w:t>0,34</w:t>
      </w:r>
    </w:p>
    <w:p>
      <w:r>
        <w:t>51.600</w:t>
      </w:r>
    </w:p>
    <w:p>
      <w:r>
        <w:t>3.000</w:t>
      </w:r>
    </w:p>
    <w:p>
      <w:r>
        <w:t>20.000</w:t>
      </w:r>
    </w:p>
    <w:p>
      <w:r>
        <w:t>28.600</w:t>
      </w:r>
    </w:p>
    <w:p>
      <w:r>
        <w:t>B</w:t>
      </w:r>
    </w:p>
    <w:p>
      <w:r>
        <w:t>Dự án mới</w:t>
      </w:r>
    </w:p>
    <w:p>
      <w:r>
        <w:t>2,84</w:t>
      </w:r>
    </w:p>
    <w:p>
      <w:r>
        <w:t>1,44</w:t>
      </w:r>
    </w:p>
    <w:p>
      <w:r>
        <w:t>1,44</w:t>
      </w:r>
    </w:p>
    <w:p>
      <w:r>
        <w:t>1,40</w:t>
      </w:r>
    </w:p>
    <w:p>
      <w:r>
        <w:t>71.000</w:t>
      </w:r>
    </w:p>
    <w:p>
      <w:r>
        <w:t>3.036</w:t>
      </w:r>
    </w:p>
    <w:p>
      <w:r>
        <w:t>20.000</w:t>
      </w:r>
    </w:p>
    <w:p>
      <w:r>
        <w:t>47.964</w:t>
      </w:r>
    </w:p>
    <w:p>
      <w:r>
        <w:t>1</w:t>
      </w:r>
    </w:p>
    <w:p>
      <w:r>
        <w:t>Khu dân cư Bái Hồ</w:t>
      </w:r>
    </w:p>
    <w:p>
      <w:r>
        <w:t>xã Nga Bạch</w:t>
      </w:r>
    </w:p>
    <w:p>
      <w:r>
        <w:t>2,69</w:t>
      </w:r>
    </w:p>
    <w:p>
      <w:r>
        <w:t>1,34</w:t>
      </w:r>
    </w:p>
    <w:p>
      <w:r>
        <w:t>1,34</w:t>
      </w:r>
    </w:p>
    <w:p>
      <w:r>
        <w:t>1,35</w:t>
      </w:r>
    </w:p>
    <w:p>
      <w:r>
        <w:t>67.000</w:t>
      </w:r>
    </w:p>
    <w:p>
      <w:r>
        <w:t>3.000</w:t>
      </w:r>
    </w:p>
    <w:p>
      <w:r>
        <w:t>20.000</w:t>
      </w:r>
    </w:p>
    <w:p>
      <w:r>
        <w:t>44.000</w:t>
      </w:r>
    </w:p>
    <w:p>
      <w:r>
        <w:t>2</w:t>
      </w:r>
    </w:p>
    <w:p>
      <w:r>
        <w:t>Đất thương mại dịch vụ</w:t>
      </w:r>
    </w:p>
    <w:p>
      <w:r>
        <w:t>xã Nga An</w:t>
      </w:r>
    </w:p>
    <w:p>
      <w:r>
        <w:t>0,15</w:t>
      </w:r>
    </w:p>
    <w:p>
      <w:r>
        <w:t>0,10</w:t>
      </w:r>
    </w:p>
    <w:p>
      <w:r>
        <w:t>0,10</w:t>
      </w:r>
    </w:p>
    <w:p>
      <w:r>
        <w:t>0,05</w:t>
      </w:r>
    </w:p>
    <w:p>
      <w:r>
        <w:t>4.000</w:t>
      </w:r>
    </w:p>
    <w:p>
      <w:r>
        <w:t>36</w:t>
      </w:r>
    </w:p>
    <w:p>
      <w:r>
        <w:t>-</w:t>
      </w:r>
    </w:p>
    <w:p>
      <w:r>
        <w:t>3.964</w:t>
      </w:r>
    </w:p>
    <w:p>
      <w:r>
        <w:t>Tổng dự án chuyển tiếp (15 dự án)</w:t>
      </w:r>
    </w:p>
    <w:p>
      <w:r>
        <w:t>10,18</w:t>
      </w:r>
    </w:p>
    <w:p>
      <w:r>
        <w:t>2,59</w:t>
      </w:r>
    </w:p>
    <w:p>
      <w:r>
        <w:t>2,59</w:t>
      </w:r>
    </w:p>
    <w:p>
      <w:r>
        <w:t>0,81</w:t>
      </w:r>
    </w:p>
    <w:p>
      <w:r>
        <w:t>121.691</w:t>
      </w:r>
    </w:p>
    <w:p>
      <w:r>
        <w:t>6.000</w:t>
      </w:r>
    </w:p>
    <w:p>
      <w:r>
        <w:t>40.080</w:t>
      </w:r>
    </w:p>
    <w:p>
      <w:r>
        <w:t>75.611</w:t>
      </w:r>
    </w:p>
    <w:p>
      <w:r>
        <w:t>Tổng dự án mới (46 dự án)</w:t>
      </w:r>
    </w:p>
    <w:p>
      <w:r>
        <w:t>76,55</w:t>
      </w:r>
    </w:p>
    <w:p>
      <w:r>
        <w:t>21,69</w:t>
      </w:r>
    </w:p>
    <w:p>
      <w:r>
        <w:t>21,69</w:t>
      </w:r>
    </w:p>
    <w:p>
      <w:r>
        <w:t>29,36</w:t>
      </w:r>
    </w:p>
    <w:p>
      <w:r>
        <w:t>613.245</w:t>
      </w:r>
    </w:p>
    <w:p>
      <w:r>
        <w:t>33.147</w:t>
      </w:r>
    </w:p>
    <w:p>
      <w:r>
        <w:t>180.357</w:t>
      </w:r>
    </w:p>
    <w:p>
      <w:r>
        <w:t>399.740</w:t>
      </w:r>
    </w:p>
    <w:p>
      <w:r>
        <w:t>Tổng cộng (61 dự án)</w:t>
      </w:r>
    </w:p>
    <w:p>
      <w:r>
        <w:t>86,73</w:t>
      </w:r>
    </w:p>
    <w:p>
      <w:r>
        <w:t>24,28</w:t>
      </w:r>
    </w:p>
    <w:p>
      <w:r>
        <w:t>24,28</w:t>
      </w:r>
    </w:p>
    <w:p>
      <w:r>
        <w:t>30,17</w:t>
      </w:r>
    </w:p>
    <w:p>
      <w:r>
        <w:t>734.935</w:t>
      </w:r>
    </w:p>
    <w:p>
      <w:r>
        <w:t>39.147</w:t>
      </w:r>
    </w:p>
    <w:p>
      <w:r>
        <w:t>220.437</w:t>
      </w:r>
    </w:p>
    <w:p>
      <w:r>
        <w:t>475.351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