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364/QĐ-QLD năm 2024 về Danh mục 484 thuốc sản xuất trong nước được gia hạn giấy đăng ký lưu hành tại Việt Nam - Đợt 199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354/QĐ-QLD</w:t>
      </w:r>
    </w:p>
    <w:p>
      <w:r>
        <w:t>Hà Nội, ngày 07 tháng 06 năm 2024</w:t>
      </w:r>
    </w:p>
    <w:p>
      <w:r>
        <w:t>QUYẾT ĐỊNH</w:t>
      </w:r>
    </w:p>
    <w:p>
      <w:r>
        <w:t>VỀ VIỆC BAN HÀNH DANH MỤC 484 THUỐC SẢN XUẤT TRONG NƯỚC ĐƯỢC GIA HẠN GIẤY ĐĂNG KÝ LƯU HÀNH TẠI VIỆT NAM - ĐỢT 199</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199 tại Công văn số 40/HĐTV-VPHĐ ngày 08/5/2024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484 thuốc sản xuất trong nước được gia hạn giấy đăng ký lưu hành tại Việt Nam - Đợt 199, cụ thể:</w:t>
      </w:r>
    </w:p>
    <w:p>
      <w:r>
        <w:t>1. Danh mục 362 thuốc sản xuất trong nước được gia hạn giấy đăng ký lưu hành hiệu lực 05 năm ( Phụ lục I kèm theo ).</w:t>
      </w:r>
    </w:p>
    <w:p>
      <w:r>
        <w:t>2. Danh mục 104 thuốc sản xuất trong nước được gia hạn giấy đăng ký lưu hành hiệu lực 03 năm ( Phụ lục II kèm theo ).</w:t>
      </w:r>
    </w:p>
    <w:p>
      <w:r>
        <w:t>3. Danh mục 18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362 THUỐC SẢN XUẤT TRONG NƯỚC ĐƯỢC GIA HẠN GIẤY ĐĂNG KÝ LƯU HÀNH TẠI VIỆT NAM HIỆU LỰC 05 NĂM - ĐỢT 199</w:t>
      </w:r>
    </w:p>
    <w:p>
      <w:r>
        <w:t>(Kèm theo Quyết định số 364/QĐ-QLD ngày 07 tháng 06 năm 2024 của Cục Quản lý Dược)</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 Cơ sở đăng ký: Công ty cổ phần Dược - Vật tư y tế Nghệ An  (Địa chỉ: Số 68 đường Nguyễn Sỹ Sách, phường Hưng Phúc, thành phố Vinh, tỉnh Nghệ An, Việt Nam)</w:t>
      </w:r>
    </w:p>
    <w:p>
      <w:r>
        <w:t>1.1. Cơ sở sản xuất: Công ty cổ phần Dược - Vật tư y tế Nghệ An  (Địa chỉ: Số 68 đường Nguyễn Sỹ Sách, phường Hưng Phúc, thành phố Vinh, tỉnh Nghệ An, Việt Nam)</w:t>
      </w:r>
    </w:p>
    <w:p>
      <w:r>
        <w:t>1</w:t>
      </w:r>
    </w:p>
    <w:p>
      <w:r>
        <w:t>C  i p r o fl oxac i n-  DN A</w:t>
      </w:r>
    </w:p>
    <w:p>
      <w:r>
        <w:t>C  i p r o fl oxac i n  ( dư ớ i dạng    C  i p r o fl oxac i n h y d r oc l o ri d)   500 m g</w:t>
      </w:r>
    </w:p>
    <w:p>
      <w:r>
        <w:t>Vi ên nén bao ph i m</w:t>
      </w:r>
    </w:p>
    <w:p>
      <w:r>
        <w:t>H ộp 10  v ỉ   x 10  v  i ên</w:t>
      </w:r>
    </w:p>
    <w:p>
      <w:r>
        <w:t>DĐ  V N V</w:t>
      </w:r>
    </w:p>
    <w:p>
      <w:r>
        <w:t>36</w:t>
      </w:r>
    </w:p>
    <w:p>
      <w:r>
        <w:t>893115377024  (V  D  - 21941 - 14)</w:t>
      </w:r>
    </w:p>
    <w:p>
      <w:r>
        <w:t>1</w:t>
      </w:r>
    </w:p>
    <w:p>
      <w:r>
        <w:t>2</w:t>
      </w:r>
    </w:p>
    <w:p>
      <w:r>
        <w:t>N a fl uex tr a</w:t>
      </w:r>
    </w:p>
    <w:p>
      <w:r>
        <w:t>C a ff e i n 65 m  g ; Pa r ace t a m ol   500 m g</w:t>
      </w:r>
    </w:p>
    <w:p>
      <w:r>
        <w:t>Vi ên nén</w:t>
      </w:r>
    </w:p>
    <w:p>
      <w:r>
        <w:t>H ộp 10  v ỉ   x 10  v  i ên</w:t>
      </w:r>
    </w:p>
    <w:p>
      <w:r>
        <w:t>N SX</w:t>
      </w:r>
    </w:p>
    <w:p>
      <w:r>
        <w:t>24</w:t>
      </w:r>
    </w:p>
    <w:p>
      <w:r>
        <w:t>893100377124  (V  D  - 27249 - 17)</w:t>
      </w:r>
    </w:p>
    <w:p>
      <w:r>
        <w:t>1</w:t>
      </w:r>
    </w:p>
    <w:p>
      <w:r>
        <w:t>2. Cơ sở đăng ký: Công ty cổ phần Dược - Vật tư y tế Thanh Hóa  (Địa chỉ: Số 232 Trần Phú, phường Lam Sơn, thành phố Thanh Hóa, tỉnh Thanh Hóa, Việt Nam)</w:t>
      </w:r>
    </w:p>
    <w:p>
      <w:r>
        <w:t>2.1. Cơ sở sản xuất: Công ty cổ phần Dược - Vật tư y tế Thanh Hóa  (Địa chỉ: Số 04 đường Quang Trung, phường Ngọc Trạo, thành phố Thanh Hóa, tỉnh Thanh Hóa, Việt Nam)</w:t>
      </w:r>
    </w:p>
    <w:p>
      <w:r>
        <w:t>3</w:t>
      </w:r>
    </w:p>
    <w:p>
      <w:r>
        <w:t>C  i p r o t hepha r m</w:t>
      </w:r>
    </w:p>
    <w:p>
      <w:r>
        <w:t>C  i p r o fl oxac i n  ( dư ớ i dạng    C  i p r o fl oxac i n h y d r oc l o ri d)   500 m g</w:t>
      </w:r>
    </w:p>
    <w:p>
      <w:r>
        <w:t>Vi ên nén bao ph i m</w:t>
      </w:r>
    </w:p>
    <w:p>
      <w:r>
        <w:t>H ộp 3  v ỉ   x 10  v  i ên;  H ộp 5  v ỉ   x 10  v  i ên;  H ộp 10  v ỉ   x 10  v  i ên</w:t>
      </w:r>
    </w:p>
    <w:p>
      <w:r>
        <w:t>DĐ  V N V</w:t>
      </w:r>
    </w:p>
    <w:p>
      <w:r>
        <w:t>36</w:t>
      </w:r>
    </w:p>
    <w:p>
      <w:r>
        <w:t>893115377224  (V  D  - 20937 - 14)</w:t>
      </w:r>
    </w:p>
    <w:p>
      <w:r>
        <w:t>1</w:t>
      </w:r>
    </w:p>
    <w:p>
      <w:r>
        <w:t>4</w:t>
      </w:r>
    </w:p>
    <w:p>
      <w:r>
        <w:t>T he m ox  T abs</w:t>
      </w:r>
    </w:p>
    <w:p>
      <w:r>
        <w:t>A  m ox i c ili n  ( dư ớ i dạng    A  m ox i c ili n  tri h y d r a t )   1000 m g</w:t>
      </w:r>
    </w:p>
    <w:p>
      <w:r>
        <w:t>Vi ên nén</w:t>
      </w:r>
    </w:p>
    <w:p>
      <w:r>
        <w:t>H ộp 10  v ỉ   x 10  v  i ên</w:t>
      </w:r>
    </w:p>
    <w:p>
      <w:r>
        <w:t>N SX</w:t>
      </w:r>
    </w:p>
    <w:p>
      <w:r>
        <w:t>36</w:t>
      </w:r>
    </w:p>
    <w:p>
      <w:r>
        <w:t>893110377324  (V  D  - 29311 - 18)</w:t>
      </w:r>
    </w:p>
    <w:p>
      <w:r>
        <w:t>1</w:t>
      </w:r>
    </w:p>
    <w:p>
      <w:r>
        <w:t>5</w:t>
      </w:r>
    </w:p>
    <w:p>
      <w:r>
        <w:t>T hepacol   Flu t ab</w:t>
      </w:r>
    </w:p>
    <w:p>
      <w:r>
        <w:t>C  l o r phen ir a m  i n  m a l eat   2 m  g ; Pa r ace t a m ol   500 m g</w:t>
      </w:r>
    </w:p>
    <w:p>
      <w:r>
        <w:t>Vi ên nén</w:t>
      </w:r>
    </w:p>
    <w:p>
      <w:r>
        <w:t>H ộp 5  v ỉ   x 10  v  i ên;  H ộp 10  v ỉ   x 10  v  i ên;  H ộp 20  v ỉ   x 10  v  i ên</w:t>
      </w:r>
    </w:p>
    <w:p>
      <w:r>
        <w:t>DĐ  V N  I V</w:t>
      </w:r>
    </w:p>
    <w:p>
      <w:r>
        <w:t>36</w:t>
      </w:r>
    </w:p>
    <w:p>
      <w:r>
        <w:t>893100377424  (V  D  - 29310 - 18)</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6</w:t>
      </w:r>
    </w:p>
    <w:p>
      <w:r>
        <w:t>Apibrex 100</w:t>
      </w:r>
    </w:p>
    <w:p>
      <w:r>
        <w:t>Celecoxib 100mg</w:t>
      </w:r>
    </w:p>
    <w:p>
      <w:r>
        <w:t>Viên nang cứng</w:t>
      </w:r>
    </w:p>
    <w:p>
      <w:r>
        <w:t>Hộp 3 vỉ x 10 viên</w:t>
      </w:r>
    </w:p>
    <w:p>
      <w:r>
        <w:t>NSX</w:t>
      </w:r>
    </w:p>
    <w:p>
      <w:r>
        <w:t>24</w:t>
      </w:r>
    </w:p>
    <w:p>
      <w:r>
        <w:t>893110377524 (VD-30910-18)</w:t>
      </w:r>
    </w:p>
    <w:p>
      <w:r>
        <w:t>1</w:t>
      </w:r>
    </w:p>
    <w:p>
      <w:r>
        <w:t>7</w:t>
      </w:r>
    </w:p>
    <w:p>
      <w:r>
        <w:t>Apifexo 120</w:t>
      </w:r>
    </w:p>
    <w:p>
      <w:r>
        <w:t>Fexofenadin hydroclorid 120mg</w:t>
      </w:r>
    </w:p>
    <w:p>
      <w:r>
        <w:t>Viên nén bao phim</w:t>
      </w:r>
    </w:p>
    <w:p>
      <w:r>
        <w:t>Hộp 2 vỉ x 10 viên; Hộp 3 vỉ x 10 viên; Hộp 10 vỉ x 10 viên</w:t>
      </w:r>
    </w:p>
    <w:p>
      <w:r>
        <w:t>BP 2016</w:t>
      </w:r>
    </w:p>
    <w:p>
      <w:r>
        <w:t>36</w:t>
      </w:r>
    </w:p>
    <w:p>
      <w:r>
        <w:t>893100377624 (VD-31025-18)</w:t>
      </w:r>
    </w:p>
    <w:p>
      <w:r>
        <w:t>1</w:t>
      </w:r>
    </w:p>
    <w:p>
      <w:r>
        <w:t>8</w:t>
      </w:r>
    </w:p>
    <w:p>
      <w:r>
        <w:t>Apifexo 180</w:t>
      </w:r>
    </w:p>
    <w:p>
      <w:r>
        <w:t>Fexofenadin hydroclorid 180mg</w:t>
      </w:r>
    </w:p>
    <w:p>
      <w:r>
        <w:t>Viên nén bao phim</w:t>
      </w:r>
    </w:p>
    <w:p>
      <w:r>
        <w:t>Hộp 2 vỉ x 10 viên; Hộp 3 vỉ x 10 viên; Hộp 10 vỉ x 10 viên</w:t>
      </w:r>
    </w:p>
    <w:p>
      <w:r>
        <w:t>BP 2016</w:t>
      </w:r>
    </w:p>
    <w:p>
      <w:r>
        <w:t>36</w:t>
      </w:r>
    </w:p>
    <w:p>
      <w:r>
        <w:t>893100377724 (VD-31026-18)</w:t>
      </w:r>
    </w:p>
    <w:p>
      <w:r>
        <w:t>1</w:t>
      </w:r>
    </w:p>
    <w:p>
      <w:r>
        <w:t>9</w:t>
      </w:r>
    </w:p>
    <w:p>
      <w:r>
        <w:t>Apifexo 60</w:t>
      </w:r>
    </w:p>
    <w:p>
      <w:r>
        <w:t>Fexofenadin hydroclorid 60mg</w:t>
      </w:r>
    </w:p>
    <w:p>
      <w:r>
        <w:t>Viên nén bao phim</w:t>
      </w:r>
    </w:p>
    <w:p>
      <w:r>
        <w:t>Hộp 2 vỉ x 10 viên; Hộp 3 vỉ x 10 viên; Hộp 10 vỉ x 10 viên</w:t>
      </w:r>
    </w:p>
    <w:p>
      <w:r>
        <w:t>BP 2016</w:t>
      </w:r>
    </w:p>
    <w:p>
      <w:r>
        <w:t>36</w:t>
      </w:r>
    </w:p>
    <w:p>
      <w:r>
        <w:t>893100377824 (VD-31027-18)</w:t>
      </w:r>
    </w:p>
    <w:p>
      <w:r>
        <w:t>1</w:t>
      </w:r>
    </w:p>
    <w:p>
      <w:r>
        <w:t>10</w:t>
      </w:r>
    </w:p>
    <w:p>
      <w:r>
        <w:t>Apitec 20 - H</w:t>
      </w:r>
    </w:p>
    <w:p>
      <w:r>
        <w:t>Enalapril maleat 20mg; Hydroclorothiazid 12,5mg</w:t>
      </w:r>
    </w:p>
    <w:p>
      <w:r>
        <w:t>Viên nén</w:t>
      </w:r>
    </w:p>
    <w:p>
      <w:r>
        <w:t>Hộp 2 vỉ x 10 viên; Hộp 3 vỉ x 10 viên; Hộp 10 vỉ x 10 viên</w:t>
      </w:r>
    </w:p>
    <w:p>
      <w:r>
        <w:t>USP 41</w:t>
      </w:r>
    </w:p>
    <w:p>
      <w:r>
        <w:t>24</w:t>
      </w:r>
    </w:p>
    <w:p>
      <w:r>
        <w:t>893110377924 (VD-30912-18)</w:t>
      </w:r>
    </w:p>
    <w:p>
      <w:r>
        <w:t>1</w:t>
      </w:r>
    </w:p>
    <w:p>
      <w:r>
        <w:t>11</w:t>
      </w:r>
    </w:p>
    <w:p>
      <w:r>
        <w:t>A p it or   10</w:t>
      </w:r>
    </w:p>
    <w:p>
      <w:r>
        <w:t>R osu v a st a ti n  ( dư ớ i dạng    R osu v a st a ti n ca l c i )   10 m g</w:t>
      </w:r>
    </w:p>
    <w:p>
      <w:r>
        <w:t>Vi ên nén bao ph i m</w:t>
      </w:r>
    </w:p>
    <w:p>
      <w:r>
        <w:t>H ộp 3  v ỉ   x 10  v  i ên</w:t>
      </w:r>
    </w:p>
    <w:p>
      <w:r>
        <w:t>N SX</w:t>
      </w:r>
    </w:p>
    <w:p>
      <w:r>
        <w:t>24</w:t>
      </w:r>
    </w:p>
    <w:p>
      <w:r>
        <w:t>893110378024  (V  D  - 30217 - 18)</w:t>
      </w:r>
    </w:p>
    <w:p>
      <w:r>
        <w:t>1</w:t>
      </w:r>
    </w:p>
    <w:p>
      <w:r>
        <w:t>12</w:t>
      </w:r>
    </w:p>
    <w:p>
      <w:r>
        <w:t>H a t ad i n</w:t>
      </w:r>
    </w:p>
    <w:p>
      <w:r>
        <w:t>D e sl o r a t ad i n 2,5 m  g  / 5 m l</w:t>
      </w:r>
    </w:p>
    <w:p>
      <w:r>
        <w:t>Si r o</w:t>
      </w:r>
    </w:p>
    <w:p>
      <w:r>
        <w:t>H ộp 10 ống   x 5 m  l ;  H ộp 20 ống   x 5 m  l ;  H ộp 1 chai   x 30 m  l ;  H ộp 1 chai   x 60 m l</w:t>
      </w:r>
    </w:p>
    <w:p>
      <w:r>
        <w:t>N SX</w:t>
      </w:r>
    </w:p>
    <w:p>
      <w:r>
        <w:t>24</w:t>
      </w:r>
    </w:p>
    <w:p>
      <w:r>
        <w:t>893100378124  (V  D  - 31032 - 18)</w:t>
      </w:r>
    </w:p>
    <w:p>
      <w:r>
        <w:t>1</w:t>
      </w:r>
    </w:p>
    <w:p>
      <w:r>
        <w:t>13</w:t>
      </w:r>
    </w:p>
    <w:p>
      <w:r>
        <w:t>Pa r a -  A pi   Ext r a</w:t>
      </w:r>
    </w:p>
    <w:p>
      <w:r>
        <w:t>C a f e i n 65 m  g ; Pa r ace t a m ol   500 m g</w:t>
      </w:r>
    </w:p>
    <w:p>
      <w:r>
        <w:t>Vi ên nén bao ph i m</w:t>
      </w:r>
    </w:p>
    <w:p>
      <w:r>
        <w:t>H ộp 10  v ỉ   x 10  v  i ên</w:t>
      </w:r>
    </w:p>
    <w:p>
      <w:r>
        <w:t>N SX</w:t>
      </w:r>
    </w:p>
    <w:p>
      <w:r>
        <w:t>24</w:t>
      </w:r>
    </w:p>
    <w:p>
      <w:r>
        <w:t>893100378224  (V  D  - 30223 - 18)</w:t>
      </w:r>
    </w:p>
    <w:p>
      <w:r>
        <w:t>1</w:t>
      </w:r>
    </w:p>
    <w:p>
      <w:r>
        <w:t>4. Cơ sở đăng ký: Công ty cổ phần dược Đồng Nai (Donaipharm)  (Địa chỉ: 221B - Phạm Văn Thuận - P. Tân Tiến - TP.Biên Hoà - Tỉnh Đồng Nai- Việt Nam)</w:t>
      </w:r>
    </w:p>
    <w:p>
      <w:r>
        <w:t>4.1. Cơ sở sản xuất: Công ty cổ phần dược Đồng Nai (Donaipharm)  (Địa chỉ: 221B - Phạm Văn Thuận - P. Tân Tiến - TP.Biên Hoà - Tỉnh Đồng Nai- Việt Nam)</w:t>
      </w:r>
    </w:p>
    <w:p>
      <w:r>
        <w:t>14</w:t>
      </w:r>
    </w:p>
    <w:p>
      <w:r>
        <w:t>Dopola 2mg</w:t>
      </w:r>
    </w:p>
    <w:p>
      <w:r>
        <w:t>Dexchlorpheniramin maleat 2mg</w:t>
      </w:r>
    </w:p>
    <w:p>
      <w:r>
        <w:t>Viên nén</w:t>
      </w:r>
    </w:p>
    <w:p>
      <w:r>
        <w:t>Hộp 2 vỉ x 15 viên, Hộp 10 vỉ x 15 viên, Chai 200 viên, Chai 500 viên</w:t>
      </w:r>
    </w:p>
    <w:p>
      <w:r>
        <w:t>NSX</w:t>
      </w:r>
    </w:p>
    <w:p>
      <w:r>
        <w:t>36</w:t>
      </w:r>
    </w:p>
    <w:p>
      <w:r>
        <w:t>893100378324 (VD-22097-15)</w:t>
      </w:r>
    </w:p>
    <w:p>
      <w:r>
        <w:t>1</w:t>
      </w:r>
    </w:p>
    <w:p>
      <w:r>
        <w:t>5. Cơ sở đăng ký: Công ty cổ phần dược Enlie  (Địa chỉ: Đường NA6, KCN Mỹ Phước 2, Thị xã Bến Cát, Tỉnh Bình Dương, Việt Nam)</w:t>
      </w:r>
    </w:p>
    <w:p>
      <w:r>
        <w:t>5.1. Cơ sở sản xuất: Công ty cổ phần dược Enlie  (Địa chỉ: Đường NA6, KCN Mỹ Phước 2, Thị xã Bến Cát, Tỉnh Bình Dương, Việt Nam)</w:t>
      </w:r>
    </w:p>
    <w:p>
      <w:r>
        <w:t>15</w:t>
      </w:r>
    </w:p>
    <w:p>
      <w:r>
        <w:t>C  l o r phen ir a m  i n</w:t>
      </w:r>
    </w:p>
    <w:p>
      <w:r>
        <w:t>C  l o r phen ir a m  i n  m a l eat   4 m g</w:t>
      </w:r>
    </w:p>
    <w:p>
      <w:r>
        <w:t>Vi ên nén</w:t>
      </w:r>
    </w:p>
    <w:p>
      <w:r>
        <w:t>H ộp 10  v ỉ   x 20  v  i ên;  C hai   200  v  i ên;    C hai 500  v  i ên</w:t>
      </w:r>
    </w:p>
    <w:p>
      <w:r>
        <w:t>N SX</w:t>
      </w:r>
    </w:p>
    <w:p>
      <w:r>
        <w:t>36</w:t>
      </w:r>
    </w:p>
    <w:p>
      <w:r>
        <w:t>893100378424  (V  D  - 31511 - 19)</w:t>
      </w:r>
    </w:p>
    <w:p>
      <w:r>
        <w:t>1</w:t>
      </w:r>
    </w:p>
    <w:p>
      <w:r>
        <w:t>16</w:t>
      </w:r>
    </w:p>
    <w:p>
      <w:r>
        <w:t>D e s ca ll e r g</w:t>
      </w:r>
    </w:p>
    <w:p>
      <w:r>
        <w:t>D e sl o r a t ad i n 5 m g</w:t>
      </w:r>
    </w:p>
    <w:p>
      <w:r>
        <w:t>Vi ên nén bao ph i m</w:t>
      </w:r>
    </w:p>
    <w:p>
      <w:r>
        <w:t>H ộp 1  v ỉ   x 10  v  i ên;  H ộp 3  v ỉ   x 10  v  i ên;  H ộp 5  v ỉ   x 10  v  i ên;  H ộp 10  v ỉ   x 10  v  i ên;  C hai   100  v  i ên;    C hai 200  v  i ên;    C hai   500  v  i ên</w:t>
      </w:r>
    </w:p>
    <w:p>
      <w:r>
        <w:t>N SX</w:t>
      </w:r>
    </w:p>
    <w:p>
      <w:r>
        <w:t>36</w:t>
      </w:r>
    </w:p>
    <w:p>
      <w:r>
        <w:t>893100378524  (V  D  - 31512 - 19)</w:t>
      </w:r>
    </w:p>
    <w:p>
      <w:r>
        <w:t>1</w:t>
      </w:r>
    </w:p>
    <w:p>
      <w:r>
        <w:t>6. Cơ sở đăng ký: Công ty cổ phần Dược Hậu Giang  (Địa chỉ: 288 Bis Nguyễn Văn Cừ, Phường An Hòa, Quận Ninh Kiều, Thành phố Cần Thơ, Việt Nam)</w:t>
      </w:r>
    </w:p>
    <w:p>
      <w:r>
        <w:t>6.1.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17</w:t>
      </w:r>
    </w:p>
    <w:p>
      <w:r>
        <w:t>Baburex</w:t>
      </w:r>
    </w:p>
    <w:p>
      <w:r>
        <w:t>Bambuterol hydroclorid 10mg</w:t>
      </w:r>
    </w:p>
    <w:p>
      <w:r>
        <w:t>Viên nén</w:t>
      </w:r>
    </w:p>
    <w:p>
      <w:r>
        <w:t>Hộp 3 vỉ x 10 viên</w:t>
      </w:r>
    </w:p>
    <w:p>
      <w:r>
        <w:t>NSX</w:t>
      </w:r>
    </w:p>
    <w:p>
      <w:r>
        <w:t>36</w:t>
      </w:r>
    </w:p>
    <w:p>
      <w:r>
        <w:t>893110378624 (VD-24594-16)</w:t>
      </w:r>
    </w:p>
    <w:p>
      <w:r>
        <w:t>1</w:t>
      </w:r>
    </w:p>
    <w:p>
      <w:r>
        <w:t>18</w:t>
      </w:r>
    </w:p>
    <w:p>
      <w:r>
        <w:t>Bocalex C 1000</w:t>
      </w:r>
    </w:p>
    <w:p>
      <w:r>
        <w:t>Vitamin C 1000mg</w:t>
      </w:r>
    </w:p>
    <w:p>
      <w:r>
        <w:t>Viên nén sủi bọt</w:t>
      </w:r>
    </w:p>
    <w:p>
      <w:r>
        <w:t>Hộp 1 tuýp x 10 viên</w:t>
      </w:r>
    </w:p>
    <w:p>
      <w:r>
        <w:t>NSX</w:t>
      </w:r>
    </w:p>
    <w:p>
      <w:r>
        <w:t>24</w:t>
      </w:r>
    </w:p>
    <w:p>
      <w:r>
        <w:t>893110378724 (VD-22366-15)</w:t>
      </w:r>
    </w:p>
    <w:p>
      <w:r>
        <w:t>1</w:t>
      </w:r>
    </w:p>
    <w:p>
      <w:r>
        <w:t>19</w:t>
      </w:r>
    </w:p>
    <w:p>
      <w:r>
        <w:t>Expas 40</w:t>
      </w:r>
    </w:p>
    <w:p>
      <w:r>
        <w:t>Drotaverin hydroclorid 40mg</w:t>
      </w:r>
    </w:p>
    <w:p>
      <w:r>
        <w:t>Viên nén</w:t>
      </w:r>
    </w:p>
    <w:p>
      <w:r>
        <w:t>Hộp 5 vỉ x 10 viên, Hộp 10 vỉ x 10 viên</w:t>
      </w:r>
    </w:p>
    <w:p>
      <w:r>
        <w:t>NSX</w:t>
      </w:r>
    </w:p>
    <w:p>
      <w:r>
        <w:t>24</w:t>
      </w:r>
    </w:p>
    <w:p>
      <w:r>
        <w:t>893110378824 (VD-27563-17)</w:t>
      </w:r>
    </w:p>
    <w:p>
      <w:r>
        <w:t>1</w:t>
      </w:r>
    </w:p>
    <w:p>
      <w:r>
        <w:t>20</w:t>
      </w:r>
    </w:p>
    <w:p>
      <w:r>
        <w:t>Haginat 250</w:t>
      </w:r>
    </w:p>
    <w:p>
      <w:r>
        <w:t>Cefuroxim (dưới dạng cefuroxim axetil) 250mg</w:t>
      </w:r>
    </w:p>
    <w:p>
      <w:r>
        <w:t>Viên nén bao phim</w:t>
      </w:r>
    </w:p>
    <w:p>
      <w:r>
        <w:t>Hộp 2 vỉ x 5 viên</w:t>
      </w:r>
    </w:p>
    <w:p>
      <w:r>
        <w:t>NSX</w:t>
      </w:r>
    </w:p>
    <w:p>
      <w:r>
        <w:t>36</w:t>
      </w:r>
    </w:p>
    <w:p>
      <w:r>
        <w:t>893110378924 (VD-26007-16)</w:t>
      </w:r>
    </w:p>
    <w:p>
      <w:r>
        <w:t>1</w:t>
      </w:r>
    </w:p>
    <w:p>
      <w:r>
        <w:t>7. Cơ sở đăng ký: Công ty cổ phần dược Medipharco  (Địa chỉ: Số 8 Nguyễn Trường Tộ, phường Phước Vĩnh, thành phố Huế, tỉnh Thừa Thiên Huế,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7.1. Cơ sở sản xuất: Công ty cổ phần dược Medipharco  (Địa chỉ: Số 8 Nguyễn Trường Tộ, phường Phước Vĩnh, thành phố Huế, tỉnh Thừa Thiên Huế, Việt Nam)</w:t>
      </w:r>
    </w:p>
    <w:p>
      <w:r>
        <w:t>21</w:t>
      </w:r>
    </w:p>
    <w:p>
      <w:r>
        <w:t>Cefurobiotic 250</w:t>
      </w:r>
    </w:p>
    <w:p>
      <w:r>
        <w:t>Cefuroxim (dưới dạng Cefuroxim axetil) 250mg</w:t>
      </w:r>
    </w:p>
    <w:p>
      <w:r>
        <w:t>Viên nén bao phim</w:t>
      </w:r>
    </w:p>
    <w:p>
      <w:r>
        <w:t>Hộp 2 vỉ x 5 viên; Hộp 2 vỉ x 10 viên; Hộp 5 vỉ x 10 viên; Hộp 10 vỉ x 10 viên</w:t>
      </w:r>
    </w:p>
    <w:p>
      <w:r>
        <w:t>USP 43</w:t>
      </w:r>
    </w:p>
    <w:p>
      <w:r>
        <w:t>36</w:t>
      </w:r>
    </w:p>
    <w:p>
      <w:r>
        <w:t>893110379024 (VD-20978-14)</w:t>
      </w:r>
    </w:p>
    <w:p>
      <w:r>
        <w:t>1</w:t>
      </w:r>
    </w:p>
    <w:p>
      <w:r>
        <w:t>22</w:t>
      </w:r>
    </w:p>
    <w:p>
      <w:r>
        <w:t>Cefurobiotic 500</w:t>
      </w:r>
    </w:p>
    <w:p>
      <w:r>
        <w:t>Cefuroxim (dưới dạng Cefuroxim axetil) 500mg</w:t>
      </w:r>
    </w:p>
    <w:p>
      <w:r>
        <w:t>Viên nén bao phim</w:t>
      </w:r>
    </w:p>
    <w:p>
      <w:r>
        <w:t>Hộp 2 vỉ x 5 viên; Hộp 2 vỉ x 10 viên; Hộp 5 vỉ x 10 viên; Hộp 10 vỉ x 10 viên</w:t>
      </w:r>
    </w:p>
    <w:p>
      <w:r>
        <w:t>USP 43</w:t>
      </w:r>
    </w:p>
    <w:p>
      <w:r>
        <w:t>36</w:t>
      </w:r>
    </w:p>
    <w:p>
      <w:r>
        <w:t>893110379124 (VD-20979-14)</w:t>
      </w:r>
    </w:p>
    <w:p>
      <w:r>
        <w:t>1</w:t>
      </w:r>
    </w:p>
    <w:p>
      <w:r>
        <w:t>23</w:t>
      </w:r>
    </w:p>
    <w:p>
      <w:r>
        <w:t>Clorfast 250</w:t>
      </w:r>
    </w:p>
    <w:p>
      <w:r>
        <w:t>Cefaclor (dưới dạng Cefaclor monohydrat) 250mg</w:t>
      </w:r>
    </w:p>
    <w:p>
      <w:r>
        <w:t>Viên nang cứng</w:t>
      </w:r>
    </w:p>
    <w:p>
      <w:r>
        <w:t>Hộp 2 vỉ x 10 viên; Hộp 10 vỉ x 10 viên</w:t>
      </w:r>
    </w:p>
    <w:p>
      <w:r>
        <w:t>USP hiện hành</w:t>
      </w:r>
    </w:p>
    <w:p>
      <w:r>
        <w:t>36</w:t>
      </w:r>
    </w:p>
    <w:p>
      <w:r>
        <w:t>893110379224 (VD-20031-13)</w:t>
      </w:r>
    </w:p>
    <w:p>
      <w:r>
        <w:t>1</w:t>
      </w:r>
    </w:p>
    <w:p>
      <w:r>
        <w:t>8. Cơ sở đăng ký: Công ty cổ phần dược Minh Hải  (Địa chỉ: Số 322 đường Lý Văn Lâm, phường 1, thành phố Cà Mau, tỉnh Cà Mau, Việt Nam)</w:t>
      </w:r>
    </w:p>
    <w:p>
      <w:r>
        <w:t>8.1. Cơ sở sản xuất: Công ty cổ phần dược Minh Hải  (Địa chỉ: Số 322 đường Lý Văn Lâm, phường 1, thành phố Cà Mau, tỉnh Cà Mau, Việt Nam)</w:t>
      </w:r>
    </w:p>
    <w:p>
      <w:r>
        <w:t>24</w:t>
      </w:r>
    </w:p>
    <w:p>
      <w:r>
        <w:t>Orabakan 200mg</w:t>
      </w:r>
    </w:p>
    <w:p>
      <w:r>
        <w:t>Cefixim (dưới dạng Cefixim trihydrat) 200mg</w:t>
      </w:r>
    </w:p>
    <w:p>
      <w:r>
        <w:t>Viên nang cứng</w:t>
      </w:r>
    </w:p>
    <w:p>
      <w:r>
        <w:t>Hộp 2 vỉ, 10 vỉ x 10 viên; Hộp 1 chai x 100 viên</w:t>
      </w:r>
    </w:p>
    <w:p>
      <w:r>
        <w:t>NSX</w:t>
      </w:r>
    </w:p>
    <w:p>
      <w:r>
        <w:t>36</w:t>
      </w:r>
    </w:p>
    <w:p>
      <w:r>
        <w:t>893110379324 (VD-23475-15)</w:t>
      </w:r>
    </w:p>
    <w:p>
      <w:r>
        <w:t>1</w:t>
      </w:r>
    </w:p>
    <w:p>
      <w:r>
        <w:t>9. Cơ sở đăng ký: Công ty cổ phần dược phẩm 2/9  (Địa chỉ: 299/22 Lý Thường Kiệt, Phường 15, Quận 11, Thành phố Hồ Chí Minh, Việt Nam)</w:t>
      </w:r>
    </w:p>
    <w:p>
      <w:r>
        <w:t>9.1. Cơ sở sản xuất: Công ty cổ phần dược phẩm 2/9  (Địa chỉ: 930C4 đường C, Khu công nghiệp Cát Lái, Cụm 2, Phường Thạnh Mỹ Lợi, Quận 2, Thành phố Hồ Chí Minh, Việt Nam)</w:t>
      </w:r>
    </w:p>
    <w:p>
      <w:r>
        <w:t>25</w:t>
      </w:r>
    </w:p>
    <w:p>
      <w:r>
        <w:t>Cardogrel</w:t>
      </w:r>
    </w:p>
    <w:p>
      <w:r>
        <w:t>Clopidogrel (dưới dạng Clopidogrel bisulfat) 75mg</w:t>
      </w:r>
    </w:p>
    <w:p>
      <w:r>
        <w:t>Viên nén bao phim</w:t>
      </w:r>
    </w:p>
    <w:p>
      <w:r>
        <w:t>Hộp 2 vỉ x 7 viên, Hộp 3 vỉ x 10 viên</w:t>
      </w:r>
    </w:p>
    <w:p>
      <w:r>
        <w:t>NSX</w:t>
      </w:r>
    </w:p>
    <w:p>
      <w:r>
        <w:t>36</w:t>
      </w:r>
    </w:p>
    <w:p>
      <w:r>
        <w:t>893110379424 (VD-31056-18)</w:t>
      </w:r>
    </w:p>
    <w:p>
      <w:r>
        <w:t>1</w:t>
      </w:r>
    </w:p>
    <w:p>
      <w:r>
        <w:t>10. Cơ sở đăng ký: Công ty Cổ phần Dược phẩm 3/2  (Địa chỉ: Số 601 Cách Mạng Tháng Tám, Phường 15, Quận 10, Thành phố Hồ Chí Minh, Việt Nam)</w:t>
      </w:r>
    </w:p>
    <w:p>
      <w:r>
        <w:t>10.1. Cơ sở sản xuất: Công ty Cổ phần Dược phẩm 3/2  (Địa chỉ: Số 930 C2, Đường C, KCN Cát Lái, Cụm II, Phường Thạnh Mỹ Lợi, Quận 2, Thành phố Hồ Chí Minh, Việt Nam)</w:t>
      </w:r>
    </w:p>
    <w:p>
      <w:r>
        <w:t>26</w:t>
      </w:r>
    </w:p>
    <w:p>
      <w:r>
        <w:t>B  r o m hex i n 8 m g</w:t>
      </w:r>
    </w:p>
    <w:p>
      <w:r>
        <w:t>B  r o m hex i n h y d r oc l o ri d 8 m g</w:t>
      </w:r>
    </w:p>
    <w:p>
      <w:r>
        <w:t>Vi ên nén</w:t>
      </w:r>
    </w:p>
    <w:p>
      <w:r>
        <w:t>H ộp 2  v ỉ   x 20  v  i ên;  H ộp 10  v ỉ   x 20  v  i ên</w:t>
      </w:r>
    </w:p>
    <w:p>
      <w:r>
        <w:t>N SX</w:t>
      </w:r>
    </w:p>
    <w:p>
      <w:r>
        <w:t>36</w:t>
      </w:r>
    </w:p>
    <w:p>
      <w:r>
        <w:t>893100379524  (V  D  - 31548 - 19)</w:t>
      </w:r>
    </w:p>
    <w:p>
      <w:r>
        <w:t>1</w:t>
      </w:r>
    </w:p>
    <w:p>
      <w:r>
        <w:t>27</w:t>
      </w:r>
    </w:p>
    <w:p>
      <w:r>
        <w:t>D  i s ert i   24</w:t>
      </w:r>
    </w:p>
    <w:p>
      <w:r>
        <w:t>B e t ah i s ti n d i h y d r oc l o ri d 24 m g</w:t>
      </w:r>
    </w:p>
    <w:p>
      <w:r>
        <w:t>Vi ên nén</w:t>
      </w:r>
    </w:p>
    <w:p>
      <w:r>
        <w:t>H ộp 3  v ỉ   x 10  v  i ên;  H ộp 10  v ỉ   x 10  v  i ên</w:t>
      </w:r>
    </w:p>
    <w:p>
      <w:r>
        <w:t>N SX</w:t>
      </w:r>
    </w:p>
    <w:p>
      <w:r>
        <w:t>24</w:t>
      </w:r>
    </w:p>
    <w:p>
      <w:r>
        <w:t>893110379624  (V  D  - 24108 - 16)</w:t>
      </w:r>
    </w:p>
    <w:p>
      <w:r>
        <w:t>1</w:t>
      </w:r>
    </w:p>
    <w:p>
      <w:r>
        <w:t>28</w:t>
      </w:r>
    </w:p>
    <w:p>
      <w:r>
        <w:t>E m e r a z ol</w:t>
      </w:r>
    </w:p>
    <w:p>
      <w:r>
        <w:t>Eso m ep r a z ol  ( dạng  v i hạt   bao  t an  tr ong    r uột chứa Eso m ep r a z ol  m a g ne s i  tri h y d r at  t ư ơ ng   ứng Eso m ep r a z ol  m a g ne s i   8,5%    w  /  w ) 20 m g</w:t>
      </w:r>
    </w:p>
    <w:p>
      <w:r>
        <w:t>Vi ên nang cứng    ( chứa pe ll et  t an  tr ong    r uộ t )</w:t>
      </w:r>
    </w:p>
    <w:p>
      <w:r>
        <w:t>H ộp 3  v ỉ   x 10  v  i ên</w:t>
      </w:r>
    </w:p>
    <w:p>
      <w:r>
        <w:t>N SX</w:t>
      </w:r>
    </w:p>
    <w:p>
      <w:r>
        <w:t>36</w:t>
      </w:r>
    </w:p>
    <w:p>
      <w:r>
        <w:t>893110379724  (V  D  - 31552 - 19)</w:t>
      </w:r>
    </w:p>
    <w:p>
      <w:r>
        <w:t>1</w:t>
      </w:r>
    </w:p>
    <w:p>
      <w:r>
        <w:t>11. Cơ sở đăng ký: Công ty cổ phần dược phẩm Agimexpharm  (Địa chỉ: 27 Nguyễn Thái Học, Phường Mỹ Bình, Thành phố Long Xuyên, Tỉnh An Giang,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11.1. Cơ sở sản xuất: Chi nhánh công ty cổ phần dược phẩm Agimexpharm- Nhà máy sản xuất dược phẩm   Agimexpharm  (Địa chỉ: Đường Vũ Trọng Phụng, Khóm Thạnh An, P. Mỹ Thới, TP. Long Xuyên, An Giang, Việt Nam)</w:t>
      </w:r>
    </w:p>
    <w:p>
      <w:r>
        <w:t>29</w:t>
      </w:r>
    </w:p>
    <w:p>
      <w:r>
        <w:t>Acetab 325</w:t>
      </w:r>
    </w:p>
    <w:p>
      <w:r>
        <w:t>Paracetamol 325mg</w:t>
      </w:r>
    </w:p>
    <w:p>
      <w:r>
        <w:t>Viên nén</w:t>
      </w:r>
    </w:p>
    <w:p>
      <w:r>
        <w:t>Hộp 10 vỉ x 10 viên; Chai 40 viên</w:t>
      </w:r>
    </w:p>
    <w:p>
      <w:r>
        <w:t>NSX</w:t>
      </w:r>
    </w:p>
    <w:p>
      <w:r>
        <w:t>24</w:t>
      </w:r>
    </w:p>
    <w:p>
      <w:r>
        <w:t>893100379824 (VD-22437-15)</w:t>
      </w:r>
    </w:p>
    <w:p>
      <w:r>
        <w:t>1</w:t>
      </w:r>
    </w:p>
    <w:p>
      <w:r>
        <w:t>30</w:t>
      </w:r>
    </w:p>
    <w:p>
      <w:r>
        <w:t>Acetab 650</w:t>
      </w:r>
    </w:p>
    <w:p>
      <w:r>
        <w:t>Paracetamol 650mg</w:t>
      </w:r>
    </w:p>
    <w:p>
      <w:r>
        <w:t>Viên nén bao phim</w:t>
      </w:r>
    </w:p>
    <w:p>
      <w:r>
        <w:t>Hộp 10 vỉ x 10 viên</w:t>
      </w:r>
    </w:p>
    <w:p>
      <w:r>
        <w:t>NSX</w:t>
      </w:r>
    </w:p>
    <w:p>
      <w:r>
        <w:t>36</w:t>
      </w:r>
    </w:p>
    <w:p>
      <w:r>
        <w:t>893100379924 (VD-26090-17)</w:t>
      </w:r>
    </w:p>
    <w:p>
      <w:r>
        <w:t>1</w:t>
      </w:r>
    </w:p>
    <w:p>
      <w:r>
        <w:t>31</w:t>
      </w:r>
    </w:p>
    <w:p>
      <w:r>
        <w:t>Agi-Calci</w:t>
      </w:r>
    </w:p>
    <w:p>
      <w:r>
        <w:t>Calci carbonat 1.250mg; Cholecalciferol 200IU</w:t>
      </w:r>
    </w:p>
    <w:p>
      <w:r>
        <w:t>Viên nén bao phim</w:t>
      </w:r>
    </w:p>
    <w:p>
      <w:r>
        <w:t>Hộp 20 vỉ x 10 viên</w:t>
      </w:r>
    </w:p>
    <w:p>
      <w:r>
        <w:t>NSX</w:t>
      </w:r>
    </w:p>
    <w:p>
      <w:r>
        <w:t>24</w:t>
      </w:r>
    </w:p>
    <w:p>
      <w:r>
        <w:t>893100380024 (VD-23484-15)</w:t>
      </w:r>
    </w:p>
    <w:p>
      <w:r>
        <w:t>1</w:t>
      </w:r>
    </w:p>
    <w:p>
      <w:r>
        <w:t>32</w:t>
      </w:r>
    </w:p>
    <w:p>
      <w:r>
        <w:t>Agicipro</w:t>
      </w:r>
    </w:p>
    <w:p>
      <w:r>
        <w:t>Ciprofloxacin (dưới dạng Ciprofloxacin HCl) 500mg</w:t>
      </w:r>
    </w:p>
    <w:p>
      <w:r>
        <w:t>Viên nén bao phim</w:t>
      </w:r>
    </w:p>
    <w:p>
      <w:r>
        <w:t>Hộp 10 vỉ x 10 viên</w:t>
      </w:r>
    </w:p>
    <w:p>
      <w:r>
        <w:t>NSX</w:t>
      </w:r>
    </w:p>
    <w:p>
      <w:r>
        <w:t>36</w:t>
      </w:r>
    </w:p>
    <w:p>
      <w:r>
        <w:t>893115380124 (VD-25602-16)</w:t>
      </w:r>
    </w:p>
    <w:p>
      <w:r>
        <w:t>1</w:t>
      </w:r>
    </w:p>
    <w:p>
      <w:r>
        <w:t>33</w:t>
      </w:r>
    </w:p>
    <w:p>
      <w:r>
        <w:t>Agidexclo</w:t>
      </w:r>
    </w:p>
    <w:p>
      <w:r>
        <w:t>Dexclorpheniramin maleat 2mg</w:t>
      </w:r>
    </w:p>
    <w:p>
      <w:r>
        <w:t>Viên nén</w:t>
      </w:r>
    </w:p>
    <w:p>
      <w:r>
        <w:t>Hộp 2 vỉ x 10 viên; Hộp 6 vỉ x 10 viên; Hộp 10 vỉ x 10 viên; Hộp 20 vỉ x 10 viên; Hộp 1 chai x 200 viên</w:t>
      </w:r>
    </w:p>
    <w:p>
      <w:r>
        <w:t>NSX</w:t>
      </w:r>
    </w:p>
    <w:p>
      <w:r>
        <w:t>36</w:t>
      </w:r>
    </w:p>
    <w:p>
      <w:r>
        <w:t>893100380224 (VD-26092-17)</w:t>
      </w:r>
    </w:p>
    <w:p>
      <w:r>
        <w:t>1</w:t>
      </w:r>
    </w:p>
    <w:p>
      <w:r>
        <w:t>34</w:t>
      </w:r>
    </w:p>
    <w:p>
      <w:r>
        <w:t>Agimfast 60</w:t>
      </w:r>
    </w:p>
    <w:p>
      <w:r>
        <w:t>Fexofenadin hydroclorid 60mg</w:t>
      </w:r>
    </w:p>
    <w:p>
      <w:r>
        <w:t>Viên nén bao phim</w:t>
      </w:r>
    </w:p>
    <w:p>
      <w:r>
        <w:t>Hộp 1 vỉ x 10 viên</w:t>
      </w:r>
    </w:p>
    <w:p>
      <w:r>
        <w:t>NSX</w:t>
      </w:r>
    </w:p>
    <w:p>
      <w:r>
        <w:t>36</w:t>
      </w:r>
    </w:p>
    <w:p>
      <w:r>
        <w:t>893100380324 (VD-25605-16)</w:t>
      </w:r>
    </w:p>
    <w:p>
      <w:r>
        <w:t>1</w:t>
      </w:r>
    </w:p>
    <w:p>
      <w:r>
        <w:t>35</w:t>
      </w:r>
    </w:p>
    <w:p>
      <w:r>
        <w:t>Aginaril 5</w:t>
      </w:r>
    </w:p>
    <w:p>
      <w:r>
        <w:t>Enalapril maleat 5mg</w:t>
      </w:r>
    </w:p>
    <w:p>
      <w:r>
        <w:t>Viên nén</w:t>
      </w:r>
    </w:p>
    <w:p>
      <w:r>
        <w:t>Hộp 3 vỉ, 6 vỉ, 10 vỉ x 10 viên</w:t>
      </w:r>
    </w:p>
    <w:p>
      <w:r>
        <w:t>NSX</w:t>
      </w:r>
    </w:p>
    <w:p>
      <w:r>
        <w:t>36</w:t>
      </w:r>
    </w:p>
    <w:p>
      <w:r>
        <w:t>893110380424 (VD-31563-19)</w:t>
      </w:r>
    </w:p>
    <w:p>
      <w:r>
        <w:t>1</w:t>
      </w:r>
    </w:p>
    <w:p>
      <w:r>
        <w:t>36</w:t>
      </w:r>
    </w:p>
    <w:p>
      <w:r>
        <w:t>Agi-Vitac</w:t>
      </w:r>
    </w:p>
    <w:p>
      <w:r>
        <w:t>Acid ascorbic 500mg</w:t>
      </w:r>
    </w:p>
    <w:p>
      <w:r>
        <w:t>Viên nén bao phim</w:t>
      </w:r>
    </w:p>
    <w:p>
      <w:r>
        <w:t>Hộp 10 vỉ x 10 viên</w:t>
      </w:r>
    </w:p>
    <w:p>
      <w:r>
        <w:t>NSX</w:t>
      </w:r>
    </w:p>
    <w:p>
      <w:r>
        <w:t>24</w:t>
      </w:r>
    </w:p>
    <w:p>
      <w:r>
        <w:t>893110380524 (VD-24705-16)</w:t>
      </w:r>
    </w:p>
    <w:p>
      <w:r>
        <w:t>1</w:t>
      </w:r>
    </w:p>
    <w:p>
      <w:r>
        <w:t>37</w:t>
      </w:r>
    </w:p>
    <w:p>
      <w:r>
        <w:t>Arbosnew 100</w:t>
      </w:r>
    </w:p>
    <w:p>
      <w:r>
        <w:t>Acarbose 100mg</w:t>
      </w:r>
    </w:p>
    <w:p>
      <w:r>
        <w:t>Viên nén bao phim</w:t>
      </w:r>
    </w:p>
    <w:p>
      <w:r>
        <w:t>Hộp 03 vỉ x 10 viên</w:t>
      </w:r>
    </w:p>
    <w:p>
      <w:r>
        <w:t>NSX</w:t>
      </w:r>
    </w:p>
    <w:p>
      <w:r>
        <w:t>24</w:t>
      </w:r>
    </w:p>
    <w:p>
      <w:r>
        <w:t>893110380624 (VD-25610-16)</w:t>
      </w:r>
    </w:p>
    <w:p>
      <w:r>
        <w:t>1</w:t>
      </w:r>
    </w:p>
    <w:p>
      <w:r>
        <w:t>38</w:t>
      </w:r>
    </w:p>
    <w:p>
      <w:r>
        <w:t>Arbosnew 50</w:t>
      </w:r>
    </w:p>
    <w:p>
      <w:r>
        <w:t>Acarbose 50mg</w:t>
      </w:r>
    </w:p>
    <w:p>
      <w:r>
        <w:t>Viên nén</w:t>
      </w:r>
    </w:p>
    <w:p>
      <w:r>
        <w:t>Hộp 3 vỉ x 10 viên</w:t>
      </w:r>
    </w:p>
    <w:p>
      <w:r>
        <w:t>NSX</w:t>
      </w:r>
    </w:p>
    <w:p>
      <w:r>
        <w:t>36</w:t>
      </w:r>
    </w:p>
    <w:p>
      <w:r>
        <w:t>893110380724 (VD-31568-19)</w:t>
      </w:r>
    </w:p>
    <w:p>
      <w:r>
        <w:t>1</w:t>
      </w:r>
    </w:p>
    <w:p>
      <w:r>
        <w:t>39</w:t>
      </w:r>
    </w:p>
    <w:p>
      <w:r>
        <w:t>Baburol</w:t>
      </w:r>
    </w:p>
    <w:p>
      <w:r>
        <w:t>Bambuterol hydroclorid 10mg</w:t>
      </w:r>
    </w:p>
    <w:p>
      <w:r>
        <w:t>Viên nén</w:t>
      </w:r>
    </w:p>
    <w:p>
      <w:r>
        <w:t>Hộp 3 vỉ x 10 viên</w:t>
      </w:r>
    </w:p>
    <w:p>
      <w:r>
        <w:t>NSX</w:t>
      </w:r>
    </w:p>
    <w:p>
      <w:r>
        <w:t>36</w:t>
      </w:r>
    </w:p>
    <w:p>
      <w:r>
        <w:t>893110380824 (VD-24113-16)</w:t>
      </w:r>
    </w:p>
    <w:p>
      <w:r>
        <w:t>1</w:t>
      </w:r>
    </w:p>
    <w:p>
      <w:r>
        <w:t>40</w:t>
      </w:r>
    </w:p>
    <w:p>
      <w:r>
        <w:t>Esoragim 20</w:t>
      </w:r>
    </w:p>
    <w:p>
      <w:r>
        <w:t>Esomeprazol (dưới dạng Esomeprazol magnesi trihydrat) 20mg</w:t>
      </w:r>
    </w:p>
    <w:p>
      <w:r>
        <w:t>Viên nén bao phim tan trong ruột</w:t>
      </w:r>
    </w:p>
    <w:p>
      <w:r>
        <w:t>Hộp 3, 6, 10 vỉ x 10 viên; Hộp 4, 10 vỉ x 7 viên</w:t>
      </w:r>
    </w:p>
    <w:p>
      <w:r>
        <w:t>NSX</w:t>
      </w:r>
    </w:p>
    <w:p>
      <w:r>
        <w:t>24</w:t>
      </w:r>
    </w:p>
    <w:p>
      <w:r>
        <w:t>893110380924 (VD-27755-17)</w:t>
      </w:r>
    </w:p>
    <w:p>
      <w:r>
        <w:t>1</w:t>
      </w:r>
    </w:p>
    <w:p>
      <w:r>
        <w:t>41</w:t>
      </w:r>
    </w:p>
    <w:p>
      <w:r>
        <w:t>Esoragim 40</w:t>
      </w:r>
    </w:p>
    <w:p>
      <w:r>
        <w:t>Esomeprazol (dưới dạng Esomeprazol magnesi trihydrat) 40mg</w:t>
      </w:r>
    </w:p>
    <w:p>
      <w:r>
        <w:t>Viên nén bao phim tan trong ruột</w:t>
      </w:r>
    </w:p>
    <w:p>
      <w:r>
        <w:t>Hộp 3 vỉ x 10 viên; Hộp 6 vỉ x 10 viên; Hộp 10 vỉ x 10 viên; Hộp 2 vỉ x 10 viên; Hộp 4 vỉ x 7 viên; Hộp 10 vỉ x 7 viên</w:t>
      </w:r>
    </w:p>
    <w:p>
      <w:r>
        <w:t>NSX</w:t>
      </w:r>
    </w:p>
    <w:p>
      <w:r>
        <w:t>24</w:t>
      </w:r>
    </w:p>
    <w:p>
      <w:r>
        <w:t>893110381024 (VD-28827-18)</w:t>
      </w:r>
    </w:p>
    <w:p>
      <w:r>
        <w:t>1</w:t>
      </w:r>
    </w:p>
    <w:p>
      <w:r>
        <w:t>42</w:t>
      </w:r>
    </w:p>
    <w:p>
      <w:r>
        <w:t>Levagim</w:t>
      </w:r>
    </w:p>
    <w:p>
      <w:r>
        <w:t>Levofloxacin (dưới dạng levofloxacin hemihydrat) 500mg</w:t>
      </w:r>
    </w:p>
    <w:p>
      <w:r>
        <w:t>Viên nén bao phim</w:t>
      </w:r>
    </w:p>
    <w:p>
      <w:r>
        <w:t>Hộp 1 vỉ x 10 viên</w:t>
      </w:r>
    </w:p>
    <w:p>
      <w:r>
        <w:t>NSX</w:t>
      </w:r>
    </w:p>
    <w:p>
      <w:r>
        <w:t>36</w:t>
      </w:r>
    </w:p>
    <w:p>
      <w:r>
        <w:t>893115381124 (VD-25612-16)</w:t>
      </w:r>
    </w:p>
    <w:p>
      <w:r>
        <w:t>1</w:t>
      </w:r>
    </w:p>
    <w:p>
      <w:r>
        <w:t>43</w:t>
      </w:r>
    </w:p>
    <w:p>
      <w:r>
        <w:t>Lip a  g  i m   200</w:t>
      </w:r>
    </w:p>
    <w:p>
      <w:r>
        <w:t>Feno fi b r at  ( dư ớ i dạng   Feno fi b r at  m  i c r on i  z ed)   200 m g</w:t>
      </w:r>
    </w:p>
    <w:p>
      <w:r>
        <w:t>Vi ên nang cứng</w:t>
      </w:r>
    </w:p>
    <w:p>
      <w:r>
        <w:t>H ộp 3  v  ỉ , 6  v  ỉ , 10  v ỉ x 10  v  i ên</w:t>
      </w:r>
    </w:p>
    <w:p>
      <w:r>
        <w:t>N SX</w:t>
      </w:r>
    </w:p>
    <w:p>
      <w:r>
        <w:t>24</w:t>
      </w:r>
    </w:p>
    <w:p>
      <w:r>
        <w:t>893110381224  (V  D  - 31571 - 19)</w:t>
      </w:r>
    </w:p>
    <w:p>
      <w:r>
        <w:t>1</w:t>
      </w:r>
    </w:p>
    <w:p>
      <w:r>
        <w:t>44</w:t>
      </w:r>
    </w:p>
    <w:p>
      <w:r>
        <w:t>St ati na g i   10</w:t>
      </w:r>
    </w:p>
    <w:p>
      <w:r>
        <w:t>A  t o r  v a st a ti n  ( dư ớ i dạng    A  t o r  v a st a ti n ca l c i )   10 m g</w:t>
      </w:r>
    </w:p>
    <w:p>
      <w:r>
        <w:t>Vi ên nén bao ph i m</w:t>
      </w:r>
    </w:p>
    <w:p>
      <w:r>
        <w:t>H ộp 3  v ỉ   x 10  v  i ên;  H ộp 6  v ỉ   x 10  v  i ên</w:t>
      </w:r>
    </w:p>
    <w:p>
      <w:r>
        <w:t>N SX</w:t>
      </w:r>
    </w:p>
    <w:p>
      <w:r>
        <w:t>36</w:t>
      </w:r>
    </w:p>
    <w:p>
      <w:r>
        <w:t>893110381324  (V  D  - 25128 - 16)</w:t>
      </w:r>
    </w:p>
    <w:p>
      <w:r>
        <w:t>1</w:t>
      </w:r>
    </w:p>
    <w:p>
      <w:r>
        <w:t>45</w:t>
      </w:r>
    </w:p>
    <w:p>
      <w:r>
        <w:t>St ati na g i   20</w:t>
      </w:r>
    </w:p>
    <w:p>
      <w:r>
        <w:t>A  t o r  v a st a ti n  ( dư ớ i dạng    A  t o r  v a st a ti n ca l c i )   20 m g</w:t>
      </w:r>
    </w:p>
    <w:p>
      <w:r>
        <w:t>Vi ên nén bao ph i m</w:t>
      </w:r>
    </w:p>
    <w:p>
      <w:r>
        <w:t>H ộp 3  v  ỉ , 6  v  ỉ , 10  v ỉ x 10  v  i ên</w:t>
      </w:r>
    </w:p>
    <w:p>
      <w:r>
        <w:t>N SX</w:t>
      </w:r>
    </w:p>
    <w:p>
      <w:r>
        <w:t>36</w:t>
      </w:r>
    </w:p>
    <w:p>
      <w:r>
        <w:t>893110381424  (V  D  - 23490 - 15)</w:t>
      </w:r>
    </w:p>
    <w:p>
      <w:r>
        <w:t>1</w:t>
      </w:r>
    </w:p>
    <w:p>
      <w:r>
        <w:t>46</w:t>
      </w:r>
    </w:p>
    <w:p>
      <w:r>
        <w:t>U  r doc</w:t>
      </w:r>
    </w:p>
    <w:p>
      <w:r>
        <w:t>A c i d u r sod e ox y cho li c 300 m g</w:t>
      </w:r>
    </w:p>
    <w:p>
      <w:r>
        <w:t>Vi ên nén</w:t>
      </w:r>
    </w:p>
    <w:p>
      <w:r>
        <w:t>H ộp 3  v  ỉ , 4  v  ỉ , 5  v  ỉ , 8  v  ỉ , 10  v ỉ   x 10  v  i ên</w:t>
      </w:r>
    </w:p>
    <w:p>
      <w:r>
        <w:t>N SX</w:t>
      </w:r>
    </w:p>
    <w:p>
      <w:r>
        <w:t>36</w:t>
      </w:r>
    </w:p>
    <w:p>
      <w:r>
        <w:t>893110381524  (V  D  - 24118 - 16)</w:t>
      </w:r>
    </w:p>
    <w:p>
      <w:r>
        <w:t>1</w:t>
      </w:r>
    </w:p>
    <w:p>
      <w:r>
        <w:t>12. Cơ sở đăng ký: Công ty cổ phần dược phẩm Am Vi  (Địa chỉ: Lô B14-3,4, đường N13, khu công nghiệp Đông Nam, xã Hòa Phú, huyện Củ Chi, thành phố Hồ Chí Minh, Việt Nam)</w:t>
      </w:r>
    </w:p>
    <w:p>
      <w:r>
        <w:t>12.1. Cơ sở sản xuất: Công ty cổ phần dược phẩm Am Vi  (Địa chỉ: Lô B14-3,4, đường N13, khu công nghiệp Đông Nam, xã Hòa Phú, huyện Củ Chi, thành phố Hồ Chí Minh, Việt Nam)</w:t>
      </w:r>
    </w:p>
    <w:p>
      <w:r>
        <w:t>47</w:t>
      </w:r>
    </w:p>
    <w:p>
      <w:r>
        <w:t>A  m  v  if e t a</w:t>
      </w:r>
    </w:p>
    <w:p>
      <w:r>
        <w:t>Mỗi   100 m l   dung   d ị ch chứa:   Pa r ace t a m ol   1g</w:t>
      </w:r>
    </w:p>
    <w:p>
      <w:r>
        <w:t>D ung   d ị ch  ti êm    tr u y ền</w:t>
      </w:r>
    </w:p>
    <w:p>
      <w:r>
        <w:t>H ộp 1  t ú i , 10  t úi   x 100 m l</w:t>
      </w:r>
    </w:p>
    <w:p>
      <w:r>
        <w:t>N SX</w:t>
      </w:r>
    </w:p>
    <w:p>
      <w:r>
        <w:t>24</w:t>
      </w:r>
    </w:p>
    <w:p>
      <w:r>
        <w:t>893110381624  (V  D  - 31574 - 19)</w:t>
      </w:r>
    </w:p>
    <w:p>
      <w:r>
        <w:t>1</w:t>
      </w:r>
    </w:p>
    <w:p>
      <w:r>
        <w:t>48</w:t>
      </w:r>
    </w:p>
    <w:p>
      <w:r>
        <w:t>A s a s e a 250</w:t>
      </w:r>
    </w:p>
    <w:p>
      <w:r>
        <w:t>Mỗi   50 m l   dung   d ị ch chứa:   Le v o fl oxac i n  ( dư ớ i   dạng Le v o fl oxac i n he m  i h y d r a t )   250 m g</w:t>
      </w:r>
    </w:p>
    <w:p>
      <w:r>
        <w:t>D ung   d ị ch  ti êm    tr u y ền</w:t>
      </w:r>
    </w:p>
    <w:p>
      <w:r>
        <w:t>H ộp 1  t ú i , 10  t úi   x 50 m l</w:t>
      </w:r>
    </w:p>
    <w:p>
      <w:r>
        <w:t>N SX</w:t>
      </w:r>
    </w:p>
    <w:p>
      <w:r>
        <w:t>24</w:t>
      </w:r>
    </w:p>
    <w:p>
      <w:r>
        <w:t>893115381724  (V  D  - 31579 - 19)</w:t>
      </w:r>
    </w:p>
    <w:p>
      <w:r>
        <w:t>1</w:t>
      </w:r>
    </w:p>
    <w:p>
      <w:r>
        <w:t>49</w:t>
      </w:r>
    </w:p>
    <w:p>
      <w:r>
        <w:t>A  v  i ce m or 750 m  g  / 150 m l</w:t>
      </w:r>
    </w:p>
    <w:p>
      <w:r>
        <w:t>Le v o fl oxac i n  ( dư ớ i dạng    l e v o fl oxac i n he m  i h y d r a t ) 750 m  g  / 150 m l</w:t>
      </w:r>
    </w:p>
    <w:p>
      <w:r>
        <w:t>D ung   d ị ch  ti êm    tr u y ền  tĩ nh  m ạch</w:t>
      </w:r>
    </w:p>
    <w:p>
      <w:r>
        <w:t>H ộp 1  t úi   150 m l</w:t>
      </w:r>
    </w:p>
    <w:p>
      <w:r>
        <w:t>N SX</w:t>
      </w:r>
    </w:p>
    <w:p>
      <w:r>
        <w:t>24</w:t>
      </w:r>
    </w:p>
    <w:p>
      <w:r>
        <w:t>893115381824  (V  D  - 26728 - 17)</w:t>
      </w:r>
    </w:p>
    <w:p>
      <w:r>
        <w:t>1</w:t>
      </w:r>
    </w:p>
    <w:p>
      <w:r>
        <w:t>50</w:t>
      </w:r>
    </w:p>
    <w:p>
      <w:r>
        <w:t>Eufac l or   250</w:t>
      </w:r>
    </w:p>
    <w:p>
      <w:r>
        <w:t>C e f ac l or  ( dư ớ i   dạng  C e f ac l or  m onoh y d r a t )   250 m g</w:t>
      </w:r>
    </w:p>
    <w:p>
      <w:r>
        <w:t>Vi ên nang cứng</w:t>
      </w:r>
    </w:p>
    <w:p>
      <w:r>
        <w:t>H ộp 1  v ỉ   x 12  v  i ên</w:t>
      </w:r>
    </w:p>
    <w:p>
      <w:r>
        <w:t>U SP 38</w:t>
      </w:r>
    </w:p>
    <w:p>
      <w:r>
        <w:t>36</w:t>
      </w:r>
    </w:p>
    <w:p>
      <w:r>
        <w:t>893110381924  (V  D  - 20176 - 13)</w:t>
      </w:r>
    </w:p>
    <w:p>
      <w:r>
        <w:t>1</w:t>
      </w:r>
    </w:p>
    <w:p>
      <w:r>
        <w:t>51</w:t>
      </w:r>
    </w:p>
    <w:p>
      <w:r>
        <w:t>Spr e acef   2g</w:t>
      </w:r>
    </w:p>
    <w:p>
      <w:r>
        <w:t>Mỗi    l ọ chứa  C e ftri axon  ( dư ớ i dạng    C e ftri axon na tri )   2g</w:t>
      </w:r>
    </w:p>
    <w:p>
      <w:r>
        <w:t>T huốc bột pha  ti êm</w:t>
      </w:r>
    </w:p>
    <w:p>
      <w:r>
        <w:t>H ộp 1  l ọ;    H ộp 20  l ọ</w:t>
      </w:r>
    </w:p>
    <w:p>
      <w:r>
        <w:t>U SP 38</w:t>
      </w:r>
    </w:p>
    <w:p>
      <w:r>
        <w:t>24</w:t>
      </w:r>
    </w:p>
    <w:p>
      <w:r>
        <w:t>893110382024  (V  D  - 31584 - 19)</w:t>
      </w:r>
    </w:p>
    <w:p>
      <w:r>
        <w:t>1</w:t>
      </w:r>
    </w:p>
    <w:p>
      <w:r>
        <w:t>52</w:t>
      </w:r>
    </w:p>
    <w:p>
      <w:r>
        <w:t>Sorux i m   250</w:t>
      </w:r>
    </w:p>
    <w:p>
      <w:r>
        <w:t>C e f u r ox i m    ( dư ớ i dạng    C e f u r ox i m axe til )   250 m g</w:t>
      </w:r>
    </w:p>
    <w:p>
      <w:r>
        <w:t>Vi ên nén bao ph i m</w:t>
      </w:r>
    </w:p>
    <w:p>
      <w:r>
        <w:t>H ộp 1  v ỉ   x 10  v  i ên</w:t>
      </w:r>
    </w:p>
    <w:p>
      <w:r>
        <w:t>U SP 40</w:t>
      </w:r>
    </w:p>
    <w:p>
      <w:r>
        <w:t>36</w:t>
      </w:r>
    </w:p>
    <w:p>
      <w:r>
        <w:t>893110382124  (V  D  - 20658 - 14)</w:t>
      </w:r>
    </w:p>
    <w:p>
      <w:r>
        <w:t>1</w:t>
      </w:r>
    </w:p>
    <w:p>
      <w:r>
        <w:t>13. Cơ sở đăng ký: Công ty Cổ phần Dược phẩm Ampharco U.S.A  (Địa chỉ: Khu công nghiệp Nhơn Trạch 3, Thị Trấn Hiệp Phước, huyện Nhơn Trạch, tỉnh Đồng Nai, Việt Nam)</w:t>
      </w:r>
    </w:p>
    <w:p>
      <w:r>
        <w:t>13.1. Cơ sở sản xuất: Công ty cổ phần dược phẩm Ampharco U.S.A  (Địa chỉ: Khu công nghiệp Nhơn Trạch 3, Thị Trấn Hiệp Phước, huyện Nhơn Trạch, tỉnh Đồng Nai, Việt Nam)</w:t>
      </w:r>
    </w:p>
    <w:p>
      <w:r>
        <w:t>53</w:t>
      </w:r>
    </w:p>
    <w:p>
      <w:r>
        <w:t>Cadisapc 40/12.5</w:t>
      </w:r>
    </w:p>
    <w:p>
      <w:r>
        <w:t>Hydroclorothiazid 12,5mg; Telmisartan 40mg</w:t>
      </w:r>
    </w:p>
    <w:p>
      <w:r>
        <w:t>Viên nén</w:t>
      </w:r>
    </w:p>
    <w:p>
      <w:r>
        <w:t>Hộp 1 vỉ x 10 viên; Hộp 3 vỉ x 10 viên; Hộp 10 vỉ x 10 viên</w:t>
      </w:r>
    </w:p>
    <w:p>
      <w:r>
        <w:t>NSX</w:t>
      </w:r>
    </w:p>
    <w:p>
      <w:r>
        <w:t>36</w:t>
      </w:r>
    </w:p>
    <w:p>
      <w:r>
        <w:t>893110382224 (VD-31585-19)</w:t>
      </w:r>
    </w:p>
    <w:p>
      <w:r>
        <w:t>1</w:t>
      </w:r>
    </w:p>
    <w:p>
      <w:r>
        <w:t>54</w:t>
      </w:r>
    </w:p>
    <w:p>
      <w:r>
        <w:t>C ad i s a pc 80 / 12.5</w:t>
      </w:r>
    </w:p>
    <w:p>
      <w:r>
        <w:t>H  y d r oc l o r o t h i a z  i d 12,5 m  g ;    T e l  m  i s art an 80 m g</w:t>
      </w:r>
    </w:p>
    <w:p>
      <w:r>
        <w:t>Vi ên nén</w:t>
      </w:r>
    </w:p>
    <w:p>
      <w:r>
        <w:t>H ộp 1  v ỉ   x 10  v  i ên;  H ộp 3  v ỉ   x 10  v  i ên;  H ộp 10  v ỉ   x 10  v  i ên</w:t>
      </w:r>
    </w:p>
    <w:p>
      <w:r>
        <w:t>U SP 39</w:t>
      </w:r>
    </w:p>
    <w:p>
      <w:r>
        <w:t>36</w:t>
      </w:r>
    </w:p>
    <w:p>
      <w:r>
        <w:t>893110382324  (V  D  - 31586 - 19)</w:t>
      </w:r>
    </w:p>
    <w:p>
      <w:r>
        <w:t>1</w:t>
      </w:r>
    </w:p>
    <w:p>
      <w:r>
        <w:t>55</w:t>
      </w:r>
    </w:p>
    <w:p>
      <w:r>
        <w:t>C ad i s a pc 80 / 25</w:t>
      </w:r>
    </w:p>
    <w:p>
      <w:r>
        <w:t>H  y d r oc l o r o t h i a z  i d 25 m  g ;    T e l  m  i s art an 80 m g</w:t>
      </w:r>
    </w:p>
    <w:p>
      <w:r>
        <w:t>Vi ên nén</w:t>
      </w:r>
    </w:p>
    <w:p>
      <w:r>
        <w:t>H ộp 1  v ỉ   x 10  v  i ên;  H ộp 3  v ỉ   x 10  v  i ên;  H ộp 10  v ỉ   x 10  v  i ên</w:t>
      </w:r>
    </w:p>
    <w:p>
      <w:r>
        <w:t>N SX</w:t>
      </w:r>
    </w:p>
    <w:p>
      <w:r>
        <w:t>36</w:t>
      </w:r>
    </w:p>
    <w:p>
      <w:r>
        <w:t>893110382424  (V  D  - 31587 - 19)</w:t>
      </w:r>
    </w:p>
    <w:p>
      <w:r>
        <w:t>1</w:t>
      </w:r>
    </w:p>
    <w:p>
      <w:r>
        <w:t>56</w:t>
      </w:r>
    </w:p>
    <w:p>
      <w:r>
        <w:t>M a xxca r d i o - P 150</w:t>
      </w:r>
    </w:p>
    <w:p>
      <w:r>
        <w:t>Prop af enon h y d r oc l o ri d 150 m g</w:t>
      </w:r>
    </w:p>
    <w:p>
      <w:r>
        <w:t>Vi ên nén bao ph i m</w:t>
      </w:r>
    </w:p>
    <w:p>
      <w:r>
        <w:t>H ộp 1  v ỉ   x 10  v  i ên,  H ộp 3  v ỉ   x 10  v  i ên,  H ộp 10  v ỉ   x 10  v  i ên</w:t>
      </w:r>
    </w:p>
    <w:p>
      <w:r>
        <w:t>N SX</w:t>
      </w:r>
    </w:p>
    <w:p>
      <w:r>
        <w:t>36</w:t>
      </w:r>
    </w:p>
    <w:p>
      <w:r>
        <w:t>893110382524  (V  D  - 27765 - 17)</w:t>
      </w:r>
    </w:p>
    <w:p>
      <w:r>
        <w:t>1</w:t>
      </w:r>
    </w:p>
    <w:p>
      <w:r>
        <w:t>57</w:t>
      </w:r>
    </w:p>
    <w:p>
      <w:r>
        <w:t>M a xxca r d i o - P 300</w:t>
      </w:r>
    </w:p>
    <w:p>
      <w:r>
        <w:t>Prop af enon h y d r oc l o ri d 300 m g</w:t>
      </w:r>
    </w:p>
    <w:p>
      <w:r>
        <w:t>Vi ên nén bao ph i m</w:t>
      </w:r>
    </w:p>
    <w:p>
      <w:r>
        <w:t>H ộp 1  v ỉ   x 10  v  i ên,  H ộp 3  v ỉ   x 10  v  i ên,  H ộp 10  v ỉ   x 10  v  i ên</w:t>
      </w:r>
    </w:p>
    <w:p>
      <w:r>
        <w:t>N SX</w:t>
      </w:r>
    </w:p>
    <w:p>
      <w:r>
        <w:t>36</w:t>
      </w:r>
    </w:p>
    <w:p>
      <w:r>
        <w:t>893110382624  (V  D  - 27766 - 17)</w:t>
      </w:r>
    </w:p>
    <w:p>
      <w:r>
        <w:t>1</w:t>
      </w:r>
    </w:p>
    <w:p>
      <w:r>
        <w:t>58</w:t>
      </w:r>
    </w:p>
    <w:p>
      <w:r>
        <w:t>M a xxhepa    U  r so 150</w:t>
      </w:r>
    </w:p>
    <w:p>
      <w:r>
        <w:t>A c i d u r sod e ox y cho li c 150 m g</w:t>
      </w:r>
    </w:p>
    <w:p>
      <w:r>
        <w:t>Vi ên nang cứng</w:t>
      </w:r>
    </w:p>
    <w:p>
      <w:r>
        <w:t>H ộp 1  t úi   x 1  v ỉ   x 10  v  i ên, Hộp 1 túi   x 3  v ỉ   x 10  v  i ên, Hộp 1  t úi   x 10  v ỉ   x 10  v  i ên</w:t>
      </w:r>
    </w:p>
    <w:p>
      <w:r>
        <w:t>N SX</w:t>
      </w:r>
    </w:p>
    <w:p>
      <w:r>
        <w:t>36</w:t>
      </w:r>
    </w:p>
    <w:p>
      <w:r>
        <w:t>893110382724  (V  D  - 27770 - 17)</w:t>
      </w:r>
    </w:p>
    <w:p>
      <w:r>
        <w:t>1</w:t>
      </w:r>
    </w:p>
    <w:p>
      <w:r>
        <w:t>14. Cơ sở đăng ký: Công ty cổ phần dược phẩm An Thiên  (Địa chỉ: 314 Bông Sao, phường 5, quận 8, Tp.Hồ Chí Minh, Việt Nam)</w:t>
      </w:r>
    </w:p>
    <w:p>
      <w:r>
        <w:t>14.1. Cơ sở sản xuất: Công ty cổ phần dược phẩm An Thiên  (Địa chỉ: Lô C16, Đường số 9, khu công nghiệp Hiệp Phước, Xã Hiệp Phước, Huyện Nhà Bè, Thành phố Hồ Chí Minh, Việt Nam)</w:t>
      </w:r>
    </w:p>
    <w:p>
      <w:r>
        <w:t>59</w:t>
      </w:r>
    </w:p>
    <w:p>
      <w:r>
        <w:t>Pa r ace t a m ol    A .T</w:t>
      </w:r>
    </w:p>
    <w:p>
      <w:r>
        <w:t>Pa r ace t a m ol   500 m g</w:t>
      </w:r>
    </w:p>
    <w:p>
      <w:r>
        <w:t>Vi ên nén bao ph i m</w:t>
      </w:r>
    </w:p>
    <w:p>
      <w:r>
        <w:t>H ộp 2  v  ỉ , 3  v  ỉ , 5  v  ỉ , 10  v ỉ   x 10  v  i ên;    H ộp 1 chai   30  v  i ên, 60  v  i ên, 100  v  i ên, 200  v  i ên</w:t>
      </w:r>
    </w:p>
    <w:p>
      <w:r>
        <w:t>N SX</w:t>
      </w:r>
    </w:p>
    <w:p>
      <w:r>
        <w:t>36</w:t>
      </w:r>
    </w:p>
    <w:p>
      <w:r>
        <w:t>893100382824  (V  D  - 24745 - 16)</w:t>
      </w:r>
    </w:p>
    <w:p>
      <w:r>
        <w:t>1</w:t>
      </w:r>
    </w:p>
    <w:p>
      <w:r>
        <w:t>15. Cơ sở đăng ký: Công ty cổ phần dược phẩm Boston Việt Nam  (Địa chỉ: Số 43 đường số 8, khu công nghiệp Việt Nam - Singapore, phường Bình Hòa, thành phố Thuận An, tỉnh Bình Dương, Việt Nam)</w:t>
      </w:r>
    </w:p>
    <w:p>
      <w:r>
        <w:t>15.1. Cơ sở sản xuất: Công ty cổ phần dược phẩm Boston Việt Nam  (Địa chỉ: Số 43 đường số 8, KCN Việt Nam - Singapore, phường Bình Hòa, thành phố Thuận An, tỉnh Bình Dương, Việt Nam)</w:t>
      </w:r>
    </w:p>
    <w:p>
      <w:r>
        <w:t>60</w:t>
      </w:r>
    </w:p>
    <w:p>
      <w:r>
        <w:t>Aronatboston</w:t>
      </w:r>
    </w:p>
    <w:p>
      <w:r>
        <w:t>Alendronic Acid (dưới dạng Alendronat natri trihydrat) 70mg</w:t>
      </w:r>
    </w:p>
    <w:p>
      <w:r>
        <w:t>Viên nén</w:t>
      </w:r>
    </w:p>
    <w:p>
      <w:r>
        <w:t>Hộp 1 vỉ x 2 viên; Hộp 1 vỉ x 4 viên</w:t>
      </w:r>
    </w:p>
    <w:p>
      <w:r>
        <w:t>NSX</w:t>
      </w:r>
    </w:p>
    <w:p>
      <w:r>
        <w:t>24</w:t>
      </w:r>
    </w:p>
    <w:p>
      <w:r>
        <w:t>893110382924 (VD-19851-13)</w:t>
      </w:r>
    </w:p>
    <w:p>
      <w:r>
        <w:t>1</w:t>
      </w:r>
    </w:p>
    <w:p>
      <w:r>
        <w:t>61</w:t>
      </w:r>
    </w:p>
    <w:p>
      <w:r>
        <w:t>Bosfen 400</w:t>
      </w:r>
    </w:p>
    <w:p>
      <w:r>
        <w:t>Ibuprofen 400mg</w:t>
      </w:r>
    </w:p>
    <w:p>
      <w:r>
        <w:t>Viên nang mềm</w:t>
      </w:r>
    </w:p>
    <w:p>
      <w:r>
        <w:t>Hộp 03 vỉ x 10 viên, Hộp 05 vỉ x 10 viên, Hộp 10 vỉ x 10 viên, Hộp 1 chai x 40 viên, Hộp 1 chai x 60 viên, Hộp 1 chai x 80 viên, Hộp 1 chai x 100 viên, Hộp 1 chai x 120 viên, Hộp 1 chai x 140 viên</w:t>
      </w:r>
    </w:p>
    <w:p>
      <w:r>
        <w:t>NSX</w:t>
      </w:r>
    </w:p>
    <w:p>
      <w:r>
        <w:t>36</w:t>
      </w:r>
    </w:p>
    <w:p>
      <w:r>
        <w:t>893100383024 (VD-31603-19)</w:t>
      </w:r>
    </w:p>
    <w:p>
      <w:r>
        <w:t>1</w:t>
      </w:r>
    </w:p>
    <w:p>
      <w:r>
        <w:t>62</w:t>
      </w:r>
    </w:p>
    <w:p>
      <w:r>
        <w:t>B os t anex</w:t>
      </w:r>
    </w:p>
    <w:p>
      <w:r>
        <w:t>D e sl o r a t ad i n 0,5 m  g  / 1 m l</w:t>
      </w:r>
    </w:p>
    <w:p>
      <w:r>
        <w:t>Si  r ô</w:t>
      </w:r>
    </w:p>
    <w:p>
      <w:r>
        <w:t>H ộp 1 chai   x 30 m  l ,  H ộp 1 chai   x 60 m  l ,  H ộp 1 chai   x 100 m  l ,  H ộp 1 chai   x 120 m  l , chai  t hủy    ti nh hoặc chai   P E T</w:t>
      </w:r>
    </w:p>
    <w:p>
      <w:r>
        <w:t>N SX</w:t>
      </w:r>
    </w:p>
    <w:p>
      <w:r>
        <w:t>36</w:t>
      </w:r>
    </w:p>
    <w:p>
      <w:r>
        <w:t>893100383124  (V  D  - 31606 - 19)</w:t>
      </w:r>
    </w:p>
    <w:p>
      <w:r>
        <w:t>1</w:t>
      </w:r>
    </w:p>
    <w:p>
      <w:r>
        <w:t>63</w:t>
      </w:r>
    </w:p>
    <w:p>
      <w:r>
        <w:t>C  l o r phebo st on</w:t>
      </w:r>
    </w:p>
    <w:p>
      <w:r>
        <w:t>C  l o r phen ir a m  i n  m a l eat   4 m g</w:t>
      </w:r>
    </w:p>
    <w:p>
      <w:r>
        <w:t>Vi ên nén bao ph i m</w:t>
      </w:r>
    </w:p>
    <w:p>
      <w:r>
        <w:t>H ộp 1 chai   x 100  v  i ên, Hộp 1 chai   x 200  v  i ên, Hộp 1 chai   x 500  v  i ên,  H ộp 1 chai   x 1000  v  i ên;    H ộp 3  v ỉ   x 10  v  i ên, Hộp 5  v ỉ   x 10  v  i ên, Hộp 10  v ỉ   x 10  v  i ên</w:t>
      </w:r>
    </w:p>
    <w:p>
      <w:r>
        <w:t>N SX</w:t>
      </w:r>
    </w:p>
    <w:p>
      <w:r>
        <w:t>36</w:t>
      </w:r>
    </w:p>
    <w:p>
      <w:r>
        <w:t>893100383224  (V  D  - 27808 - 17)</w:t>
      </w:r>
    </w:p>
    <w:p>
      <w:r>
        <w:t>1</w:t>
      </w:r>
    </w:p>
    <w:p>
      <w:r>
        <w:t>64</w:t>
      </w:r>
    </w:p>
    <w:p>
      <w:r>
        <w:t>Enabos t on 20 Plus</w:t>
      </w:r>
    </w:p>
    <w:p>
      <w:r>
        <w:t>Ena l ap ri l    m a l eat 20 m  g ;  H  y d r oc l o r o t h i a z  i d 12,5 m g</w:t>
      </w:r>
    </w:p>
    <w:p>
      <w:r>
        <w:t>Vi ên nén</w:t>
      </w:r>
    </w:p>
    <w:p>
      <w:r>
        <w:t>H ộp 2  v ỉ   x 10  v  i ên,  H ộp 3  v ỉ   x 10  v  i ên,  H ộp 10  v ỉ   x 10  v  i ên</w:t>
      </w:r>
    </w:p>
    <w:p>
      <w:r>
        <w:t>N SX</w:t>
      </w:r>
    </w:p>
    <w:p>
      <w:r>
        <w:t>36</w:t>
      </w:r>
    </w:p>
    <w:p>
      <w:r>
        <w:t>893110383324  (V  D  - 31608 - 19)</w:t>
      </w:r>
    </w:p>
    <w:p>
      <w:r>
        <w:t>1</w:t>
      </w:r>
    </w:p>
    <w:p>
      <w:r>
        <w:t>16. Cơ sở đăng ký: Công ty Cổ phần Dược phẩm CPC1 Hà Nội  (Địa chỉ: Cụm Công nghiệp Hà Bình Phương, xã Văn Bình, huyện Thường Tín, thành phố Hà Nội, Việt Nam)</w:t>
      </w:r>
    </w:p>
    <w:p>
      <w:r>
        <w:t>16.1. Cơ sở sản xuất: Công ty cổ phần dược phẩm CPC1 Hà Nội  (Địa chỉ: Cụm công nghiệp Hà Bình Phương - xã Văn Bình, huyện Thường Tín, thành phố Hà Nội)</w:t>
      </w:r>
    </w:p>
    <w:p>
      <w:r>
        <w:t>65</w:t>
      </w:r>
    </w:p>
    <w:p>
      <w:r>
        <w:t>Bfs-Ciprofloxacin</w:t>
      </w:r>
    </w:p>
    <w:p>
      <w:r>
        <w:t>Ciprofloxacin 200mg/10ml</w:t>
      </w:r>
    </w:p>
    <w:p>
      <w:r>
        <w:t>Dung dịch đậm đặc dùng truyền tĩnh mạch</w:t>
      </w:r>
    </w:p>
    <w:p>
      <w:r>
        <w:t>Hộp 2 vỉ x 5 ống x 10ml; Hộp 10 vỉ x 5 ống x 10ml; Hộp 20 vỉ x 5 ống x 10ml; Hộp 1 vỉ x 1 ống x 10ml; Hộp 5 vỉ x 1 ống x 10ml; Hộp 4 vỉ x 5 ống x 10ml</w:t>
      </w:r>
    </w:p>
    <w:p>
      <w:r>
        <w:t>NSX</w:t>
      </w:r>
    </w:p>
    <w:p>
      <w:r>
        <w:t>24</w:t>
      </w:r>
    </w:p>
    <w:p>
      <w:r>
        <w:t>893115383424 (VD-31613-19)</w:t>
      </w:r>
    </w:p>
    <w:p>
      <w:r>
        <w:t>1</w:t>
      </w:r>
    </w:p>
    <w:p>
      <w:r>
        <w:t>66</w:t>
      </w:r>
    </w:p>
    <w:p>
      <w:r>
        <w:t>Desone</w:t>
      </w:r>
    </w:p>
    <w:p>
      <w:r>
        <w:t>Mỗi 1ml chứa: Desloratadin 0,5mg</w:t>
      </w:r>
    </w:p>
    <w:p>
      <w:r>
        <w:t>Dung dịch uống</w:t>
      </w:r>
    </w:p>
    <w:p>
      <w:r>
        <w:t>Hộp 2 vỉ x 5 ống x 2,5ml; Hộp 4 vỉ x 5 ống x 2,5ml; Hộp 6 vỉ x 5 ống x 2,5ml; Hộp 8 vỉ x 5 ống x 2,5ml; Hộp 2 vỉ x 5 ống x 5ml; Hộp 4 vỉ x 5 ống x 5ml; Hộp 6 vỉ x 5 ống x 5ml; Hộp 8 vỉ x 5 ống x 5ml, Hộp 2 vỉ x 5 ống x 10ml, Hộp 4 vỉ x 5 ống x 10ml, Hộp 6 vỉ x 5 ống x 10ml, Hộp 8 vỉ x 5 ống x 10ml; Hộp 1 lọ x 30ml, Hộp 1 lọ x 60ml</w:t>
      </w:r>
    </w:p>
    <w:p>
      <w:r>
        <w:t>NSX</w:t>
      </w:r>
    </w:p>
    <w:p>
      <w:r>
        <w:t>36</w:t>
      </w:r>
    </w:p>
    <w:p>
      <w:r>
        <w:t>893100383524 (VD-31617-19)</w:t>
      </w:r>
    </w:p>
    <w:p>
      <w:r>
        <w:t>1</w:t>
      </w:r>
    </w:p>
    <w:p>
      <w:r>
        <w:t>67</w:t>
      </w:r>
    </w:p>
    <w:p>
      <w:r>
        <w:t>K e t o r o l ac -  B FS</w:t>
      </w:r>
    </w:p>
    <w:p>
      <w:r>
        <w:t>K e t o r o l ac  tr o m e t a m ol   30 m  g  /  m l</w:t>
      </w:r>
    </w:p>
    <w:p>
      <w:r>
        <w:t>D ung   d ị ch  ti êm</w:t>
      </w:r>
    </w:p>
    <w:p>
      <w:r>
        <w:t>H ộp 10  l ọ x 1 m  l ,  H ộp 20  l ọ x 1 m  l ,  H ộp 50  l ọ x 1 m  l ,  H ộp 10  l ọ x 2 m  l ,  H ộp 20  l ọ x 2 m  l ,  H ộp 50  l ọ x 2 m l</w:t>
      </w:r>
    </w:p>
    <w:p>
      <w:r>
        <w:t>N SX</w:t>
      </w:r>
    </w:p>
    <w:p>
      <w:r>
        <w:t>36</w:t>
      </w:r>
    </w:p>
    <w:p>
      <w:r>
        <w:t>893110383624  (V  D  - 31621 - 19)</w:t>
      </w:r>
    </w:p>
    <w:p>
      <w:r>
        <w:t>1</w:t>
      </w:r>
    </w:p>
    <w:p>
      <w:r>
        <w:t>17. Cơ sở đăng ký: Công ty Cổ phần Dược phẩm Cửu Long  (Địa chỉ: 150 đường 14 tháng 9, Phường 5, Thành phố Vĩnh Long, Tỉnh Vĩnh Long, Việt Nam)</w:t>
      </w:r>
    </w:p>
    <w:p>
      <w:r>
        <w:t>17.1. Cơ sở sản xuất: Công ty Cổ phần Dược phẩm Cửu Long  (Địa chỉ: 150 đường 14 tháng 9, Phường 5, Thành phố Vĩnh Long, Tỉnh Vĩnh Long, Việt Nam)</w:t>
      </w:r>
    </w:p>
    <w:p>
      <w:r>
        <w:t>68</w:t>
      </w:r>
    </w:p>
    <w:p>
      <w:r>
        <w:t>C e f ac l or   250  m g</w:t>
      </w:r>
    </w:p>
    <w:p>
      <w:r>
        <w:t>C e f ac l or  ( dư ớ i   dạng  C e f ac l or  m onoh y d r a t )   250 m g</w:t>
      </w:r>
    </w:p>
    <w:p>
      <w:r>
        <w:t>Vi ên nang cứng</w:t>
      </w:r>
    </w:p>
    <w:p>
      <w:r>
        <w:t>H ộp 2  v ỉ   x 12  v  i ên,  H ộp 10  v ỉ   x 10  v  i ên</w:t>
      </w:r>
    </w:p>
    <w:p>
      <w:r>
        <w:t>N SX</w:t>
      </w:r>
    </w:p>
    <w:p>
      <w:r>
        <w:t>36</w:t>
      </w:r>
    </w:p>
    <w:p>
      <w:r>
        <w:t>893110383724  (V  D  - 24144 - 16)</w:t>
      </w:r>
    </w:p>
    <w:p>
      <w:r>
        <w:t>1</w:t>
      </w:r>
    </w:p>
    <w:p>
      <w:r>
        <w:t>69</w:t>
      </w:r>
    </w:p>
    <w:p>
      <w:r>
        <w:t>C e fi x i m   200</w:t>
      </w:r>
    </w:p>
    <w:p>
      <w:r>
        <w:t>C e fi x i m    ( dư ớ i   dạng  C e fi x i m    tri h y d r a t ) 200 m g</w:t>
      </w:r>
    </w:p>
    <w:p>
      <w:r>
        <w:t>Vi ên nén bao ph i m</w:t>
      </w:r>
    </w:p>
    <w:p>
      <w:r>
        <w:t>H ộp 1  v ỉ   x 10  v  i ên;  H ộp 2  v ỉ   x 10  v  i ên</w:t>
      </w:r>
    </w:p>
    <w:p>
      <w:r>
        <w:t>N SX</w:t>
      </w:r>
    </w:p>
    <w:p>
      <w:r>
        <w:t>24</w:t>
      </w:r>
    </w:p>
    <w:p>
      <w:r>
        <w:t>893110383824  (V  D  - 28887 - 18)</w:t>
      </w:r>
    </w:p>
    <w:p>
      <w:r>
        <w:t>1</w:t>
      </w:r>
    </w:p>
    <w:p>
      <w:r>
        <w:t>70</w:t>
      </w:r>
    </w:p>
    <w:p>
      <w:r>
        <w:t>C ep l o r  v pc 500</w:t>
      </w:r>
    </w:p>
    <w:p>
      <w:r>
        <w:t>C e f ac l or  ( dư ớ i   dạng  C e f ac l or  m onoh y d r a t )   500 m g</w:t>
      </w:r>
    </w:p>
    <w:p>
      <w:r>
        <w:t>Vi ên nang cứng</w:t>
      </w:r>
    </w:p>
    <w:p>
      <w:r>
        <w:t>H ộp 2  v ỉ   x 10  v  i ên;  H ộp 10  v ỉ   x 10  v  i ên</w:t>
      </w:r>
    </w:p>
    <w:p>
      <w:r>
        <w:t>N SX</w:t>
      </w:r>
    </w:p>
    <w:p>
      <w:r>
        <w:t>36</w:t>
      </w:r>
    </w:p>
    <w:p>
      <w:r>
        <w:t>893110383924  (V  D  - 29712 - 18)</w:t>
      </w:r>
    </w:p>
    <w:p>
      <w:r>
        <w:t>1</w:t>
      </w:r>
    </w:p>
    <w:p>
      <w:r>
        <w:t>71</w:t>
      </w:r>
    </w:p>
    <w:p>
      <w:r>
        <w:t>C e tiri  z  i n 10</w:t>
      </w:r>
    </w:p>
    <w:p>
      <w:r>
        <w:t>C e tiri  z  i n h y d r oc l o ri d 10 m g</w:t>
      </w:r>
    </w:p>
    <w:p>
      <w:r>
        <w:t>Vi ên nén</w:t>
      </w:r>
    </w:p>
    <w:p>
      <w:r>
        <w:t>H ộp 10  v ỉ   x 10  v  i ên;  C hai   200  v  i ên</w:t>
      </w:r>
    </w:p>
    <w:p>
      <w:r>
        <w:t>N SX</w:t>
      </w:r>
    </w:p>
    <w:p>
      <w:r>
        <w:t>36</w:t>
      </w:r>
    </w:p>
    <w:p>
      <w:r>
        <w:t>893100384024  (V  D  - 24753 - 16)</w:t>
      </w:r>
    </w:p>
    <w:p>
      <w:r>
        <w:t>1</w:t>
      </w:r>
    </w:p>
    <w:p>
      <w:r>
        <w:t>72</w:t>
      </w:r>
    </w:p>
    <w:p>
      <w:r>
        <w:t>Pana l  g an 325</w:t>
      </w:r>
    </w:p>
    <w:p>
      <w:r>
        <w:t>Pa r ace t a m ol   325 m g</w:t>
      </w:r>
    </w:p>
    <w:p>
      <w:r>
        <w:t>Vi ên nén</w:t>
      </w:r>
    </w:p>
    <w:p>
      <w:r>
        <w:t>H ộp 10  v ỉ   x 10  v  i ên;  C hai   100  v  i ên</w:t>
      </w:r>
    </w:p>
    <w:p>
      <w:r>
        <w:t>N SX</w:t>
      </w:r>
    </w:p>
    <w:p>
      <w:r>
        <w:t>36</w:t>
      </w:r>
    </w:p>
    <w:p>
      <w:r>
        <w:t>893100384124  (V  D  - 30334 - 18)</w:t>
      </w:r>
    </w:p>
    <w:p>
      <w:r>
        <w:t>1</w:t>
      </w:r>
    </w:p>
    <w:p>
      <w:r>
        <w:t>73</w:t>
      </w:r>
    </w:p>
    <w:p>
      <w:r>
        <w:t>Pana l  g an 500</w:t>
      </w:r>
    </w:p>
    <w:p>
      <w:r>
        <w:t>Pa r ace t a m ol   500 m g</w:t>
      </w:r>
    </w:p>
    <w:p>
      <w:r>
        <w:t>Vi ên nén</w:t>
      </w:r>
    </w:p>
    <w:p>
      <w:r>
        <w:t>H ộp 10  v  ỉ , 12  v  ỉ , 50  v ỉ   x 10  v  i ên;    C hai 500  v  i ên</w:t>
      </w:r>
    </w:p>
    <w:p>
      <w:r>
        <w:t>N SX</w:t>
      </w:r>
    </w:p>
    <w:p>
      <w:r>
        <w:t>36</w:t>
      </w:r>
    </w:p>
    <w:p>
      <w:r>
        <w:t>893100384224  (V  D  - 31083 - 18)</w:t>
      </w:r>
    </w:p>
    <w:p>
      <w:r>
        <w:t>1</w:t>
      </w:r>
    </w:p>
    <w:p>
      <w:r>
        <w:t>74</w:t>
      </w:r>
    </w:p>
    <w:p>
      <w:r>
        <w:t>Pana l  g an Ef f er Ext r a</w:t>
      </w:r>
    </w:p>
    <w:p>
      <w:r>
        <w:t>C a f e i n 65 m  g ; Pa r ace t a m ol   500 m g</w:t>
      </w:r>
    </w:p>
    <w:p>
      <w:r>
        <w:t>Vi ên nén sủi bọt</w:t>
      </w:r>
    </w:p>
    <w:p>
      <w:r>
        <w:t>H ộp 4  v ỉ   x 4  v  i ên;  T u ý p 10  v  i ên, 20  v  i ên</w:t>
      </w:r>
    </w:p>
    <w:p>
      <w:r>
        <w:t>N SX</w:t>
      </w:r>
    </w:p>
    <w:p>
      <w:r>
        <w:t>36</w:t>
      </w:r>
    </w:p>
    <w:p>
      <w:r>
        <w:t>893100384324  (V  D  - 30335 - 18)</w:t>
      </w:r>
    </w:p>
    <w:p>
      <w:r>
        <w:t>1</w:t>
      </w:r>
    </w:p>
    <w:p>
      <w:r>
        <w:t>18. Cơ sở đăng ký: Công ty cổ phần dược phẩm dược liệu Pharmedic  (Địa chỉ: 367 Nguyễn Trãi, Phường Nguyễn Cư Trinh, Quận 1, TP. Hồ Chí Minh, Việt Nam)</w:t>
      </w:r>
    </w:p>
    <w:p>
      <w:r>
        <w:t>18.1. Cơ sở sản xuất: Công ty cổ phần dược phẩm dược liệu Pharmedic  (Địa chỉ: 1/67 Nguyễn Văn Quá, Phường Đông Hưng Thuận, Quận 12, TP. Hồ Chí Minh, Việt Nam)</w:t>
      </w:r>
    </w:p>
    <w:p>
      <w:r>
        <w:t>75</w:t>
      </w:r>
    </w:p>
    <w:p>
      <w:r>
        <w:t>Fa r  z  i ncol   F</w:t>
      </w:r>
    </w:p>
    <w:p>
      <w:r>
        <w:t>K ẽm    g  l uconat    (t ư ơ ng đư ơ ng   20 m g  k e ̃  m ) 140 m g</w:t>
      </w:r>
    </w:p>
    <w:p>
      <w:r>
        <w:t>Vi ên nén</w:t>
      </w:r>
    </w:p>
    <w:p>
      <w:r>
        <w:t>H ộp 10  v ỉ   x 10  v  i ên;  H ộp 1  l ọ x 60  v  i ên</w:t>
      </w:r>
    </w:p>
    <w:p>
      <w:r>
        <w:t>N SX</w:t>
      </w:r>
    </w:p>
    <w:p>
      <w:r>
        <w:t>36</w:t>
      </w:r>
    </w:p>
    <w:p>
      <w:r>
        <w:t>893110384424  (V  D  - 31095 - 18)</w:t>
      </w:r>
    </w:p>
    <w:p>
      <w:r>
        <w:t>1</w:t>
      </w:r>
    </w:p>
    <w:p>
      <w:r>
        <w:t>76</w:t>
      </w:r>
    </w:p>
    <w:p>
      <w:r>
        <w:t>M et ho rf ar   15</w:t>
      </w:r>
    </w:p>
    <w:p>
      <w:r>
        <w:t>D ex tr o m e t ho r phan h y d r ob r o m  i d 15 m g</w:t>
      </w:r>
    </w:p>
    <w:p>
      <w:r>
        <w:t>Vi ên nén</w:t>
      </w:r>
    </w:p>
    <w:p>
      <w:r>
        <w:t>H ộp 10  v ỉ   x 10  v  i ên;  H ộp 1  l ọ x 180  v  i ên</w:t>
      </w:r>
    </w:p>
    <w:p>
      <w:r>
        <w:t>N SX</w:t>
      </w:r>
    </w:p>
    <w:p>
      <w:r>
        <w:t>36</w:t>
      </w:r>
    </w:p>
    <w:p>
      <w:r>
        <w:t>893110384524  (V  D  - 29732 - 18)</w:t>
      </w:r>
    </w:p>
    <w:p>
      <w:r>
        <w:t>1</w:t>
      </w:r>
    </w:p>
    <w:p>
      <w:r>
        <w:t>19. Cơ sở đăng ký: Công ty cổ phần dược phẩm Đạt Vi Phú (Davipharm)  (Địa chỉ: Lô M7A , Đường D17, Khu Công Nghiệp Mỹ Phước 1, Phường Thới Hòa, Thị Xã Bến Cát, Tỉnh Bình Dương, Việt Nam)</w:t>
      </w:r>
    </w:p>
    <w:p>
      <w:r>
        <w:t>19.1. Cơ sở sản xuất: Công ty cổ phần dược phẩm Đạt Vi Phú (Davipharm)  (Địa chỉ: Lô M7A , Đường D17, Khu Công Nghiệp Mỹ Phước 1, Phường Thới Hòa, Thị Xã Bến Cát, Tỉnh Bình Dương, Việt Nam)</w:t>
      </w:r>
    </w:p>
    <w:p>
      <w:r>
        <w:t>77</w:t>
      </w:r>
    </w:p>
    <w:p>
      <w:r>
        <w:t>Divaserc</w:t>
      </w:r>
    </w:p>
    <w:p>
      <w:r>
        <w:t>Betahistin dihydroclorid 24mg</w:t>
      </w:r>
    </w:p>
    <w:p>
      <w:r>
        <w:t>Viên nén</w:t>
      </w:r>
    </w:p>
    <w:p>
      <w:r>
        <w:t>Hộp 6 vỉ x 10 viên</w:t>
      </w:r>
    </w:p>
    <w:p>
      <w:r>
        <w:t>NSX</w:t>
      </w:r>
    </w:p>
    <w:p>
      <w:r>
        <w:t>36</w:t>
      </w:r>
    </w:p>
    <w:p>
      <w:r>
        <w:t>893110384624 (VD-30339-18)</w:t>
      </w:r>
    </w:p>
    <w:p>
      <w:r>
        <w:t>1</w:t>
      </w:r>
    </w:p>
    <w:p>
      <w:r>
        <w:t>78</w:t>
      </w:r>
    </w:p>
    <w:p>
      <w:r>
        <w:t>G on Sa  A  t  z e t i</w:t>
      </w:r>
    </w:p>
    <w:p>
      <w:r>
        <w:t>A  t o r  v a st a ti n  ( dư ớ i dạng    A  t o r  v a st a ti n ca l ci  tri h y d r a t )   10 m  g ; E z e ti  m  i be 10 m g</w:t>
      </w:r>
    </w:p>
    <w:p>
      <w:r>
        <w:t>Vi ên nén bao ph i m</w:t>
      </w:r>
    </w:p>
    <w:p>
      <w:r>
        <w:t>H ộp 3  v ỉ   x 10  v  i ên,  H ộp 6  v ỉ   x 10  v  i ên,  H ộp 10  v ỉ   x 10  v  i ên</w:t>
      </w:r>
    </w:p>
    <w:p>
      <w:r>
        <w:t>N SX</w:t>
      </w:r>
    </w:p>
    <w:p>
      <w:r>
        <w:t>36</w:t>
      </w:r>
    </w:p>
    <w:p>
      <w:r>
        <w:t>893110384724  (V  D  - 30340 - 18)</w:t>
      </w:r>
    </w:p>
    <w:p>
      <w:r>
        <w:t>1</w:t>
      </w:r>
    </w:p>
    <w:p>
      <w:r>
        <w:t>79</w:t>
      </w:r>
    </w:p>
    <w:p>
      <w:r>
        <w:t>G on Sa E z e ti  - 10</w:t>
      </w:r>
    </w:p>
    <w:p>
      <w:r>
        <w:t>E z e ti  m  i be 10 m g</w:t>
      </w:r>
    </w:p>
    <w:p>
      <w:r>
        <w:t>Vi ên nén</w:t>
      </w:r>
    </w:p>
    <w:p>
      <w:r>
        <w:t>H ộp 3  v ỉ   x 10  v  i ên,  H ộp 6  v ỉ   x 10  v  i ên,  H ộp 10  v ỉ   x 10  v  i ên</w:t>
      </w:r>
    </w:p>
    <w:p>
      <w:r>
        <w:t>N SX</w:t>
      </w:r>
    </w:p>
    <w:p>
      <w:r>
        <w:t>36</w:t>
      </w:r>
    </w:p>
    <w:p>
      <w:r>
        <w:t>893110384824  (V  D  - 29719 - 18)</w:t>
      </w:r>
    </w:p>
    <w:p>
      <w:r>
        <w:t>1</w:t>
      </w:r>
    </w:p>
    <w:p>
      <w:r>
        <w:t>80</w:t>
      </w:r>
    </w:p>
    <w:p>
      <w:r>
        <w:t>G on z a l e z  - 125</w:t>
      </w:r>
    </w:p>
    <w:p>
      <w:r>
        <w:t>D e f e r a sir ox 125 m g</w:t>
      </w:r>
    </w:p>
    <w:p>
      <w:r>
        <w:t>Vi ên nén phân  t án  tr ong   nư ớ c</w:t>
      </w:r>
    </w:p>
    <w:p>
      <w:r>
        <w:t>H ộp 6  v ỉ   x 10  v  i ên</w:t>
      </w:r>
    </w:p>
    <w:p>
      <w:r>
        <w:t>N SX</w:t>
      </w:r>
    </w:p>
    <w:p>
      <w:r>
        <w:t>36</w:t>
      </w:r>
    </w:p>
    <w:p>
      <w:r>
        <w:t>893110384924  (V  D  - 28909 - 18)</w:t>
      </w:r>
    </w:p>
    <w:p>
      <w:r>
        <w:t>1</w:t>
      </w:r>
    </w:p>
    <w:p>
      <w:r>
        <w:t>81</w:t>
      </w:r>
    </w:p>
    <w:p>
      <w:r>
        <w:t>G on z a l e z  - 250</w:t>
      </w:r>
    </w:p>
    <w:p>
      <w:r>
        <w:t>D e f e r a sir ox 250 m g</w:t>
      </w:r>
    </w:p>
    <w:p>
      <w:r>
        <w:t>Vi ên nén phân  t án  tr ong   nư ớ c</w:t>
      </w:r>
    </w:p>
    <w:p>
      <w:r>
        <w:t>H ộp 6  v ỉ   x 10  v  i ên</w:t>
      </w:r>
    </w:p>
    <w:p>
      <w:r>
        <w:t>N SX</w:t>
      </w:r>
    </w:p>
    <w:p>
      <w:r>
        <w:t>36</w:t>
      </w:r>
    </w:p>
    <w:p>
      <w:r>
        <w:t>893110385024  (V  D  - 28910 - 18)</w:t>
      </w:r>
    </w:p>
    <w:p>
      <w:r>
        <w:t>1</w:t>
      </w:r>
    </w:p>
    <w:p>
      <w:r>
        <w:t>82</w:t>
      </w:r>
    </w:p>
    <w:p>
      <w:r>
        <w:t>G on z a l e z  - 500</w:t>
      </w:r>
    </w:p>
    <w:p>
      <w:r>
        <w:t>D e f e r a sir ox 500 m g</w:t>
      </w:r>
    </w:p>
    <w:p>
      <w:r>
        <w:t>Vi ên nén phân  t án  tr ong   nư ớ c</w:t>
      </w:r>
    </w:p>
    <w:p>
      <w:r>
        <w:t>H ộp 4  v ỉ   x 10  v  i ên</w:t>
      </w:r>
    </w:p>
    <w:p>
      <w:r>
        <w:t>N SX</w:t>
      </w:r>
    </w:p>
    <w:p>
      <w:r>
        <w:t>36</w:t>
      </w:r>
    </w:p>
    <w:p>
      <w:r>
        <w:t>893110385124  (V  D  - 29720 - 18)</w:t>
      </w:r>
    </w:p>
    <w:p>
      <w:r>
        <w:t>1</w:t>
      </w:r>
    </w:p>
    <w:p>
      <w:r>
        <w:t>83</w:t>
      </w:r>
    </w:p>
    <w:p>
      <w:r>
        <w:t>K o z e r al</w:t>
      </w:r>
    </w:p>
    <w:p>
      <w:r>
        <w:t>K e t o r o l ac  tr o m e t ha m  i n 10 m g</w:t>
      </w:r>
    </w:p>
    <w:p>
      <w:r>
        <w:t>Vi ên nén bao ph i m</w:t>
      </w:r>
    </w:p>
    <w:p>
      <w:r>
        <w:t>H ộp 6  v ỉ   x 10  v  i ên,  H ộp 10  v ỉ   x 10  v  i ên</w:t>
      </w:r>
    </w:p>
    <w:p>
      <w:r>
        <w:t>N SX</w:t>
      </w:r>
    </w:p>
    <w:p>
      <w:r>
        <w:t>36</w:t>
      </w:r>
    </w:p>
    <w:p>
      <w:r>
        <w:t>893110385224  (V  D  - 18511 - 13)</w:t>
      </w:r>
    </w:p>
    <w:p>
      <w:r>
        <w:t>1</w:t>
      </w:r>
    </w:p>
    <w:p>
      <w:r>
        <w:t>84</w:t>
      </w:r>
    </w:p>
    <w:p>
      <w:r>
        <w:t>N e r a zz u - Plus</w:t>
      </w:r>
    </w:p>
    <w:p>
      <w:r>
        <w:t>H  y d r oc l o r o t h i a z  i d 25 m  g ;   Losa rt an  k a l i 100 m g</w:t>
      </w:r>
    </w:p>
    <w:p>
      <w:r>
        <w:t>Vi ên nén bao ph i m</w:t>
      </w:r>
    </w:p>
    <w:p>
      <w:r>
        <w:t>H ộp 3  v ỉ   x 10  v  i ên</w:t>
      </w:r>
    </w:p>
    <w:p>
      <w:r>
        <w:t>N SX</w:t>
      </w:r>
    </w:p>
    <w:p>
      <w:r>
        <w:t>36</w:t>
      </w:r>
    </w:p>
    <w:p>
      <w:r>
        <w:t>893110385324  (V  D  - 26502 - 17)</w:t>
      </w:r>
    </w:p>
    <w:p>
      <w:r>
        <w:t>1</w:t>
      </w:r>
    </w:p>
    <w:p>
      <w:r>
        <w:t>85</w:t>
      </w:r>
    </w:p>
    <w:p>
      <w:r>
        <w:t>R e i na l  - 5</w:t>
      </w:r>
    </w:p>
    <w:p>
      <w:r>
        <w:t>Flun ari  z  i n  ( dư ớ i   dạng Flun ari  z  i n d i h y d r oc l o ri d)   5 m g</w:t>
      </w:r>
    </w:p>
    <w:p>
      <w:r>
        <w:t>Vi ên nang cứng</w:t>
      </w:r>
    </w:p>
    <w:p>
      <w:r>
        <w:t>H ộp 6  v ỉ   x 10  v  i ên,  H ộp 10  v ỉ   x 10  v  i ên</w:t>
      </w:r>
    </w:p>
    <w:p>
      <w:r>
        <w:t>N SX</w:t>
      </w:r>
    </w:p>
    <w:p>
      <w:r>
        <w:t>36</w:t>
      </w:r>
    </w:p>
    <w:p>
      <w:r>
        <w:t>893110385424  (V  D  - 30346 - 18)</w:t>
      </w:r>
    </w:p>
    <w:p>
      <w:r>
        <w:t>1</w:t>
      </w:r>
    </w:p>
    <w:p>
      <w:r>
        <w:t>86</w:t>
      </w:r>
    </w:p>
    <w:p>
      <w:r>
        <w:t>T  r o z  i  m ed - B</w:t>
      </w:r>
    </w:p>
    <w:p>
      <w:r>
        <w:t>Mỗi    t u ý p 30g   chứa:  B e t a m e t ha s on  ( dư ớ i dạng    B e t a m e t ha s on d i p r op i ona t )   15 m  g ;  C a l c i po tri ol  ( dư ớ i dạng    C a l c i po tri ol  m onoh y d r a t )   1,5 m g</w:t>
      </w:r>
    </w:p>
    <w:p>
      <w:r>
        <w:t>T huốc  m ỡ bôi   n g oài   da</w:t>
      </w:r>
    </w:p>
    <w:p>
      <w:r>
        <w:t>H ộp 1  t u ý p x 30g</w:t>
      </w:r>
    </w:p>
    <w:p>
      <w:r>
        <w:t>N SX</w:t>
      </w:r>
    </w:p>
    <w:p>
      <w:r>
        <w:t>36</w:t>
      </w:r>
    </w:p>
    <w:p>
      <w:r>
        <w:t>893110385524  (V  D  - 31093 - 18)</w:t>
      </w:r>
    </w:p>
    <w:p>
      <w:r>
        <w:t>1</w:t>
      </w:r>
    </w:p>
    <w:p>
      <w:r>
        <w:t>87</w:t>
      </w:r>
    </w:p>
    <w:p>
      <w:r>
        <w:t>X ona tri x</w:t>
      </w:r>
    </w:p>
    <w:p>
      <w:r>
        <w:t>Fexo f enad i n  HC l 60 m g</w:t>
      </w:r>
    </w:p>
    <w:p>
      <w:r>
        <w:t>Vi ên nén bao ph i m</w:t>
      </w:r>
    </w:p>
    <w:p>
      <w:r>
        <w:t>H ộp 3  v ỉ   x 10  v  i ên,  A  l  -  A  l ;    H ộp 10  v ỉ   x 10  v  i ên, P V  C  -  A l</w:t>
      </w:r>
    </w:p>
    <w:p>
      <w:r>
        <w:t>N SX</w:t>
      </w:r>
    </w:p>
    <w:p>
      <w:r>
        <w:t>36</w:t>
      </w:r>
    </w:p>
    <w:p>
      <w:r>
        <w:t>893100385624  (V  D  - 25952 - 16)</w:t>
      </w:r>
    </w:p>
    <w:p>
      <w:r>
        <w:t>1</w:t>
      </w:r>
    </w:p>
    <w:p>
      <w:r>
        <w:t>20. Cơ sở đăng ký: Công ty cổ phần dược phẩm Hà Tây  (Địa chỉ: Số 10A, phố Quang Trung, phường Quang Trung, quận Hà Đông, thành phố Hà Nội, Việt Nam)</w:t>
      </w:r>
    </w:p>
    <w:p>
      <w:r>
        <w:t>20.1. Cơ sở sản xuất: Công ty cổ phần dược phẩm Hà Tây  (Địa chỉ: Tổ dân phố số 4, phường La Khê, quận Hà Đông, thành phố Hà Nội, Việt Nam</w:t>
      </w:r>
    </w:p>
    <w:p>
      <w:r>
        <w:t>88</w:t>
      </w:r>
    </w:p>
    <w:p>
      <w:r>
        <w:t>Amoxicilin 875mg</w:t>
      </w:r>
    </w:p>
    <w:p>
      <w:r>
        <w:t>Amoxicilin (dưới dạng Amoxicilin trihydrat) 875mg</w:t>
      </w:r>
    </w:p>
    <w:p>
      <w:r>
        <w:t>Viên nén bao phim</w:t>
      </w:r>
    </w:p>
    <w:p>
      <w:r>
        <w:t>Hộp 10 vỉ x 10 viên</w:t>
      </w:r>
    </w:p>
    <w:p>
      <w:r>
        <w:t>DĐVN hiện hành</w:t>
      </w:r>
    </w:p>
    <w:p>
      <w:r>
        <w:t>24</w:t>
      </w:r>
    </w:p>
    <w:p>
      <w:r>
        <w:t>893110385724 (VD-31665-19)</w:t>
      </w:r>
    </w:p>
    <w:p>
      <w:r>
        <w:t>1</w:t>
      </w:r>
    </w:p>
    <w:p>
      <w:r>
        <w:t>89</w:t>
      </w:r>
    </w:p>
    <w:p>
      <w:r>
        <w:t>Ampicilin 500mg</w:t>
      </w:r>
    </w:p>
    <w:p>
      <w:r>
        <w:t>Ampicilin (dưới dạng Ampicilin trihydrat) 500mg</w:t>
      </w:r>
    </w:p>
    <w:p>
      <w:r>
        <w:t>Viên nang cứng</w:t>
      </w:r>
    </w:p>
    <w:p>
      <w:r>
        <w:t>Hộp 10 vỉ x 10 viên</w:t>
      </w:r>
    </w:p>
    <w:p>
      <w:r>
        <w:t>DĐVN V</w:t>
      </w:r>
    </w:p>
    <w:p>
      <w:r>
        <w:t>36</w:t>
      </w:r>
    </w:p>
    <w:p>
      <w:r>
        <w:t>893110385824 (VD-31666-19)</w:t>
      </w:r>
    </w:p>
    <w:p>
      <w:r>
        <w:t>1</w:t>
      </w:r>
    </w:p>
    <w:p>
      <w:r>
        <w:t>90</w:t>
      </w:r>
    </w:p>
    <w:p>
      <w:r>
        <w:t>D  i xa s  y  r o</w:t>
      </w:r>
    </w:p>
    <w:p>
      <w:r>
        <w:t>D exa m e t ha s on  ( dư ớ i dạng   dexa m e t ha s on na tr i   phosph at ) 2 m  g  / 5 m l</w:t>
      </w:r>
    </w:p>
    <w:p>
      <w:r>
        <w:t>D ung   d ị ch uống</w:t>
      </w:r>
    </w:p>
    <w:p>
      <w:r>
        <w:t>H ộp 10 ốn g , 20 ống x 5 m l</w:t>
      </w:r>
    </w:p>
    <w:p>
      <w:r>
        <w:t>N SX</w:t>
      </w:r>
    </w:p>
    <w:p>
      <w:r>
        <w:t>24</w:t>
      </w:r>
    </w:p>
    <w:p>
      <w:r>
        <w:t>893110385924  (V  D  - 32514 - 19)</w:t>
      </w:r>
    </w:p>
    <w:p>
      <w:r>
        <w:t>1</w:t>
      </w:r>
    </w:p>
    <w:p>
      <w:r>
        <w:t>91</w:t>
      </w:r>
    </w:p>
    <w:p>
      <w:r>
        <w:t>Pace m  i n</w:t>
      </w:r>
    </w:p>
    <w:p>
      <w:r>
        <w:t>C  l o r phen ir a m  i n  m a l eat   2 m  g ; Pa r ace t a m ol   325 m g</w:t>
      </w:r>
    </w:p>
    <w:p>
      <w:r>
        <w:t>Vi ên nén</w:t>
      </w:r>
    </w:p>
    <w:p>
      <w:r>
        <w:t>H ộp 10  v ỉ   x 10  v  i ên,  H ộp 20  v ỉ   x 10  v  i ên,  H ộp 50  v ỉ   x 10  v  i ên</w:t>
      </w:r>
    </w:p>
    <w:p>
      <w:r>
        <w:t>N SX</w:t>
      </w:r>
    </w:p>
    <w:p>
      <w:r>
        <w:t>36</w:t>
      </w:r>
    </w:p>
    <w:p>
      <w:r>
        <w:t>893100386024  (V  D  - 24772 - 16)</w:t>
      </w:r>
    </w:p>
    <w:p>
      <w:r>
        <w:t>1</w:t>
      </w:r>
    </w:p>
    <w:p>
      <w:r>
        <w:t>92</w:t>
      </w:r>
    </w:p>
    <w:p>
      <w:r>
        <w:t>Fahado Ex tr a</w:t>
      </w:r>
    </w:p>
    <w:p>
      <w:r>
        <w:t>C a f e i n 65  m  g ; Pa r ace t a m ol   500 m g</w:t>
      </w:r>
    </w:p>
    <w:p>
      <w:r>
        <w:t>Vi ên nén</w:t>
      </w:r>
    </w:p>
    <w:p>
      <w:r>
        <w:t>H ộp 10  v ỉ   x 10  v  i ên;  H ộp 15  v ỉ   x 12  v  i ên</w:t>
      </w:r>
    </w:p>
    <w:p>
      <w:r>
        <w:t>DĐ  V N h i ện hành</w:t>
      </w:r>
    </w:p>
    <w:p>
      <w:r>
        <w:t>36</w:t>
      </w:r>
    </w:p>
    <w:p>
      <w:r>
        <w:t>893100386124  (V  D  - 27882 - 17)</w:t>
      </w:r>
    </w:p>
    <w:p>
      <w:r>
        <w:t>1</w:t>
      </w:r>
    </w:p>
    <w:p>
      <w:r>
        <w:t>21. Cơ sở đăng ký: Công ty Cổ phần Dược phẩm Imexpharm  (Địa chỉ: Số 4, đường 30/4, phường 1, thành phố Cao Lãnh, tỉnh Đồng Tháp, Việt Nam)</w:t>
      </w:r>
    </w:p>
    <w:p>
      <w:r>
        <w:t>21.1. Cơ sở sản xuất: Công ty Cổ phần Dược phẩm Imexpharm  (Địa chỉ: Số 4, đường 30/4, phường 1, thành phố Cao Lãnh, tỉnh Đồng Tháp, Việt Nam)</w:t>
      </w:r>
    </w:p>
    <w:p>
      <w:r>
        <w:t>93</w:t>
      </w:r>
    </w:p>
    <w:p>
      <w:r>
        <w:t>Amoxicillin/ Acid clavulanic 500 mg/125 mg</w:t>
      </w:r>
    </w:p>
    <w:p>
      <w:r>
        <w:t>Acid clavulanic (dưới dạng Kali clavulanat - avicel (1:1)) 125mg; Amoxicilin (dưới dạng Amoxicilin trihydrat) 500mg</w:t>
      </w:r>
    </w:p>
    <w:p>
      <w:r>
        <w:t>Viên nén bao phim</w:t>
      </w:r>
    </w:p>
    <w:p>
      <w:r>
        <w:t>Hộp 2 vỉ x 7 viên</w:t>
      </w:r>
    </w:p>
    <w:p>
      <w:r>
        <w:t>NSX</w:t>
      </w:r>
    </w:p>
    <w:p>
      <w:r>
        <w:t>24</w:t>
      </w:r>
    </w:p>
    <w:p>
      <w:r>
        <w:t>893110386224 (VD-29761-18)</w:t>
      </w:r>
    </w:p>
    <w:p>
      <w:r>
        <w:t>1</w:t>
      </w:r>
    </w:p>
    <w:p>
      <w:r>
        <w:t>94</w:t>
      </w:r>
    </w:p>
    <w:p>
      <w:r>
        <w:t>Anticid</w:t>
      </w:r>
    </w:p>
    <w:p>
      <w:r>
        <w:t>Calci carbonat 500mg</w:t>
      </w:r>
    </w:p>
    <w:p>
      <w:r>
        <w:t>Viên nén nhai</w:t>
      </w:r>
    </w:p>
    <w:p>
      <w:r>
        <w:t>Chai 200 viên, Chai 500 viên</w:t>
      </w:r>
    </w:p>
    <w:p>
      <w:r>
        <w:t>BP hiện hành</w:t>
      </w:r>
    </w:p>
    <w:p>
      <w:r>
        <w:t>36</w:t>
      </w:r>
    </w:p>
    <w:p>
      <w:r>
        <w:t>893100386324 (VD-31726-19)</w:t>
      </w:r>
    </w:p>
    <w:p>
      <w:r>
        <w:t>1</w:t>
      </w:r>
    </w:p>
    <w:p>
      <w:r>
        <w:t>95</w:t>
      </w:r>
    </w:p>
    <w:p>
      <w:r>
        <w:t>Dikren 50 mg</w:t>
      </w:r>
    </w:p>
    <w:p>
      <w:r>
        <w:t>Diclofenac natri 50mg</w:t>
      </w:r>
    </w:p>
    <w:p>
      <w:r>
        <w:t>Viên nén bao tan trong ruột</w:t>
      </w:r>
    </w:p>
    <w:p>
      <w:r>
        <w:t>Hộp 3 vỉ x 10 viên, Hộp 10 vỉ x 10 viên</w:t>
      </w:r>
    </w:p>
    <w:p>
      <w:r>
        <w:t>DĐVN hiện hành</w:t>
      </w:r>
    </w:p>
    <w:p>
      <w:r>
        <w:t>24</w:t>
      </w:r>
    </w:p>
    <w:p>
      <w:r>
        <w:t>893110386424 (VD-18961-13)</w:t>
      </w:r>
    </w:p>
    <w:p>
      <w:r>
        <w:t>1</w:t>
      </w:r>
    </w:p>
    <w:p>
      <w:r>
        <w:t>96</w:t>
      </w:r>
    </w:p>
    <w:p>
      <w:r>
        <w:t>Fexofenadin 60mg</w:t>
      </w:r>
    </w:p>
    <w:p>
      <w:r>
        <w:t>Fexofenadin HCl 60mg</w:t>
      </w:r>
    </w:p>
    <w:p>
      <w:r>
        <w:t>Viên nén bao phim</w:t>
      </w:r>
    </w:p>
    <w:p>
      <w:r>
        <w:t>Hộp 3 vỉ x 10 viên</w:t>
      </w:r>
    </w:p>
    <w:p>
      <w:r>
        <w:t>USP hiện hành</w:t>
      </w:r>
    </w:p>
    <w:p>
      <w:r>
        <w:t>24</w:t>
      </w:r>
    </w:p>
    <w:p>
      <w:r>
        <w:t>893100386524 (VD-27899-17)</w:t>
      </w:r>
    </w:p>
    <w:p>
      <w:r>
        <w:t>1</w:t>
      </w:r>
    </w:p>
    <w:p>
      <w:r>
        <w:t>97</w:t>
      </w:r>
    </w:p>
    <w:p>
      <w:r>
        <w:t>Paracetamol 500mg</w:t>
      </w:r>
    </w:p>
    <w:p>
      <w:r>
        <w:t>Paracetamol 500mg</w:t>
      </w:r>
    </w:p>
    <w:p>
      <w:r>
        <w:t>Viên nén bao phim</w:t>
      </w:r>
    </w:p>
    <w:p>
      <w:r>
        <w:t>Chai 200 viên; Chai 500 viên</w:t>
      </w:r>
    </w:p>
    <w:p>
      <w:r>
        <w:t>BP hiện hành</w:t>
      </w:r>
    </w:p>
    <w:p>
      <w:r>
        <w:t>48</w:t>
      </w:r>
    </w:p>
    <w:p>
      <w:r>
        <w:t>893100386624 (VD-29764-18)</w:t>
      </w:r>
    </w:p>
    <w:p>
      <w:r>
        <w:t>1</w:t>
      </w:r>
    </w:p>
    <w:p>
      <w:r>
        <w:t>98</w:t>
      </w:r>
    </w:p>
    <w:p>
      <w:r>
        <w:t>Synerbone</w:t>
      </w:r>
    </w:p>
    <w:p>
      <w:r>
        <w:t>Acid alendronic (dưới dạng Natri alendronat) 70mg; Vitamin D3 (Cholecalciferol) 2800IU</w:t>
      </w:r>
    </w:p>
    <w:p>
      <w:r>
        <w:t>Viên nén</w:t>
      </w:r>
    </w:p>
    <w:p>
      <w:r>
        <w:t>Hộp 1 vỉ x 4 viên</w:t>
      </w:r>
    </w:p>
    <w:p>
      <w:r>
        <w:t>NSX</w:t>
      </w:r>
    </w:p>
    <w:p>
      <w:r>
        <w:t>24</w:t>
      </w:r>
    </w:p>
    <w:p>
      <w:r>
        <w:t>893110386724 (VD-26862-17)</w:t>
      </w:r>
    </w:p>
    <w:p>
      <w:r>
        <w:t>1</w:t>
      </w:r>
    </w:p>
    <w:p>
      <w:r>
        <w:t>21.2. Cơ sở sản xuất: Chi nhánh 3 - Công ty cổ phần dược phẩm Imexpharm tại Bình Dương  (Địa chỉ: Số 22, Đường số 2, Khu công nghiệp Việt Nam - Singapore II, Phường Hòa Phú, TP.Thủ Dầu Một, Tỉnh Bình Dương, Việt Nam)</w:t>
      </w:r>
    </w:p>
    <w:p>
      <w:r>
        <w:t>S T T</w:t>
      </w:r>
    </w:p>
    <w:p>
      <w:r>
        <w:t>T ên  t h u ốc</w:t>
      </w:r>
    </w:p>
    <w:p>
      <w:r>
        <w:t>H oạt   chất   ch í nh -  H àm  l ượ n g</w:t>
      </w:r>
    </w:p>
    <w:p>
      <w:r>
        <w:t>D ạng  b ào chế</w:t>
      </w:r>
    </w:p>
    <w:p>
      <w:r>
        <w:t>Q uy cách đó n g gói</w:t>
      </w:r>
    </w:p>
    <w:p>
      <w:r>
        <w:t>T  i êu</w:t>
      </w:r>
    </w:p>
    <w:p>
      <w:r>
        <w:t>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99</w:t>
      </w:r>
    </w:p>
    <w:p>
      <w:r>
        <w:t>B acsu lf o 1 g  / 1g</w:t>
      </w:r>
    </w:p>
    <w:p>
      <w:r>
        <w:t>C e f ope r a z on  ( dư ớ i dạng   hỗn h ợ p bột    v ô  k huẩn  g ồm ce f ope r a z on na tr i    v à su l bac t am   na tr i  t ỷ    l ệ 1 : 1)   1 g ;   Sulb a c t am  ( dư ớ i   dạng   hỗn h ợ p bột    v ô  k huẩn  g ồm ce f ope r a z on na tr i    v à su l bac t am   na tr i  t ỷ    l ệ 1 : 1)   1g</w:t>
      </w:r>
    </w:p>
    <w:p>
      <w:r>
        <w:t>T huốc bột pha  ti êm</w:t>
      </w:r>
    </w:p>
    <w:p>
      <w:r>
        <w:t>H ộp 1  l ọ;    H ộp 10  l ọ</w:t>
      </w:r>
    </w:p>
    <w:p>
      <w:r>
        <w:t>DĐ  V N V</w:t>
      </w:r>
    </w:p>
    <w:p>
      <w:r>
        <w:t>24</w:t>
      </w:r>
    </w:p>
    <w:p>
      <w:r>
        <w:t>893110386824  (V  D  - 32834 - 19)</w:t>
      </w:r>
    </w:p>
    <w:p>
      <w:r>
        <w:t>1</w:t>
      </w:r>
    </w:p>
    <w:p>
      <w:r>
        <w:t>100</w:t>
      </w:r>
    </w:p>
    <w:p>
      <w:r>
        <w:t>C e f a m andol   0,5g</w:t>
      </w:r>
    </w:p>
    <w:p>
      <w:r>
        <w:t>C e f a m andol  ( dư ớ i dạng   ce f a m andol na f a t )   0,5g</w:t>
      </w:r>
    </w:p>
    <w:p>
      <w:r>
        <w:t>T huốc bột pha  ti êm</w:t>
      </w:r>
    </w:p>
    <w:p>
      <w:r>
        <w:t>H ộp 1  l ọ x 0,5 g ;  H ộp 10  l ọ x 0,5g</w:t>
      </w:r>
    </w:p>
    <w:p>
      <w:r>
        <w:t>N SX</w:t>
      </w:r>
    </w:p>
    <w:p>
      <w:r>
        <w:t>24</w:t>
      </w:r>
    </w:p>
    <w:p>
      <w:r>
        <w:t>893110386924  (V  D  - 31705 - 19)</w:t>
      </w:r>
    </w:p>
    <w:p>
      <w:r>
        <w:t>1</w:t>
      </w:r>
    </w:p>
    <w:p>
      <w:r>
        <w:t>101</w:t>
      </w:r>
    </w:p>
    <w:p>
      <w:r>
        <w:t>C e f a m andol   1g</w:t>
      </w:r>
    </w:p>
    <w:p>
      <w:r>
        <w:t>C e f a m andol  ( dư ớ i dạng   ce f a m andol na f a t )   1g</w:t>
      </w:r>
    </w:p>
    <w:p>
      <w:r>
        <w:t>T huốc bột pha  ti êm</w:t>
      </w:r>
    </w:p>
    <w:p>
      <w:r>
        <w:t>H ộp 1  l ọ x 1 g ;    H ộp 10  l ọ x 1g</w:t>
      </w:r>
    </w:p>
    <w:p>
      <w:r>
        <w:t>N SX</w:t>
      </w:r>
    </w:p>
    <w:p>
      <w:r>
        <w:t>24</w:t>
      </w:r>
    </w:p>
    <w:p>
      <w:r>
        <w:t>893110387024  (V  D  - 31706 - 19)</w:t>
      </w:r>
    </w:p>
    <w:p>
      <w:r>
        <w:t>1</w:t>
      </w:r>
    </w:p>
    <w:p>
      <w:r>
        <w:t>102</w:t>
      </w:r>
    </w:p>
    <w:p>
      <w:r>
        <w:t>C e f a m andol   2g</w:t>
      </w:r>
    </w:p>
    <w:p>
      <w:r>
        <w:t>C e f a m andol  ( dư ớ i dạng   ce f a m andol na f a t )   2g</w:t>
      </w:r>
    </w:p>
    <w:p>
      <w:r>
        <w:t>T huốc bột pha  ti êm</w:t>
      </w:r>
    </w:p>
    <w:p>
      <w:r>
        <w:t>H ộp 1  l ọ x 2 g ;    H ộp 10  l ọ x 2g</w:t>
      </w:r>
    </w:p>
    <w:p>
      <w:r>
        <w:t>U SP 41</w:t>
      </w:r>
    </w:p>
    <w:p>
      <w:r>
        <w:t>24</w:t>
      </w:r>
    </w:p>
    <w:p>
      <w:r>
        <w:t>893110387124  (V  D  - 31707 - 19)</w:t>
      </w:r>
    </w:p>
    <w:p>
      <w:r>
        <w:t>1</w:t>
      </w:r>
    </w:p>
    <w:p>
      <w:r>
        <w:t>103</w:t>
      </w:r>
    </w:p>
    <w:p>
      <w:r>
        <w:t>C e f ope r a z one 0,5g</w:t>
      </w:r>
    </w:p>
    <w:p>
      <w:r>
        <w:t>C e f ope r a z on  ( dư ớ i dạng   ce f ope r a z on na tri )   0,5g</w:t>
      </w:r>
    </w:p>
    <w:p>
      <w:r>
        <w:t>T huốc bột pha  ti êm</w:t>
      </w:r>
    </w:p>
    <w:p>
      <w:r>
        <w:t>H ộp 1  l ọ x 0,5 g ;  H ộp 10  l ọ x 0,5g</w:t>
      </w:r>
    </w:p>
    <w:p>
      <w:r>
        <w:t>U SP 41</w:t>
      </w:r>
    </w:p>
    <w:p>
      <w:r>
        <w:t>24</w:t>
      </w:r>
    </w:p>
    <w:p>
      <w:r>
        <w:t>893110387224  (V  D  - 31708 - 19)</w:t>
      </w:r>
    </w:p>
    <w:p>
      <w:r>
        <w:t>1</w:t>
      </w:r>
    </w:p>
    <w:p>
      <w:r>
        <w:t>104</w:t>
      </w:r>
    </w:p>
    <w:p>
      <w:r>
        <w:t>C e f ope r a z one 1g</w:t>
      </w:r>
    </w:p>
    <w:p>
      <w:r>
        <w:t>C e f ope r a z on  ( dư ớ i dạng   ce f ope r a z on na tri )   1g</w:t>
      </w:r>
    </w:p>
    <w:p>
      <w:r>
        <w:t>T huốc bột pha  ti êm</w:t>
      </w:r>
    </w:p>
    <w:p>
      <w:r>
        <w:t>H ộp 1  l ọ x 1 g ;    H ộp 10  l ọ x 1g</w:t>
      </w:r>
    </w:p>
    <w:p>
      <w:r>
        <w:t>DĐ  V N h i ện hành</w:t>
      </w:r>
    </w:p>
    <w:p>
      <w:r>
        <w:t>24</w:t>
      </w:r>
    </w:p>
    <w:p>
      <w:r>
        <w:t>893110387324  (V  D  - 31709 - 19)</w:t>
      </w:r>
    </w:p>
    <w:p>
      <w:r>
        <w:t>1</w:t>
      </w:r>
    </w:p>
    <w:p>
      <w:r>
        <w:t>105</w:t>
      </w:r>
    </w:p>
    <w:p>
      <w:r>
        <w:t>C e f ope r a z one 2g</w:t>
      </w:r>
    </w:p>
    <w:p>
      <w:r>
        <w:t>C e f ope r a z on  ( dư ớ i dạng   ce f ope r a z on na tri )   2g</w:t>
      </w:r>
    </w:p>
    <w:p>
      <w:r>
        <w:t>T huốc bột pha  ti êm</w:t>
      </w:r>
    </w:p>
    <w:p>
      <w:r>
        <w:t>H ộp 1  l ọ x 2 g ;    H ộp 10  l ọ x 2g</w:t>
      </w:r>
    </w:p>
    <w:p>
      <w:r>
        <w:t>DĐ  V N h i ện hành</w:t>
      </w:r>
    </w:p>
    <w:p>
      <w:r>
        <w:t>24</w:t>
      </w:r>
    </w:p>
    <w:p>
      <w:r>
        <w:t>893110387424  (V  D  - 31710 - 19)</w:t>
      </w:r>
    </w:p>
    <w:p>
      <w:r>
        <w:t>1</w:t>
      </w:r>
    </w:p>
    <w:p>
      <w:r>
        <w:t>106</w:t>
      </w:r>
    </w:p>
    <w:p>
      <w:r>
        <w:t>C epha l ex i n 250  m g</w:t>
      </w:r>
    </w:p>
    <w:p>
      <w:r>
        <w:t>C epha l ex i n  ( dư ớ i dạng   cepha l ex i n  m onoh y d r a t )   250 m g</w:t>
      </w:r>
    </w:p>
    <w:p>
      <w:r>
        <w:t>Vi ên nang cứng</w:t>
      </w:r>
    </w:p>
    <w:p>
      <w:r>
        <w:t>C hai   200  v  i ên</w:t>
      </w:r>
    </w:p>
    <w:p>
      <w:r>
        <w:t>U SP h i ện hành</w:t>
      </w:r>
    </w:p>
    <w:p>
      <w:r>
        <w:t>36</w:t>
      </w:r>
    </w:p>
    <w:p>
      <w:r>
        <w:t>893110387524  (V  D  - 31712 - 19)</w:t>
      </w:r>
    </w:p>
    <w:p>
      <w:r>
        <w:t>1</w:t>
      </w:r>
    </w:p>
    <w:p>
      <w:r>
        <w:t>107</w:t>
      </w:r>
    </w:p>
    <w:p>
      <w:r>
        <w:t>C  l a m  i nat   1,2g</w:t>
      </w:r>
    </w:p>
    <w:p>
      <w:r>
        <w:t>A  m ox i c ili n  ( dư ớ i dạng    A  m ox i c ili n na tri )   1 g ;    A c i d c l a v u l an i c  ( dư ớ i   dạng  K a l i   c l a v u l ana t ) 200 m g</w:t>
      </w:r>
    </w:p>
    <w:p>
      <w:r>
        <w:t>T huốc bột pha  ti êm</w:t>
      </w:r>
    </w:p>
    <w:p>
      <w:r>
        <w:t>H ộp 1  l ọ x 1,2 g ;  H ộp 10  l ọ x 1,2g</w:t>
      </w:r>
    </w:p>
    <w:p>
      <w:r>
        <w:t>N SX</w:t>
      </w:r>
    </w:p>
    <w:p>
      <w:r>
        <w:t>24</w:t>
      </w:r>
    </w:p>
    <w:p>
      <w:r>
        <w:t>893110387624  (V  D  - 20745 - 14)</w:t>
      </w:r>
    </w:p>
    <w:p>
      <w:r>
        <w:t>1</w:t>
      </w:r>
    </w:p>
    <w:p>
      <w:r>
        <w:t>108</w:t>
      </w:r>
    </w:p>
    <w:p>
      <w:r>
        <w:t>C  l a m  i nat   600</w:t>
      </w:r>
    </w:p>
    <w:p>
      <w:r>
        <w:t>B ột    v ô  k huẩn  g ồ m :  A  m ox i c ili n  ( dư ớ i dạng    A  m ox i c ili n na tri )   500 m  g ;    A c i d c l a v u l an i c  ( dư ớ i   dạng  K a l i   c l a v u l ana t ) 100 m g</w:t>
      </w:r>
    </w:p>
    <w:p>
      <w:r>
        <w:t>T huốc bột pha  ti êm</w:t>
      </w:r>
    </w:p>
    <w:p>
      <w:r>
        <w:t>H ộp 1  l ọ x 600 m  g ;  H ộp 10  l ọ x 600 m g</w:t>
      </w:r>
    </w:p>
    <w:p>
      <w:r>
        <w:t>B P h i ện hành</w:t>
      </w:r>
    </w:p>
    <w:p>
      <w:r>
        <w:t>24</w:t>
      </w:r>
    </w:p>
    <w:p>
      <w:r>
        <w:t>893110387724  (V  D  - 31711 - 19)</w:t>
      </w:r>
    </w:p>
    <w:p>
      <w:r>
        <w:t>1</w:t>
      </w:r>
    </w:p>
    <w:p>
      <w:r>
        <w:t>109</w:t>
      </w:r>
    </w:p>
    <w:p>
      <w:r>
        <w:t>N e r us y n 1,5g</w:t>
      </w:r>
    </w:p>
    <w:p>
      <w:r>
        <w:t>H ỗn h ợ p  A  m p i c ili n na tr i    v à Su l bac t am na tr i  t ư ơ ng   đư ơ n g :  A  m p i c ili n 1 g ; Sulb a c t am   0,5g</w:t>
      </w:r>
    </w:p>
    <w:p>
      <w:r>
        <w:t>T huốc bột pha  ti êm</w:t>
      </w:r>
    </w:p>
    <w:p>
      <w:r>
        <w:t>H ộp 1  l ọ;    H ộp 10  l ọ</w:t>
      </w:r>
    </w:p>
    <w:p>
      <w:r>
        <w:t>U SP h i ện hành</w:t>
      </w:r>
    </w:p>
    <w:p>
      <w:r>
        <w:t>24</w:t>
      </w:r>
    </w:p>
    <w:p>
      <w:r>
        <w:t>893110387824  (V  D  - 26158 - 17)</w:t>
      </w:r>
    </w:p>
    <w:p>
      <w:r>
        <w:t>1</w:t>
      </w:r>
    </w:p>
    <w:p>
      <w:r>
        <w:t>110</w:t>
      </w:r>
    </w:p>
    <w:p>
      <w:r>
        <w:t>N e r us y n 3g</w:t>
      </w:r>
    </w:p>
    <w:p>
      <w:r>
        <w:t>H ỗn h ợ p  A  m p i c ili n na tr i    v à Su l bac t am na tr i  t ư ơ ng   đư ơ n g :  A  m p i c ili n 2 g ; Sulb a c t am   1g</w:t>
      </w:r>
    </w:p>
    <w:p>
      <w:r>
        <w:t>T huốc bột pha  ti êm</w:t>
      </w:r>
    </w:p>
    <w:p>
      <w:r>
        <w:t>H ộp 1  l ọ;    H ộp 10  l ọ</w:t>
      </w:r>
    </w:p>
    <w:p>
      <w:r>
        <w:t>U SP 41</w:t>
      </w:r>
    </w:p>
    <w:p>
      <w:r>
        <w:t>24</w:t>
      </w:r>
    </w:p>
    <w:p>
      <w:r>
        <w:t>893110387924  (V  D  - 26159 - 17)</w:t>
      </w:r>
    </w:p>
    <w:p>
      <w:r>
        <w:t>1</w:t>
      </w:r>
    </w:p>
    <w:p>
      <w:r>
        <w:t>111</w:t>
      </w:r>
    </w:p>
    <w:p>
      <w:r>
        <w:t>N e r us y n 750</w:t>
      </w:r>
    </w:p>
    <w:p>
      <w:r>
        <w:t>H ỗn h ợ p  A  m p i c ili n na tr i    v à Su l bac t am na tr i  t ư ơ ng   đư ơ n g :  A  m p i c ili n 500 m  g ; Sulb a c t am   250 m g</w:t>
      </w:r>
    </w:p>
    <w:p>
      <w:r>
        <w:t>T huốc bột pha  ti êm</w:t>
      </w:r>
    </w:p>
    <w:p>
      <w:r>
        <w:t>H ộp 1  l ọ;    H ộp 10  l ọ</w:t>
      </w:r>
    </w:p>
    <w:p>
      <w:r>
        <w:t>N SX</w:t>
      </w:r>
    </w:p>
    <w:p>
      <w:r>
        <w:t>24</w:t>
      </w:r>
    </w:p>
    <w:p>
      <w:r>
        <w:t>893110388024  (V  D  - 26160 - 17)</w:t>
      </w:r>
    </w:p>
    <w:p>
      <w:r>
        <w:t>1</w:t>
      </w:r>
    </w:p>
    <w:p>
      <w:r>
        <w:t>112</w:t>
      </w:r>
    </w:p>
    <w:p>
      <w:r>
        <w:t>O px i l   250</w:t>
      </w:r>
    </w:p>
    <w:p>
      <w:r>
        <w:t>C epha l ex i n  ( dư ớ i dạng   cepha l ex i n  m onoh y d r a t e)   250 m g</w:t>
      </w:r>
    </w:p>
    <w:p>
      <w:r>
        <w:t>Vi ên nang cứng</w:t>
      </w:r>
    </w:p>
    <w:p>
      <w:r>
        <w:t>H ộp 10  v ỉ   x 10  v  i ên</w:t>
      </w:r>
    </w:p>
    <w:p>
      <w:r>
        <w:t>U SP 41</w:t>
      </w:r>
    </w:p>
    <w:p>
      <w:r>
        <w:t>36</w:t>
      </w:r>
    </w:p>
    <w:p>
      <w:r>
        <w:t>893110388124  (V  D  - 31713 - 19)</w:t>
      </w:r>
    </w:p>
    <w:p>
      <w:r>
        <w:t>1</w:t>
      </w:r>
    </w:p>
    <w:p>
      <w:r>
        <w:t>21.3.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113</w:t>
      </w:r>
    </w:p>
    <w:p>
      <w:r>
        <w:t>Im e f ed 625  m g</w:t>
      </w:r>
    </w:p>
    <w:p>
      <w:r>
        <w:t>A c i d c l a v u l an i c  ( dư ớ i dạng    C  l a v u l anat    k a l i  k ết   h ợ p  v  ớ i    A  v  i cel 1 : 1)   125 m  g ;  A  m ox i c ili n  ( dư ớ i dạng    A  m ox i c ili n  tri h y d r at   co m pac t ed) 500 m g</w:t>
      </w:r>
    </w:p>
    <w:p>
      <w:r>
        <w:t>Vi ên nén bao ph i m</w:t>
      </w:r>
    </w:p>
    <w:p>
      <w:r>
        <w:t>H ộp 1  t úi   x 2  v ỉ   x 7  v  i ên</w:t>
      </w:r>
    </w:p>
    <w:p>
      <w:r>
        <w:t>U SP h i ện hành</w:t>
      </w:r>
    </w:p>
    <w:p>
      <w:r>
        <w:t>24</w:t>
      </w:r>
    </w:p>
    <w:p>
      <w:r>
        <w:t>893110388224  (V  D  - 31717 - 19)</w:t>
      </w:r>
    </w:p>
    <w:p>
      <w:r>
        <w:t>1</w:t>
      </w:r>
    </w:p>
    <w:p>
      <w:r>
        <w:t>114</w:t>
      </w:r>
    </w:p>
    <w:p>
      <w:r>
        <w:t>Pha r  m ox  I MP 1g</w:t>
      </w:r>
    </w:p>
    <w:p>
      <w:r>
        <w:t>A  m ox i c ili n  ( dư ớ i dạng    A  m ox i c ili n  tri h y d r at   co m pac t ed) 1000 m g</w:t>
      </w:r>
    </w:p>
    <w:p>
      <w:r>
        <w:t>Vi ên nén phân  t án</w:t>
      </w:r>
    </w:p>
    <w:p>
      <w:r>
        <w:t>H ộp 2  v ỉ   x 7  v  i ên</w:t>
      </w:r>
    </w:p>
    <w:p>
      <w:r>
        <w:t>U SP h i ện hành</w:t>
      </w:r>
    </w:p>
    <w:p>
      <w:r>
        <w:t>24</w:t>
      </w:r>
    </w:p>
    <w:p>
      <w:r>
        <w:t>893110388324  (V  D  - 31724 - 19)</w:t>
      </w:r>
    </w:p>
    <w:p>
      <w:r>
        <w:t>1</w:t>
      </w:r>
    </w:p>
    <w:p>
      <w:r>
        <w:t>115</w:t>
      </w:r>
    </w:p>
    <w:p>
      <w:r>
        <w:t>Pha r  m ox  I MP 500 m g</w:t>
      </w:r>
    </w:p>
    <w:p>
      <w:r>
        <w:t>A  m ox i c ili n  ( dư ớ i dạng    A  m ox i c ili n  tri h y d r at   co m pac t ed) 500 m g</w:t>
      </w:r>
    </w:p>
    <w:p>
      <w:r>
        <w:t>Vi ên nang cứng</w:t>
      </w:r>
    </w:p>
    <w:p>
      <w:r>
        <w:t>H ộp 10  v ỉ   x 10  v  i ên</w:t>
      </w:r>
    </w:p>
    <w:p>
      <w:r>
        <w:t>B P h i ện hành</w:t>
      </w:r>
    </w:p>
    <w:p>
      <w:r>
        <w:t>36</w:t>
      </w:r>
    </w:p>
    <w:p>
      <w:r>
        <w:t>893110388424  (V  D  - 32839 - 19)</w:t>
      </w:r>
    </w:p>
    <w:p>
      <w:r>
        <w:t>1</w:t>
      </w:r>
    </w:p>
    <w:p>
      <w:r>
        <w:t>22. Cơ sở đăng ký: Công ty cổ phần Dược phẩm Khánh Hòa  (Địa chỉ: Số 74 Đường Thống Nhất, Phường Vạn Thắng, Thành phố Nha Trang, Tỉnh Khánh Hòa, Việt Nam)</w:t>
      </w:r>
    </w:p>
    <w:p>
      <w:r>
        <w:t>22.1. Cơ sở sản xuất: Công ty cổ phần dược phẩm Khánh Hòa  (Địa chỉ: Đường 2/4, Khóm Đông Bắc, Phường Vĩnh Hòa, Thành phố Nha Trang, Tỉnh Khánh Hòa, Việt Nam)</w:t>
      </w:r>
    </w:p>
    <w:p>
      <w:r>
        <w:t>116</w:t>
      </w:r>
    </w:p>
    <w:p>
      <w:r>
        <w:t>Bromhexin</w:t>
      </w:r>
    </w:p>
    <w:p>
      <w:r>
        <w:t>Bromhexin hydrochlorid 8mg</w:t>
      </w:r>
    </w:p>
    <w:p>
      <w:r>
        <w:t>Viên nén</w:t>
      </w:r>
    </w:p>
    <w:p>
      <w:r>
        <w:t>Hộp 3 vỉ x 15 viên, Hộp 4 vỉ x 50 viên</w:t>
      </w:r>
    </w:p>
    <w:p>
      <w:r>
        <w:t>NSX</w:t>
      </w:r>
    </w:p>
    <w:p>
      <w:r>
        <w:t>36</w:t>
      </w:r>
    </w:p>
    <w:p>
      <w:r>
        <w:t>893100388524 (VD-31731-19)</w:t>
      </w:r>
    </w:p>
    <w:p>
      <w:r>
        <w:t>1</w:t>
      </w:r>
    </w:p>
    <w:p>
      <w:r>
        <w:t>117</w:t>
      </w:r>
    </w:p>
    <w:p>
      <w:r>
        <w:t>Cinnarizin</w:t>
      </w:r>
    </w:p>
    <w:p>
      <w:r>
        <w:t>Cinnarizin 25mg</w:t>
      </w:r>
    </w:p>
    <w:p>
      <w:r>
        <w:t>Viên nén</w:t>
      </w:r>
    </w:p>
    <w:p>
      <w:r>
        <w:t>Hộp 2 vỉ x 50 viên, Hộp 4 vỉ x 50 viên</w:t>
      </w:r>
    </w:p>
    <w:p>
      <w:r>
        <w:t>DĐVN IV</w:t>
      </w:r>
    </w:p>
    <w:p>
      <w:r>
        <w:t>36</w:t>
      </w:r>
    </w:p>
    <w:p>
      <w:r>
        <w:t>893100388624 (VD-31734-19)</w:t>
      </w:r>
    </w:p>
    <w:p>
      <w:r>
        <w:t>1</w:t>
      </w:r>
    </w:p>
    <w:p>
      <w:r>
        <w:t>118</w:t>
      </w:r>
    </w:p>
    <w:p>
      <w:r>
        <w:t>De x cl orp  h e n ira m in</w:t>
      </w:r>
    </w:p>
    <w:p>
      <w:r>
        <w:t>D exch l o r phen ir a m  i ne  m a l ea t e 2 m g</w:t>
      </w:r>
    </w:p>
    <w:p>
      <w:r>
        <w:t>Vi ên nén</w:t>
      </w:r>
    </w:p>
    <w:p>
      <w:r>
        <w:t>H ộp 02  v ỉ   x 15  v  i ên,  H ộp 10  v ỉ   x 15  v  i ên;  C hai   100  v  i ên, Chai 200  v  i ên, Chai   500  v  i ên, Chai   1000  v  i ên</w:t>
      </w:r>
    </w:p>
    <w:p>
      <w:r>
        <w:t>N SX</w:t>
      </w:r>
    </w:p>
    <w:p>
      <w:r>
        <w:t>36</w:t>
      </w:r>
    </w:p>
    <w:p>
      <w:r>
        <w:t>893100388724  (V  D  - 31735 - 19)</w:t>
      </w:r>
    </w:p>
    <w:p>
      <w:r>
        <w:t>1</w:t>
      </w:r>
    </w:p>
    <w:p>
      <w:r>
        <w:t>119</w:t>
      </w:r>
    </w:p>
    <w:p>
      <w:r>
        <w:t>D ex l ac y l</w:t>
      </w:r>
    </w:p>
    <w:p>
      <w:r>
        <w:t>B e t a m e t ha s on 0,5 m g</w:t>
      </w:r>
    </w:p>
    <w:p>
      <w:r>
        <w:t>Vi ên nén</w:t>
      </w:r>
    </w:p>
    <w:p>
      <w:r>
        <w:t>H ộp 1 chai   x 200  v  i ên, Hộp 1 chai   x 500  v  i ên, Hộp 1 chai   x 1000  v  i ên</w:t>
      </w:r>
    </w:p>
    <w:p>
      <w:r>
        <w:t>N SX</w:t>
      </w:r>
    </w:p>
    <w:p>
      <w:r>
        <w:t>36</w:t>
      </w:r>
    </w:p>
    <w:p>
      <w:r>
        <w:t>893110388824  (V  D  - 22907 - 15)</w:t>
      </w:r>
    </w:p>
    <w:p>
      <w:r>
        <w:t>1</w:t>
      </w:r>
    </w:p>
    <w:p>
      <w:r>
        <w:t>120</w:t>
      </w:r>
    </w:p>
    <w:p>
      <w:r>
        <w:t>De x tr o  m et h  orp  h an</w:t>
      </w:r>
    </w:p>
    <w:p>
      <w:r>
        <w:t>D ex tr o m e t ho r phan h y d r ob r o m  i d 30 m g</w:t>
      </w:r>
    </w:p>
    <w:p>
      <w:r>
        <w:t>Vi ên nén</w:t>
      </w:r>
    </w:p>
    <w:p>
      <w:r>
        <w:t>H ộp 10  v ỉ   x 10  v  i ên,  H ộp 1 chai   x 100  v  i ên</w:t>
      </w:r>
    </w:p>
    <w:p>
      <w:r>
        <w:t>DĐ  V N  I V</w:t>
      </w:r>
    </w:p>
    <w:p>
      <w:r>
        <w:t>36</w:t>
      </w:r>
    </w:p>
    <w:p>
      <w:r>
        <w:t>893110388924  (V  D  - 24219 - 16)</w:t>
      </w:r>
    </w:p>
    <w:p>
      <w:r>
        <w:t>1</w:t>
      </w:r>
    </w:p>
    <w:p>
      <w:r>
        <w:t>121</w:t>
      </w:r>
    </w:p>
    <w:p>
      <w:r>
        <w:t>D  i c i n t a v  i c</w:t>
      </w:r>
    </w:p>
    <w:p>
      <w:r>
        <w:t>A c i d  m e f ena m  i c 250 m g</w:t>
      </w:r>
    </w:p>
    <w:p>
      <w:r>
        <w:t>Vi ên nang cứng</w:t>
      </w:r>
    </w:p>
    <w:p>
      <w:r>
        <w:t>H ộp 10  v ỉ   x 10  v  i ên,  C hai   100  v  i ên, Chai 200  v  i ên</w:t>
      </w:r>
    </w:p>
    <w:p>
      <w:r>
        <w:t>N SX</w:t>
      </w:r>
    </w:p>
    <w:p>
      <w:r>
        <w:t>36</w:t>
      </w:r>
    </w:p>
    <w:p>
      <w:r>
        <w:t>893100389024  (V  D  - 31737 - 19)</w:t>
      </w:r>
    </w:p>
    <w:p>
      <w:r>
        <w:t>1</w:t>
      </w:r>
    </w:p>
    <w:p>
      <w:r>
        <w:t>122</w:t>
      </w:r>
    </w:p>
    <w:p>
      <w:r>
        <w:t>G  l uco s a m  i n</w:t>
      </w:r>
    </w:p>
    <w:p>
      <w:r>
        <w:t>G  l uco s a m  i n h y d r oc l o ri d  (t ư ơ ng đư ơ ng    G  l uco s a m  i n 415 m  g )   500 m g</w:t>
      </w:r>
    </w:p>
    <w:p>
      <w:r>
        <w:t>Vi ên nén bao ph i m</w:t>
      </w:r>
    </w:p>
    <w:p>
      <w:r>
        <w:t>H ộp 5  v ỉ   x 10  v  i ên,  H ộp 10  v ỉ   x 10  v  i ên</w:t>
      </w:r>
    </w:p>
    <w:p>
      <w:r>
        <w:t>N SX</w:t>
      </w:r>
    </w:p>
    <w:p>
      <w:r>
        <w:t>36</w:t>
      </w:r>
    </w:p>
    <w:p>
      <w:r>
        <w:t>893100389124  (V  D  - 31739 - 19)</w:t>
      </w:r>
    </w:p>
    <w:p>
      <w:r>
        <w:t>1</w:t>
      </w:r>
    </w:p>
    <w:p>
      <w:r>
        <w:t>123</w:t>
      </w:r>
    </w:p>
    <w:p>
      <w:r>
        <w:t>I bup r o f en</w:t>
      </w:r>
    </w:p>
    <w:p>
      <w:r>
        <w:t>I bup r o f en 400 m g</w:t>
      </w:r>
    </w:p>
    <w:p>
      <w:r>
        <w:t>Vi ên nén bao ph i m</w:t>
      </w:r>
    </w:p>
    <w:p>
      <w:r>
        <w:t>H ộp 5  v ỉ   x 10  v  i ên,  H ộp 10  v ỉ   x 10  v  i ên</w:t>
      </w:r>
    </w:p>
    <w:p>
      <w:r>
        <w:t>N SX</w:t>
      </w:r>
    </w:p>
    <w:p>
      <w:r>
        <w:t>36</w:t>
      </w:r>
    </w:p>
    <w:p>
      <w:r>
        <w:t>893100389224  (V  D  - 22478 - 15)</w:t>
      </w:r>
    </w:p>
    <w:p>
      <w:r>
        <w:t>1</w:t>
      </w:r>
    </w:p>
    <w:p>
      <w:r>
        <w:t>124</w:t>
      </w:r>
    </w:p>
    <w:p>
      <w:r>
        <w:t>K ac y s t e i n</w:t>
      </w:r>
    </w:p>
    <w:p>
      <w:r>
        <w:t>A ce t  y  l c y s t e i n 200 m g</w:t>
      </w:r>
    </w:p>
    <w:p>
      <w:r>
        <w:t>Vi ên nang cứng</w:t>
      </w:r>
    </w:p>
    <w:p>
      <w:r>
        <w:t>H ộp 10  v ỉ   x 10  v  i ên,  H ộp 1 chai   x 100  v  i ên, Hộp 1 chai   x 200  v  i ên</w:t>
      </w:r>
    </w:p>
    <w:p>
      <w:r>
        <w:t>DĐ  V N V</w:t>
      </w:r>
    </w:p>
    <w:p>
      <w:r>
        <w:t>36</w:t>
      </w:r>
    </w:p>
    <w:p>
      <w:r>
        <w:t>893100389324  (V  D  - 27917 - 17)</w:t>
      </w:r>
    </w:p>
    <w:p>
      <w:r>
        <w:t>1</w:t>
      </w:r>
    </w:p>
    <w:p>
      <w:r>
        <w:t>125</w:t>
      </w:r>
    </w:p>
    <w:p>
      <w:r>
        <w:t>Panac t ol</w:t>
      </w:r>
    </w:p>
    <w:p>
      <w:r>
        <w:t>Pa r ace t a m ol   500 m g</w:t>
      </w:r>
    </w:p>
    <w:p>
      <w:r>
        <w:t>Vi ên nang cứng</w:t>
      </w:r>
    </w:p>
    <w:p>
      <w:r>
        <w:t>H ộp 10  v ỉ   x 10  v  i ên,  C hai   200  v  i ên</w:t>
      </w:r>
    </w:p>
    <w:p>
      <w:r>
        <w:t>N SX</w:t>
      </w:r>
    </w:p>
    <w:p>
      <w:r>
        <w:t>36</w:t>
      </w:r>
    </w:p>
    <w:p>
      <w:r>
        <w:t>893100389424  (V  D  - 31742 - 19)</w:t>
      </w:r>
    </w:p>
    <w:p>
      <w:r>
        <w:t>1</w:t>
      </w:r>
    </w:p>
    <w:p>
      <w:r>
        <w:t>126</w:t>
      </w:r>
    </w:p>
    <w:p>
      <w:r>
        <w:t>Panac t ol   325  m g</w:t>
      </w:r>
    </w:p>
    <w:p>
      <w:r>
        <w:t>Pa r ace t a m ol   325 m g</w:t>
      </w:r>
    </w:p>
    <w:p>
      <w:r>
        <w:t>Vi ên nén</w:t>
      </w:r>
    </w:p>
    <w:p>
      <w:r>
        <w:t>H ộp 10  v ỉ   x 10  v  i ên,  H ộp 1 chai   x 100  v  i ên, Hộp 1 chai   x 300  v  i ên, Hộp 1 chai   x 500  v  i ên,  H ộp 1 chai   x 1000  v  i ên</w:t>
      </w:r>
    </w:p>
    <w:p>
      <w:r>
        <w:t>N SX</w:t>
      </w:r>
    </w:p>
    <w:p>
      <w:r>
        <w:t>36</w:t>
      </w:r>
    </w:p>
    <w:p>
      <w:r>
        <w:t>893100389524  (V  D  - 19389 - 13)</w:t>
      </w:r>
    </w:p>
    <w:p>
      <w:r>
        <w:t>1</w:t>
      </w:r>
    </w:p>
    <w:p>
      <w:r>
        <w:t>127</w:t>
      </w:r>
    </w:p>
    <w:p>
      <w:r>
        <w:t>Panac t ol   650</w:t>
      </w:r>
    </w:p>
    <w:p>
      <w:r>
        <w:t>Pa r ace t a m ol   650 m g</w:t>
      </w:r>
    </w:p>
    <w:p>
      <w:r>
        <w:t>Vi ên nén</w:t>
      </w:r>
    </w:p>
    <w:p>
      <w:r>
        <w:t>H ộp 10  v ỉ   x 10  v  i ên,  H ộp 10  v ỉ   x 12  v  i ên,  H ộp 15  v ỉ   x 12  v  i ên,  H ộp 20  v ỉ   x 12  v  i ên,  C hai   200  v  i ên, Chai 500  v  i ên, Chai   1000  v  i ên</w:t>
      </w:r>
    </w:p>
    <w:p>
      <w:r>
        <w:t>N SX</w:t>
      </w:r>
    </w:p>
    <w:p>
      <w:r>
        <w:t>36</w:t>
      </w:r>
    </w:p>
    <w:p>
      <w:r>
        <w:t>893100389624  (V  D  - 20765 - 14)</w:t>
      </w:r>
    </w:p>
    <w:p>
      <w:r>
        <w:t>1</w:t>
      </w:r>
    </w:p>
    <w:p>
      <w:r>
        <w:t>23. Cơ sở đăng ký: Công ty cổ phần dược phẩm Me Di Sun  (Địa chỉ: Số 521, Khu phố An Lợi, Phường Hòa Lợi, Thị xã Bến Cát, Tỉnh Bình Dương, Việt Nam)</w:t>
      </w:r>
    </w:p>
    <w:p>
      <w:r>
        <w:t>23.1. Cơ sở sản xuất: Công ty cổ phần dược phẩm Me Di Sun  (Địa chỉ: Số 521, Khu phố An Lợi, Phường Hòa Lợi, Thị xã Bến Cát, Tỉnh Bình Dương,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128</w:t>
      </w:r>
    </w:p>
    <w:p>
      <w:r>
        <w:t>A  r ab ti n 20</w:t>
      </w:r>
    </w:p>
    <w:p>
      <w:r>
        <w:t>A  t o r  v a st a ti n  ( dư ớ i dạng   a t o r  v a st a ti n ca l c i um    tri h y d r at   ) 20 m g</w:t>
      </w:r>
    </w:p>
    <w:p>
      <w:r>
        <w:t>Vi ên nén bao ph i m</w:t>
      </w:r>
    </w:p>
    <w:p>
      <w:r>
        <w:t>H ộp 3  v ỉ   x 10  v  i ên</w:t>
      </w:r>
    </w:p>
    <w:p>
      <w:r>
        <w:t>N SX</w:t>
      </w:r>
    </w:p>
    <w:p>
      <w:r>
        <w:t>36</w:t>
      </w:r>
    </w:p>
    <w:p>
      <w:r>
        <w:t>893110389724  (V  D  - 29768 - 18)</w:t>
      </w:r>
    </w:p>
    <w:p>
      <w:r>
        <w:t>1</w:t>
      </w:r>
    </w:p>
    <w:p>
      <w:r>
        <w:t>129</w:t>
      </w:r>
    </w:p>
    <w:p>
      <w:r>
        <w:t>A  t oz   100</w:t>
      </w:r>
    </w:p>
    <w:p>
      <w:r>
        <w:t>C e f podox i m    ( dư ớ i dạng   ce f podox i m p r oxe til )   100 m g</w:t>
      </w:r>
    </w:p>
    <w:p>
      <w:r>
        <w:t>Vi ên nén bao ph i m</w:t>
      </w:r>
    </w:p>
    <w:p>
      <w:r>
        <w:t>H ộp 1  v ỉ   x 10  v  i ên;  H ộp 3  v ỉ   x 10  v  i ên;  H ộp 10  v ỉ   x 10  v  i ên</w:t>
      </w:r>
    </w:p>
    <w:p>
      <w:r>
        <w:t>N SX</w:t>
      </w:r>
    </w:p>
    <w:p>
      <w:r>
        <w:t>36</w:t>
      </w:r>
    </w:p>
    <w:p>
      <w:r>
        <w:t>893110389824  (V  D  - 31753 - 19)</w:t>
      </w:r>
    </w:p>
    <w:p>
      <w:r>
        <w:t>1</w:t>
      </w:r>
    </w:p>
    <w:p>
      <w:r>
        <w:t>130</w:t>
      </w:r>
    </w:p>
    <w:p>
      <w:r>
        <w:t>A  t oz   200</w:t>
      </w:r>
    </w:p>
    <w:p>
      <w:r>
        <w:t>C e f podox i m    ( dư ớ i dạng   ce f podox i m p r oxe til )   200 m g</w:t>
      </w:r>
    </w:p>
    <w:p>
      <w:r>
        <w:t>Vi ên nén bao ph i m</w:t>
      </w:r>
    </w:p>
    <w:p>
      <w:r>
        <w:t>H ộp 3  v ỉ   x 10  v  i ên;  H ộp 10  v ỉ   x 10  v  i ên</w:t>
      </w:r>
    </w:p>
    <w:p>
      <w:r>
        <w:t>N SX</w:t>
      </w:r>
    </w:p>
    <w:p>
      <w:r>
        <w:t>36</w:t>
      </w:r>
    </w:p>
    <w:p>
      <w:r>
        <w:t>893110389924  (V  D  - 31754 - 19)</w:t>
      </w:r>
    </w:p>
    <w:p>
      <w:r>
        <w:t>1</w:t>
      </w:r>
    </w:p>
    <w:p>
      <w:r>
        <w:t>131</w:t>
      </w:r>
    </w:p>
    <w:p>
      <w:r>
        <w:t>B adex ti ne</w:t>
      </w:r>
    </w:p>
    <w:p>
      <w:r>
        <w:t>B e t a m e t ha s on 0,25 m  g ;  D exch l o r phen ir a m  i n  m a l eat   2 m g</w:t>
      </w:r>
    </w:p>
    <w:p>
      <w:r>
        <w:t>Vi ên nén</w:t>
      </w:r>
    </w:p>
    <w:p>
      <w:r>
        <w:t>H ộp 10  v ỉ   x 10  v  i ên;  C hai   100  v  i ên;    C hai 500  v  i ên</w:t>
      </w:r>
    </w:p>
    <w:p>
      <w:r>
        <w:t>N SX</w:t>
      </w:r>
    </w:p>
    <w:p>
      <w:r>
        <w:t>36</w:t>
      </w:r>
    </w:p>
    <w:p>
      <w:r>
        <w:t>893110390024  (V  D  - 31757 - 19)</w:t>
      </w:r>
    </w:p>
    <w:p>
      <w:r>
        <w:t>1</w:t>
      </w:r>
    </w:p>
    <w:p>
      <w:r>
        <w:t>132</w:t>
      </w:r>
    </w:p>
    <w:p>
      <w:r>
        <w:t>C a l c if e r at 750 m  g  / 200 I U</w:t>
      </w:r>
    </w:p>
    <w:p>
      <w:r>
        <w:t>C a l ci   ca r bonat  (t ư ơ ng ứng  v  ớ i   300 m g  C a l c i )   750 m  g ;  Vit a m  i n  D 3 200 I U</w:t>
      </w:r>
    </w:p>
    <w:p>
      <w:r>
        <w:t>Vi ên nén bao ph i m</w:t>
      </w:r>
    </w:p>
    <w:p>
      <w:r>
        <w:t>H ộp 6  v ỉ   x 10  v  i ên</w:t>
      </w:r>
    </w:p>
    <w:p>
      <w:r>
        <w:t>N SX</w:t>
      </w:r>
    </w:p>
    <w:p>
      <w:r>
        <w:t>36</w:t>
      </w:r>
    </w:p>
    <w:p>
      <w:r>
        <w:t>893100390124  (V  D  - 30416 - 18)</w:t>
      </w:r>
    </w:p>
    <w:p>
      <w:r>
        <w:t>1</w:t>
      </w:r>
    </w:p>
    <w:p>
      <w:r>
        <w:t>133</w:t>
      </w:r>
    </w:p>
    <w:p>
      <w:r>
        <w:t>Fedecef</w:t>
      </w:r>
    </w:p>
    <w:p>
      <w:r>
        <w:t>H  y d r och l o r o t h i a z  i d 12,5 m  g ;   Losa rt an  k a l i   50 m g</w:t>
      </w:r>
    </w:p>
    <w:p>
      <w:r>
        <w:t>Vi ên nén bao ph i m</w:t>
      </w:r>
    </w:p>
    <w:p>
      <w:r>
        <w:t>H ộp 03  v ỉ   x 10  v  i ên</w:t>
      </w:r>
    </w:p>
    <w:p>
      <w:r>
        <w:t>N SX</w:t>
      </w:r>
    </w:p>
    <w:p>
      <w:r>
        <w:t>36</w:t>
      </w:r>
    </w:p>
    <w:p>
      <w:r>
        <w:t>893110390224  (V  D  - 26875 - 17)</w:t>
      </w:r>
    </w:p>
    <w:p>
      <w:r>
        <w:t>1</w:t>
      </w:r>
    </w:p>
    <w:p>
      <w:r>
        <w:t>134</w:t>
      </w:r>
    </w:p>
    <w:p>
      <w:r>
        <w:t>M e d i -  D o m pe ri done</w:t>
      </w:r>
    </w:p>
    <w:p>
      <w:r>
        <w:t>D o m pe ri don  ( dư ớ i dạng    D o m pe ri don  m a l ea t e)   10 m g</w:t>
      </w:r>
    </w:p>
    <w:p>
      <w:r>
        <w:t>Vi ên nén</w:t>
      </w:r>
    </w:p>
    <w:p>
      <w:r>
        <w:t>H ộp 10  v ỉ   x 10  v  i ên;  C hai   100  v  i ên;    C hai 200  v  i ên</w:t>
      </w:r>
    </w:p>
    <w:p>
      <w:r>
        <w:t>N SX</w:t>
      </w:r>
    </w:p>
    <w:p>
      <w:r>
        <w:t>36</w:t>
      </w:r>
    </w:p>
    <w:p>
      <w:r>
        <w:t>893110390324  (V  D  - 25712 - 16)</w:t>
      </w:r>
    </w:p>
    <w:p>
      <w:r>
        <w:t>1</w:t>
      </w:r>
    </w:p>
    <w:p>
      <w:r>
        <w:t>135</w:t>
      </w:r>
    </w:p>
    <w:p>
      <w:r>
        <w:t>M ir en z  i ne 10</w:t>
      </w:r>
    </w:p>
    <w:p>
      <w:r>
        <w:t>Flun ari  z  i n  ( dư ớ i   dạng Flun ari  z  i n 2 HC  l ) 10 m g</w:t>
      </w:r>
    </w:p>
    <w:p>
      <w:r>
        <w:t>Vi ên nén</w:t>
      </w:r>
    </w:p>
    <w:p>
      <w:r>
        <w:t>H ộp 10  v ỉ   x 10  v  i ên</w:t>
      </w:r>
    </w:p>
    <w:p>
      <w:r>
        <w:t>N SX</w:t>
      </w:r>
    </w:p>
    <w:p>
      <w:r>
        <w:t>36</w:t>
      </w:r>
    </w:p>
    <w:p>
      <w:r>
        <w:t>893110390424  (V  D  - 27940 - 17)</w:t>
      </w:r>
    </w:p>
    <w:p>
      <w:r>
        <w:t>1</w:t>
      </w:r>
    </w:p>
    <w:p>
      <w:r>
        <w:t>24. Cơ sở đăng ký: Công ty cổ phần dược phẩm Medbolide  (Địa chỉ: Phòng 09, lầu 10, tòa nhà The Everrich 1, số 968 đường Ba Tháng Hai, phường 15, quận 11, Tp.HCM, Việt Nam)</w:t>
      </w:r>
    </w:p>
    <w:p>
      <w:r>
        <w:t>24.1. Cơ sở sản xuất: Công ty cổ phần Dược phẩm Phong Phú - Chi nhánh nhà máy Usarichpharm  (Địa chỉ: Lô số 12, đường số 8, khu công nghiệp Tân Tạo, phường Tân Tạo A, quận Bình Tân, TP. Hồ Chí Minh, Việt Nam)</w:t>
      </w:r>
    </w:p>
    <w:p>
      <w:r>
        <w:t>136</w:t>
      </w:r>
    </w:p>
    <w:p>
      <w:r>
        <w:t>Lot a  g oz   100</w:t>
      </w:r>
    </w:p>
    <w:p>
      <w:r>
        <w:t>La m  i  v ud i n 100 m g</w:t>
      </w:r>
    </w:p>
    <w:p>
      <w:r>
        <w:t>Vi ên nén bao ph i m</w:t>
      </w:r>
    </w:p>
    <w:p>
      <w:r>
        <w:t>H ộp 03  v ỉ   x 10  v  i ên</w:t>
      </w:r>
    </w:p>
    <w:p>
      <w:r>
        <w:t>B P 2016</w:t>
      </w:r>
    </w:p>
    <w:p>
      <w:r>
        <w:t>36</w:t>
      </w:r>
    </w:p>
    <w:p>
      <w:r>
        <w:t>893110390524  (V  D  - 29790 - 18)</w:t>
      </w:r>
    </w:p>
    <w:p>
      <w:r>
        <w:t>1</w:t>
      </w:r>
    </w:p>
    <w:p>
      <w:r>
        <w:t>137</w:t>
      </w:r>
    </w:p>
    <w:p>
      <w:r>
        <w:t>Lot a  g oz   150</w:t>
      </w:r>
    </w:p>
    <w:p>
      <w:r>
        <w:t>La m  i  v ud i n 150 m g</w:t>
      </w:r>
    </w:p>
    <w:p>
      <w:r>
        <w:t>Vi ên nén bao ph i m</w:t>
      </w:r>
    </w:p>
    <w:p>
      <w:r>
        <w:t>H ộp 03  v ỉ   x 10  v  i ên</w:t>
      </w:r>
    </w:p>
    <w:p>
      <w:r>
        <w:t>B P 2016</w:t>
      </w:r>
    </w:p>
    <w:p>
      <w:r>
        <w:t>36</w:t>
      </w:r>
    </w:p>
    <w:p>
      <w:r>
        <w:t>893110390624  (V  D  - 29791 - 18)</w:t>
      </w:r>
    </w:p>
    <w:p>
      <w:r>
        <w:t>1</w:t>
      </w:r>
    </w:p>
    <w:p>
      <w:r>
        <w:t>25. Cơ sở đăng ký: Công ty cổ phần dược phẩm Minh Dân  (Địa chỉ: Lô E2, đường N4, khu công nghiệp Hòa Xá, phường Lộc Hòa, thành phố Nam Định, tỉnh Nam Định, Việt Nam)</w:t>
      </w:r>
    </w:p>
    <w:p>
      <w:r>
        <w:t>25. 1. Cơ sở sản xuất: Công ty cổ phần dược phẩm Minh Dân  (Địa chỉ: Lô N8, đường N5, khu công nghiệp Hòa Xá, phường Mỹ Xá, thành phố Nam Định, tỉnh Nam Định)</w:t>
      </w:r>
    </w:p>
    <w:p>
      <w:r>
        <w:t>138</w:t>
      </w:r>
    </w:p>
    <w:p>
      <w:r>
        <w:t>Cefobamid</w:t>
      </w:r>
    </w:p>
    <w:p>
      <w:r>
        <w:t>Cefoperazon (dưới dạng cefoperazon natri) 1g</w:t>
      </w:r>
    </w:p>
    <w:p>
      <w:r>
        <w:t>Thuốc bột pha tiêm</w:t>
      </w:r>
    </w:p>
    <w:p>
      <w:r>
        <w:t>Hộp 1 lọ x 20ml</w:t>
      </w:r>
    </w:p>
    <w:p>
      <w:r>
        <w:t>NSX</w:t>
      </w:r>
    </w:p>
    <w:p>
      <w:r>
        <w:t>36</w:t>
      </w:r>
    </w:p>
    <w:p>
      <w:r>
        <w:t>893110390724 (VD-25207-16)</w:t>
      </w:r>
    </w:p>
    <w:p>
      <w:r>
        <w:t>1</w:t>
      </w:r>
    </w:p>
    <w:p>
      <w:r>
        <w:t>139</w:t>
      </w:r>
    </w:p>
    <w:p>
      <w:r>
        <w:t>Ceftriamid 0,5g</w:t>
      </w:r>
    </w:p>
    <w:p>
      <w:r>
        <w:t>Ceftriaxon (dưới dạng Ceftriaxon natri ) 0,5g</w:t>
      </w:r>
    </w:p>
    <w:p>
      <w:r>
        <w:t>Thuốc bột pha tiêm</w:t>
      </w:r>
    </w:p>
    <w:p>
      <w:r>
        <w:t>Hộp 10 lọ x 15ml</w:t>
      </w:r>
    </w:p>
    <w:p>
      <w:r>
        <w:t>NSX</w:t>
      </w:r>
    </w:p>
    <w:p>
      <w:r>
        <w:t>36</w:t>
      </w:r>
    </w:p>
    <w:p>
      <w:r>
        <w:t>893110390824 (VD-25208-16)</w:t>
      </w:r>
    </w:p>
    <w:p>
      <w:r>
        <w:t>1</w:t>
      </w:r>
    </w:p>
    <w:p>
      <w:r>
        <w:t>140</w:t>
      </w:r>
    </w:p>
    <w:p>
      <w:r>
        <w:t>C e f u r ox i  m e 0,5g</w:t>
      </w:r>
    </w:p>
    <w:p>
      <w:r>
        <w:t>C e f u r ox i m    ( dư ớ i dạng    C e f u r ox i m na tri )   0,5g</w:t>
      </w:r>
    </w:p>
    <w:p>
      <w:r>
        <w:t>T huốc bột pha  ti êm</w:t>
      </w:r>
    </w:p>
    <w:p>
      <w:r>
        <w:t>H ộp 1  l ọ x 20 m  l ;  H ộp 10  l ọ x 20 m l</w:t>
      </w:r>
    </w:p>
    <w:p>
      <w:r>
        <w:t>N SX</w:t>
      </w:r>
    </w:p>
    <w:p>
      <w:r>
        <w:t>36</w:t>
      </w:r>
    </w:p>
    <w:p>
      <w:r>
        <w:t>893110390924  (V  D  - 25209 - 16)</w:t>
      </w:r>
    </w:p>
    <w:p>
      <w:r>
        <w:t>1</w:t>
      </w:r>
    </w:p>
    <w:p>
      <w:r>
        <w:t>141</w:t>
      </w:r>
    </w:p>
    <w:p>
      <w:r>
        <w:t>C e f u r ox i  m e 1,5g</w:t>
      </w:r>
    </w:p>
    <w:p>
      <w:r>
        <w:t>C e f u r ox i m    ( dư ớ i dạng    C e f u r ox i m na tri )   1,5g</w:t>
      </w:r>
    </w:p>
    <w:p>
      <w:r>
        <w:t>T huốc bột pha  ti êm</w:t>
      </w:r>
    </w:p>
    <w:p>
      <w:r>
        <w:t>H ộp 1  l ọ x 20 m l</w:t>
      </w:r>
    </w:p>
    <w:p>
      <w:r>
        <w:t>N SX</w:t>
      </w:r>
    </w:p>
    <w:p>
      <w:r>
        <w:t>36</w:t>
      </w:r>
    </w:p>
    <w:p>
      <w:r>
        <w:t>893110391024  (V  D  - 25210 - 16)</w:t>
      </w:r>
    </w:p>
    <w:p>
      <w:r>
        <w:t>1</w:t>
      </w:r>
    </w:p>
    <w:p>
      <w:r>
        <w:t>142</w:t>
      </w:r>
    </w:p>
    <w:p>
      <w:r>
        <w:t>M i da m an 1,5 g  / 0,1g</w:t>
      </w:r>
    </w:p>
    <w:p>
      <w:r>
        <w:t>A c i d c l a v u l an i c  ( dư ớ i dạng    K a l i   c l a v u l ana t ) 0,1 g ;    T  i ca r c ili n  ( dư ớ i dạng    T  i ca r c ili n na tri ) 1,5g</w:t>
      </w:r>
    </w:p>
    <w:p>
      <w:r>
        <w:t>T huốc bột pha  ti êm</w:t>
      </w:r>
    </w:p>
    <w:p>
      <w:r>
        <w:t>H ộp 1  l ọ</w:t>
      </w:r>
    </w:p>
    <w:p>
      <w:r>
        <w:t>N SX</w:t>
      </w:r>
    </w:p>
    <w:p>
      <w:r>
        <w:t>36</w:t>
      </w:r>
    </w:p>
    <w:p>
      <w:r>
        <w:t>893110391124  (V  D  - 25722 - 16)</w:t>
      </w:r>
    </w:p>
    <w:p>
      <w:r>
        <w:t>1</w:t>
      </w:r>
    </w:p>
    <w:p>
      <w:r>
        <w:t>143</w:t>
      </w:r>
    </w:p>
    <w:p>
      <w:r>
        <w:t>Sen itr am   2 g  / 1g</w:t>
      </w:r>
    </w:p>
    <w:p>
      <w:r>
        <w:t>A  m p i c illi n  ( dư ớ i dạng    A  m p i c illi n na tri )   2 g ;   Sulb a c t am  ( dư ớ i   dạng Sulb a c t am   na tri )   1g</w:t>
      </w:r>
    </w:p>
    <w:p>
      <w:r>
        <w:t>T huốc bột pha  ti êm</w:t>
      </w:r>
    </w:p>
    <w:p>
      <w:r>
        <w:t>H ộp 01  l ọ</w:t>
      </w:r>
    </w:p>
    <w:p>
      <w:r>
        <w:t>N SX</w:t>
      </w:r>
    </w:p>
    <w:p>
      <w:r>
        <w:t>36</w:t>
      </w:r>
    </w:p>
    <w:p>
      <w:r>
        <w:t>893110391224  (V  D  - 25215 - 16)</w:t>
      </w:r>
    </w:p>
    <w:p>
      <w:r>
        <w:t>1</w:t>
      </w:r>
    </w:p>
    <w:p>
      <w:r>
        <w:t>144</w:t>
      </w:r>
    </w:p>
    <w:p>
      <w:r>
        <w:t>M i dan iti n 250</w:t>
      </w:r>
    </w:p>
    <w:p>
      <w:r>
        <w:t>A c i d u r sod e ox y cho li c 250 m g</w:t>
      </w:r>
    </w:p>
    <w:p>
      <w:r>
        <w:t>Vi ên nén</w:t>
      </w:r>
    </w:p>
    <w:p>
      <w:r>
        <w:t>H ộp 10  v ỉ   x 10  v  i ên</w:t>
      </w:r>
    </w:p>
    <w:p>
      <w:r>
        <w:t>N SX</w:t>
      </w:r>
    </w:p>
    <w:p>
      <w:r>
        <w:t>36</w:t>
      </w:r>
    </w:p>
    <w:p>
      <w:r>
        <w:t>893110391324  (V  D  - 31134 - 18)</w:t>
      </w:r>
    </w:p>
    <w:p>
      <w:r>
        <w:t>1</w:t>
      </w:r>
    </w:p>
    <w:p>
      <w:r>
        <w:t>145</w:t>
      </w:r>
    </w:p>
    <w:p>
      <w:r>
        <w:t>M i dan ti n</w:t>
      </w:r>
    </w:p>
    <w:p>
      <w:r>
        <w:t>A c i d c l a v u l an i c  ( dư ớ i dạng    K a l i   c l a v u l ana t ) 0,2 g ;    A  m ox i c ili n  ( dư ớ i   dạng  A  m ox i c ili n na tri )   1g</w:t>
      </w:r>
    </w:p>
    <w:p>
      <w:r>
        <w:t>T huốc bột pha  ti êm</w:t>
      </w:r>
    </w:p>
    <w:p>
      <w:r>
        <w:t>H ộp 1  l ọ x 20 m  l ;  H ộp 10  l ọ x 20 m l</w:t>
      </w:r>
    </w:p>
    <w:p>
      <w:r>
        <w:t>N SX</w:t>
      </w:r>
    </w:p>
    <w:p>
      <w:r>
        <w:t>36</w:t>
      </w:r>
    </w:p>
    <w:p>
      <w:r>
        <w:t>893110391424  (V  D  - 25724 - 16)</w:t>
      </w:r>
    </w:p>
    <w:p>
      <w:r>
        <w:t>1</w:t>
      </w:r>
    </w:p>
    <w:p>
      <w:r>
        <w:t>146</w:t>
      </w:r>
    </w:p>
    <w:p>
      <w:r>
        <w:t>Vit a m  i n C 500 m  g  / 5 m l</w:t>
      </w:r>
    </w:p>
    <w:p>
      <w:r>
        <w:t>A c i d a s co r b i c 500 m  g  / 5 m l</w:t>
      </w:r>
    </w:p>
    <w:p>
      <w:r>
        <w:t>D ung   d ị ch  ti êm</w:t>
      </w:r>
    </w:p>
    <w:p>
      <w:r>
        <w:t>H ộp 5 ống   x 5 m l</w:t>
      </w:r>
    </w:p>
    <w:p>
      <w:r>
        <w:t>N SX</w:t>
      </w:r>
    </w:p>
    <w:p>
      <w:r>
        <w:t>24</w:t>
      </w:r>
    </w:p>
    <w:p>
      <w:r>
        <w:t>893110391524  (V  D  - 25216 - 16)</w:t>
      </w:r>
    </w:p>
    <w:p>
      <w:r>
        <w:t>1</w:t>
      </w:r>
    </w:p>
    <w:p>
      <w:r>
        <w:t>147</w:t>
      </w:r>
    </w:p>
    <w:p>
      <w:r>
        <w:t>M i dape z on 1 g  / 1g</w:t>
      </w:r>
    </w:p>
    <w:p>
      <w:r>
        <w:t>C e f ope r a z on  ( dư ớ i dạng    C e f ope r a z on na tri )   1 g ;   Sulb a c t am  ( dư ớ i   dạng Sulb a c t am   na tri )   1g  ( hỗn h ợ p bột    v ô  k huẩn Cefope r a z on na tr i    v à Su l bac t am na tr i  t ỷ    l ệ 1 : 1)</w:t>
      </w:r>
    </w:p>
    <w:p>
      <w:r>
        <w:t>T huốc bột pha  ti êm</w:t>
      </w:r>
    </w:p>
    <w:p>
      <w:r>
        <w:t>H ộp 1  l ọ x 20 m l</w:t>
      </w:r>
    </w:p>
    <w:p>
      <w:r>
        <w:t>N SX</w:t>
      </w:r>
    </w:p>
    <w:p>
      <w:r>
        <w:t>36</w:t>
      </w:r>
    </w:p>
    <w:p>
      <w:r>
        <w:t>893110391624  (V  D  - 29799 - 18)</w:t>
      </w:r>
    </w:p>
    <w:p>
      <w:r>
        <w:t>1</w:t>
      </w:r>
    </w:p>
    <w:p>
      <w:r>
        <w:t>25.2. Cơ sở sản xuất: Công ty cổ phần dược phẩm Minh Dân  (Địa chỉ: Lô E2, đường N4, khu công nghiệp Hòa Xá, phường Lộc Hòa, thành phố Nam Định, tỉnh Nam Định, Việt Nam)</w:t>
      </w:r>
    </w:p>
    <w:p>
      <w:r>
        <w:t>148</w:t>
      </w:r>
    </w:p>
    <w:p>
      <w:r>
        <w:t>Midamox 750</w:t>
      </w:r>
    </w:p>
    <w:p>
      <w:r>
        <w:t>Amoxicilin (dưới dạng amoxicilin trihydrat) 750mg</w:t>
      </w:r>
    </w:p>
    <w:p>
      <w:r>
        <w:t>Viên nén bao phim</w:t>
      </w:r>
    </w:p>
    <w:p>
      <w:r>
        <w:t>Hộp 10 vỉ x 10 viên</w:t>
      </w:r>
    </w:p>
    <w:p>
      <w:r>
        <w:t>NSX</w:t>
      </w:r>
    </w:p>
    <w:p>
      <w:r>
        <w:t>36</w:t>
      </w:r>
    </w:p>
    <w:p>
      <w:r>
        <w:t>893110391724 (VD-32527-19)</w:t>
      </w:r>
    </w:p>
    <w:p>
      <w:r>
        <w:t>1</w:t>
      </w:r>
    </w:p>
    <w:p>
      <w:r>
        <w:t>149</w:t>
      </w:r>
    </w:p>
    <w:p>
      <w:r>
        <w:t>M i dan ti n 875 / 125</w:t>
      </w:r>
    </w:p>
    <w:p>
      <w:r>
        <w:t>A c i d c l a v u l an i c  ( dư ớ i dạng  k a l i   c l a v u l anat + a v  i cel  ( 1  : 1 ) ) 125 m  g ;    A  m ox i c ili n  ( dư ớ i   dạng a m ox i c ili n  tri h y d r a t ) 875 m g</w:t>
      </w:r>
    </w:p>
    <w:p>
      <w:r>
        <w:t>Vi ên nén bao ph i m</w:t>
      </w:r>
    </w:p>
    <w:p>
      <w:r>
        <w:t>H ộp 1  t úi   x 2  v ỉ   x 7  v  i ên</w:t>
      </w:r>
    </w:p>
    <w:p>
      <w:r>
        <w:t>N SX</w:t>
      </w:r>
    </w:p>
    <w:p>
      <w:r>
        <w:t>24</w:t>
      </w:r>
    </w:p>
    <w:p>
      <w:r>
        <w:t>893110391824  (V  D  - 25214 - 16)</w:t>
      </w:r>
    </w:p>
    <w:p>
      <w:r>
        <w:t>1</w:t>
      </w:r>
    </w:p>
    <w:p>
      <w:r>
        <w:t>26. Cơ sở đăng ký: Công ty cổ phần dược phẩm Nam Hà  (Địa chỉ: Số 415 đường Hàn Thuyên, phường Vị Xuyên,Thành phố Nam Định, Tỉnh Nam Định, Việt Nam)</w:t>
      </w:r>
    </w:p>
    <w:p>
      <w:r>
        <w:t>26.1. Cơ sở sản xuất: Công ty cổ phần dược phẩm Nam Hà  (Địa chỉ: Số 415 đường Hàn Thuyên, phường Vị Xuyên,Thành phố Nam Định, Tỉnh Nam Định, Việt Nam)</w:t>
      </w:r>
    </w:p>
    <w:p>
      <w:r>
        <w:t>150</w:t>
      </w:r>
    </w:p>
    <w:p>
      <w:r>
        <w:t>Coldi</w:t>
      </w:r>
    </w:p>
    <w:p>
      <w:r>
        <w:t>Mỗi lọ 15ml chứa: Dexamethason natri phosphat 7,5mg; Oxymetazolin hydroclorid 7,5mg</w:t>
      </w:r>
    </w:p>
    <w:p>
      <w:r>
        <w:t>Dung dịch xịt mũi</w:t>
      </w:r>
    </w:p>
    <w:p>
      <w:r>
        <w:t>Hộp 1 lọ x 15ml</w:t>
      </w:r>
    </w:p>
    <w:p>
      <w:r>
        <w:t>NSX</w:t>
      </w:r>
    </w:p>
    <w:p>
      <w:r>
        <w:t>36</w:t>
      </w:r>
    </w:p>
    <w:p>
      <w:r>
        <w:t>893110391924 (VD-24076-16)</w:t>
      </w:r>
    </w:p>
    <w:p>
      <w:r>
        <w:t>1</w:t>
      </w:r>
    </w:p>
    <w:p>
      <w:r>
        <w:t>27. Cơ sở đăng ký: Công ty Cổ phần Dược phẩm OPC  (Địa chỉ: 1017 Hồng Bàng, Quận 6, TP. Hồ Chí Minh, Việt Nam)</w:t>
      </w:r>
    </w:p>
    <w:p>
      <w:r>
        <w:t>27.1. Cơ sở sản xuất: Chi nhánh Công ty Cổ phần Dược phẩm OPC tại Bình Dương - Nhà máy Dược phẩm OPC  (Địa chỉ: Số 09/ĐX04-TH, Tổ 7, Ấp Tân Hóa, Xã Tân Vĩnh Hiệp, Tân Uyên, Bình Dương, Việt Nam)</w:t>
      </w:r>
    </w:p>
    <w:p>
      <w:r>
        <w:t>151</w:t>
      </w:r>
    </w:p>
    <w:p>
      <w:r>
        <w:t>Pa r a -    O PC   250  m g</w:t>
      </w:r>
    </w:p>
    <w:p>
      <w:r>
        <w:t>Pa r ace t a m ol   250 m g</w:t>
      </w:r>
    </w:p>
    <w:p>
      <w:r>
        <w:t>T huốc bột sủi   bọt</w:t>
      </w:r>
    </w:p>
    <w:p>
      <w:r>
        <w:t>H ộp 12  g ói   x 1200 m g</w:t>
      </w:r>
    </w:p>
    <w:p>
      <w:r>
        <w:t>N SX</w:t>
      </w:r>
    </w:p>
    <w:p>
      <w:r>
        <w:t>36</w:t>
      </w:r>
    </w:p>
    <w:p>
      <w:r>
        <w:t>893100392024  (V  D  - 24815 - 16)</w:t>
      </w:r>
    </w:p>
    <w:p>
      <w:r>
        <w:t>1</w:t>
      </w:r>
    </w:p>
    <w:p>
      <w:r>
        <w:t>28. Cơ sở đăng ký: Công ty cổ phần dược phẩm OPV  (Địa chỉ: Số 27, Đường 3A, Khu Công Nghiệp Biên Hòa II, Phường An Bình, Thành phố Biên Hòa, Tỉnh Đồng Nai, Việt Nam)</w:t>
      </w:r>
    </w:p>
    <w:p>
      <w:r>
        <w:t>28.1. Cơ sở sản xuất: Công ty cổ phần dược phẩm OPV  (Địa chỉ: Số 27, Đường 3A, Khu Công Nghiệp Biên Hòa II, Phường An Bình, Thành phố Biên Hòa, Tỉnh Đồng Nai, Việt Nam)</w:t>
      </w:r>
    </w:p>
    <w:p>
      <w:r>
        <w:t>152</w:t>
      </w:r>
    </w:p>
    <w:p>
      <w:r>
        <w:t>I b r a f en 400</w:t>
      </w:r>
    </w:p>
    <w:p>
      <w:r>
        <w:t>I bup r o f en 400 m g</w:t>
      </w:r>
    </w:p>
    <w:p>
      <w:r>
        <w:t>Vi ên nén bao ph i m</w:t>
      </w:r>
    </w:p>
    <w:p>
      <w:r>
        <w:t>H ộp 10  v ỉ   x 10  v  i ên,  C hai   100  v  i ên</w:t>
      </w:r>
    </w:p>
    <w:p>
      <w:r>
        <w:t>N SX</w:t>
      </w:r>
    </w:p>
    <w:p>
      <w:r>
        <w:t>36</w:t>
      </w:r>
    </w:p>
    <w:p>
      <w:r>
        <w:t>893100392124  (V  D  - 25529 - 16)</w:t>
      </w:r>
    </w:p>
    <w:p>
      <w:r>
        <w:t>1</w:t>
      </w:r>
    </w:p>
    <w:p>
      <w:r>
        <w:t>29. Cơ sở đăng ký: Công ty Cổ phần dược phẩm Otsuka Việt Nam  (Địa chỉ: Lô 27, đường 3A, KCN Biên Hòa II, phường Long Bình, TP Biên Hòa, tỉnh Đồng Nai, Việt Nam)</w:t>
      </w:r>
    </w:p>
    <w:p>
      <w:r>
        <w:t>29.1. Cơ sở sản xuất: Công ty Cổ phần dược phẩm Otsuka Việt Nam  (Địa chỉ: Lô 27, đường 3A, KCN Biên Hòa II, phường Long Bình, TP Biên Hòa, tỉnh Đồng Nai, Việt Nam)</w:t>
      </w:r>
    </w:p>
    <w:p>
      <w:r>
        <w:t>153</w:t>
      </w:r>
    </w:p>
    <w:p>
      <w:r>
        <w:t>Glucose 10%</w:t>
      </w:r>
    </w:p>
    <w:p>
      <w:r>
        <w:t>Glucose (Dextrose) 10% (w/v)</w:t>
      </w:r>
    </w:p>
    <w:p>
      <w:r>
        <w:t>Dung dịch tiêm truyền tĩnh mạch</w:t>
      </w:r>
    </w:p>
    <w:p>
      <w:r>
        <w:t>Chai 100ml, Chai 200ml, Chai 500ml</w:t>
      </w:r>
    </w:p>
    <w:p>
      <w:r>
        <w:t>USP 41</w:t>
      </w:r>
    </w:p>
    <w:p>
      <w:r>
        <w:t>60</w:t>
      </w:r>
    </w:p>
    <w:p>
      <w:r>
        <w:t>893110392224 (VD-30703-18)</w:t>
      </w:r>
    </w:p>
    <w:p>
      <w:r>
        <w:t>1</w:t>
      </w:r>
    </w:p>
    <w:p>
      <w:r>
        <w:t>30. Cơ sở đăng ký: Công ty cổ phần Dược phẩm Phong Phú  (Địa chỉ: Lô số 12, đường số 8, KCN Tân Tạo, P. Tân Tạo A, Q. Bình Tân, Thành phố Hồ Chí Minh, Việt Nam)</w:t>
      </w:r>
    </w:p>
    <w:p>
      <w:r>
        <w:t>30.1. Cơ sở sản xuất: Công ty cổ phần Dược phẩm Phong Phú - Chi nhánh nhà máy Usarichpharm  (Địa chỉ: Lô số 12, đường số 8, Khu công nghiệp Tân Tạo, Phường Tân Tạo A, Quận Bình Tân, Thành Phố Hồ Chí Minh, Việt Nam)</w:t>
      </w:r>
    </w:p>
    <w:p>
      <w:r>
        <w:t>154</w:t>
      </w:r>
    </w:p>
    <w:p>
      <w:r>
        <w:t>Richfenac 50mg</w:t>
      </w:r>
    </w:p>
    <w:p>
      <w:r>
        <w:t>Diclofenac sodium 50mg</w:t>
      </w:r>
    </w:p>
    <w:p>
      <w:r>
        <w:t>Viên nén bao tan trong ruột</w:t>
      </w:r>
    </w:p>
    <w:p>
      <w:r>
        <w:t>Hộp 5 vỉ x 10 viên; Hộp 10 vỉ x 10 viên; Hộp 1 chai x 100 viên; Hộp 1 chai x 200 viên; Hộp 1 chai x 500 viên</w:t>
      </w:r>
    </w:p>
    <w:p>
      <w:r>
        <w:t>NSX</w:t>
      </w:r>
    </w:p>
    <w:p>
      <w:r>
        <w:t>36</w:t>
      </w:r>
    </w:p>
    <w:p>
      <w:r>
        <w:t>893110392324 (VD-22080-15)</w:t>
      </w:r>
    </w:p>
    <w:p>
      <w:r>
        <w:t>1</w:t>
      </w:r>
    </w:p>
    <w:p>
      <w:r>
        <w:t>31. Cơ sở đăng ký: Công ty cổ phần Dược phẩm Phong Phú - Chi nhánh nhà máy Usarichpharm  (Địa chỉ: Lô 12, Đường số 8, Khu công nghiệp Tân Tạo, phường Tân Tạo A, quận Bình Tân, Tp. HCM, Việt Nam)</w:t>
      </w:r>
    </w:p>
    <w:p>
      <w:r>
        <w:t>31.1. Cơ sở sản xuất: Công ty cổ phần Dược phẩm Phong Phú - Chi nhánh nhà máy Usarichpharm  (Địa chỉ: Lô số 12, Đường số 8, Khu công nghiệp Tân Tạo, phường Tân Tạo A, quận Bình Tân, Tp. HCM, Việt Nam)</w:t>
      </w:r>
    </w:p>
    <w:p>
      <w:r>
        <w:t>155</w:t>
      </w:r>
    </w:p>
    <w:p>
      <w:r>
        <w:t>Panc r e zy m</w:t>
      </w:r>
    </w:p>
    <w:p>
      <w:r>
        <w:t>A c i d  U  r sod e ox y cho li c 300 m g</w:t>
      </w:r>
    </w:p>
    <w:p>
      <w:r>
        <w:t>Vi ên nén bao ph i m</w:t>
      </w:r>
    </w:p>
    <w:p>
      <w:r>
        <w:t>H ộp 3  v ỉ   x 10  v  i ên;  H ộp 10  v ỉ   x 10  v  i ên</w:t>
      </w:r>
    </w:p>
    <w:p>
      <w:r>
        <w:t>N SX</w:t>
      </w:r>
    </w:p>
    <w:p>
      <w:r>
        <w:t>36</w:t>
      </w:r>
    </w:p>
    <w:p>
      <w:r>
        <w:t>893110392424  (V  D  - 30202 - 18)</w:t>
      </w:r>
    </w:p>
    <w:p>
      <w:r>
        <w:t>1</w:t>
      </w:r>
    </w:p>
    <w:p>
      <w:r>
        <w:t>32. Cơ sở đăng ký: Công ty cổ phần dược phẩm Phương Đông  (Địa chỉ: Lô 07, đường số 2, Khu công nghiệp Tân Tạo, Phường Tân Tạo A, Quận Bình Tân, Thành phố Hồ Chí Minh, Việt Nam)</w:t>
      </w:r>
    </w:p>
    <w:p>
      <w:r>
        <w:t>32.1. Cơ sở sản xuất: Công ty cổ phần dược phẩm Phương Đông  (Địa chỉ: Lô số 7, đường số 2, Khu công nghiệp Tân Tạo, Phường Tân Tạo A, Quận Bình Tân, Thành phố Hồ Chí Minh, Việt Nam)</w:t>
      </w:r>
    </w:p>
    <w:p>
      <w:r>
        <w:t>156</w:t>
      </w:r>
    </w:p>
    <w:p>
      <w:r>
        <w:t>Bakidol 160</w:t>
      </w:r>
    </w:p>
    <w:p>
      <w:r>
        <w:t>Paracetamol 160mg/5ml</w:t>
      </w:r>
    </w:p>
    <w:p>
      <w:r>
        <w:t>Dung dịch uống</w:t>
      </w:r>
    </w:p>
    <w:p>
      <w:r>
        <w:t>Hộp 10 ống x 5ml; Hộp 20 ống x 5ml; Hộp 30 ống x 5ml</w:t>
      </w:r>
    </w:p>
    <w:p>
      <w:r>
        <w:t>NSX</w:t>
      </w:r>
    </w:p>
    <w:p>
      <w:r>
        <w:t>36</w:t>
      </w:r>
    </w:p>
    <w:p>
      <w:r>
        <w:t>893100392524 (VD-29072-18)</w:t>
      </w:r>
    </w:p>
    <w:p>
      <w:r>
        <w:t>1</w:t>
      </w:r>
    </w:p>
    <w:p>
      <w:r>
        <w:t>157</w:t>
      </w:r>
    </w:p>
    <w:p>
      <w:r>
        <w:t>Bakidol 325</w:t>
      </w:r>
    </w:p>
    <w:p>
      <w:r>
        <w:t>Acetaminophen 325mg</w:t>
      </w:r>
    </w:p>
    <w:p>
      <w:r>
        <w:t>Viên nén</w:t>
      </w:r>
    </w:p>
    <w:p>
      <w:r>
        <w:t>Hộp 3 vỉ x 10 viên, Hộp 6 vỉ x 10 viên, Hộp 10 vỉ x 10 viên, Chai 100 viên, Chai 200 viên, Chai 500 viên</w:t>
      </w:r>
    </w:p>
    <w:p>
      <w:r>
        <w:t>USP 40</w:t>
      </w:r>
    </w:p>
    <w:p>
      <w:r>
        <w:t>36</w:t>
      </w:r>
    </w:p>
    <w:p>
      <w:r>
        <w:t>893100392624 (VD-31828-19)</w:t>
      </w:r>
    </w:p>
    <w:p>
      <w:r>
        <w:t>1</w:t>
      </w:r>
    </w:p>
    <w:p>
      <w:r>
        <w:t>158</w:t>
      </w:r>
    </w:p>
    <w:p>
      <w:r>
        <w:t>Batiluck</w:t>
      </w:r>
    </w:p>
    <w:p>
      <w:r>
        <w:t>Desloratadin 5mg</w:t>
      </w:r>
    </w:p>
    <w:p>
      <w:r>
        <w:t>Viên nén bao phim</w:t>
      </w:r>
    </w:p>
    <w:p>
      <w:r>
        <w:t>Hộp 3 vỉ x 10 viên, Hộp 6 vỉ x 10 viên, Hộp 10 vỉ x 10 viên, Chai 30 viên, Chai 60 viên, Chai 100 viên</w:t>
      </w:r>
    </w:p>
    <w:p>
      <w:r>
        <w:t>NSX</w:t>
      </w:r>
    </w:p>
    <w:p>
      <w:r>
        <w:t>36</w:t>
      </w:r>
    </w:p>
    <w:p>
      <w:r>
        <w:t>893100392724 (VD-29074-18)</w:t>
      </w:r>
    </w:p>
    <w:p>
      <w:r>
        <w:t>1</w:t>
      </w:r>
    </w:p>
    <w:p>
      <w:r>
        <w:t>159</w:t>
      </w:r>
    </w:p>
    <w:p>
      <w:r>
        <w:t>Fudaste 500mg</w:t>
      </w:r>
    </w:p>
    <w:p>
      <w:r>
        <w:t>Cefadroxil (dưới dạng Cefadroxil monohydrat) 500mg</w:t>
      </w:r>
    </w:p>
    <w:p>
      <w:r>
        <w:t>Viên nang cứng</w:t>
      </w:r>
    </w:p>
    <w:p>
      <w:r>
        <w:t>Hộp 1 vỉ x 10 viên; Hộp 2 vỉ x 10 viên; Hộp 3 vỉ x 10 viên; Hộp 6 vỉ x 10 viên; Hộp 10 vỉ x 10 viên; Chai 30 viên; Chai 60 viên; Chai 100 viên</w:t>
      </w:r>
    </w:p>
    <w:p>
      <w:r>
        <w:t>USP 38</w:t>
      </w:r>
    </w:p>
    <w:p>
      <w:r>
        <w:t>36</w:t>
      </w:r>
    </w:p>
    <w:p>
      <w:r>
        <w:t>893110392824 (VD-30477-18)</w:t>
      </w:r>
    </w:p>
    <w:p>
      <w:r>
        <w:t>1</w:t>
      </w:r>
    </w:p>
    <w:p>
      <w:r>
        <w:t>160</w:t>
      </w:r>
    </w:p>
    <w:p>
      <w:r>
        <w:t>Fudcipro 500mg</w:t>
      </w:r>
    </w:p>
    <w:p>
      <w:r>
        <w:t>Ciprofloxacin (dưới dạng Ciprofloxacin hydroclorid) 500mg</w:t>
      </w:r>
    </w:p>
    <w:p>
      <w:r>
        <w:t>Viên nén bao phim</w:t>
      </w:r>
    </w:p>
    <w:p>
      <w:r>
        <w:t>Hộp 3 vỉ x 10 viên, Hộp 6 vỉ x 10 viên, Hộp 10 vỉ x 10 viên, Chai 100 viên, Chai 200 viên, Chai 500 viên</w:t>
      </w:r>
    </w:p>
    <w:p>
      <w:r>
        <w:t>DĐVN IV</w:t>
      </w:r>
    </w:p>
    <w:p>
      <w:r>
        <w:t>36</w:t>
      </w:r>
    </w:p>
    <w:p>
      <w:r>
        <w:t>893115392924 (VD-29076-18)</w:t>
      </w:r>
    </w:p>
    <w:p>
      <w:r>
        <w:t>1</w:t>
      </w:r>
    </w:p>
    <w:p>
      <w:r>
        <w:t>161</w:t>
      </w:r>
    </w:p>
    <w:p>
      <w:r>
        <w:t>Setbozi</w:t>
      </w:r>
    </w:p>
    <w:p>
      <w:r>
        <w:t>Desloratadin 2,5mg/5ml</w:t>
      </w:r>
    </w:p>
    <w:p>
      <w:r>
        <w:t>Dung dịch uống</w:t>
      </w:r>
    </w:p>
    <w:p>
      <w:r>
        <w:t>Hộp 10 ống x 5ml, Hộp 20 ống x 5ml, Hộp 30 ống x 5ml</w:t>
      </w:r>
    </w:p>
    <w:p>
      <w:r>
        <w:t>NSX</w:t>
      </w:r>
    </w:p>
    <w:p>
      <w:r>
        <w:t>36</w:t>
      </w:r>
    </w:p>
    <w:p>
      <w:r>
        <w:t>893100393024 (VD-29079-18)</w:t>
      </w:r>
    </w:p>
    <w:p>
      <w:r>
        <w:t>1</w:t>
      </w:r>
    </w:p>
    <w:p>
      <w:r>
        <w:t>162</w:t>
      </w:r>
    </w:p>
    <w:p>
      <w:r>
        <w:t>T an i z</w:t>
      </w:r>
    </w:p>
    <w:p>
      <w:r>
        <w:t>Flun ari  z  i n  ( dư ớ i   dạng Flun ari  z  i n d i h y d r oc l o ri d)   5 m g</w:t>
      </w:r>
    </w:p>
    <w:p>
      <w:r>
        <w:t>Vi ên nén</w:t>
      </w:r>
    </w:p>
    <w:p>
      <w:r>
        <w:t>H ộp 3  v ỉ   x 10  v  i ên;  H ộp 6  v ỉ   x 10  v  i ên;  H ộp 10  v ỉ   x 10  v  i ên;  C hai   30  v  i ên;    C hai 60  v  i ên;    C hai   100  v  i ên</w:t>
      </w:r>
    </w:p>
    <w:p>
      <w:r>
        <w:t>N SX</w:t>
      </w:r>
    </w:p>
    <w:p>
      <w:r>
        <w:t>36</w:t>
      </w:r>
    </w:p>
    <w:p>
      <w:r>
        <w:t>893110393124  (V  D  - 29081 - 18)</w:t>
      </w:r>
    </w:p>
    <w:p>
      <w:r>
        <w:t>1</w:t>
      </w:r>
    </w:p>
    <w:p>
      <w:r>
        <w:t>163</w:t>
      </w:r>
    </w:p>
    <w:p>
      <w:r>
        <w:t>U  m  t es   24 m g</w:t>
      </w:r>
    </w:p>
    <w:p>
      <w:r>
        <w:t>B e t ah i s ti n d i h y d r oc l o ri d 24 m g</w:t>
      </w:r>
    </w:p>
    <w:p>
      <w:r>
        <w:t>Vi ên nén</w:t>
      </w:r>
    </w:p>
    <w:p>
      <w:r>
        <w:t>H ộp 1  v ỉ   x 10  v  i ên;  H ộp 2  v ỉ   x 10  v  i ên;  H ộp 3  v ỉ   x 10  v  i ên;  H ộp 6  v ỉ   x 10  v  i ên;  H ộp 10  v ỉ   x 10  v  i ên;  C hai   30  v  i ên;    C hai 60  v  i ên;    C hai   100  v  i ên</w:t>
      </w:r>
    </w:p>
    <w:p>
      <w:r>
        <w:t>N SX</w:t>
      </w:r>
    </w:p>
    <w:p>
      <w:r>
        <w:t>36</w:t>
      </w:r>
    </w:p>
    <w:p>
      <w:r>
        <w:t>893110393224  (V  D  - 29083 - 18)</w:t>
      </w:r>
    </w:p>
    <w:p>
      <w:r>
        <w:t>1</w:t>
      </w:r>
    </w:p>
    <w:p>
      <w:r>
        <w:t>33. Cơ sở đăng ký: Công ty cổ phần dược phẩm Quảng Bình  (Địa chỉ: Số 46, đường Hữu Nghị, phường Bắc Lý, thành phố Đồng Hới, tỉnh Quảng Bình, Việt Nam)</w:t>
      </w:r>
    </w:p>
    <w:p>
      <w:r>
        <w:t>33.1. Cơ sở sản xuất: Công ty cổ phần dược phẩm Quảng Bình  (Địa chỉ: Số 46, đường Hữu Nghị, phường Bắc Lý, thành phố Đồng Hới, tỉnh Quảng Bình, Việt Nam)</w:t>
      </w:r>
    </w:p>
    <w:p>
      <w:r>
        <w:t>164</w:t>
      </w:r>
    </w:p>
    <w:p>
      <w:r>
        <w:t>Eso m ep t ab 20 m g</w:t>
      </w:r>
    </w:p>
    <w:p>
      <w:r>
        <w:t>Eso m ep r a z ol  ( dư ớ i dạng   Eso m ep r a z ol  m a g ne si um    tri h y d r at 22,1 m  g )   20 m g</w:t>
      </w:r>
    </w:p>
    <w:p>
      <w:r>
        <w:t>Vi ên nén bao ph i m    t an  tr ong    r uột</w:t>
      </w:r>
    </w:p>
    <w:p>
      <w:r>
        <w:t>H ộp 2  v ỉ   x 7  v  i ên;  H ộp 3  v  ỉ , 10  v ỉ   x 10  v  i ên</w:t>
      </w:r>
    </w:p>
    <w:p>
      <w:r>
        <w:t>N SX</w:t>
      </w:r>
    </w:p>
    <w:p>
      <w:r>
        <w:t>36</w:t>
      </w:r>
    </w:p>
    <w:p>
      <w:r>
        <w:t>893110393324  (V  D  - 31838 - 19)</w:t>
      </w:r>
    </w:p>
    <w:p>
      <w:r>
        <w:t>1</w:t>
      </w:r>
    </w:p>
    <w:p>
      <w:r>
        <w:t>34. Cơ sở đăng ký: Công ty cổ phần dược phẩm quốc tế CTT Việt Nam  (Địa chỉ: Lô 38-N01 khu tái định cư tập trung, tổ dân phố Kiều Mai, Phường Phúc Diễn, Quận Bắc Từ Liêm, Thành phố Hà Nội, Việt Nam)</w:t>
      </w:r>
    </w:p>
    <w:p>
      <w:r>
        <w:t>34.1. Cơ sở sản xuất: Công ty cổ phần dược phẩm Me Di Sun  (Địa chỉ: Số 521, Khu phố An Lợi, Phường Hòa Lợi, Thị xã Bến Cát, Tỉnh Bình Dương, Việt Nam)</w:t>
      </w:r>
    </w:p>
    <w:p>
      <w:r>
        <w:t>165</w:t>
      </w:r>
    </w:p>
    <w:p>
      <w:r>
        <w:t>C  tt p r o z  i l   500</w:t>
      </w:r>
    </w:p>
    <w:p>
      <w:r>
        <w:t>C e f p r o z  i l   500 m g</w:t>
      </w:r>
    </w:p>
    <w:p>
      <w:r>
        <w:t>Vi ên nén bao ph i m</w:t>
      </w:r>
    </w:p>
    <w:p>
      <w:r>
        <w:t>H ộp 1  v ỉ   x 10  v  i ên</w:t>
      </w:r>
    </w:p>
    <w:p>
      <w:r>
        <w:t>N SX</w:t>
      </w:r>
    </w:p>
    <w:p>
      <w:r>
        <w:t>36</w:t>
      </w:r>
    </w:p>
    <w:p>
      <w:r>
        <w:t>893110393424  (V  D  - 32303 - 19)</w:t>
      </w:r>
    </w:p>
    <w:p>
      <w:r>
        <w:t>1</w:t>
      </w:r>
    </w:p>
    <w:p>
      <w:r>
        <w:t>35. Cơ sở đăng ký: Công ty Cổ phần Dược phẩm Sao Kim  (Địa chỉ: KCN Quang Minh, huyện Mê Linh, TP. Hà Nội, Việt Nam)</w:t>
      </w:r>
    </w:p>
    <w:p>
      <w:r>
        <w:t>35.1. Cơ sở sản xuất: Công ty cổ phần dược phẩm Sao Kim  (Địa chỉ: Khu công nghiệp Quang Minh, huyện Mê Linh, thành phố Hà Nội, Việt Nam)</w:t>
      </w:r>
    </w:p>
    <w:p>
      <w:r>
        <w:t>166</w:t>
      </w:r>
    </w:p>
    <w:p>
      <w:r>
        <w:t>VitaminC500</w:t>
      </w:r>
    </w:p>
    <w:p>
      <w:r>
        <w:t>Acid ascorbic 500mg</w:t>
      </w:r>
    </w:p>
    <w:p>
      <w:r>
        <w:t>Viên nén bao phim</w:t>
      </w:r>
    </w:p>
    <w:p>
      <w:r>
        <w:t>Hộp 10 vỉ x 10 viên</w:t>
      </w:r>
    </w:p>
    <w:p>
      <w:r>
        <w:t>NSX</w:t>
      </w:r>
    </w:p>
    <w:p>
      <w:r>
        <w:t>24</w:t>
      </w:r>
    </w:p>
    <w:p>
      <w:r>
        <w:t>893100393524 (VD-31160-18)</w:t>
      </w:r>
    </w:p>
    <w:p>
      <w:r>
        <w:t>1</w:t>
      </w:r>
    </w:p>
    <w:p>
      <w:r>
        <w:t>36. Cơ sở đăng ký: Công ty cổ phần dược phẩm Savi (Savipharm J.S.C)  (Địa chỉ: Lô Z01-02-03a, Khu Công nghiệp trong Khu Chế xuất Tân Thuận, Phường Tân Thuận Đông, Quận 7, Thành phố Hồ Chí Minh, Việt Nam)</w:t>
      </w:r>
    </w:p>
    <w:p>
      <w:r>
        <w:t>36.1. Cơ sở sản xuất: Công ty cổ phần dược phẩm Savi (Savipharm J.S.C)  (Địa chỉ: Lô Z01-02-03a, Khu Công nghiệp trong Khu Chế xuất Tân Thuận, Phường Tân Thuận Đông, Quận 7, Thành phố Hồ Chí Minh, Việt Nam)</w:t>
      </w:r>
    </w:p>
    <w:p>
      <w:r>
        <w:t>167</w:t>
      </w:r>
    </w:p>
    <w:p>
      <w:r>
        <w:t>Atovze 20/10</w:t>
      </w:r>
    </w:p>
    <w:p>
      <w:r>
        <w:t>Atorvastatin (dưới dạng atorvastatin calci trihydrat) 20mg; Ezetimib 10mg</w:t>
      </w:r>
    </w:p>
    <w:p>
      <w:r>
        <w:t>Viên nén bao phim</w:t>
      </w:r>
    </w:p>
    <w:p>
      <w:r>
        <w:t>Hộp 3 vỉ x 10 viên</w:t>
      </w:r>
    </w:p>
    <w:p>
      <w:r>
        <w:t>NSX</w:t>
      </w:r>
    </w:p>
    <w:p>
      <w:r>
        <w:t>24</w:t>
      </w:r>
    </w:p>
    <w:p>
      <w:r>
        <w:t>893110393624 (VD-30485-18)</w:t>
      </w:r>
    </w:p>
    <w:p>
      <w:r>
        <w:t>1</w:t>
      </w:r>
    </w:p>
    <w:p>
      <w:r>
        <w:t>168</w:t>
      </w:r>
    </w:p>
    <w:p>
      <w:r>
        <w:t>DogrelSaVi</w:t>
      </w:r>
    </w:p>
    <w:p>
      <w:r>
        <w:t>Clopidogrel (dưới dạng clopidogrel bisulfat) 75mg</w:t>
      </w:r>
    </w:p>
    <w:p>
      <w:r>
        <w:t>Viên nén bao phim</w:t>
      </w:r>
    </w:p>
    <w:p>
      <w:r>
        <w:t>Hộp 3 vỉ x 10 viên</w:t>
      </w:r>
    </w:p>
    <w:p>
      <w:r>
        <w:t>USP 2021</w:t>
      </w:r>
    </w:p>
    <w:p>
      <w:r>
        <w:t>36</w:t>
      </w:r>
    </w:p>
    <w:p>
      <w:r>
        <w:t>893110393724 (VD-31847-19)</w:t>
      </w:r>
    </w:p>
    <w:p>
      <w:r>
        <w:t>1</w:t>
      </w:r>
    </w:p>
    <w:p>
      <w:r>
        <w:t>169</w:t>
      </w:r>
    </w:p>
    <w:p>
      <w:r>
        <w:t>Pa r ace t a m ol   500</w:t>
      </w:r>
    </w:p>
    <w:p>
      <w:r>
        <w:t>Pa r ace t a m ol   500 m g</w:t>
      </w:r>
    </w:p>
    <w:p>
      <w:r>
        <w:t>Vi ên nén sủi bọt</w:t>
      </w:r>
    </w:p>
    <w:p>
      <w:r>
        <w:t>H ộp 4  v ỉ   xé x 4  v  i ên;    H ộp 1  t u ý p x 10  v  i ên</w:t>
      </w:r>
    </w:p>
    <w:p>
      <w:r>
        <w:t>B P 2016</w:t>
      </w:r>
    </w:p>
    <w:p>
      <w:r>
        <w:t>24</w:t>
      </w:r>
    </w:p>
    <w:p>
      <w:r>
        <w:t>893100393824  (V  D  - 31850 - 19)</w:t>
      </w:r>
    </w:p>
    <w:p>
      <w:r>
        <w:t>1</w:t>
      </w:r>
    </w:p>
    <w:p>
      <w:r>
        <w:t>170</w:t>
      </w:r>
    </w:p>
    <w:p>
      <w:r>
        <w:t>U  m enoH C T 10 / 12,5</w:t>
      </w:r>
    </w:p>
    <w:p>
      <w:r>
        <w:t>H  y d r oc l o r o t h i a z  i d 12,5 m  g ;  li s i nop ri l  ( dư ớ i   dạng    li s i nop ri l d i h y d r a t )   10 m g</w:t>
      </w:r>
    </w:p>
    <w:p>
      <w:r>
        <w:t>Vi ên nén bao ph i m</w:t>
      </w:r>
    </w:p>
    <w:p>
      <w:r>
        <w:t>H ộp 3  v ỉ   x 10  v  i ên</w:t>
      </w:r>
    </w:p>
    <w:p>
      <w:r>
        <w:t>N SX</w:t>
      </w:r>
    </w:p>
    <w:p>
      <w:r>
        <w:t>36</w:t>
      </w:r>
    </w:p>
    <w:p>
      <w:r>
        <w:t>893110393924  (V  D  - 29131 - 18)</w:t>
      </w:r>
    </w:p>
    <w:p>
      <w:r>
        <w:t>1</w:t>
      </w:r>
    </w:p>
    <w:p>
      <w:r>
        <w:t>171</w:t>
      </w:r>
    </w:p>
    <w:p>
      <w:r>
        <w:t>U  r so k ol   300</w:t>
      </w:r>
    </w:p>
    <w:p>
      <w:r>
        <w:t>A c i d u r sod e ox y cho li c 300 m g</w:t>
      </w:r>
    </w:p>
    <w:p>
      <w:r>
        <w:t>Vi ên nén</w:t>
      </w:r>
    </w:p>
    <w:p>
      <w:r>
        <w:t>H ộp 3  v ỉ   x 10  v  i ên;  H ộp 6  v ỉ   x 10  v  i ên</w:t>
      </w:r>
    </w:p>
    <w:p>
      <w:r>
        <w:t>N SX</w:t>
      </w:r>
    </w:p>
    <w:p>
      <w:r>
        <w:t>36</w:t>
      </w:r>
    </w:p>
    <w:p>
      <w:r>
        <w:t>893110394024  (V  D  - 29134 - 18)</w:t>
      </w:r>
    </w:p>
    <w:p>
      <w:r>
        <w:t>1</w:t>
      </w:r>
    </w:p>
    <w:p>
      <w:r>
        <w:t>37. Cơ sở đăng ký: Công ty cổ phần dược phẩm Tipharco  (Địa chỉ: Lô 08, 09 Cụm công nghiệp và tiểu thủ công nghiệp Tân Mỹ Chánh, Phường 9, Thành Phố Mỹ Tho, Tỉnh Tiền Giang, Việt Nam)</w:t>
      </w:r>
    </w:p>
    <w:p>
      <w:r>
        <w:t>37.1. Cơ sở sản xuất: Công ty cổ phần dược phẩm Tipharco  (Địa chỉ: 15 Đốc Binh Kiều, Phường 2, TP. Mỹ Tho, Tỉnh Tiền Giang, Việt Nam)</w:t>
      </w:r>
    </w:p>
    <w:p>
      <w:r>
        <w:t>172</w:t>
      </w:r>
    </w:p>
    <w:p>
      <w:r>
        <w:t>A ce t  y  l c y s t e i n 200 m g</w:t>
      </w:r>
    </w:p>
    <w:p>
      <w:r>
        <w:t>A ce t  y  l c y s t e i n 200 m g</w:t>
      </w:r>
    </w:p>
    <w:p>
      <w:r>
        <w:t>Vi ên nang cứng</w:t>
      </w:r>
    </w:p>
    <w:p>
      <w:r>
        <w:t>H ộp 10  v ỉ   x 10  v  i ên,  C hai   100  v  i ên</w:t>
      </w:r>
    </w:p>
    <w:p>
      <w:r>
        <w:t>N SX</w:t>
      </w:r>
    </w:p>
    <w:p>
      <w:r>
        <w:t>36</w:t>
      </w:r>
    </w:p>
    <w:p>
      <w:r>
        <w:t>893100394124  (V  D  - 31912 - 19)</w:t>
      </w:r>
    </w:p>
    <w:p>
      <w:r>
        <w:t>1</w:t>
      </w:r>
    </w:p>
    <w:p>
      <w:r>
        <w:t>173</w:t>
      </w:r>
    </w:p>
    <w:p>
      <w:r>
        <w:t>A uc l an it  y l 500 / 125 m g</w:t>
      </w:r>
    </w:p>
    <w:p>
      <w:r>
        <w:t>A c i d c l a v u l an i c ( dư ớ i dạng   Pot a s si um c l a v u l anat    k ết   h ợ p  v  ớ i    A  v  i ce l )   125 m  g ;  A  m ox i c ili n  ( dư ớ i dạng    A  m ox i c ili n  tri h y d r at   co m pac t ed) 500 m g</w:t>
      </w:r>
    </w:p>
    <w:p>
      <w:r>
        <w:t>Vi ên nén bao ph i m</w:t>
      </w:r>
    </w:p>
    <w:p>
      <w:r>
        <w:t>H ộp 02  v ỉ   x 10  v  i ên;  H ộp 06  v ỉ   x 10  v  i ên</w:t>
      </w:r>
    </w:p>
    <w:p>
      <w:r>
        <w:t>N SX</w:t>
      </w:r>
    </w:p>
    <w:p>
      <w:r>
        <w:t>36</w:t>
      </w:r>
    </w:p>
    <w:p>
      <w:r>
        <w:t>893110394224  (V  D  - 29841 - 18)</w:t>
      </w:r>
    </w:p>
    <w:p>
      <w:r>
        <w:t>1</w:t>
      </w:r>
    </w:p>
    <w:p>
      <w:r>
        <w:t>174</w:t>
      </w:r>
    </w:p>
    <w:p>
      <w:r>
        <w:t>A uc l an it  y l 875 / 125 m g</w:t>
      </w:r>
    </w:p>
    <w:p>
      <w:r>
        <w:t>A c i d c l a v u l an i c  (t ư ơ ng   đư ơ ng Pot a s si um   c l a v u l anat  A  v  i cel   297,5 m  g ) 125 m  g ;    A  m ox i c ili n  (t ư ơ ng   đư ơ ng  A  m ox i c ili n  tri h y d r at co m pac t ed 1.004,5 m  g )   875 m g</w:t>
      </w:r>
    </w:p>
    <w:p>
      <w:r>
        <w:t>Vi ên nén dài bao ph i m</w:t>
      </w:r>
    </w:p>
    <w:p>
      <w:r>
        <w:t>H ộp 2  v ỉ   x 7  v  i ên;  H ộp 2  v ỉ   x 10  v  i ên;  H ộp 6  v ỉ   x 10  v  i ên</w:t>
      </w:r>
    </w:p>
    <w:p>
      <w:r>
        <w:t>N SX</w:t>
      </w:r>
    </w:p>
    <w:p>
      <w:r>
        <w:t>36</w:t>
      </w:r>
    </w:p>
    <w:p>
      <w:r>
        <w:t>893110394324  (V  D  - 27058 - 17)</w:t>
      </w:r>
    </w:p>
    <w:p>
      <w:r>
        <w:t>1</w:t>
      </w:r>
    </w:p>
    <w:p>
      <w:r>
        <w:t>175</w:t>
      </w:r>
    </w:p>
    <w:p>
      <w:r>
        <w:t>Ef f a l  g  i n - S</w:t>
      </w:r>
    </w:p>
    <w:p>
      <w:r>
        <w:t>C ode i n phosph a t  ( dư ớ i   dạng    C ode i n phosph a t   he m  i h y d r a t ) 30 m  g ;   Pa r ace t a m ol 500 m g</w:t>
      </w:r>
    </w:p>
    <w:p>
      <w:r>
        <w:t>Vi ên  s ủi</w:t>
      </w:r>
    </w:p>
    <w:p>
      <w:r>
        <w:t>H ộp 4  v ỉ   x 4  v  i ên</w:t>
      </w:r>
    </w:p>
    <w:p>
      <w:r>
        <w:t>N SX</w:t>
      </w:r>
    </w:p>
    <w:p>
      <w:r>
        <w:t>36</w:t>
      </w:r>
    </w:p>
    <w:p>
      <w:r>
        <w:t>893111394424  (V  D  - 28048 - 17)</w:t>
      </w:r>
    </w:p>
    <w:p>
      <w:r>
        <w:t>1</w:t>
      </w:r>
    </w:p>
    <w:p>
      <w:r>
        <w:t>176</w:t>
      </w:r>
    </w:p>
    <w:p>
      <w:r>
        <w:t>T  i phado g el</w:t>
      </w:r>
    </w:p>
    <w:p>
      <w:r>
        <w:t>C  l op i do g  r el  ( dư ớ i dạng   c l op i do g  r el b i su lf a t )   75 m g</w:t>
      </w:r>
    </w:p>
    <w:p>
      <w:r>
        <w:t>Vi ên nén bao ph i m</w:t>
      </w:r>
    </w:p>
    <w:p>
      <w:r>
        <w:t>H ộp 1  v ỉ   x 10  v  i ên,  H ộp 2  v ỉ   x 10  v  i ên</w:t>
      </w:r>
    </w:p>
    <w:p>
      <w:r>
        <w:t>N SX</w:t>
      </w:r>
    </w:p>
    <w:p>
      <w:r>
        <w:t>36</w:t>
      </w:r>
    </w:p>
    <w:p>
      <w:r>
        <w:t>893110394524  (V  D  - 31924 - 19)</w:t>
      </w:r>
    </w:p>
    <w:p>
      <w:r>
        <w:t>1</w:t>
      </w:r>
    </w:p>
    <w:p>
      <w:r>
        <w:t>177</w:t>
      </w:r>
    </w:p>
    <w:p>
      <w:r>
        <w:t>T  i pha f a s t</w:t>
      </w:r>
    </w:p>
    <w:p>
      <w:r>
        <w:t>Fexo f enad i n h y d r oc l o ri d 60 m g</w:t>
      </w:r>
    </w:p>
    <w:p>
      <w:r>
        <w:t>Vi ên nén bao ph i m</w:t>
      </w:r>
    </w:p>
    <w:p>
      <w:r>
        <w:t>H ộp 2  v ỉ   x 10  v  i ên</w:t>
      </w:r>
    </w:p>
    <w:p>
      <w:r>
        <w:t>N SX</w:t>
      </w:r>
    </w:p>
    <w:p>
      <w:r>
        <w:t>36</w:t>
      </w:r>
    </w:p>
    <w:p>
      <w:r>
        <w:t>893100394624  (V  D  - 31925 - 19)</w:t>
      </w:r>
    </w:p>
    <w:p>
      <w:r>
        <w:t>1</w:t>
      </w:r>
    </w:p>
    <w:p>
      <w:r>
        <w:t>38. Cơ sở đăng ký: Công ty cổ phần dược phẩm TV.Pharm  (Địa chỉ: Số 27, Nguyễn Chí Thanh, Khóm 2, Phường 9, Thành phố Trà Vinh, Tỉnh Trà Vinh,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38.1. Cơ sở sản xuất: Công ty cổ phần dược phẩm TV.Pharm  (Địa chỉ: Số 27, Nguyễn Chí Thanh, Khóm 2, Phường 9, Thành phố Trà Vinh, Tỉnh Trà Vinh, Việt Nam)</w:t>
      </w:r>
    </w:p>
    <w:p>
      <w:r>
        <w:t>178</w:t>
      </w:r>
    </w:p>
    <w:p>
      <w:r>
        <w:t>Desloratadin 5mg</w:t>
      </w:r>
    </w:p>
    <w:p>
      <w:r>
        <w:t>Desloratadin 5mg</w:t>
      </w:r>
    </w:p>
    <w:p>
      <w:r>
        <w:t>Viên bao phim</w:t>
      </w:r>
    </w:p>
    <w:p>
      <w:r>
        <w:t>Hộp 3 vỉ, 5 vỉ, 10 vỉ x 10 viên, vỉ nhôm- PVC; Hộp 3 vỉ, 5 vỉ, 10 vỉ x 10 viên, vỉ nhôm- nhôm; Chai 100 viên; Chai 200 viên</w:t>
      </w:r>
    </w:p>
    <w:p>
      <w:r>
        <w:t>NSX</w:t>
      </w:r>
    </w:p>
    <w:p>
      <w:r>
        <w:t>36</w:t>
      </w:r>
    </w:p>
    <w:p>
      <w:r>
        <w:t>893100394724 (VD-31988-19)</w:t>
      </w:r>
    </w:p>
    <w:p>
      <w:r>
        <w:t>1</w:t>
      </w:r>
    </w:p>
    <w:p>
      <w:r>
        <w:t>179</w:t>
      </w:r>
    </w:p>
    <w:p>
      <w:r>
        <w:t>Dextromethorphan 15</w:t>
      </w:r>
    </w:p>
    <w:p>
      <w:r>
        <w:t>Dextromethorphan.H Br 15mg</w:t>
      </w:r>
    </w:p>
    <w:p>
      <w:r>
        <w:t>Viên nén bao phim</w:t>
      </w:r>
    </w:p>
    <w:p>
      <w:r>
        <w:t>Hộp 10 vỉ x 10 viên; Chai 100 viên</w:t>
      </w:r>
    </w:p>
    <w:p>
      <w:r>
        <w:t>NSX</w:t>
      </w:r>
    </w:p>
    <w:p>
      <w:r>
        <w:t>36</w:t>
      </w:r>
    </w:p>
    <w:p>
      <w:r>
        <w:t>893110394824 (VD-31989-19)</w:t>
      </w:r>
    </w:p>
    <w:p>
      <w:r>
        <w:t>1</w:t>
      </w:r>
    </w:p>
    <w:p>
      <w:r>
        <w:t>180</w:t>
      </w:r>
    </w:p>
    <w:p>
      <w:r>
        <w:t>Facolmine</w:t>
      </w:r>
    </w:p>
    <w:p>
      <w:r>
        <w:t>Clorpheniramin maleat 2mg; Paracetamol 500mg</w:t>
      </w:r>
    </w:p>
    <w:p>
      <w:r>
        <w:t>Viên nén</w:t>
      </w:r>
    </w:p>
    <w:p>
      <w:r>
        <w:t>Hộp 10 vỉ x 20 viên</w:t>
      </w:r>
    </w:p>
    <w:p>
      <w:r>
        <w:t>NSX</w:t>
      </w:r>
    </w:p>
    <w:p>
      <w:r>
        <w:t>36</w:t>
      </w:r>
    </w:p>
    <w:p>
      <w:r>
        <w:t>893100394924 (VD-31990-19)</w:t>
      </w:r>
    </w:p>
    <w:p>
      <w:r>
        <w:t>1</w:t>
      </w:r>
    </w:p>
    <w:p>
      <w:r>
        <w:t>181</w:t>
      </w:r>
    </w:p>
    <w:p>
      <w:r>
        <w:t>Fexophar 180</w:t>
      </w:r>
    </w:p>
    <w:p>
      <w:r>
        <w:t>Fexofenadin HCl 180mg</w:t>
      </w:r>
    </w:p>
    <w:p>
      <w:r>
        <w:t>Viên nén bao phim</w:t>
      </w:r>
    </w:p>
    <w:p>
      <w:r>
        <w:t>Hộp 03 vỉ x 10 viên; Hộp 5 vỉ x 10 viên; Hộp 10 vỉ x 10 viên</w:t>
      </w:r>
    </w:p>
    <w:p>
      <w:r>
        <w:t>NSX</w:t>
      </w:r>
    </w:p>
    <w:p>
      <w:r>
        <w:t>36</w:t>
      </w:r>
    </w:p>
    <w:p>
      <w:r>
        <w:t>893100395024 (VD-19971-13)</w:t>
      </w:r>
    </w:p>
    <w:p>
      <w:r>
        <w:t>1</w:t>
      </w:r>
    </w:p>
    <w:p>
      <w:r>
        <w:t>182</w:t>
      </w:r>
    </w:p>
    <w:p>
      <w:r>
        <w:t>Osvimec 100</w:t>
      </w:r>
    </w:p>
    <w:p>
      <w:r>
        <w:t>Cefdinir 100mg</w:t>
      </w:r>
    </w:p>
    <w:p>
      <w:r>
        <w:t>Viên nang cứng</w:t>
      </w:r>
    </w:p>
    <w:p>
      <w:r>
        <w:t>Hộp 1 vỉ x 10 viên</w:t>
      </w:r>
    </w:p>
    <w:p>
      <w:r>
        <w:t>NSX</w:t>
      </w:r>
    </w:p>
    <w:p>
      <w:r>
        <w:t>36</w:t>
      </w:r>
    </w:p>
    <w:p>
      <w:r>
        <w:t>893110395124 (VD-22239-15)</w:t>
      </w:r>
    </w:p>
    <w:p>
      <w:r>
        <w:t>1</w:t>
      </w:r>
    </w:p>
    <w:p>
      <w:r>
        <w:t>183</w:t>
      </w:r>
    </w:p>
    <w:p>
      <w:r>
        <w:t>Trafocef-S 1g</w:t>
      </w:r>
    </w:p>
    <w:p>
      <w:r>
        <w:t>Cefoperazon 0,5g; Sulbactam 0,5g (Hỗn hợp bột vô khuẩn cefoperazon natri và sulbactam natri tỷ lệ (1:1))</w:t>
      </w:r>
    </w:p>
    <w:p>
      <w:r>
        <w:t>Thuốc bột pha tiêm</w:t>
      </w:r>
    </w:p>
    <w:p>
      <w:r>
        <w:t>Hộp 1 lọ; Hộp 10 lọ</w:t>
      </w:r>
    </w:p>
    <w:p>
      <w:r>
        <w:t>NSX</w:t>
      </w:r>
    </w:p>
    <w:p>
      <w:r>
        <w:t>36</w:t>
      </w:r>
    </w:p>
    <w:p>
      <w:r>
        <w:t>893110395224 (VD-19499-13)</w:t>
      </w:r>
    </w:p>
    <w:p>
      <w:r>
        <w:t>1</w:t>
      </w:r>
    </w:p>
    <w:p>
      <w:r>
        <w:t>184</w:t>
      </w:r>
    </w:p>
    <w:p>
      <w:r>
        <w:t>Travicol PA</w:t>
      </w:r>
    </w:p>
    <w:p>
      <w:r>
        <w:t>Ibuprofen 200mg; Paracetamol 325mg</w:t>
      </w:r>
    </w:p>
    <w:p>
      <w:r>
        <w:t>Viên nén</w:t>
      </w:r>
    </w:p>
    <w:p>
      <w:r>
        <w:t>Hộp 10 vỉ x 10 viên; Chai 100 viên</w:t>
      </w:r>
    </w:p>
    <w:p>
      <w:r>
        <w:t>NSX</w:t>
      </w:r>
    </w:p>
    <w:p>
      <w:r>
        <w:t>36</w:t>
      </w:r>
    </w:p>
    <w:p>
      <w:r>
        <w:t>893100395324 (VD-29411-18)</w:t>
      </w:r>
    </w:p>
    <w:p>
      <w:r>
        <w:t>1</w:t>
      </w:r>
    </w:p>
    <w:p>
      <w:r>
        <w:t>39. Cơ sở đăng ký: Công ty cổ phần dược phẩm TW 25  (Địa chỉ: 448B Nguyễn Tất Thành, phường 18, quận 4, TP. Hồ Chí Minh, Việt Nam)</w:t>
      </w:r>
    </w:p>
    <w:p>
      <w:r>
        <w:t>39.1. Cơ sở sản xuất: Công ty cổ phần dược phẩm TW 25  (Địa chỉ: 448B Nguyễn Tất Thành, phường 18, quận 4, TP. Hồ Chí Minh, Việt Nam)</w:t>
      </w:r>
    </w:p>
    <w:p>
      <w:r>
        <w:t>185</w:t>
      </w:r>
    </w:p>
    <w:p>
      <w:r>
        <w:t>C epha l ex i n 500  m g</w:t>
      </w:r>
    </w:p>
    <w:p>
      <w:r>
        <w:t>C epha l ex i n  ( dư ớ i dạng    C epha l ex i n  m onoh y d r a t )   500 m g</w:t>
      </w:r>
    </w:p>
    <w:p>
      <w:r>
        <w:t>Vi ên nang cứng</w:t>
      </w:r>
    </w:p>
    <w:p>
      <w:r>
        <w:t>H ộp 10  v ỉ   x 10  v  i ên;  C hai   200  v  i ên;    C hai 500  v  i ên</w:t>
      </w:r>
    </w:p>
    <w:p>
      <w:r>
        <w:t>N SX</w:t>
      </w:r>
    </w:p>
    <w:p>
      <w:r>
        <w:t>24</w:t>
      </w:r>
    </w:p>
    <w:p>
      <w:r>
        <w:t>893110395424  (V  D  - 24890 - 16)</w:t>
      </w:r>
    </w:p>
    <w:p>
      <w:r>
        <w:t>1</w:t>
      </w:r>
    </w:p>
    <w:p>
      <w:r>
        <w:t>40. Cơ sở đăng ký: Công ty Cổ phần Dược phẩm Trung ương 2  (Địa chỉ: Số 9 Trần Thánh Tông, phường Bạch Đằng, quận Hai Bà Trưng, thành phố Hà Nội, Việt Nam)</w:t>
      </w:r>
    </w:p>
    <w:p>
      <w:r>
        <w:t>40.1. Cơ sở sản xuất: Công ty Cổ phần Dược phẩm Trung ương 2  (Địa chỉ: Lô 27, khu công nghiệp Quang Minh, thị trấn Quang Minh, huyện Mê Linh, thành phố Hà Nội, Việt Nam)</w:t>
      </w:r>
    </w:p>
    <w:p>
      <w:r>
        <w:t>186</w:t>
      </w:r>
    </w:p>
    <w:p>
      <w:r>
        <w:t>Cefadroxil 1g</w:t>
      </w:r>
    </w:p>
    <w:p>
      <w:r>
        <w:t>Cefadroxil (dưới dạng cefadroxil monohydrat) 1g</w:t>
      </w:r>
    </w:p>
    <w:p>
      <w:r>
        <w:t>Viên nén</w:t>
      </w:r>
    </w:p>
    <w:p>
      <w:r>
        <w:t>Hộp 10 vỉ x 10 viên</w:t>
      </w:r>
    </w:p>
    <w:p>
      <w:r>
        <w:t>DĐVN IV</w:t>
      </w:r>
    </w:p>
    <w:p>
      <w:r>
        <w:t>36</w:t>
      </w:r>
    </w:p>
    <w:p>
      <w:r>
        <w:t>893110395524 (VD-22522-15)</w:t>
      </w:r>
    </w:p>
    <w:p>
      <w:r>
        <w:t>1</w:t>
      </w:r>
    </w:p>
    <w:p>
      <w:r>
        <w:t>187</w:t>
      </w:r>
    </w:p>
    <w:p>
      <w:r>
        <w:t>Cefpodoxim 200mg</w:t>
      </w:r>
    </w:p>
    <w:p>
      <w:r>
        <w:t>Cefpodoxim (dưới dạng Cefpodoxim proxetil) 200mg</w:t>
      </w:r>
    </w:p>
    <w:p>
      <w:r>
        <w:t>Viên nén bao phim</w:t>
      </w:r>
    </w:p>
    <w:p>
      <w:r>
        <w:t>Hộp 1 vỉ x 10 viên; Hộp 2 vỉ x 10 viên</w:t>
      </w:r>
    </w:p>
    <w:p>
      <w:r>
        <w:t>NSX</w:t>
      </w:r>
    </w:p>
    <w:p>
      <w:r>
        <w:t>36</w:t>
      </w:r>
    </w:p>
    <w:p>
      <w:r>
        <w:t>893110395624 (VD-19025-13)</w:t>
      </w:r>
    </w:p>
    <w:p>
      <w:r>
        <w:t>1</w:t>
      </w:r>
    </w:p>
    <w:p>
      <w:r>
        <w:t>188</w:t>
      </w:r>
    </w:p>
    <w:p>
      <w:r>
        <w:t>N obs tr uct</w:t>
      </w:r>
    </w:p>
    <w:p>
      <w:r>
        <w:t>N  -  A ce t  y  l c y s t e i n 300 m  g  / 3 m l</w:t>
      </w:r>
    </w:p>
    <w:p>
      <w:r>
        <w:t>D ung   d ị ch  ti êm</w:t>
      </w:r>
    </w:p>
    <w:p>
      <w:r>
        <w:t>H ộp 10 ống   x 3 m l</w:t>
      </w:r>
    </w:p>
    <w:p>
      <w:r>
        <w:t>N SX</w:t>
      </w:r>
    </w:p>
    <w:p>
      <w:r>
        <w:t>24</w:t>
      </w:r>
    </w:p>
    <w:p>
      <w:r>
        <w:t>893110395724  (V  D  - 25812 - 16)</w:t>
      </w:r>
    </w:p>
    <w:p>
      <w:r>
        <w:t>1</w:t>
      </w:r>
    </w:p>
    <w:p>
      <w:r>
        <w:t>189</w:t>
      </w:r>
    </w:p>
    <w:p>
      <w:r>
        <w:t>T ops e a 500</w:t>
      </w:r>
    </w:p>
    <w:p>
      <w:r>
        <w:t>Pa r ace t a m ol   500 m g</w:t>
      </w:r>
    </w:p>
    <w:p>
      <w:r>
        <w:t>Vi ên nén dài</w:t>
      </w:r>
    </w:p>
    <w:p>
      <w:r>
        <w:t>H ộp 10  v ỉ   x 10  v  i ên</w:t>
      </w:r>
    </w:p>
    <w:p>
      <w:r>
        <w:t>DĐ  V N V</w:t>
      </w:r>
    </w:p>
    <w:p>
      <w:r>
        <w:t>36</w:t>
      </w:r>
    </w:p>
    <w:p>
      <w:r>
        <w:t>893100395824  (V  D  - 19034 - 13)</w:t>
      </w:r>
    </w:p>
    <w:p>
      <w:r>
        <w:t>1</w:t>
      </w:r>
    </w:p>
    <w:p>
      <w:r>
        <w:t>41. Cơ sở đăng ký: Công ty cổ phần Dược phẩm Trung ương I - Pharbaco  (Địa chỉ: 160 Tôn Đức Thắng, phường Hàng Bột, quận Đống Đa, thành phố Hà Nội, Việt Nam)</w:t>
      </w:r>
    </w:p>
    <w:p>
      <w:r>
        <w:t>41.1. Cơ sở sản xuất: Công ty cổ phần Dược phẩm Trung ương I - Pharbaco  (Địa chỉ: Thôn Thạch Lỗi, xã Thanh Xuân, huyện Sóc Sơn, thành phố Hà Nội, Việt Nam)</w:t>
      </w:r>
    </w:p>
    <w:p>
      <w:r>
        <w:t>190</w:t>
      </w:r>
    </w:p>
    <w:p>
      <w:r>
        <w:t>Basmicin 400</w:t>
      </w:r>
    </w:p>
    <w:p>
      <w:r>
        <w:t>Mỗi lọ 200ml chứa Ciprofloxacin (dưới dạng Ciprofloxacin lactat) 400mg</w:t>
      </w:r>
    </w:p>
    <w:p>
      <w:r>
        <w:t>Dung dịch tiêm truyền tĩnh mạch</w:t>
      </w:r>
    </w:p>
    <w:p>
      <w:r>
        <w:t>Hộp 1 lọ</w:t>
      </w:r>
    </w:p>
    <w:p>
      <w:r>
        <w:t>NSX</w:t>
      </w:r>
    </w:p>
    <w:p>
      <w:r>
        <w:t>24</w:t>
      </w:r>
    </w:p>
    <w:p>
      <w:r>
        <w:t>893115395924 (VD-18768-13)</w:t>
      </w:r>
    </w:p>
    <w:p>
      <w:r>
        <w:t>1</w:t>
      </w:r>
    </w:p>
    <w:p>
      <w:r>
        <w:t>191</w:t>
      </w:r>
    </w:p>
    <w:p>
      <w:r>
        <w:t>Cefotaxim 2g</w:t>
      </w:r>
    </w:p>
    <w:p>
      <w:r>
        <w:t>Cefotaxim (dưới dạng Cefotaxim natri) 2g</w:t>
      </w:r>
    </w:p>
    <w:p>
      <w:r>
        <w:t>Thuốc bột pha tiêm</w:t>
      </w:r>
    </w:p>
    <w:p>
      <w:r>
        <w:t>Hộp 10 lọ</w:t>
      </w:r>
    </w:p>
    <w:p>
      <w:r>
        <w:t>NSX</w:t>
      </w:r>
    </w:p>
    <w:p>
      <w:r>
        <w:t>36</w:t>
      </w:r>
    </w:p>
    <w:p>
      <w:r>
        <w:t>893110396024 (VD-31948-19)</w:t>
      </w:r>
    </w:p>
    <w:p>
      <w:r>
        <w:t>1</w:t>
      </w:r>
    </w:p>
    <w:p>
      <w:r>
        <w:t>192</w:t>
      </w:r>
    </w:p>
    <w:p>
      <w:r>
        <w:t>Ceftume 1,5g</w:t>
      </w:r>
    </w:p>
    <w:p>
      <w:r>
        <w:t>Cefuroxim (dưới dạng Cefuroxim natri) 1500mg</w:t>
      </w:r>
    </w:p>
    <w:p>
      <w:r>
        <w:t>Bột pha tiêm</w:t>
      </w:r>
    </w:p>
    <w:p>
      <w:r>
        <w:t>Hộp 1 lọ; Hộp 10 lọ</w:t>
      </w:r>
    </w:p>
    <w:p>
      <w:r>
        <w:t>NSX</w:t>
      </w:r>
    </w:p>
    <w:p>
      <w:r>
        <w:t>24</w:t>
      </w:r>
    </w:p>
    <w:p>
      <w:r>
        <w:t>893110396124 (VD-20253-13)</w:t>
      </w:r>
    </w:p>
    <w:p>
      <w:r>
        <w:t>1</w:t>
      </w:r>
    </w:p>
    <w:p>
      <w:r>
        <w:t>193</w:t>
      </w:r>
    </w:p>
    <w:p>
      <w:r>
        <w:t>Ceftume 125</w:t>
      </w:r>
    </w:p>
    <w:p>
      <w:r>
        <w:t>Cefuroxim (dưới dạng Cefuroxim axetil) 125mg</w:t>
      </w:r>
    </w:p>
    <w:p>
      <w:r>
        <w:t>Viên nén bao phim</w:t>
      </w:r>
    </w:p>
    <w:p>
      <w:r>
        <w:t>Hộp 1 vỉ x 10 viên; Hộp 2 vỉ x 10 viên; Hộp 1 vỉ x 5 viên; Hộp 2 vỉ x 5 viên</w:t>
      </w:r>
    </w:p>
    <w:p>
      <w:r>
        <w:t>NSX</w:t>
      </w:r>
    </w:p>
    <w:p>
      <w:r>
        <w:t>36</w:t>
      </w:r>
    </w:p>
    <w:p>
      <w:r>
        <w:t>893110396224 (VD-31949-19)</w:t>
      </w:r>
    </w:p>
    <w:p>
      <w:r>
        <w:t>1</w:t>
      </w:r>
    </w:p>
    <w:p>
      <w:r>
        <w:t>194</w:t>
      </w:r>
    </w:p>
    <w:p>
      <w:r>
        <w:t>Cephalexin 500mg</w:t>
      </w:r>
    </w:p>
    <w:p>
      <w:r>
        <w:t>Cephalexin 500mg</w:t>
      </w:r>
    </w:p>
    <w:p>
      <w:r>
        <w:t>Viên nang cứng</w:t>
      </w:r>
    </w:p>
    <w:p>
      <w:r>
        <w:t>Hộp 10 vỉ x 10 viên; Hộp 2 vỉ x 10 viên</w:t>
      </w:r>
    </w:p>
    <w:p>
      <w:r>
        <w:t>DĐVN V</w:t>
      </w:r>
    </w:p>
    <w:p>
      <w:r>
        <w:t>36</w:t>
      </w:r>
    </w:p>
    <w:p>
      <w:r>
        <w:t>893110396324 (VD-28072-17)</w:t>
      </w:r>
    </w:p>
    <w:p>
      <w:r>
        <w:t>1</w:t>
      </w:r>
    </w:p>
    <w:p>
      <w:r>
        <w:t>195</w:t>
      </w:r>
    </w:p>
    <w:p>
      <w:r>
        <w:t>Dexamethason 4mg/1ml</w:t>
      </w:r>
    </w:p>
    <w:p>
      <w:r>
        <w:t>Dexamethason phosphat (dưới dạng Dexamethason natri phosphat) 4mg/ml</w:t>
      </w:r>
    </w:p>
    <w:p>
      <w:r>
        <w:t>Dung dịch tiêm</w:t>
      </w:r>
    </w:p>
    <w:p>
      <w:r>
        <w:t>Hộp 10 ống x 1ml; Hộp 25 ống x 1ml</w:t>
      </w:r>
    </w:p>
    <w:p>
      <w:r>
        <w:t>DĐVN V</w:t>
      </w:r>
    </w:p>
    <w:p>
      <w:r>
        <w:t>36</w:t>
      </w:r>
    </w:p>
    <w:p>
      <w:r>
        <w:t>893110396424 (VD-25800-16)</w:t>
      </w:r>
    </w:p>
    <w:p>
      <w:r>
        <w:t>1</w:t>
      </w:r>
    </w:p>
    <w:p>
      <w:r>
        <w:t>196</w:t>
      </w:r>
    </w:p>
    <w:p>
      <w:r>
        <w:t>Faba-Plus Vitamin C 1g</w:t>
      </w:r>
    </w:p>
    <w:p>
      <w:r>
        <w:t>Acid ascorbic 1000mg</w:t>
      </w:r>
    </w:p>
    <w:p>
      <w:r>
        <w:t>Viên nén sủi bọt</w:t>
      </w:r>
    </w:p>
    <w:p>
      <w:r>
        <w:t>Hộp 1 tuýp x 10 viên</w:t>
      </w:r>
    </w:p>
    <w:p>
      <w:r>
        <w:t>NSX</w:t>
      </w:r>
    </w:p>
    <w:p>
      <w:r>
        <w:t>24</w:t>
      </w:r>
    </w:p>
    <w:p>
      <w:r>
        <w:t>893100396524 (VD-31953-19)</w:t>
      </w:r>
    </w:p>
    <w:p>
      <w:r>
        <w:t>1</w:t>
      </w:r>
    </w:p>
    <w:p>
      <w:r>
        <w:t>197</w:t>
      </w:r>
    </w:p>
    <w:p>
      <w:r>
        <w:t>Folimed 5mg</w:t>
      </w:r>
    </w:p>
    <w:p>
      <w:r>
        <w:t>Acid folic 5mg</w:t>
      </w:r>
    </w:p>
    <w:p>
      <w:r>
        <w:t>Viên nén</w:t>
      </w:r>
    </w:p>
    <w:p>
      <w:r>
        <w:t>Hộp 10 vỉ x 10 viên</w:t>
      </w:r>
    </w:p>
    <w:p>
      <w:r>
        <w:t>USP 37</w:t>
      </w:r>
    </w:p>
    <w:p>
      <w:r>
        <w:t>24</w:t>
      </w:r>
    </w:p>
    <w:p>
      <w:r>
        <w:t>893100396624 (VD-30530-18)</w:t>
      </w:r>
    </w:p>
    <w:p>
      <w:r>
        <w:t>1</w:t>
      </w:r>
    </w:p>
    <w:p>
      <w:r>
        <w:t>198</w:t>
      </w:r>
    </w:p>
    <w:p>
      <w:r>
        <w:t>Quinrox 500</w:t>
      </w:r>
    </w:p>
    <w:p>
      <w:r>
        <w:t>Ciprofloxacin (dưới dạng Ciprofloxacin hydroclorid) 500mg</w:t>
      </w:r>
    </w:p>
    <w:p>
      <w:r>
        <w:t>Viên nén bao phim</w:t>
      </w:r>
    </w:p>
    <w:p>
      <w:r>
        <w:t>Hộp 10 vỉ x 10 viên; Hộp 100 vỉ x 10 viên; Hộp 1 lọ x 100 viên</w:t>
      </w:r>
    </w:p>
    <w:p>
      <w:r>
        <w:t>NSX</w:t>
      </w:r>
    </w:p>
    <w:p>
      <w:r>
        <w:t>36</w:t>
      </w:r>
    </w:p>
    <w:p>
      <w:r>
        <w:t>893115396724 (VD-27076-17)</w:t>
      </w:r>
    </w:p>
    <w:p>
      <w:r>
        <w:t>1</w:t>
      </w:r>
    </w:p>
    <w:p>
      <w:r>
        <w:t>199</w:t>
      </w:r>
    </w:p>
    <w:p>
      <w:r>
        <w:t>Tranecid 500</w:t>
      </w:r>
    </w:p>
    <w:p>
      <w:r>
        <w:t>Acid tranexamic 500mg/5ml</w:t>
      </w:r>
    </w:p>
    <w:p>
      <w:r>
        <w:t>Dung dịch tiêm</w:t>
      </w:r>
    </w:p>
    <w:p>
      <w:r>
        <w:t>Hộp 10 ống x 5ml</w:t>
      </w:r>
    </w:p>
    <w:p>
      <w:r>
        <w:t>BP 2012</w:t>
      </w:r>
    </w:p>
    <w:p>
      <w:r>
        <w:t>24</w:t>
      </w:r>
    </w:p>
    <w:p>
      <w:r>
        <w:t>893110396824 (VD-25298-16)</w:t>
      </w:r>
    </w:p>
    <w:p>
      <w:r>
        <w:t>1</w:t>
      </w:r>
    </w:p>
    <w:p>
      <w:r>
        <w:t>200</w:t>
      </w:r>
    </w:p>
    <w:p>
      <w:r>
        <w:t>Trikapezon 2g</w:t>
      </w:r>
    </w:p>
    <w:p>
      <w:r>
        <w:t>Cefoperazon (dưới dạng Cefoperazon natri) 2mg</w:t>
      </w:r>
    </w:p>
    <w:p>
      <w:r>
        <w:t>Thuốc bột pha tiêm</w:t>
      </w:r>
    </w:p>
    <w:p>
      <w:r>
        <w:t>Hộp 10 lọ</w:t>
      </w:r>
    </w:p>
    <w:p>
      <w:r>
        <w:t>NSX</w:t>
      </w:r>
    </w:p>
    <w:p>
      <w:r>
        <w:t>24</w:t>
      </w:r>
    </w:p>
    <w:p>
      <w:r>
        <w:t>893110396924 (VD-29861-18)</w:t>
      </w:r>
    </w:p>
    <w:p>
      <w:r>
        <w:t>1</w:t>
      </w:r>
    </w:p>
    <w:p>
      <w:r>
        <w:t>201</w:t>
      </w:r>
    </w:p>
    <w:p>
      <w:r>
        <w:t>Trikaxon 2g</w:t>
      </w:r>
    </w:p>
    <w:p>
      <w:r>
        <w:t>Ceftriaxon (dưới dạng Ceftriaxon natri) 2000mg</w:t>
      </w:r>
    </w:p>
    <w:p>
      <w:r>
        <w:t>Thuốc bột pha tiêm</w:t>
      </w:r>
    </w:p>
    <w:p>
      <w:r>
        <w:t>Hộp 10 lọ</w:t>
      </w:r>
    </w:p>
    <w:p>
      <w:r>
        <w:t>USP 41</w:t>
      </w:r>
    </w:p>
    <w:p>
      <w:r>
        <w:t>36</w:t>
      </w:r>
    </w:p>
    <w:p>
      <w:r>
        <w:t>893110397024 (VD-31968-19)</w:t>
      </w:r>
    </w:p>
    <w:p>
      <w:r>
        <w:t>1</w:t>
      </w:r>
    </w:p>
    <w:p>
      <w:r>
        <w:t>42. Cơ sở đăng ký: Công ty cổ phần dược phẩm Trung ương Vidipha  (Địa chỉ: 184/2 Lê Văn Sỹ, Phường 10, Quận Phú Nhuận, Thành phố Hồ Chí Minh, Việt Nam)</w:t>
      </w:r>
    </w:p>
    <w:p>
      <w:r>
        <w:t>42.1. Cơ sở sản xuất: Chi nhánh công ty cổ phần dược phẩm Trung ương Vidipha Bình Dương  (Địa chỉ: Khu phố Tân Bình, Phường Tân Hiệp, Thị xã Tân Uyên, Tỉnh Bình Dương, Việt Nam)</w:t>
      </w:r>
    </w:p>
    <w:p>
      <w:r>
        <w:t>202</w:t>
      </w:r>
    </w:p>
    <w:p>
      <w:r>
        <w:t>A ceb l ue 200</w:t>
      </w:r>
    </w:p>
    <w:p>
      <w:r>
        <w:t>A ce t  y  l c y s t e i n 200 m g</w:t>
      </w:r>
    </w:p>
    <w:p>
      <w:r>
        <w:t>T huốc bột</w:t>
      </w:r>
    </w:p>
    <w:p>
      <w:r>
        <w:t>H ộp 10  g ói   x 1g</w:t>
      </w:r>
    </w:p>
    <w:p>
      <w:r>
        <w:t>N SX</w:t>
      </w:r>
    </w:p>
    <w:p>
      <w:r>
        <w:t>36</w:t>
      </w:r>
    </w:p>
    <w:p>
      <w:r>
        <w:t>893100397124  (V  D  - 29874 - 18)</w:t>
      </w:r>
    </w:p>
    <w:p>
      <w:r>
        <w:t>1</w:t>
      </w:r>
    </w:p>
    <w:p>
      <w:r>
        <w:t>203</w:t>
      </w:r>
    </w:p>
    <w:p>
      <w:r>
        <w:t>A ce t a l  v  i c -    C ode i n 8</w:t>
      </w:r>
    </w:p>
    <w:p>
      <w:r>
        <w:t>C ode i n phosph a t he m  i h y d r at   8 m  g ; Pa r ace t a m ol   500 m g</w:t>
      </w:r>
    </w:p>
    <w:p>
      <w:r>
        <w:t>Vi ên nang cứng</w:t>
      </w:r>
    </w:p>
    <w:p>
      <w:r>
        <w:t>H ộp 10  v ỉ   x 10  v  i ên;  C hai   100  v  i ên</w:t>
      </w:r>
    </w:p>
    <w:p>
      <w:r>
        <w:t>N SX</w:t>
      </w:r>
    </w:p>
    <w:p>
      <w:r>
        <w:t>36</w:t>
      </w:r>
    </w:p>
    <w:p>
      <w:r>
        <w:t>893101397224  (V  D  - 31971 - 19)</w:t>
      </w:r>
    </w:p>
    <w:p>
      <w:r>
        <w:t>1</w:t>
      </w:r>
    </w:p>
    <w:p>
      <w:r>
        <w:t>204</w:t>
      </w:r>
    </w:p>
    <w:p>
      <w:r>
        <w:t>C e fi x i m   200 m g</w:t>
      </w:r>
    </w:p>
    <w:p>
      <w:r>
        <w:t>C e fi x i m    ( dư ớ i   dạng ce fi x i m    tri h y d r a t ) 200 m g</w:t>
      </w:r>
    </w:p>
    <w:p>
      <w:r>
        <w:t>Vi ên nén bao ph i m</w:t>
      </w:r>
    </w:p>
    <w:p>
      <w:r>
        <w:t>H ộp 1  v ỉ   x 10  v  i ên</w:t>
      </w:r>
    </w:p>
    <w:p>
      <w:r>
        <w:t>DĐ  V N V</w:t>
      </w:r>
    </w:p>
    <w:p>
      <w:r>
        <w:t>36</w:t>
      </w:r>
    </w:p>
    <w:p>
      <w:r>
        <w:t>893110397324  (V  D  - 31974 - 19)</w:t>
      </w:r>
    </w:p>
    <w:p>
      <w:r>
        <w:t>1</w:t>
      </w:r>
    </w:p>
    <w:p>
      <w:r>
        <w:t>205</w:t>
      </w:r>
    </w:p>
    <w:p>
      <w:r>
        <w:t>C e f o v  i di</w:t>
      </w:r>
    </w:p>
    <w:p>
      <w:r>
        <w:t>C e f o t ax i m    ( dư ớ i dạng   ce f o t ax i m   na tri ) 1g</w:t>
      </w:r>
    </w:p>
    <w:p>
      <w:r>
        <w:t>T huốc  ti êm bột</w:t>
      </w:r>
    </w:p>
    <w:p>
      <w:r>
        <w:t>H ộp 1  l ọ + 1 ống nư ớ c cất   pha  ti êm 4 m  l ;    H ộp 10  l ọ</w:t>
      </w:r>
    </w:p>
    <w:p>
      <w:r>
        <w:t>DĐ  V N V</w:t>
      </w:r>
    </w:p>
    <w:p>
      <w:r>
        <w:t>36</w:t>
      </w:r>
    </w:p>
    <w:p>
      <w:r>
        <w:t>893110397424  (V  D  - 31975 - 19)</w:t>
      </w:r>
    </w:p>
    <w:p>
      <w:r>
        <w:t>1</w:t>
      </w:r>
    </w:p>
    <w:p>
      <w:r>
        <w:t>206</w:t>
      </w:r>
    </w:p>
    <w:p>
      <w:r>
        <w:t>C e ftri  v  i di</w:t>
      </w:r>
    </w:p>
    <w:p>
      <w:r>
        <w:t>C e ftri axon  ( dư ớ i dạng   ce ftri axon na tri ) 1g</w:t>
      </w:r>
    </w:p>
    <w:p>
      <w:r>
        <w:t>T huốc  ti êm bột</w:t>
      </w:r>
    </w:p>
    <w:p>
      <w:r>
        <w:t>H ộp 1  l ọ + 1 ống nư ớ c cất   pha  ti êm 10 m  l ;    H ộp 10  l ọ</w:t>
      </w:r>
    </w:p>
    <w:p>
      <w:r>
        <w:t>DĐ  V N V</w:t>
      </w:r>
    </w:p>
    <w:p>
      <w:r>
        <w:t>36</w:t>
      </w:r>
    </w:p>
    <w:p>
      <w:r>
        <w:t>893110397524  (V  D  - 31976 - 19)</w:t>
      </w:r>
    </w:p>
    <w:p>
      <w:r>
        <w:t>1</w:t>
      </w:r>
    </w:p>
    <w:p>
      <w:r>
        <w:t>207</w:t>
      </w:r>
    </w:p>
    <w:p>
      <w:r>
        <w:t>D o m pe ri done M al ea t e</w:t>
      </w:r>
    </w:p>
    <w:p>
      <w:r>
        <w:t>D o m pe ri don  ( dư ớ i dạng   do m pe ri don  m a l ea t )   10 m g</w:t>
      </w:r>
    </w:p>
    <w:p>
      <w:r>
        <w:t>Vi ên nén</w:t>
      </w:r>
    </w:p>
    <w:p>
      <w:r>
        <w:t>H ộp 10  v ỉ   x 10  v  i ên</w:t>
      </w:r>
    </w:p>
    <w:p>
      <w:r>
        <w:t>DĐ  V N V</w:t>
      </w:r>
    </w:p>
    <w:p>
      <w:r>
        <w:t>36</w:t>
      </w:r>
    </w:p>
    <w:p>
      <w:r>
        <w:t>893110397624  (V  D  - 25309 - 16)</w:t>
      </w:r>
    </w:p>
    <w:p>
      <w:r>
        <w:t>1</w:t>
      </w:r>
    </w:p>
    <w:p>
      <w:r>
        <w:t>208</w:t>
      </w:r>
    </w:p>
    <w:p>
      <w:r>
        <w:t>H ep -  U so 300</w:t>
      </w:r>
    </w:p>
    <w:p>
      <w:r>
        <w:t>U  r sod e ox y cho li c ac i d 300 m g</w:t>
      </w:r>
    </w:p>
    <w:p>
      <w:r>
        <w:t>Vi ên nén bao ph i m</w:t>
      </w:r>
    </w:p>
    <w:p>
      <w:r>
        <w:t>H ộp 3  v  ỉ , 10  v ỉ   x 10  v  i ên</w:t>
      </w:r>
    </w:p>
    <w:p>
      <w:r>
        <w:t>N SX</w:t>
      </w:r>
    </w:p>
    <w:p>
      <w:r>
        <w:t>36</w:t>
      </w:r>
    </w:p>
    <w:p>
      <w:r>
        <w:t>893110397724  (V  D  - 31980 - 19)</w:t>
      </w:r>
    </w:p>
    <w:p>
      <w:r>
        <w:t>1</w:t>
      </w:r>
    </w:p>
    <w:p>
      <w:r>
        <w:t>209</w:t>
      </w:r>
    </w:p>
    <w:p>
      <w:r>
        <w:t>Vif a r en</w:t>
      </w:r>
    </w:p>
    <w:p>
      <w:r>
        <w:t>D  i c l o f enac na tr i   50 m g</w:t>
      </w:r>
    </w:p>
    <w:p>
      <w:r>
        <w:t>Vi ên nén bao ph i m    t an  tr ong    r uột</w:t>
      </w:r>
    </w:p>
    <w:p>
      <w:r>
        <w:t>H ộp 3, 10, 20  v ỉ   x 10  v  i ên</w:t>
      </w:r>
    </w:p>
    <w:p>
      <w:r>
        <w:t>DĐ  V N V</w:t>
      </w:r>
    </w:p>
    <w:p>
      <w:r>
        <w:t>36</w:t>
      </w:r>
    </w:p>
    <w:p>
      <w:r>
        <w:t>893110397824  (V  D  - 29189 - 18)</w:t>
      </w:r>
    </w:p>
    <w:p>
      <w:r>
        <w:t>1</w:t>
      </w:r>
    </w:p>
    <w:p>
      <w:r>
        <w:t>43. Cơ sở đăng ký: Công ty cổ phần dược phẩm Trường Thọ  (Địa chỉ: Số 93 Linh Lang, phường Cống Vị, quận Ba Đình, thành phố Hà Nội, Việt Nam)</w:t>
      </w:r>
    </w:p>
    <w:p>
      <w:r>
        <w:t>43.1. Cơ sở sản xuất: Chi nhánh Công ty cổ phần dược phẩm Trường Thọ  (Địa chỉ: Lô M1, đường N3, khu công nghiệp Hòa Xá, thành phố Nam Định, tỉnh Nam Định, Việt Nam)</w:t>
      </w:r>
    </w:p>
    <w:p>
      <w:r>
        <w:t>210</w:t>
      </w:r>
    </w:p>
    <w:p>
      <w:r>
        <w:t>C odce ri n  A C   200</w:t>
      </w:r>
    </w:p>
    <w:p>
      <w:r>
        <w:t>A ce t  y  l c y s t e i n 200 m g</w:t>
      </w:r>
    </w:p>
    <w:p>
      <w:r>
        <w:t>Vi ên nén sủi bọt</w:t>
      </w:r>
    </w:p>
    <w:p>
      <w:r>
        <w:t>H ộp 5  v ỉ   x 4  v  i ên;  H ộp 1  t u ý p 20  v  i ên</w:t>
      </w:r>
    </w:p>
    <w:p>
      <w:r>
        <w:t>N SX</w:t>
      </w:r>
    </w:p>
    <w:p>
      <w:r>
        <w:t>24</w:t>
      </w:r>
    </w:p>
    <w:p>
      <w:r>
        <w:t>893100397924  (V  D  - 30566 - 18)</w:t>
      </w:r>
    </w:p>
    <w:p>
      <w:r>
        <w:t>1</w:t>
      </w:r>
    </w:p>
    <w:p>
      <w:r>
        <w:t>211</w:t>
      </w:r>
    </w:p>
    <w:p>
      <w:r>
        <w:t>Fl at o v  i c</w:t>
      </w:r>
    </w:p>
    <w:p>
      <w:r>
        <w:t>C  l op i do g  r el   75 m g</w:t>
      </w:r>
    </w:p>
    <w:p>
      <w:r>
        <w:t>Vi ên nén bao ph i m</w:t>
      </w:r>
    </w:p>
    <w:p>
      <w:r>
        <w:t>H ộp 3  v ỉ   x 10  v  i ên</w:t>
      </w:r>
    </w:p>
    <w:p>
      <w:r>
        <w:t>N SX</w:t>
      </w:r>
    </w:p>
    <w:p>
      <w:r>
        <w:t>36</w:t>
      </w:r>
    </w:p>
    <w:p>
      <w:r>
        <w:t>893110398024  (V  D  - 31230 - 18)</w:t>
      </w:r>
    </w:p>
    <w:p>
      <w:r>
        <w:t>1</w:t>
      </w:r>
    </w:p>
    <w:p>
      <w:r>
        <w:t>212</w:t>
      </w:r>
    </w:p>
    <w:p>
      <w:r>
        <w:t>T o v a l  g an Ef   150</w:t>
      </w:r>
    </w:p>
    <w:p>
      <w:r>
        <w:t>Pa r ace t a m ol   150 m g</w:t>
      </w:r>
    </w:p>
    <w:p>
      <w:r>
        <w:t>T huốc cốm sủi   bọt</w:t>
      </w:r>
    </w:p>
    <w:p>
      <w:r>
        <w:t>H ộp 12  g ó i , 25  g ói x 1,5g</w:t>
      </w:r>
    </w:p>
    <w:p>
      <w:r>
        <w:t>N SX</w:t>
      </w:r>
    </w:p>
    <w:p>
      <w:r>
        <w:t>24</w:t>
      </w:r>
    </w:p>
    <w:p>
      <w:r>
        <w:t>893100398124  (V  D  - 29887 - 18)</w:t>
      </w:r>
    </w:p>
    <w:p>
      <w:r>
        <w:t>1</w:t>
      </w:r>
    </w:p>
    <w:p>
      <w:r>
        <w:t>213</w:t>
      </w:r>
    </w:p>
    <w:p>
      <w:r>
        <w:t>T o v a l  g an Ef   80</w:t>
      </w:r>
    </w:p>
    <w:p>
      <w:r>
        <w:t>Pa r ace t a m ol   80 m g</w:t>
      </w:r>
    </w:p>
    <w:p>
      <w:r>
        <w:t>T huốc cốm sủi   bọt</w:t>
      </w:r>
    </w:p>
    <w:p>
      <w:r>
        <w:t>H ộp 12  g ó i , 25  g ói x 1,5g</w:t>
      </w:r>
    </w:p>
    <w:p>
      <w:r>
        <w:t>N SX</w:t>
      </w:r>
    </w:p>
    <w:p>
      <w:r>
        <w:t>24</w:t>
      </w:r>
    </w:p>
    <w:p>
      <w:r>
        <w:t>893100398224  (V  D  - 29199 - 18)</w:t>
      </w:r>
    </w:p>
    <w:p>
      <w:r>
        <w:t>1</w:t>
      </w:r>
    </w:p>
    <w:p>
      <w:r>
        <w:t>44. Cơ sở đăng ký (Cơ sở đặt gia công): Công ty Cổ phần Dược phẩm và Dịch vụ Y tế Khánh Hội  (Địa chỉ: 1 Lê Thạch, phường 12, quận 4, Thành phố Hồ Chí Minh, Việt Nam)</w:t>
      </w:r>
    </w:p>
    <w:p>
      <w:r>
        <w:t>44.1. Cơ sở sản xuất (Cơ sở nhận gia công): Chi nhánh công ty TNHH sản xuất thương mại dược phẩm Thành Nam tại   Bình Dương  (Địa chỉ: 60 Đại lộ Độc Lập, KCN Việt Nam-Singapore, thành phố Thuận An, Tỉnh Bình Dương, Việt Nam)</w:t>
      </w:r>
    </w:p>
    <w:p>
      <w:r>
        <w:t>214</w:t>
      </w:r>
    </w:p>
    <w:p>
      <w:r>
        <w:t>Paracetamol</w:t>
      </w:r>
    </w:p>
    <w:p>
      <w:r>
        <w:t>Paracetamol 500mg</w:t>
      </w:r>
    </w:p>
    <w:p>
      <w:r>
        <w:t>Viên nén</w:t>
      </w:r>
    </w:p>
    <w:p>
      <w:r>
        <w:t>Hộp 10 vỉ x 10 viên</w:t>
      </w:r>
    </w:p>
    <w:p>
      <w:r>
        <w:t>NSX</w:t>
      </w:r>
    </w:p>
    <w:p>
      <w:r>
        <w:t>36</w:t>
      </w:r>
    </w:p>
    <w:p>
      <w:r>
        <w:t>893600398324 (GC-301-18)</w:t>
      </w:r>
    </w:p>
    <w:p>
      <w:r>
        <w:t>1</w:t>
      </w:r>
    </w:p>
    <w:p>
      <w:r>
        <w:t>45. Cơ sở đăng ký: Công ty cổ phần Dược phẩm và Sinh học y tế  (Địa chỉ: 31 Ngô Thời Nhiệm, Phường Võ Thị Sáu, Quận 3, Tp. Hồ Chí Minh, Việt Nam)</w:t>
      </w:r>
    </w:p>
    <w:p>
      <w:r>
        <w:t>45.1. Cơ sở sản xuất: Chi nhánh Công ty cổ phần Dược phẩm và Sinh học y tế  (Địa chỉ: Lô III-18, đường số 13, KCN Tân Bình, Phường Tây Thạnh, Quận Tân Phú, TP. Hồ Chí Minh, Việt Nam)</w:t>
      </w:r>
    </w:p>
    <w:p>
      <w:r>
        <w:t>215</w:t>
      </w:r>
    </w:p>
    <w:p>
      <w:r>
        <w:t>A  l  zy  lt ex</w:t>
      </w:r>
    </w:p>
    <w:p>
      <w:r>
        <w:t>Mỗi   10 m l   chứa:  C e tiri  z  i n d i h y d r oc l o ri d 10 m g</w:t>
      </w:r>
    </w:p>
    <w:p>
      <w:r>
        <w:t>Si r o</w:t>
      </w:r>
    </w:p>
    <w:p>
      <w:r>
        <w:t>H ộp 01 chai   x 60 m  l ;  H ộp 01 chai   x 90 m  l ;  H ộp 01 chai   x 100 m  l ;    H ộp 01 chai x 120 m l</w:t>
      </w:r>
    </w:p>
    <w:p>
      <w:r>
        <w:t>N SX</w:t>
      </w:r>
    </w:p>
    <w:p>
      <w:r>
        <w:t>24</w:t>
      </w:r>
    </w:p>
    <w:p>
      <w:r>
        <w:t>893100398424  (V  D  - 33630 - 19)</w:t>
      </w:r>
    </w:p>
    <w:p>
      <w:r>
        <w:t>1</w:t>
      </w:r>
    </w:p>
    <w:p>
      <w:r>
        <w:t>216</w:t>
      </w:r>
    </w:p>
    <w:p>
      <w:r>
        <w:t>A u m ox ti ne 500</w:t>
      </w:r>
    </w:p>
    <w:p>
      <w:r>
        <w:t>A  m ox i c ili n  ( dư ớ i dạng    A  m ox i c ili n  tri h y d r a t )   500 m g</w:t>
      </w:r>
    </w:p>
    <w:p>
      <w:r>
        <w:t>Vi ên nang cứng</w:t>
      </w:r>
    </w:p>
    <w:p>
      <w:r>
        <w:t>H ộp 10  v ỉ   x 10  v  i ên;  C hai   200  v  i ên</w:t>
      </w:r>
    </w:p>
    <w:p>
      <w:r>
        <w:t>DĐ  V N V</w:t>
      </w:r>
    </w:p>
    <w:p>
      <w:r>
        <w:t>36</w:t>
      </w:r>
    </w:p>
    <w:p>
      <w:r>
        <w:t>893110398524  (V  D  - 31999 - 19)</w:t>
      </w:r>
    </w:p>
    <w:p>
      <w:r>
        <w:t>1</w:t>
      </w:r>
    </w:p>
    <w:p>
      <w:r>
        <w:t>217</w:t>
      </w:r>
    </w:p>
    <w:p>
      <w:r>
        <w:t>Fenb r at   160m</w:t>
      </w:r>
    </w:p>
    <w:p>
      <w:r>
        <w:t>Feno fi b r at  ( dư ớ i dạng    f eno fi b r at  m  i c r on i s e d)   160 m g</w:t>
      </w:r>
    </w:p>
    <w:p>
      <w:r>
        <w:t>Vi ên nén bao ph i m</w:t>
      </w:r>
    </w:p>
    <w:p>
      <w:r>
        <w:t>H ộp 03  v ỉ   x 10  v  i ên</w:t>
      </w:r>
    </w:p>
    <w:p>
      <w:r>
        <w:t>N SX</w:t>
      </w:r>
    </w:p>
    <w:p>
      <w:r>
        <w:t>36</w:t>
      </w:r>
    </w:p>
    <w:p>
      <w:r>
        <w:t>893110398624  (V  D  - 32000 - 19)</w:t>
      </w:r>
    </w:p>
    <w:p>
      <w:r>
        <w:t>1</w:t>
      </w:r>
    </w:p>
    <w:p>
      <w:r>
        <w:t>218</w:t>
      </w:r>
    </w:p>
    <w:p>
      <w:r>
        <w:t>Fenb r at   200M</w:t>
      </w:r>
    </w:p>
    <w:p>
      <w:r>
        <w:t>Feno fi b r at  m  i c r on i s e d 200 m g</w:t>
      </w:r>
    </w:p>
    <w:p>
      <w:r>
        <w:t>Vi ên nang cứng</w:t>
      </w:r>
    </w:p>
    <w:p>
      <w:r>
        <w:t>H ộp 03  v ỉ   x 10  v  i ên</w:t>
      </w:r>
    </w:p>
    <w:p>
      <w:r>
        <w:t>N SX</w:t>
      </w:r>
    </w:p>
    <w:p>
      <w:r>
        <w:t>36</w:t>
      </w:r>
    </w:p>
    <w:p>
      <w:r>
        <w:t>893110398724  (V  D  - 27136 - 17)</w:t>
      </w:r>
    </w:p>
    <w:p>
      <w:r>
        <w:t>1</w:t>
      </w:r>
    </w:p>
    <w:p>
      <w:r>
        <w:t>219</w:t>
      </w:r>
    </w:p>
    <w:p>
      <w:r>
        <w:t>Feno fi b r a t e 160</w:t>
      </w:r>
    </w:p>
    <w:p>
      <w:r>
        <w:t>Feno fi b r at   160 m g</w:t>
      </w:r>
    </w:p>
    <w:p>
      <w:r>
        <w:t>Vi ên nén bao ph i m</w:t>
      </w:r>
    </w:p>
    <w:p>
      <w:r>
        <w:t>H ộp 3  v ỉ   x 10  v  i ên</w:t>
      </w:r>
    </w:p>
    <w:p>
      <w:r>
        <w:t>N SX</w:t>
      </w:r>
    </w:p>
    <w:p>
      <w:r>
        <w:t>36</w:t>
      </w:r>
    </w:p>
    <w:p>
      <w:r>
        <w:t>893110398824  (V  D  - 24003 - 15)</w:t>
      </w:r>
    </w:p>
    <w:p>
      <w:r>
        <w:t>1</w:t>
      </w:r>
    </w:p>
    <w:p>
      <w:r>
        <w:t>220</w:t>
      </w:r>
    </w:p>
    <w:p>
      <w:r>
        <w:t>Pa r ace t a m ol 500 m g</w:t>
      </w:r>
    </w:p>
    <w:p>
      <w:r>
        <w:t>Pa r ace t a m ol   500 m g</w:t>
      </w:r>
    </w:p>
    <w:p>
      <w:r>
        <w:t>Vi ên nén bao ph i m</w:t>
      </w:r>
    </w:p>
    <w:p>
      <w:r>
        <w:t>H ộp 10  v ỉ   x 10  v  i ên;  C hai   100  v  i ên;    C hai 500  v  i ên</w:t>
      </w:r>
    </w:p>
    <w:p>
      <w:r>
        <w:t>N SX</w:t>
      </w:r>
    </w:p>
    <w:p>
      <w:r>
        <w:t>48</w:t>
      </w:r>
    </w:p>
    <w:p>
      <w:r>
        <w:t>893100398924  (V  D  - 32003 - 19)</w:t>
      </w:r>
    </w:p>
    <w:p>
      <w:r>
        <w:t>1</w:t>
      </w:r>
    </w:p>
    <w:p>
      <w:r>
        <w:t>221</w:t>
      </w:r>
    </w:p>
    <w:p>
      <w:r>
        <w:t>T  y  f co l d</w:t>
      </w:r>
    </w:p>
    <w:p>
      <w:r>
        <w:t>C ode i n phosph a t he m  i h y d r at   8 m  g ; Pa r ace t a m ol   500 m g</w:t>
      </w:r>
    </w:p>
    <w:p>
      <w:r>
        <w:t>Vi ên nén</w:t>
      </w:r>
    </w:p>
    <w:p>
      <w:r>
        <w:t>H ộp 10  v ỉ   x 10  v  i ên</w:t>
      </w:r>
    </w:p>
    <w:p>
      <w:r>
        <w:t>N SX</w:t>
      </w:r>
    </w:p>
    <w:p>
      <w:r>
        <w:t>36</w:t>
      </w:r>
    </w:p>
    <w:p>
      <w:r>
        <w:t>893101399024  (V  D  - 32652 - 19)</w:t>
      </w:r>
    </w:p>
    <w:p>
      <w:r>
        <w:t>1</w:t>
      </w:r>
    </w:p>
    <w:p>
      <w:r>
        <w:t>46. Cơ sở đăng ký: Công ty Cổ phần dược phẩm và trang thiết bị y tế Thuận Phát  (Địa chỉ: Lô CN 6, khu công nghiệp</w:t>
      </w:r>
    </w:p>
    <w:p>
      <w:r>
        <w:t>Phú Nghĩa, xã Tiên Phương, huyện Chương Mỹ, thành phố Hà Nội, Việt Nam)</w:t>
      </w:r>
    </w:p>
    <w:p>
      <w:r>
        <w:t>46.1. Cơ sở sản xuất: Công ty Cổ phần Dược phẩm Bắc Ninh  (Địa chỉ: Lô C1-1, Khu công nghiệp Quế Võ, Huyện Quế Võ, tỉnh Bắc Ninh, Việt Nam)</w:t>
      </w:r>
    </w:p>
    <w:p>
      <w:r>
        <w:t>222</w:t>
      </w:r>
    </w:p>
    <w:p>
      <w:r>
        <w:t>Ef f e - C    T P</w:t>
      </w:r>
    </w:p>
    <w:p>
      <w:r>
        <w:t>Vit a m  i n C    (  A c i d a s co r b i c)   500 m g</w:t>
      </w:r>
    </w:p>
    <w:p>
      <w:r>
        <w:t>Vi ên nén sủi</w:t>
      </w:r>
    </w:p>
    <w:p>
      <w:r>
        <w:t>T u ý p 10  v  i ên;    T u ý p 20  v  i ên;    H ộp 2  v ỉ   xé x 4  v  i ên;    H ộp 5  v ỉ xé x 4  v  i ên</w:t>
      </w:r>
    </w:p>
    <w:p>
      <w:r>
        <w:t>N SX</w:t>
      </w:r>
    </w:p>
    <w:p>
      <w:r>
        <w:t>24</w:t>
      </w:r>
    </w:p>
    <w:p>
      <w:r>
        <w:t>893100399124  (V  D  - 29387 - 18)</w:t>
      </w:r>
    </w:p>
    <w:p>
      <w:r>
        <w:t>1</w:t>
      </w:r>
    </w:p>
    <w:p>
      <w:r>
        <w:t>47. Cơ sở đăng ký: Công ty cổ phần Dược phẩm VCP  (Địa chỉ: Thôn Thạch Lỗi, xã Thanh Xuân, huyện Sóc Sơn, thành phố Hà Nội, Việt Nam)</w:t>
      </w:r>
    </w:p>
    <w:p>
      <w:r>
        <w:t>47.1. Cơ sở sản xuất: Công ty cổ phần Dược phẩm VCP  (Địa chỉ: Thôn Thạch Lỗi, xã Thanh Xuân, huyện Sóc Sơn, thành phố Hà Nội, Việt Nam)</w:t>
      </w:r>
    </w:p>
    <w:p>
      <w:r>
        <w:t>223</w:t>
      </w:r>
    </w:p>
    <w:p>
      <w:r>
        <w:t>Clamogentin 0,5/0,1</w:t>
      </w:r>
    </w:p>
    <w:p>
      <w:r>
        <w:t>Amoxicilin (dưới dạng Amoxicilin natri) 0,5g; Acid clavulanic (dưới dạng Clavulanat kali) 0,1g</w:t>
      </w:r>
    </w:p>
    <w:p>
      <w:r>
        <w:t>Thuốc bột pha tiêm</w:t>
      </w:r>
    </w:p>
    <w:p>
      <w:r>
        <w:t>Hộp 01 lọ; Hộp 10 lọ</w:t>
      </w:r>
    </w:p>
    <w:p>
      <w:r>
        <w:t>DĐVN V</w:t>
      </w:r>
    </w:p>
    <w:p>
      <w:r>
        <w:t>36</w:t>
      </w:r>
    </w:p>
    <w:p>
      <w:r>
        <w:t>893110399224 (VD-32009-19)</w:t>
      </w:r>
    </w:p>
    <w:p>
      <w:r>
        <w:t>1</w:t>
      </w:r>
    </w:p>
    <w:p>
      <w:r>
        <w:t>224</w:t>
      </w:r>
    </w:p>
    <w:p>
      <w:r>
        <w:t>D  - E m u l  g el</w:t>
      </w:r>
    </w:p>
    <w:p>
      <w:r>
        <w:t>D  i c l o f enac d i e t h y  l a m  i n 1,16%  (  k  l/  k  l )</w:t>
      </w:r>
    </w:p>
    <w:p>
      <w:r>
        <w:t>G el   bôi   da</w:t>
      </w:r>
    </w:p>
    <w:p>
      <w:r>
        <w:t>H ộp 1  t u ý p x 20g</w:t>
      </w:r>
    </w:p>
    <w:p>
      <w:r>
        <w:t>N SX</w:t>
      </w:r>
    </w:p>
    <w:p>
      <w:r>
        <w:t>36</w:t>
      </w:r>
    </w:p>
    <w:p>
      <w:r>
        <w:t>893100399324  (V  D  - 32011 - 19)</w:t>
      </w:r>
    </w:p>
    <w:p>
      <w:r>
        <w:t>1</w:t>
      </w:r>
    </w:p>
    <w:p>
      <w:r>
        <w:t>225</w:t>
      </w:r>
    </w:p>
    <w:p>
      <w:r>
        <w:t>Vi ce f ox iti n 0,5g</w:t>
      </w:r>
    </w:p>
    <w:p>
      <w:r>
        <w:t>C e f ox iti n  ( dư ớ i   dạng  C e f ox iti n na tri )   0,5g</w:t>
      </w:r>
    </w:p>
    <w:p>
      <w:r>
        <w:t>T huốc bột pha  ti êm</w:t>
      </w:r>
    </w:p>
    <w:p>
      <w:r>
        <w:t>H ộp 01  l ọ  t huốc bột pha  ti ê m ;    H ộp 10  l ọ  t huốc bột   pha  ti êm</w:t>
      </w:r>
    </w:p>
    <w:p>
      <w:r>
        <w:t>U SP 44</w:t>
      </w:r>
    </w:p>
    <w:p>
      <w:r>
        <w:t>36</w:t>
      </w:r>
    </w:p>
    <w:p>
      <w:r>
        <w:t>893110399424  (V  D  - 28691 - 18)</w:t>
      </w:r>
    </w:p>
    <w:p>
      <w:r>
        <w:t>1</w:t>
      </w:r>
    </w:p>
    <w:p>
      <w:r>
        <w:t>226</w:t>
      </w:r>
    </w:p>
    <w:p>
      <w:r>
        <w:t>Vi c i axon 2g</w:t>
      </w:r>
    </w:p>
    <w:p>
      <w:r>
        <w:t>C e ftri axon  ( dư ớ i dạng    C e ftri axon na tri )   2g</w:t>
      </w:r>
    </w:p>
    <w:p>
      <w:r>
        <w:t>T huốc bột pha  ti êm</w:t>
      </w:r>
    </w:p>
    <w:p>
      <w:r>
        <w:t>H ộp 01  l ọ;    H ộp 10  l ọ</w:t>
      </w:r>
    </w:p>
    <w:p>
      <w:r>
        <w:t>U SP 44</w:t>
      </w:r>
    </w:p>
    <w:p>
      <w:r>
        <w:t>36</w:t>
      </w:r>
    </w:p>
    <w:p>
      <w:r>
        <w:t>893110399524  (V  D  - 28692 - 18)</w:t>
      </w:r>
    </w:p>
    <w:p>
      <w:r>
        <w:t>1</w:t>
      </w:r>
    </w:p>
    <w:p>
      <w:r>
        <w:t>48. Cơ sở đăng ký: Công ty cổ phần Dược Phúc Vinh  (Địa chỉ: Lô CN 4-6.2 KCN Thạch Thất - Quốc Oai, Xã Phùng Xá, Huyện Thạch Thất, Tp. Hà Nội, Việt Nam)</w:t>
      </w:r>
    </w:p>
    <w:p>
      <w:r>
        <w:t>48.1. Cơ sở sản xuất: Công ty cổ phần Dược Phúc Vinh  (Địa chỉ: Lô CN 4-6.2 KCN Thạch Thất - Quốc Oai, Xã Phùng Xá, Huyện Thạch Thất, Tp. Hà Nội, Việt Nam)</w:t>
      </w:r>
    </w:p>
    <w:p>
      <w:r>
        <w:t>227</w:t>
      </w:r>
    </w:p>
    <w:p>
      <w:r>
        <w:t>C e r de sf a t a m  i n</w:t>
      </w:r>
    </w:p>
    <w:p>
      <w:r>
        <w:t>B e t a m e t ha s on 0,25 m  g ;  D exc l o r phen ir a m  i n  m a l ea t e 2 m g</w:t>
      </w:r>
    </w:p>
    <w:p>
      <w:r>
        <w:t>Vi ên nén</w:t>
      </w:r>
    </w:p>
    <w:p>
      <w:r>
        <w:t>H ộp 2  v ỉ   x 15  v  i ên</w:t>
      </w:r>
    </w:p>
    <w:p>
      <w:r>
        <w:t>N SX</w:t>
      </w:r>
    </w:p>
    <w:p>
      <w:r>
        <w:t>36</w:t>
      </w:r>
    </w:p>
    <w:p>
      <w:r>
        <w:t>893110399624  (V  D  - 30611 - 18)</w:t>
      </w:r>
    </w:p>
    <w:p>
      <w:r>
        <w:t>1</w:t>
      </w:r>
    </w:p>
    <w:p>
      <w:r>
        <w:t>228</w:t>
      </w:r>
    </w:p>
    <w:p>
      <w:r>
        <w:t>C e tiri  z  i n</w:t>
      </w:r>
    </w:p>
    <w:p>
      <w:r>
        <w:t>C e tiri  z  i n  D  i h y d r oc l o ri d 10 m g</w:t>
      </w:r>
    </w:p>
    <w:p>
      <w:r>
        <w:t>Vi ên nén bao ph i m</w:t>
      </w:r>
    </w:p>
    <w:p>
      <w:r>
        <w:t>H ộp 10  v ỉ   x 10  v  i ên;  H ộp 1  l ọ x 100  v  i ên,  H ộp 1  l ọ x 200  v  i ên</w:t>
      </w:r>
    </w:p>
    <w:p>
      <w:r>
        <w:t>N SX</w:t>
      </w:r>
    </w:p>
    <w:p>
      <w:r>
        <w:t>36</w:t>
      </w:r>
    </w:p>
    <w:p>
      <w:r>
        <w:t>893100399724  (V  D  - 30919 - 18)</w:t>
      </w:r>
    </w:p>
    <w:p>
      <w:r>
        <w:t>1</w:t>
      </w:r>
    </w:p>
    <w:p>
      <w:r>
        <w:t>229</w:t>
      </w:r>
    </w:p>
    <w:p>
      <w:r>
        <w:t>D  ifil en</w:t>
      </w:r>
    </w:p>
    <w:p>
      <w:r>
        <w:t>D  i c l o f enac na tr i   50 m g</w:t>
      </w:r>
    </w:p>
    <w:p>
      <w:r>
        <w:t>Vi ên nén bao ph i m    t an  tr ong    r uột</w:t>
      </w:r>
    </w:p>
    <w:p>
      <w:r>
        <w:t>H ộp 1  v ỉ   x 10  v  i ên;  H ộp 2  v ỉ   x 10  v  i ên;  H ộp 5  v ỉ   x10  v  i ên</w:t>
      </w:r>
    </w:p>
    <w:p>
      <w:r>
        <w:t>N SX</w:t>
      </w:r>
    </w:p>
    <w:p>
      <w:r>
        <w:t>36</w:t>
      </w:r>
    </w:p>
    <w:p>
      <w:r>
        <w:t>893110399824  (V  D  - 30615 - 18)</w:t>
      </w:r>
    </w:p>
    <w:p>
      <w:r>
        <w:t>1</w:t>
      </w:r>
    </w:p>
    <w:p>
      <w:r>
        <w:t>230</w:t>
      </w:r>
    </w:p>
    <w:p>
      <w:r>
        <w:t>N exo m  i um   20</w:t>
      </w:r>
    </w:p>
    <w:p>
      <w:r>
        <w:t>Eso m ep r a z o l e  ( dư ớ i dạng   e s o m ep r a z o l e  m a g ne s i  tri h y d r a t e 22,25 m  g )   20 m g</w:t>
      </w:r>
    </w:p>
    <w:p>
      <w:r>
        <w:t>Vi ên nén bao ph i m    t an  tr ong    r uột</w:t>
      </w:r>
    </w:p>
    <w:p>
      <w:r>
        <w:t>H ộp 2  v ỉ   x 7  v  i ên;  H ộp 4  v ỉ   x 7  v  i ên</w:t>
      </w:r>
    </w:p>
    <w:p>
      <w:r>
        <w:t>N SX</w:t>
      </w:r>
    </w:p>
    <w:p>
      <w:r>
        <w:t>36</w:t>
      </w:r>
    </w:p>
    <w:p>
      <w:r>
        <w:t>893110399924  (V  D  - 29255 - 18)</w:t>
      </w:r>
    </w:p>
    <w:p>
      <w:r>
        <w:t>1</w:t>
      </w:r>
    </w:p>
    <w:p>
      <w:r>
        <w:t>231</w:t>
      </w:r>
    </w:p>
    <w:p>
      <w:r>
        <w:t>Pha z andol   Ext r a</w:t>
      </w:r>
    </w:p>
    <w:p>
      <w:r>
        <w:t>C a ff e i ne 65 m  g ; Pa r ace t a m ol   500 m g</w:t>
      </w:r>
    </w:p>
    <w:p>
      <w:r>
        <w:t>Vi ên nén</w:t>
      </w:r>
    </w:p>
    <w:p>
      <w:r>
        <w:t>H ộp 10  v ỉ   x 12  v  i ên nén;    H ộp 15  v ỉ   x 12  v  i ên</w:t>
      </w:r>
    </w:p>
    <w:p>
      <w:r>
        <w:t>N SX</w:t>
      </w:r>
    </w:p>
    <w:p>
      <w:r>
        <w:t>36</w:t>
      </w:r>
    </w:p>
    <w:p>
      <w:r>
        <w:t>893100400024  (V  D  - 28164 - 17)</w:t>
      </w:r>
    </w:p>
    <w:p>
      <w:r>
        <w:t>1</w:t>
      </w:r>
    </w:p>
    <w:p>
      <w:r>
        <w:t>49. Cơ sở đăng ký: Công ty Cổ phần Dược Trung ương 3  (Địa chỉ: Số 115 Ngô Gia Tự, phường Hải Châu 1, quận Hải Châu, thành phố Đà Nẵng, Việt Nam)</w:t>
      </w:r>
    </w:p>
    <w:p>
      <w:r>
        <w:t>49.1. Cơ sở sản xuất: Công ty Cổ phần Dược Trung ương 3  (Địa chỉ: Số 115 Ngô Gia Tự, phường Hải Châu 1, quận Hải Châu, thành phố Đà Nẵng, Việt Nam)</w:t>
      </w:r>
    </w:p>
    <w:p>
      <w:r>
        <w:t>232</w:t>
      </w:r>
    </w:p>
    <w:p>
      <w:r>
        <w:t>Cenfena</w:t>
      </w:r>
    </w:p>
    <w:p>
      <w:r>
        <w:t>Paracetamol 500mg</w:t>
      </w:r>
    </w:p>
    <w:p>
      <w:r>
        <w:t>Viên nén bao phim</w:t>
      </w:r>
    </w:p>
    <w:p>
      <w:r>
        <w:t>Hộp 10 vỉ x 10 viên; Hộp 20 vỉ x 10 viên; Lọ 200 viên</w:t>
      </w:r>
    </w:p>
    <w:p>
      <w:r>
        <w:t>NSX</w:t>
      </w:r>
    </w:p>
    <w:p>
      <w:r>
        <w:t>36</w:t>
      </w:r>
    </w:p>
    <w:p>
      <w:r>
        <w:t>893100400124 (VD-29269-18)</w:t>
      </w:r>
    </w:p>
    <w:p>
      <w:r>
        <w:t>1</w:t>
      </w:r>
    </w:p>
    <w:p>
      <w:r>
        <w:t>233</w:t>
      </w:r>
    </w:p>
    <w:p>
      <w:r>
        <w:t>Cetecoataxan</w:t>
      </w:r>
    </w:p>
    <w:p>
      <w:r>
        <w:t>Ibuprofen 200mg; Paracetamol 325mg</w:t>
      </w:r>
    </w:p>
    <w:p>
      <w:r>
        <w:t>Viên nén</w:t>
      </w:r>
    </w:p>
    <w:p>
      <w:r>
        <w:t>Hộp 10 vỉ x 10 viên; Hộp 20 vỉ x 10 viên; Hộp 50 vỉ x 10 viên</w:t>
      </w:r>
    </w:p>
    <w:p>
      <w:r>
        <w:t>NSX</w:t>
      </w:r>
    </w:p>
    <w:p>
      <w:r>
        <w:t>36</w:t>
      </w:r>
    </w:p>
    <w:p>
      <w:r>
        <w:t>893100400224 (VD-29271-18)</w:t>
      </w:r>
    </w:p>
    <w:p>
      <w:r>
        <w:t>1</w:t>
      </w:r>
    </w:p>
    <w:p>
      <w:r>
        <w:t>234</w:t>
      </w:r>
    </w:p>
    <w:p>
      <w:r>
        <w:t>Cetecocenzitax</w:t>
      </w:r>
    </w:p>
    <w:p>
      <w:r>
        <w:t>Cinnarizin 25mg</w:t>
      </w:r>
    </w:p>
    <w:p>
      <w:r>
        <w:t>Viên nén</w:t>
      </w:r>
    </w:p>
    <w:p>
      <w:r>
        <w:t>Hộp 3 vỉ x 10 viên; Hộp 10 vỉ x 10 viên</w:t>
      </w:r>
    </w:p>
    <w:p>
      <w:r>
        <w:t>NSX</w:t>
      </w:r>
    </w:p>
    <w:p>
      <w:r>
        <w:t>36</w:t>
      </w:r>
    </w:p>
    <w:p>
      <w:r>
        <w:t>893100400324 (VD-20384-13)</w:t>
      </w:r>
    </w:p>
    <w:p>
      <w:r>
        <w:t>1</w:t>
      </w:r>
    </w:p>
    <w:p>
      <w:r>
        <w:t>50. Cơ sở đăng ký: Công ty Cổ phần Dược Trung ương Mediplantex  (Địa chỉ: 358 đường Giải Phóng, phường Phương</w:t>
      </w:r>
    </w:p>
    <w:p>
      <w:r>
        <w:t>Liệt, quận Thanh Xuân, thành phố Hà Nội, Việt Nam)</w:t>
      </w:r>
    </w:p>
    <w:p>
      <w:r>
        <w:t>50.1. Cơ sở sản xuất: Công ty Cổ phần Dược Trung ương Mediplantex  (Địa chỉ: Nhà máy dược phẩm số 2: Thôn Trung Hậu, xã Tiền Phong, huyện Mê Linh, thành phố Hà Nội, Việt Nam)</w:t>
      </w:r>
    </w:p>
    <w:p>
      <w:r>
        <w:t>235</w:t>
      </w:r>
    </w:p>
    <w:p>
      <w:r>
        <w:t>Befucid</w:t>
      </w:r>
    </w:p>
    <w:p>
      <w:r>
        <w:t>Tuýp 15g chứa: Acid fusidic 300mg; Betamethason (dưới dạng betamethason valearat) 15mg</w:t>
      </w:r>
    </w:p>
    <w:p>
      <w:r>
        <w:t>Kem bôi da</w:t>
      </w:r>
    </w:p>
    <w:p>
      <w:r>
        <w:t>Hộp 1 tuýp x 15g</w:t>
      </w:r>
    </w:p>
    <w:p>
      <w:r>
        <w:t>NSX</w:t>
      </w:r>
    </w:p>
    <w:p>
      <w:r>
        <w:t>36</w:t>
      </w:r>
    </w:p>
    <w:p>
      <w:r>
        <w:t>893110400424 (VD-29275-18)</w:t>
      </w:r>
    </w:p>
    <w:p>
      <w:r>
        <w:t>1</w:t>
      </w:r>
    </w:p>
    <w:p>
      <w:r>
        <w:t>236</w:t>
      </w:r>
    </w:p>
    <w:p>
      <w:r>
        <w:t>Celesmine</w:t>
      </w:r>
    </w:p>
    <w:p>
      <w:r>
        <w:t>Betamethason 0,25mg; Dexclorpheniramin maleat 2mg</w:t>
      </w:r>
    </w:p>
    <w:p>
      <w:r>
        <w:t>Viên nén</w:t>
      </w:r>
    </w:p>
    <w:p>
      <w:r>
        <w:t>Hộp 2 vỉ x 15 viên</w:t>
      </w:r>
    </w:p>
    <w:p>
      <w:r>
        <w:t>NSX</w:t>
      </w:r>
    </w:p>
    <w:p>
      <w:r>
        <w:t>36</w:t>
      </w:r>
    </w:p>
    <w:p>
      <w:r>
        <w:t>893110400524 (VD-32058-19)</w:t>
      </w:r>
    </w:p>
    <w:p>
      <w:r>
        <w:t>1</w:t>
      </w:r>
    </w:p>
    <w:p>
      <w:r>
        <w:t>237</w:t>
      </w:r>
    </w:p>
    <w:p>
      <w:r>
        <w:t>Ducpro 70</w:t>
      </w:r>
    </w:p>
    <w:p>
      <w:r>
        <w:t>Alendronic acid (dưới dạng Alendronat natri trihydrat) 70mg</w:t>
      </w:r>
    </w:p>
    <w:p>
      <w:r>
        <w:t>Viên nén</w:t>
      </w:r>
    </w:p>
    <w:p>
      <w:r>
        <w:t>Hộp 1 vỉ x 4 viên</w:t>
      </w:r>
    </w:p>
    <w:p>
      <w:r>
        <w:t>USP- NF 2021</w:t>
      </w:r>
    </w:p>
    <w:p>
      <w:r>
        <w:t>36</w:t>
      </w:r>
    </w:p>
    <w:p>
      <w:r>
        <w:t>893110400624 (VD-29934-18)</w:t>
      </w:r>
    </w:p>
    <w:p>
      <w:r>
        <w:t>1</w:t>
      </w:r>
    </w:p>
    <w:p>
      <w:r>
        <w:t>238</w:t>
      </w:r>
    </w:p>
    <w:p>
      <w:r>
        <w:t>Maxxzoral</w:t>
      </w:r>
    </w:p>
    <w:p>
      <w:r>
        <w:t>Mỗi tuýp 10g chứa: Ketoconazol 200mg</w:t>
      </w:r>
    </w:p>
    <w:p>
      <w:r>
        <w:t>Kem bôi da</w:t>
      </w:r>
    </w:p>
    <w:p>
      <w:r>
        <w:t>Hộp 1 tuýp x 10g</w:t>
      </w:r>
    </w:p>
    <w:p>
      <w:r>
        <w:t>DĐVN IV</w:t>
      </w:r>
    </w:p>
    <w:p>
      <w:r>
        <w:t>36</w:t>
      </w:r>
    </w:p>
    <w:p>
      <w:r>
        <w:t>893100400724 (VD-32070-19)</w:t>
      </w:r>
    </w:p>
    <w:p>
      <w:r>
        <w:t>1</w:t>
      </w:r>
    </w:p>
    <w:p>
      <w:r>
        <w:t>51. Cơ sở đăng ký: Công ty cổ phần Dược Trường Phúc  (Địa chỉ: 16 - Lô C.TT12, Khu nhà ở liền kề Kiến Hưng Luxury - Khu C, KĐT mới Kiến Hưng, phường Kiến Hưng, quận Hà Đông, Thành phố Hà Nội, Việt Nam)</w:t>
      </w:r>
    </w:p>
    <w:p>
      <w:r>
        <w:t>51.1. Cơ sở sản xuất: Công ty Cổ phần Hóa dược Việt Nam  (Địa chỉ: Số 192, phố Đức Giang, phường Thượng Thanh, quận Long Biên, thành phố Hà Nội, Việt Nam)</w:t>
      </w:r>
    </w:p>
    <w:p>
      <w:r>
        <w:t>239</w:t>
      </w:r>
    </w:p>
    <w:p>
      <w:r>
        <w:t>C  i np i  z  i n</w:t>
      </w:r>
    </w:p>
    <w:p>
      <w:r>
        <w:t>C  i nna ri  z  i n 25 m  g ; Pi r ace t am   400 m g</w:t>
      </w:r>
    </w:p>
    <w:p>
      <w:r>
        <w:t>Vi ên nang cứng</w:t>
      </w:r>
    </w:p>
    <w:p>
      <w:r>
        <w:t>H ộp 10  v ỉ   x 10  v  i ên</w:t>
      </w:r>
    </w:p>
    <w:p>
      <w:r>
        <w:t>N SX</w:t>
      </w:r>
    </w:p>
    <w:p>
      <w:r>
        <w:t>36</w:t>
      </w:r>
    </w:p>
    <w:p>
      <w:r>
        <w:t>893110400824  (V  D  - 32242 - 19)</w:t>
      </w:r>
    </w:p>
    <w:p>
      <w:r>
        <w:t>1</w:t>
      </w:r>
    </w:p>
    <w:p>
      <w:r>
        <w:t>52. Cơ sở đăng ký: Công ty cổ phần dược Vacopharm  (Địa chỉ: Số 59 Nguyễn Huệ, Phường 1, Thành phố Tân An, Tỉnh Long An, Việt Nam)</w:t>
      </w:r>
    </w:p>
    <w:p>
      <w:r>
        <w:t>52.1. Cơ sở sản xuất: Công ty cổ phần dược Vacopharm  (Địa chỉ: Km 1954, Quốc lộ 1A, Phường Tân Khánh, Thành phố Tân An, Tỉnh Long An, Việt Nam)</w:t>
      </w:r>
    </w:p>
    <w:p>
      <w:r>
        <w:t>240</w:t>
      </w:r>
    </w:p>
    <w:p>
      <w:r>
        <w:t>Vacodrota 80</w:t>
      </w:r>
    </w:p>
    <w:p>
      <w:r>
        <w:t>Drotaverin hydroclorid 80mg</w:t>
      </w:r>
    </w:p>
    <w:p>
      <w:r>
        <w:t>Viên nén</w:t>
      </w:r>
    </w:p>
    <w:p>
      <w:r>
        <w:t>Hộp 1 vỉ x 10 viên; Hộp 2 vỉ x 10 viên; Hộp 5 vỉ x 10 viên; Hộp 10 vỉ x 10 viên; Hộp 1 vỉ x 15 viên; Hộp 2 vỉ x 15 viên; Hộp 5 vỉ x 15 viên; Hộp 10 vỉ x 15 viên; Hộp 100 vỉ x 15 viên; Hộp 5 vỉ x 40 viên; Hộp 10 vỉ x 40 viên; Hộp 25 vỉ x 40 viên; Hộp 50 vỉ x 40 viên; Chai 30 viên; Chai 50 viên; Chai 100 viên; Chai 200 viên; Chai 500 viên</w:t>
      </w:r>
    </w:p>
    <w:p>
      <w:r>
        <w:t>NSX</w:t>
      </w:r>
    </w:p>
    <w:p>
      <w:r>
        <w:t>24</w:t>
      </w:r>
    </w:p>
    <w:p>
      <w:r>
        <w:t>893100400924 (VD-32090-19)</w:t>
      </w:r>
    </w:p>
    <w:p>
      <w:r>
        <w:t>1</w:t>
      </w:r>
    </w:p>
    <w:p>
      <w:r>
        <w:t>241</w:t>
      </w:r>
    </w:p>
    <w:p>
      <w:r>
        <w:t>V acoh i s ti n 8</w:t>
      </w:r>
    </w:p>
    <w:p>
      <w:r>
        <w:t>B e t ah i s ti ne d i h y d r och l o ri de 8 m g</w:t>
      </w:r>
    </w:p>
    <w:p>
      <w:r>
        <w:t>Vi ên nén</w:t>
      </w:r>
    </w:p>
    <w:p>
      <w:r>
        <w:t>H ộp 3  v ỉ   x 10  v  i ên;  H ộp 5  v ỉ   x 10  v  i ên;  H ộp 10  v ỉ   x 10  v  i ên;  H ộp 100  v ỉ   x 10  v  i ên;    H ộp 5  v ỉ   x 20  v  i ên;    H ộp 10  v ỉ   x 20  v  i ên;    H ộp 50  v ỉ   x 20  v  i ên;    H ộp 4  v ỉ   x 25  v  i ên;    H ộp 10  v ỉ   x 25  v  i ên;    H ộp 40  v ỉ   x 25  v  i ên;    C hai   100  v  i ên;  C hai   200  v  i ên;    C hai 500  v  i ên;    C hai   1000  v  i ên</w:t>
      </w:r>
    </w:p>
    <w:p>
      <w:r>
        <w:t>N SX</w:t>
      </w:r>
    </w:p>
    <w:p>
      <w:r>
        <w:t>24</w:t>
      </w:r>
    </w:p>
    <w:p>
      <w:r>
        <w:t>893110401024  (V  D  - 32091 - 19)</w:t>
      </w:r>
    </w:p>
    <w:p>
      <w:r>
        <w:t>1</w:t>
      </w:r>
    </w:p>
    <w:p>
      <w:r>
        <w:t>53. Cơ sở đăng ký: Công ty CP dược vật tư y tế Hà Nam  (Địa chỉ: Cụm CN Hoàng Đông, phường Hoàng Đông, thị xã Duy Tiên, tỉnh Hà Nam, Việt Nam)</w:t>
      </w:r>
    </w:p>
    <w:p>
      <w:r>
        <w:t>53.1. Cơ sở sản xuất: Công ty CP dược vật tư y tế Hà Nam  (Địa chỉ: Cụm CN Hoàng Đông, phường Hoàng Đông, thị xã Duy Tiên, tỉnh Hà Nam, Việt Nam)</w:t>
      </w:r>
    </w:p>
    <w:p>
      <w:r>
        <w:t>242</w:t>
      </w:r>
    </w:p>
    <w:p>
      <w:r>
        <w:t>Bufecol 100 Susp</w:t>
      </w:r>
    </w:p>
    <w:p>
      <w:r>
        <w:t>Mỗi 5ml chứa: Ibuprofen 100mg</w:t>
      </w:r>
    </w:p>
    <w:p>
      <w:r>
        <w:t>Hỗn dịch uống</w:t>
      </w:r>
    </w:p>
    <w:p>
      <w:r>
        <w:t>Hộp 1 lọ x 60ml; Hộp 1 lọ x 90ml; Hộp 15 ống x 10ml; Hộp 20 ống x 10ml; Hộp 30 ống x 10ml; Hộp 20 ống x 5ml; Hộp 30 ống x 5ml; Hộp 40 ống x 5ml</w:t>
      </w:r>
    </w:p>
    <w:p>
      <w:r>
        <w:t>NSX</w:t>
      </w:r>
    </w:p>
    <w:p>
      <w:r>
        <w:t>24</w:t>
      </w:r>
    </w:p>
    <w:p>
      <w:r>
        <w:t>1</w:t>
      </w:r>
    </w:p>
    <w:p>
      <w:r>
        <w:t>243</w:t>
      </w:r>
    </w:p>
    <w:p>
      <w:r>
        <w:t>Bufecol 200 Effe Tabs</w:t>
      </w:r>
    </w:p>
    <w:p>
      <w:r>
        <w:t>Ibuprofen 200mg</w:t>
      </w:r>
    </w:p>
    <w:p>
      <w:r>
        <w:t>Viên sủi bọt</w:t>
      </w:r>
    </w:p>
    <w:p>
      <w:r>
        <w:t>Hộp 2 vỉ x 4 viên; Hộp 3 vỉ x 4 viên; Hộp 4 vỉ x 4 viên; Hộp 5 vỉ x 4 viên; Hộp 10 vỉ x 4 viên; Tuýp 10 viên</w:t>
      </w:r>
    </w:p>
    <w:p>
      <w:r>
        <w:t>NSX</w:t>
      </w:r>
    </w:p>
    <w:p>
      <w:r>
        <w:t>24</w:t>
      </w:r>
    </w:p>
    <w:p>
      <w:r>
        <w:t>893100401224 (VD-32564-19)</w:t>
      </w:r>
    </w:p>
    <w:p>
      <w:r>
        <w:t>1</w:t>
      </w:r>
    </w:p>
    <w:p>
      <w:r>
        <w:t>244</w:t>
      </w:r>
    </w:p>
    <w:p>
      <w:r>
        <w:t>Bufecol 400 Effe Tabs</w:t>
      </w:r>
    </w:p>
    <w:p>
      <w:r>
        <w:t>Ibuprofen 400mg</w:t>
      </w:r>
    </w:p>
    <w:p>
      <w:r>
        <w:t>Viên sủi bọt</w:t>
      </w:r>
    </w:p>
    <w:p>
      <w:r>
        <w:t>Hộp 2 vỉ x 4 viên; Hộp 3 vỉ x 4 viên; Hộp 4 vỉ x 4 viên; Hộp 5 vỉ x 4 viên; Hộp 10 vỉ x 4 viên; Tuýp 10 viên</w:t>
      </w:r>
    </w:p>
    <w:p>
      <w:r>
        <w:t>NSX</w:t>
      </w:r>
    </w:p>
    <w:p>
      <w:r>
        <w:t>24</w:t>
      </w:r>
    </w:p>
    <w:p>
      <w:r>
        <w:t>893100401324 (VD-32565-19)</w:t>
      </w:r>
    </w:p>
    <w:p>
      <w:r>
        <w:t>1</w:t>
      </w:r>
    </w:p>
    <w:p>
      <w:r>
        <w:t>54. Cơ sở đăng ký: Công ty cổ phần Dược Vật tư y tế Hải Dương  (Địa chỉ: Số 102, phố Chi Lăng, phường Nguyễn Trãi, TP. Hải Dương, tỉnh Hải Dương, Việt Nam)</w:t>
      </w:r>
    </w:p>
    <w:p>
      <w:r>
        <w:t>54.1. Cơ sở sản xuất: Công ty Cổ phần Dược Vật tư y tế Hải Dương  (Địa chỉ: Số 102, phố Chi Lăng, phường Nguyễn Trãi, TP. Hải Dương, tỉnh Hải Dương, Việt Nam)</w:t>
      </w:r>
    </w:p>
    <w:p>
      <w:r>
        <w:t>245</w:t>
      </w:r>
    </w:p>
    <w:p>
      <w:r>
        <w:t>Acid Tranexamic 250mg/5ml</w:t>
      </w:r>
    </w:p>
    <w:p>
      <w:r>
        <w:t>Mỗi ống 5ml chứa: Acid Tranexamic 250mg</w:t>
      </w:r>
    </w:p>
    <w:p>
      <w:r>
        <w:t>Dung dịch tiêm</w:t>
      </w:r>
    </w:p>
    <w:p>
      <w:r>
        <w:t>Hộp 10 ống; Hộp 20 ống; Hộp 50 ống</w:t>
      </w:r>
    </w:p>
    <w:p>
      <w:r>
        <w:t>NSX</w:t>
      </w:r>
    </w:p>
    <w:p>
      <w:r>
        <w:t>36</w:t>
      </w:r>
    </w:p>
    <w:p>
      <w:r>
        <w:t>893110401424 (VD-31286-18)</w:t>
      </w:r>
    </w:p>
    <w:p>
      <w:r>
        <w:t>1</w:t>
      </w:r>
    </w:p>
    <w:p>
      <w:r>
        <w:t>246</w:t>
      </w:r>
    </w:p>
    <w:p>
      <w:r>
        <w:t>Mezanamin</w:t>
      </w:r>
    </w:p>
    <w:p>
      <w:r>
        <w:t>Acid tranexamic 500mg/5ml</w:t>
      </w:r>
    </w:p>
    <w:p>
      <w:r>
        <w:t>Dung dịch thuốc tiêm</w:t>
      </w:r>
    </w:p>
    <w:p>
      <w:r>
        <w:t>Hộp 10 ống x 5ml</w:t>
      </w:r>
    </w:p>
    <w:p>
      <w:r>
        <w:t>NSX</w:t>
      </w:r>
    </w:p>
    <w:p>
      <w:r>
        <w:t>36</w:t>
      </w:r>
    </w:p>
    <w:p>
      <w:r>
        <w:t>893110401524 (VD-25860-16)</w:t>
      </w:r>
    </w:p>
    <w:p>
      <w:r>
        <w:t>1</w:t>
      </w:r>
    </w:p>
    <w:p>
      <w:r>
        <w:t>247</w:t>
      </w:r>
    </w:p>
    <w:p>
      <w:r>
        <w:t>T  i po</w:t>
      </w:r>
    </w:p>
    <w:p>
      <w:r>
        <w:t>D e sl o r a t ad i n 0,5 m  g  /  m l</w:t>
      </w:r>
    </w:p>
    <w:p>
      <w:r>
        <w:t>Si r o  t huốc</w:t>
      </w:r>
    </w:p>
    <w:p>
      <w:r>
        <w:t>H ộp 1 chai   x 60 m l</w:t>
      </w:r>
    </w:p>
    <w:p>
      <w:r>
        <w:t>N SX</w:t>
      </w:r>
    </w:p>
    <w:p>
      <w:r>
        <w:t>36</w:t>
      </w:r>
    </w:p>
    <w:p>
      <w:r>
        <w:t>893100401624  (V  D  - 31291 - 18)</w:t>
      </w:r>
    </w:p>
    <w:p>
      <w:r>
        <w:t>1</w:t>
      </w:r>
    </w:p>
    <w:p>
      <w:r>
        <w:t>55. Cơ sở đăng ký: Công ty cổ phần Euvipharm  (Địa chỉ: Ấp Bình Tiền 2, xã Đức Hòa Hạ, huyện Đức Hòa, tỉnh Long An, Việt Nam)</w:t>
      </w:r>
    </w:p>
    <w:p>
      <w:r>
        <w:t>55.1. Cơ sở sản xuất: Công ty cổ phần Euvipharm  (Địa chỉ: Ấp Bình Tiền 2, xã Đức Hòa Hạ, huyện Đức Hòa, tỉnh Long An, Việt Nam)</w:t>
      </w:r>
    </w:p>
    <w:p>
      <w:r>
        <w:t>248</w:t>
      </w:r>
    </w:p>
    <w:p>
      <w:r>
        <w:t>A ce f a l  g an 500</w:t>
      </w:r>
    </w:p>
    <w:p>
      <w:r>
        <w:t>Pa r ace t a m ol   500 m g</w:t>
      </w:r>
    </w:p>
    <w:p>
      <w:r>
        <w:t>Vi ên nén sủi bọt</w:t>
      </w:r>
    </w:p>
    <w:p>
      <w:r>
        <w:t>H ộp 4  v ỉ   x 4  v  i ên</w:t>
      </w:r>
    </w:p>
    <w:p>
      <w:r>
        <w:t>DĐ  V N  I V</w:t>
      </w:r>
    </w:p>
    <w:p>
      <w:r>
        <w:t>36</w:t>
      </w:r>
    </w:p>
    <w:p>
      <w:r>
        <w:t>893100401724  (V  D  - 23528 - 15)</w:t>
      </w:r>
    </w:p>
    <w:p>
      <w:r>
        <w:t>1</w:t>
      </w:r>
    </w:p>
    <w:p>
      <w:r>
        <w:t>249</w:t>
      </w:r>
    </w:p>
    <w:p>
      <w:r>
        <w:t>A  t o r  v a st a ti n 10 m g</w:t>
      </w:r>
    </w:p>
    <w:p>
      <w:r>
        <w:t>A  t o r  v a st a ti n  ( dư ớ i dạng   a t o r  v a st a ti n ca l ci  tri h y d r a t )   10 m g</w:t>
      </w:r>
    </w:p>
    <w:p>
      <w:r>
        <w:t>Vi ên nén bao ph i m</w:t>
      </w:r>
    </w:p>
    <w:p>
      <w:r>
        <w:t>H ộp 1  v ỉ   x 10  v  i ên;  H ộp 2  v ỉ   x 10  v  i ên;  H ộp 3  v ỉ   x 10  v  i ên;  H ộp 5  v ỉ   x 10  v  i ên;  H ộp 10  v ỉ   x 10  v  i ên</w:t>
      </w:r>
    </w:p>
    <w:p>
      <w:r>
        <w:t>J P  XV I</w:t>
      </w:r>
    </w:p>
    <w:p>
      <w:r>
        <w:t>36</w:t>
      </w:r>
    </w:p>
    <w:p>
      <w:r>
        <w:t>893110401824  (V  D  - 28931 - 18)</w:t>
      </w:r>
    </w:p>
    <w:p>
      <w:r>
        <w:t>1</w:t>
      </w:r>
    </w:p>
    <w:p>
      <w:r>
        <w:t>250</w:t>
      </w:r>
    </w:p>
    <w:p>
      <w:r>
        <w:t>A  t o r  v a st a ti n 20 m g</w:t>
      </w:r>
    </w:p>
    <w:p>
      <w:r>
        <w:t>A  t o r  v a st a ti n  ( dư ớ i dạng   a t o r  v a st a ti n ca l ci  tri h y d r a t )   20 m g</w:t>
      </w:r>
    </w:p>
    <w:p>
      <w:r>
        <w:t>Vi ên nén bao ph i m</w:t>
      </w:r>
    </w:p>
    <w:p>
      <w:r>
        <w:t>H ộp 1  v ỉ   x 10  v  i ên;  H ộp 2  v ỉ   x 10  v  i ên;  H ộp 3  v ỉ   x 10  v  i ên;  H ộp 5  v ỉ   x 10  v  i ên;  H ộp 10  v ỉ   x 10  v  i ên</w:t>
      </w:r>
    </w:p>
    <w:p>
      <w:r>
        <w:t>J P  XV I</w:t>
      </w:r>
    </w:p>
    <w:p>
      <w:r>
        <w:t>36</w:t>
      </w:r>
    </w:p>
    <w:p>
      <w:r>
        <w:t>893110401924  (V  D  - 29734 - 18)</w:t>
      </w:r>
    </w:p>
    <w:p>
      <w:r>
        <w:t>1</w:t>
      </w:r>
    </w:p>
    <w:p>
      <w:r>
        <w:t>251</w:t>
      </w:r>
    </w:p>
    <w:p>
      <w:r>
        <w:t>B  r o m hex i n</w:t>
      </w:r>
    </w:p>
    <w:p>
      <w:r>
        <w:t>B  r o m hex i n h y d r oc l o ri d 48 m  g  / 60 m l</w:t>
      </w:r>
    </w:p>
    <w:p>
      <w:r>
        <w:t>Si r o</w:t>
      </w:r>
    </w:p>
    <w:p>
      <w:r>
        <w:t>H ộp 1 chai   x 60 m l</w:t>
      </w:r>
    </w:p>
    <w:p>
      <w:r>
        <w:t>N SX</w:t>
      </w:r>
    </w:p>
    <w:p>
      <w:r>
        <w:t>24</w:t>
      </w:r>
    </w:p>
    <w:p>
      <w:r>
        <w:t>893100402024  (V  D  - 30361 - 18)</w:t>
      </w:r>
    </w:p>
    <w:p>
      <w:r>
        <w:t>1</w:t>
      </w:r>
    </w:p>
    <w:p>
      <w:r>
        <w:t>252</w:t>
      </w:r>
    </w:p>
    <w:p>
      <w:r>
        <w:t>Eu m ox i n 500</w:t>
      </w:r>
    </w:p>
    <w:p>
      <w:r>
        <w:t>A  m ox i c illi n  ( dư ớ i dạng    A  m ox i c illi n  tri h y d r a t )   50 0  m g</w:t>
      </w:r>
    </w:p>
    <w:p>
      <w:r>
        <w:t>Vi ên nang cứng</w:t>
      </w:r>
    </w:p>
    <w:p>
      <w:r>
        <w:t>H ộp 10  v ỉ   x 10  v  i ên</w:t>
      </w:r>
    </w:p>
    <w:p>
      <w:r>
        <w:t>U SP 2022</w:t>
      </w:r>
    </w:p>
    <w:p>
      <w:r>
        <w:t>36</w:t>
      </w:r>
    </w:p>
    <w:p>
      <w:r>
        <w:t>893110402124  (V  D  - 28932 - 18)</w:t>
      </w:r>
    </w:p>
    <w:p>
      <w:r>
        <w:t>1</w:t>
      </w:r>
    </w:p>
    <w:p>
      <w:r>
        <w:t>253</w:t>
      </w:r>
    </w:p>
    <w:p>
      <w:r>
        <w:t>Euproc i n 500</w:t>
      </w:r>
    </w:p>
    <w:p>
      <w:r>
        <w:t>C  i p r o fl oxac i n  ( dư ớ i dạng    C  i p r o fl oxac i n h y d r och l o ri de)   500 m g</w:t>
      </w:r>
    </w:p>
    <w:p>
      <w:r>
        <w:t>Vi ên nén bao ph i m</w:t>
      </w:r>
    </w:p>
    <w:p>
      <w:r>
        <w:t>H ộp 10  v ỉ   x 7  v  i ên</w:t>
      </w:r>
    </w:p>
    <w:p>
      <w:r>
        <w:t>N SX</w:t>
      </w:r>
    </w:p>
    <w:p>
      <w:r>
        <w:t>36</w:t>
      </w:r>
    </w:p>
    <w:p>
      <w:r>
        <w:t>893115402224  (V  D  - 25677 - 16)</w:t>
      </w:r>
    </w:p>
    <w:p>
      <w:r>
        <w:t>1</w:t>
      </w:r>
    </w:p>
    <w:p>
      <w:r>
        <w:t>56. Cơ sở đăng ký: Công ty cổ phần Fresenius Kabi Việt Nam  (Địa chỉ: Khu vực 8, phường Nhơn Phú, thành phố Quy Nhơn, tỉnh Bình Định, Việt Nam)</w:t>
      </w:r>
    </w:p>
    <w:p>
      <w:r>
        <w:t>56.1. Cơ sở sản xuất: Công ty cổ phần Fresenius Kabi Việt Nam  (Địa chỉ: Khu vực 8, phường Nhơn Phú, thành phố Quy Nhơn, tỉnh Bình Định, Việt Nam)</w:t>
      </w:r>
    </w:p>
    <w:p>
      <w:r>
        <w:t>254</w:t>
      </w:r>
    </w:p>
    <w:p>
      <w:r>
        <w:t>Glucose 10%</w:t>
      </w:r>
    </w:p>
    <w:p>
      <w:r>
        <w:t>Glucose khan (dưới dạng glucose monohydrat) 25g/250ml</w:t>
      </w:r>
    </w:p>
    <w:p>
      <w:r>
        <w:t>Dung dịch tiêm truyền</w:t>
      </w:r>
    </w:p>
    <w:p>
      <w:r>
        <w:t>Chai 250ml; Chai 500ml; Thùng 30 chai 250ml; Thùng 20 chai 500ml</w:t>
      </w:r>
    </w:p>
    <w:p>
      <w:r>
        <w:t>BP 2021</w:t>
      </w:r>
    </w:p>
    <w:p>
      <w:r>
        <w:t>24</w:t>
      </w:r>
    </w:p>
    <w:p>
      <w:r>
        <w:t>893110402324 (VD-25876-16)</w:t>
      </w:r>
    </w:p>
    <w:p>
      <w:r>
        <w:t>1</w:t>
      </w:r>
    </w:p>
    <w:p>
      <w:r>
        <w:t>255</w:t>
      </w:r>
    </w:p>
    <w:p>
      <w:r>
        <w:t>Paracetamol Kabi 1000</w:t>
      </w:r>
    </w:p>
    <w:p>
      <w:r>
        <w:t>Paracetamol 1000mg/100ml</w:t>
      </w:r>
    </w:p>
    <w:p>
      <w:r>
        <w:t>Dung dịch tiêm truyền</w:t>
      </w:r>
    </w:p>
    <w:p>
      <w:r>
        <w:t>Chai 100ml; Hộp 48 chai 100ml</w:t>
      </w:r>
    </w:p>
    <w:p>
      <w:r>
        <w:t>CP 2015</w:t>
      </w:r>
    </w:p>
    <w:p>
      <w:r>
        <w:t>36</w:t>
      </w:r>
    </w:p>
    <w:p>
      <w:r>
        <w:t>893110402424 (VD-19568-13)</w:t>
      </w:r>
    </w:p>
    <w:p>
      <w:r>
        <w:t>1</w:t>
      </w:r>
    </w:p>
    <w:p>
      <w:r>
        <w:t>256</w:t>
      </w:r>
    </w:p>
    <w:p>
      <w:r>
        <w:t>Vitamin C Kabi 500mg/5ml</w:t>
      </w:r>
    </w:p>
    <w:p>
      <w:r>
        <w:t>Acid ascorbic 500mg/5ml</w:t>
      </w:r>
    </w:p>
    <w:p>
      <w:r>
        <w:t>Dung dịch tiêm</w:t>
      </w:r>
    </w:p>
    <w:p>
      <w:r>
        <w:t>Hộp 6 ống x 5ml; Hộp 24 ống x 5ml; Hộp 100 ống x 5ml</w:t>
      </w:r>
    </w:p>
    <w:p>
      <w:r>
        <w:t>NSX</w:t>
      </w:r>
    </w:p>
    <w:p>
      <w:r>
        <w:t>24</w:t>
      </w:r>
    </w:p>
    <w:p>
      <w:r>
        <w:t>893110402524 (VD-32121-19)</w:t>
      </w:r>
    </w:p>
    <w:p>
      <w:r>
        <w:t>1</w:t>
      </w:r>
    </w:p>
    <w:p>
      <w:r>
        <w:t>57. Cơ sở đăng ký: Công ty cổ phần hoá-dược phẩm Mekophar  (Địa chỉ: 297/5 Lý Thường Kiệt, Phường 15, Quận 11, Thành phố Hồ Chí Minh, Việt Nam)</w:t>
      </w:r>
    </w:p>
    <w:p>
      <w:r>
        <w:t>57.1. Cơ sở sản xuất: Công ty cổ phần hoá-dược phẩm Mekophar  (Địa chỉ: 297/5 Lý Thường Kiệt, Phường 15, Quận 11, Thành phố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257</w:t>
      </w:r>
    </w:p>
    <w:p>
      <w:r>
        <w:t>A ce t  y  l c y s t e i ne 200 m g</w:t>
      </w:r>
    </w:p>
    <w:p>
      <w:r>
        <w:t>A ce t  y  l c y s t e i n 200 m g</w:t>
      </w:r>
    </w:p>
    <w:p>
      <w:r>
        <w:t>Vi ên nang cứng</w:t>
      </w:r>
    </w:p>
    <w:p>
      <w:r>
        <w:t>H ộp 10  v ỉ   x 10  v  i ên;  C hai   80  v  i ên</w:t>
      </w:r>
    </w:p>
    <w:p>
      <w:r>
        <w:t>DĐ  V N V</w:t>
      </w:r>
    </w:p>
    <w:p>
      <w:r>
        <w:t>36</w:t>
      </w:r>
    </w:p>
    <w:p>
      <w:r>
        <w:t>893100402624  (V  D  - 20019 - 13)</w:t>
      </w:r>
    </w:p>
    <w:p>
      <w:r>
        <w:t>1</w:t>
      </w:r>
    </w:p>
    <w:p>
      <w:r>
        <w:t>258</w:t>
      </w:r>
    </w:p>
    <w:p>
      <w:r>
        <w:t>A  m p i c illi n M K P 500</w:t>
      </w:r>
    </w:p>
    <w:p>
      <w:r>
        <w:t>A  m p i c illi n  ( dư ớ i dạng   a m p i c illi n  tri h y d r a t e)   500 m g</w:t>
      </w:r>
    </w:p>
    <w:p>
      <w:r>
        <w:t>Vi ên nang cứng</w:t>
      </w:r>
    </w:p>
    <w:p>
      <w:r>
        <w:t>H ộp 10  v ỉ   x 10  v  i ên;  H ộp 20  v ỉ   x 10  v  i ên;  H ộp 100  v ỉ   x 10  v  i ên;    C hai   100  v  i ên;  C hai   500  v  i ên</w:t>
      </w:r>
    </w:p>
    <w:p>
      <w:r>
        <w:t>N SX</w:t>
      </w:r>
    </w:p>
    <w:p>
      <w:r>
        <w:t>24</w:t>
      </w:r>
    </w:p>
    <w:p>
      <w:r>
        <w:t>893110402724  (V  D  - 25878 - 16)</w:t>
      </w:r>
    </w:p>
    <w:p>
      <w:r>
        <w:t>1</w:t>
      </w:r>
    </w:p>
    <w:p>
      <w:r>
        <w:t>259</w:t>
      </w:r>
    </w:p>
    <w:p>
      <w:r>
        <w:t>B e r be ri ne 100 m g</w:t>
      </w:r>
    </w:p>
    <w:p>
      <w:r>
        <w:t>B e r be ri n c l o ri d 100 m g</w:t>
      </w:r>
    </w:p>
    <w:p>
      <w:r>
        <w:t>Vi ên nang cứng</w:t>
      </w:r>
    </w:p>
    <w:p>
      <w:r>
        <w:t>H ộp 10  v ỉ   x 20  v  i ên;  H ộp 1 chai   x 100  v  i ên</w:t>
      </w:r>
    </w:p>
    <w:p>
      <w:r>
        <w:t>N SX</w:t>
      </w:r>
    </w:p>
    <w:p>
      <w:r>
        <w:t>48</w:t>
      </w:r>
    </w:p>
    <w:p>
      <w:r>
        <w:t>893100402824  (V  D  - 32129 - 19)</w:t>
      </w:r>
    </w:p>
    <w:p>
      <w:r>
        <w:t>1</w:t>
      </w:r>
    </w:p>
    <w:p>
      <w:r>
        <w:t>260</w:t>
      </w:r>
    </w:p>
    <w:p>
      <w:r>
        <w:t>C epha l ex i n M K P 250</w:t>
      </w:r>
    </w:p>
    <w:p>
      <w:r>
        <w:t>C epha l ex i n  ( dư ớ i dạng   cepha l ex i n  m onoh y d r a t )   250 m g</w:t>
      </w:r>
    </w:p>
    <w:p>
      <w:r>
        <w:t>Vi ên nang cứng</w:t>
      </w:r>
    </w:p>
    <w:p>
      <w:r>
        <w:t>H ộp 10  v ỉ   x 10  v  i ên;  C hai   100  v  i ên;    C hai 500  v  i ên</w:t>
      </w:r>
    </w:p>
    <w:p>
      <w:r>
        <w:t>N SX</w:t>
      </w:r>
    </w:p>
    <w:p>
      <w:r>
        <w:t>36</w:t>
      </w:r>
    </w:p>
    <w:p>
      <w:r>
        <w:t>893110402924  (V  D  - 32130 - 19)</w:t>
      </w:r>
    </w:p>
    <w:p>
      <w:r>
        <w:t>1</w:t>
      </w:r>
    </w:p>
    <w:p>
      <w:r>
        <w:t>261</w:t>
      </w:r>
    </w:p>
    <w:p>
      <w:r>
        <w:t>N a l s ar ac</w:t>
      </w:r>
    </w:p>
    <w:p>
      <w:r>
        <w:t>Pa r ace t a m ol   325 m  g ;  T  r a m adol h y d r och l o ri de 37,5 m g</w:t>
      </w:r>
    </w:p>
    <w:p>
      <w:r>
        <w:t>Vi ên nén bao ph i m</w:t>
      </w:r>
    </w:p>
    <w:p>
      <w:r>
        <w:t>H ộp 3  v ỉ   x 10  v  i ên</w:t>
      </w:r>
    </w:p>
    <w:p>
      <w:r>
        <w:t>N SX</w:t>
      </w:r>
    </w:p>
    <w:p>
      <w:r>
        <w:t>36</w:t>
      </w:r>
    </w:p>
    <w:p>
      <w:r>
        <w:t>893111403024  (V  D  - 23187 - 15)</w:t>
      </w:r>
    </w:p>
    <w:p>
      <w:r>
        <w:t>1</w:t>
      </w:r>
    </w:p>
    <w:p>
      <w:r>
        <w:t>58. Cơ sở đăng ký: Công ty cổ phần liên doanh dược phẩm Éloge France Việt Nam  (Địa chỉ: Khu công nghiệp Quế Võ, xã Phương Liễu, huyện Quế Võ, tỉnh Bắc Ninh, Việt Nam)</w:t>
      </w:r>
    </w:p>
    <w:p>
      <w:r>
        <w:t>58.1. Cơ sở sản xuất: Công ty cổ phần liên doanh dược phẩm Éloge France Việt Nam  (Địa chỉ: Khu công nghiệp Quế Võ, xã Phương Liễu, huyện Quế Võ, tỉnh Bắc Ninh, Việt Nam)</w:t>
      </w:r>
    </w:p>
    <w:p>
      <w:r>
        <w:t>262</w:t>
      </w:r>
    </w:p>
    <w:p>
      <w:r>
        <w:t>B e s a m ux 200</w:t>
      </w:r>
    </w:p>
    <w:p>
      <w:r>
        <w:t>A ce t  y  l c y s t e i n 200 m g</w:t>
      </w:r>
    </w:p>
    <w:p>
      <w:r>
        <w:t>T huốc bột pha dung d ị ch uống</w:t>
      </w:r>
    </w:p>
    <w:p>
      <w:r>
        <w:t>H ộp 6  g ói   x 2 g ;    H ộp 12  g ói   x 2 g ;    H ộp 30  g ói   x 2g</w:t>
      </w:r>
    </w:p>
    <w:p>
      <w:r>
        <w:t>N SX</w:t>
      </w:r>
    </w:p>
    <w:p>
      <w:r>
        <w:t>36</w:t>
      </w:r>
    </w:p>
    <w:p>
      <w:r>
        <w:t>893100403124  (V  D  - 27395 - 17)</w:t>
      </w:r>
    </w:p>
    <w:p>
      <w:r>
        <w:t>1</w:t>
      </w:r>
    </w:p>
    <w:p>
      <w:r>
        <w:t>59. Cơ sở đăng ký: Công ty Cổ phần Pymepharco  (Địa chỉ: 166-170 Nguyễn Huệ, thành phố Tuy Hòa, tỉnh Phú Yên, Việt Nam)</w:t>
      </w:r>
    </w:p>
    <w:p>
      <w:r>
        <w:t>59.1. Cơ sở sản xuất: Công ty Cổ phần Pymepharco  (Địa chỉ: 166 - 170 Nguyễn Huệ, Tp. Tuy Hòa, Tỉnh Phú Yên, Việt Nam)</w:t>
      </w:r>
    </w:p>
    <w:p>
      <w:r>
        <w:t>263</w:t>
      </w:r>
    </w:p>
    <w:p>
      <w:r>
        <w:t>Cefatam 500</w:t>
      </w:r>
    </w:p>
    <w:p>
      <w:r>
        <w:t>Cephalexin (dưới dạng Cephalexin monohydrate) 500mg</w:t>
      </w:r>
    </w:p>
    <w:p>
      <w:r>
        <w:t>Viên nang cứng</w:t>
      </w:r>
    </w:p>
    <w:p>
      <w:r>
        <w:t>Hộp 10 vỉ x 10 viên</w:t>
      </w:r>
    </w:p>
    <w:p>
      <w:r>
        <w:t>NSX</w:t>
      </w:r>
    </w:p>
    <w:p>
      <w:r>
        <w:t>36</w:t>
      </w:r>
    </w:p>
    <w:p>
      <w:r>
        <w:t>893110403224 (VD-20504-14)</w:t>
      </w:r>
    </w:p>
    <w:p>
      <w:r>
        <w:t>1</w:t>
      </w:r>
    </w:p>
    <w:p>
      <w:r>
        <w:t>264</w:t>
      </w:r>
    </w:p>
    <w:p>
      <w:r>
        <w:t>Deslora</w:t>
      </w:r>
    </w:p>
    <w:p>
      <w:r>
        <w:t>Desloratadine 5mg</w:t>
      </w:r>
    </w:p>
    <w:p>
      <w:r>
        <w:t>Viên nén bao phim</w:t>
      </w:r>
    </w:p>
    <w:p>
      <w:r>
        <w:t>Hộp 3 vỉ x 10 viên; Hộp 10 vỉ x 10 viên</w:t>
      </w:r>
    </w:p>
    <w:p>
      <w:r>
        <w:t>NSX</w:t>
      </w:r>
    </w:p>
    <w:p>
      <w:r>
        <w:t>36</w:t>
      </w:r>
    </w:p>
    <w:p>
      <w:r>
        <w:t>893100403324 (VD-26406-17)</w:t>
      </w:r>
    </w:p>
    <w:p>
      <w:r>
        <w:t>1</w:t>
      </w:r>
    </w:p>
    <w:p>
      <w:r>
        <w:t>265</w:t>
      </w:r>
    </w:p>
    <w:p>
      <w:r>
        <w:t>Lamivudine 100 mg</w:t>
      </w:r>
    </w:p>
    <w:p>
      <w:r>
        <w:t>Lamivudine 100mg</w:t>
      </w:r>
    </w:p>
    <w:p>
      <w:r>
        <w:t>Viên nén bao phim</w:t>
      </w:r>
    </w:p>
    <w:p>
      <w:r>
        <w:t>Hộp 2 vỉ x 15 viên</w:t>
      </w:r>
    </w:p>
    <w:p>
      <w:r>
        <w:t>NSX</w:t>
      </w:r>
    </w:p>
    <w:p>
      <w:r>
        <w:t>36</w:t>
      </w:r>
    </w:p>
    <w:p>
      <w:r>
        <w:t>893110403424 (VD-27320-17)</w:t>
      </w:r>
    </w:p>
    <w:p>
      <w:r>
        <w:t>1</w:t>
      </w:r>
    </w:p>
    <w:p>
      <w:r>
        <w:t>266</w:t>
      </w:r>
    </w:p>
    <w:p>
      <w:r>
        <w:t>Pyzacar HCT 50/12,5mg</w:t>
      </w:r>
    </w:p>
    <w:p>
      <w:r>
        <w:t>Hydrochlorothiazide 12,5mg; Losartan potassium 50mg</w:t>
      </w:r>
    </w:p>
    <w:p>
      <w:r>
        <w:t>Viên nén bao phim</w:t>
      </w:r>
    </w:p>
    <w:p>
      <w:r>
        <w:t>Hộp 3 vỉ x 10 viên</w:t>
      </w:r>
    </w:p>
    <w:p>
      <w:r>
        <w:t>NSX</w:t>
      </w:r>
    </w:p>
    <w:p>
      <w:r>
        <w:t>36</w:t>
      </w:r>
    </w:p>
    <w:p>
      <w:r>
        <w:t>893110403524 (VD-26432-17)</w:t>
      </w:r>
    </w:p>
    <w:p>
      <w:r>
        <w:t>1</w:t>
      </w:r>
    </w:p>
    <w:p>
      <w:r>
        <w:t>60. Cơ sở đăng ký: Công ty cổ phần S.P.M  (Địa chỉ: Lô số 51, Khu Công Nghiệp Tân Tạo, Đường số 2, Phường Tân Tạo A, Quận Bình Tân, Thành phố Hồ Chí Minh, Việt Nam)</w:t>
      </w:r>
    </w:p>
    <w:p>
      <w:r>
        <w:t>60.1. Cơ sở sản xuất: Công ty cổ phần S.P.M  (Địa chỉ: Lô số 51, Khu Công Nghiệp Tân Tạo, Đường số 2, Phường Tân Tạo A, Quận Bình Tân, Thành phố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267</w:t>
      </w:r>
    </w:p>
    <w:p>
      <w:r>
        <w:t>A  l d r o ri c Fo r t</w:t>
      </w:r>
    </w:p>
    <w:p>
      <w:r>
        <w:t>C e l ecox i b 200 m g</w:t>
      </w:r>
    </w:p>
    <w:p>
      <w:r>
        <w:t>Vi ên nang cứng</w:t>
      </w:r>
    </w:p>
    <w:p>
      <w:r>
        <w:t>H ộp 3  v ỉ   x 10  v  i ên,  A  l/  A l   hoặc    A  l/ P V  C ;  H ộp 1 chai   x 100  v  i ên</w:t>
      </w:r>
    </w:p>
    <w:p>
      <w:r>
        <w:t>N SX</w:t>
      </w:r>
    </w:p>
    <w:p>
      <w:r>
        <w:t>36</w:t>
      </w:r>
    </w:p>
    <w:p>
      <w:r>
        <w:t>893110403624  (V  D  - 21001 - 14)</w:t>
      </w:r>
    </w:p>
    <w:p>
      <w:r>
        <w:t>1</w:t>
      </w:r>
    </w:p>
    <w:p>
      <w:r>
        <w:t>268</w:t>
      </w:r>
    </w:p>
    <w:p>
      <w:r>
        <w:t>D e v o m  i r</w:t>
      </w:r>
    </w:p>
    <w:p>
      <w:r>
        <w:t>C  i nna ri  z  i n 25 m g</w:t>
      </w:r>
    </w:p>
    <w:p>
      <w:r>
        <w:t>Vi ên nén</w:t>
      </w:r>
    </w:p>
    <w:p>
      <w:r>
        <w:t>H ộp 3  v ỉ   x 10  v  i ên,  H ộp 5  v ỉ   x 10  v  i ên;  C hai   500  v  i ên, Chai 1000  v  i ên</w:t>
      </w:r>
    </w:p>
    <w:p>
      <w:r>
        <w:t>N SX</w:t>
      </w:r>
    </w:p>
    <w:p>
      <w:r>
        <w:t>36</w:t>
      </w:r>
    </w:p>
    <w:p>
      <w:r>
        <w:t>893110403724  (V  D  - 19132 - 13)</w:t>
      </w:r>
    </w:p>
    <w:p>
      <w:r>
        <w:t>1</w:t>
      </w:r>
    </w:p>
    <w:p>
      <w:r>
        <w:t>269</w:t>
      </w:r>
    </w:p>
    <w:p>
      <w:r>
        <w:t>Efe l ad i n</w:t>
      </w:r>
    </w:p>
    <w:p>
      <w:r>
        <w:t>La m  i  v ud i n 150 m  g ;  N e v  ir ap i n 200 m  g ;  Z  i do v ud i n 300 m g</w:t>
      </w:r>
    </w:p>
    <w:p>
      <w:r>
        <w:t>Vi ên nén bao ph i m</w:t>
      </w:r>
    </w:p>
    <w:p>
      <w:r>
        <w:t>H ộp 3  v ỉ   x 10  v  i ên,  H ộp 10  v ỉ   x 10  Vi ên,  v ỉ    A  l u /  A  l u hoặc    A  l u / P V  C ;    H ộp 1 chai   x 100  v  i ên</w:t>
      </w:r>
    </w:p>
    <w:p>
      <w:r>
        <w:t>N SX</w:t>
      </w:r>
    </w:p>
    <w:p>
      <w:r>
        <w:t>36</w:t>
      </w:r>
    </w:p>
    <w:p>
      <w:r>
        <w:t>893114403824  (V  D  - 21967 - 14)</w:t>
      </w:r>
    </w:p>
    <w:p>
      <w:r>
        <w:t>1</w:t>
      </w:r>
    </w:p>
    <w:p>
      <w:r>
        <w:t>270</w:t>
      </w:r>
    </w:p>
    <w:p>
      <w:r>
        <w:t>E z ac i d 20</w:t>
      </w:r>
    </w:p>
    <w:p>
      <w:r>
        <w:t>Eso m ep r a z ol  ( dư ớ i dạng   Eso m ep r a z ol  m a g ne s i   d i h y d r a t ) 20 m g</w:t>
      </w:r>
    </w:p>
    <w:p>
      <w:r>
        <w:t>Vi ên nén bao ph i m    t an  tr ong    r uột</w:t>
      </w:r>
    </w:p>
    <w:p>
      <w:r>
        <w:t>H ộp 3  v ỉ   x 10  v  i ên;  H ộp 6  v ỉ   x 10  v  i ên;  H ộp 10  v ỉ   x 10  v  i ên</w:t>
      </w:r>
    </w:p>
    <w:p>
      <w:r>
        <w:t>N SX</w:t>
      </w:r>
    </w:p>
    <w:p>
      <w:r>
        <w:t>36</w:t>
      </w:r>
    </w:p>
    <w:p>
      <w:r>
        <w:t>893110403924  (V  D  - 30729 - 18)</w:t>
      </w:r>
    </w:p>
    <w:p>
      <w:r>
        <w:t>1</w:t>
      </w:r>
    </w:p>
    <w:p>
      <w:r>
        <w:t>271</w:t>
      </w:r>
    </w:p>
    <w:p>
      <w:r>
        <w:t>E z ac i d 40</w:t>
      </w:r>
    </w:p>
    <w:p>
      <w:r>
        <w:t>Eso m ep r a z ol  ( dư ớ i dạng   Eso m ep r a z ol  m a g ne s i   d i h y d r a t ) 40 m g</w:t>
      </w:r>
    </w:p>
    <w:p>
      <w:r>
        <w:t>Vi ên nén bao ph i m    t an  tr ong    r uột</w:t>
      </w:r>
    </w:p>
    <w:p>
      <w:r>
        <w:t>H ộp 3  v ỉ   x 10  v  i ên;  H ộp 6  v ỉ   x 10  v  i ên;  H ộp 10  v ỉ   x 10  v  i ên</w:t>
      </w:r>
    </w:p>
    <w:p>
      <w:r>
        <w:t>N SX</w:t>
      </w:r>
    </w:p>
    <w:p>
      <w:r>
        <w:t>36</w:t>
      </w:r>
    </w:p>
    <w:p>
      <w:r>
        <w:t>893110404024  (V  D  - 30730 - 18)</w:t>
      </w:r>
    </w:p>
    <w:p>
      <w:r>
        <w:t>1</w:t>
      </w:r>
    </w:p>
    <w:p>
      <w:r>
        <w:t>272</w:t>
      </w:r>
    </w:p>
    <w:p>
      <w:r>
        <w:t>M y pa r a 250 Ef f e r  v e s cent</w:t>
      </w:r>
    </w:p>
    <w:p>
      <w:r>
        <w:t>Pa r ace t a m ol   250 m g</w:t>
      </w:r>
    </w:p>
    <w:p>
      <w:r>
        <w:t>T huốc cốm sủi   bọt</w:t>
      </w:r>
    </w:p>
    <w:p>
      <w:r>
        <w:t>H ộp 12  g ói   x 1 g ;  H ộp 24  g ói   x 1g</w:t>
      </w:r>
    </w:p>
    <w:p>
      <w:r>
        <w:t>N SX</w:t>
      </w:r>
    </w:p>
    <w:p>
      <w:r>
        <w:t>24</w:t>
      </w:r>
    </w:p>
    <w:p>
      <w:r>
        <w:t>893100404124  (V  D  - 32218 - 19)</w:t>
      </w:r>
    </w:p>
    <w:p>
      <w:r>
        <w:t>1</w:t>
      </w:r>
    </w:p>
    <w:p>
      <w:r>
        <w:t>273</w:t>
      </w:r>
    </w:p>
    <w:p>
      <w:r>
        <w:t>Pido c  y  li c 75 / 100</w:t>
      </w:r>
    </w:p>
    <w:p>
      <w:r>
        <w:t>A c i d  A ce t  y  l s ali c y  li c 100 m  g ;    C  l op i do g  r el  ( dư ớ i   dạng  C  l op i do g  r el   b i su lf at 98 m  g )   75 m g</w:t>
      </w:r>
    </w:p>
    <w:p>
      <w:r>
        <w:t>Vi ên nén bao ph i m</w:t>
      </w:r>
    </w:p>
    <w:p>
      <w:r>
        <w:t>H ộp 3  v ỉ   x 10  v  i ên</w:t>
      </w:r>
    </w:p>
    <w:p>
      <w:r>
        <w:t>N SX</w:t>
      </w:r>
    </w:p>
    <w:p>
      <w:r>
        <w:t>36</w:t>
      </w:r>
    </w:p>
    <w:p>
      <w:r>
        <w:t>893110404224  (V  D  - 31340 - 18)</w:t>
      </w:r>
    </w:p>
    <w:p>
      <w:r>
        <w:t>1</w:t>
      </w:r>
    </w:p>
    <w:p>
      <w:r>
        <w:t>61. Cơ sở đăng ký: Công ty Cổ phần Sanofi Việt Nam  (Địa chỉ: Lô I-8-2, Đường D8, Khu Công nghệ cao, Phường Long Thạnh Mỹ, Tp. Thủ Đức, Tp. Hồ Chí Minh, Việt Nam)</w:t>
      </w:r>
    </w:p>
    <w:p>
      <w:r>
        <w:t>61.1. Cơ sở sản xuất: Công ty Cổ phần Sanofi Việt Nam  (Địa chỉ: Lô I-8-2, Đường D8, Khu Công nghệ cao, Phường Long Thạnh Mỹ, Tp. Thủ Đức, Tp. Hồ Chí Minh, Việt Nam)</w:t>
      </w:r>
    </w:p>
    <w:p>
      <w:r>
        <w:t>274</w:t>
      </w:r>
    </w:p>
    <w:p>
      <w:r>
        <w:t>T e lf a s t  Ki ds</w:t>
      </w:r>
    </w:p>
    <w:p>
      <w:r>
        <w:t>Fexo f enad i ne h y d r och l o ri de 30 m g</w:t>
      </w:r>
    </w:p>
    <w:p>
      <w:r>
        <w:t>Vi ên nén bao ph i m</w:t>
      </w:r>
    </w:p>
    <w:p>
      <w:r>
        <w:t>H ộp 1  v ỉ   x 10  v  i ên</w:t>
      </w:r>
    </w:p>
    <w:p>
      <w:r>
        <w:t>N SX</w:t>
      </w:r>
    </w:p>
    <w:p>
      <w:r>
        <w:t>24</w:t>
      </w:r>
    </w:p>
    <w:p>
      <w:r>
        <w:t>893100404324  (V  D  - 32208 - 19)</w:t>
      </w:r>
    </w:p>
    <w:p>
      <w:r>
        <w:t>1</w:t>
      </w:r>
    </w:p>
    <w:p>
      <w:r>
        <w:t>62. Cơ sở đăng ký: Công ty cổ phần tập đoàn Merap  (Địa chỉ: Thôn Bá Khê, Xã Tân Tiến, Huyện Văn Giang, Tỉnh Hưng Yên, Việt Nam)</w:t>
      </w:r>
    </w:p>
    <w:p>
      <w:r>
        <w:t>62.1. Cơ sở sản xuất: Công ty cổ phần tập đoàn Merap  (Địa chỉ: Thôn Bá Khê, Xã Tân Tiến, Huyện Văn Giang, Tỉnh Hưng Yên, Việt Nam)</w:t>
      </w:r>
    </w:p>
    <w:p>
      <w:r>
        <w:t>275</w:t>
      </w:r>
    </w:p>
    <w:p>
      <w:r>
        <w:t>Vedanal Fort</w:t>
      </w:r>
    </w:p>
    <w:p>
      <w:r>
        <w:t>Acid fusidic 2% (w/w); Hydrocortisone acetate 1% (w/w)</w:t>
      </w:r>
    </w:p>
    <w:p>
      <w:r>
        <w:t>Kem bôi da</w:t>
      </w:r>
    </w:p>
    <w:p>
      <w:r>
        <w:t>Hộp 1 tuýp x 5g; Hộp 1 tuýp x 10g; Hộp 1 tuýp x 15g</w:t>
      </w:r>
    </w:p>
    <w:p>
      <w:r>
        <w:t>NSX</w:t>
      </w:r>
    </w:p>
    <w:p>
      <w:r>
        <w:t>36</w:t>
      </w:r>
    </w:p>
    <w:p>
      <w:r>
        <w:t>893110404424 (VD-27352-17)</w:t>
      </w:r>
    </w:p>
    <w:p>
      <w:r>
        <w:t>1</w:t>
      </w:r>
    </w:p>
    <w:p>
      <w:r>
        <w:t>63. Cơ sở đăng ký: Công ty cổ phần thương mại Dược phẩm Quang Minh  (Địa chỉ: 4A Lò Lu, phường Trường Thạnh, quận 9, TP. Hồ Chí Minh, Việt Nam)</w:t>
      </w:r>
    </w:p>
    <w:p>
      <w:r>
        <w:t>63.1. Cơ sở sản xuất: Công ty cổ phần thương mại Dược phẩm Quang Minh  (Địa chỉ: 4A Lò Lu, phường Trường Thạnh, quận 9, TP.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276</w:t>
      </w:r>
    </w:p>
    <w:p>
      <w:r>
        <w:t>Ef f ebaby   150</w:t>
      </w:r>
    </w:p>
    <w:p>
      <w:r>
        <w:t>Pa r ace t a m ol   150 m g</w:t>
      </w:r>
    </w:p>
    <w:p>
      <w:r>
        <w:t>T huốc đặt hậu  m ôn</w:t>
      </w:r>
    </w:p>
    <w:p>
      <w:r>
        <w:t>H ộp 2  v ỉ   x 5  v  i ên</w:t>
      </w:r>
    </w:p>
    <w:p>
      <w:r>
        <w:t>N SX</w:t>
      </w:r>
    </w:p>
    <w:p>
      <w:r>
        <w:t>24</w:t>
      </w:r>
    </w:p>
    <w:p>
      <w:r>
        <w:t>893100404524  (V  D  - 19784 - 13)</w:t>
      </w:r>
    </w:p>
    <w:p>
      <w:r>
        <w:t>1</w:t>
      </w:r>
    </w:p>
    <w:p>
      <w:r>
        <w:t>277</w:t>
      </w:r>
    </w:p>
    <w:p>
      <w:r>
        <w:t>M e d it e f a s t</w:t>
      </w:r>
    </w:p>
    <w:p>
      <w:r>
        <w:t>Fexo f enad i n.  HC l 60 m g</w:t>
      </w:r>
    </w:p>
    <w:p>
      <w:r>
        <w:t>Vi ên nén bao ph i m</w:t>
      </w:r>
    </w:p>
    <w:p>
      <w:r>
        <w:t>H ộp 03  v ỉ   x 10  v  i ên</w:t>
      </w:r>
    </w:p>
    <w:p>
      <w:r>
        <w:t>N SX</w:t>
      </w:r>
    </w:p>
    <w:p>
      <w:r>
        <w:t>24</w:t>
      </w:r>
    </w:p>
    <w:p>
      <w:r>
        <w:t>893100404624  (V  D  - 32239 - 19)</w:t>
      </w:r>
    </w:p>
    <w:p>
      <w:r>
        <w:t>1</w:t>
      </w:r>
    </w:p>
    <w:p>
      <w:r>
        <w:t>64. Cơ sở đăng ký: Công ty cổ phần US Pharma USA  (Địa chỉ: Lô B1-10, Đường D2, Khu công nghiệp Tây Bắc Củ Chi, ấp Bàu Tre 2, xã Tân An Hội, Huyện Củ Chi, Thành Phố Hồ Chí Minh, Việt Nam)</w:t>
      </w:r>
    </w:p>
    <w:p>
      <w:r>
        <w:t>64.1. Cơ sở sản xuất: Công ty cổ phần US Pharma USA  (Địa chỉ: Lô B1-10, Đường D2, Khu công nghiệp Tây Bắc Củ Chi, ấp Bàu Tre 2, xã Tân An Hội, Huyện Củ Chi, Thành Phố Hồ Chí Minh, Việt Nam)</w:t>
      </w:r>
    </w:p>
    <w:p>
      <w:r>
        <w:t>278</w:t>
      </w:r>
    </w:p>
    <w:p>
      <w:r>
        <w:t>B e t ah i s ti ne -    U S 8 m g</w:t>
      </w:r>
    </w:p>
    <w:p>
      <w:r>
        <w:t>B e t ah i s ti n d i h y d r oc l o ri d 8 m g</w:t>
      </w:r>
    </w:p>
    <w:p>
      <w:r>
        <w:t>Vi ên nén</w:t>
      </w:r>
    </w:p>
    <w:p>
      <w:r>
        <w:t>H ộp 5  v ỉ   x 10  v  i ên;  H ộp 10  v ỉ   x 10  v  i ên;  C hai   100  v  i ên;    C hai 150  v  i ên;    C hai   200  v  i ên</w:t>
      </w:r>
    </w:p>
    <w:p>
      <w:r>
        <w:t>N SX</w:t>
      </w:r>
    </w:p>
    <w:p>
      <w:r>
        <w:t>36</w:t>
      </w:r>
    </w:p>
    <w:p>
      <w:r>
        <w:t>893110404724  (V  D  - 30887 - 18)</w:t>
      </w:r>
    </w:p>
    <w:p>
      <w:r>
        <w:t>1</w:t>
      </w:r>
    </w:p>
    <w:p>
      <w:r>
        <w:t>279</w:t>
      </w:r>
    </w:p>
    <w:p>
      <w:r>
        <w:t>Feno fi b r at   100 -  U S</w:t>
      </w:r>
    </w:p>
    <w:p>
      <w:r>
        <w:t>Feno fi b r at   100 m g</w:t>
      </w:r>
    </w:p>
    <w:p>
      <w:r>
        <w:t>Vi ên nang cứng</w:t>
      </w:r>
    </w:p>
    <w:p>
      <w:r>
        <w:t>H ộp 3  v ỉ   x 10  v  i ên</w:t>
      </w:r>
    </w:p>
    <w:p>
      <w:r>
        <w:t>N SX</w:t>
      </w:r>
    </w:p>
    <w:p>
      <w:r>
        <w:t>36</w:t>
      </w:r>
    </w:p>
    <w:p>
      <w:r>
        <w:t>893110404824  (V  D  - 22070 - 14)</w:t>
      </w:r>
    </w:p>
    <w:p>
      <w:r>
        <w:t>1</w:t>
      </w:r>
    </w:p>
    <w:p>
      <w:r>
        <w:t>280</w:t>
      </w:r>
    </w:p>
    <w:p>
      <w:r>
        <w:t>H ex i nax 4</w:t>
      </w:r>
    </w:p>
    <w:p>
      <w:r>
        <w:t>B  r o m hex i n  HC l   4 m g</w:t>
      </w:r>
    </w:p>
    <w:p>
      <w:r>
        <w:t>Vi ên nén</w:t>
      </w:r>
    </w:p>
    <w:p>
      <w:r>
        <w:t>H ộp 3  v  ỉ , 5  v  ỉ , 10  v ỉ x 10  v  i ên</w:t>
      </w:r>
    </w:p>
    <w:p>
      <w:r>
        <w:t>N SX</w:t>
      </w:r>
    </w:p>
    <w:p>
      <w:r>
        <w:t>36</w:t>
      </w:r>
    </w:p>
    <w:p>
      <w:r>
        <w:t>893100404924  (V  D  - 31006 - 18)</w:t>
      </w:r>
    </w:p>
    <w:p>
      <w:r>
        <w:t>1</w:t>
      </w:r>
    </w:p>
    <w:p>
      <w:r>
        <w:t>281</w:t>
      </w:r>
    </w:p>
    <w:p>
      <w:r>
        <w:t>H ex i nax 8</w:t>
      </w:r>
    </w:p>
    <w:p>
      <w:r>
        <w:t>B  r o m hex i n  HC l   8 m g</w:t>
      </w:r>
    </w:p>
    <w:p>
      <w:r>
        <w:t>Vi ên nén</w:t>
      </w:r>
    </w:p>
    <w:p>
      <w:r>
        <w:t>H ộp 3  v  ỉ , 5  v  ỉ , 10  v ỉ x 10  v  i ên</w:t>
      </w:r>
    </w:p>
    <w:p>
      <w:r>
        <w:t>N SX</w:t>
      </w:r>
    </w:p>
    <w:p>
      <w:r>
        <w:t>36</w:t>
      </w:r>
    </w:p>
    <w:p>
      <w:r>
        <w:t>893100405024  (V  D  - 31007 - 18)</w:t>
      </w:r>
    </w:p>
    <w:p>
      <w:r>
        <w:t>1</w:t>
      </w:r>
    </w:p>
    <w:p>
      <w:r>
        <w:t>282</w:t>
      </w:r>
    </w:p>
    <w:p>
      <w:r>
        <w:t>Le v oce tiri  z  i n -  U S</w:t>
      </w:r>
    </w:p>
    <w:p>
      <w:r>
        <w:t>Le v oce tiri  z  i n d i h y d r oc l o ri d 5 m g</w:t>
      </w:r>
    </w:p>
    <w:p>
      <w:r>
        <w:t>Vi ên nén bao ph i m</w:t>
      </w:r>
    </w:p>
    <w:p>
      <w:r>
        <w:t>H ộp 10  v  i ên x 3  v  ỉ ;  H ộp 10  v  i ên x 5  v  ỉ ;  H ộp 10  v  i ên x 10  v  ỉ ;  C hai   50  v  i ên;    C hai 100  v  i ên;    C hai   200  v  i ên</w:t>
      </w:r>
    </w:p>
    <w:p>
      <w:r>
        <w:t>N SX</w:t>
      </w:r>
    </w:p>
    <w:p>
      <w:r>
        <w:t>36</w:t>
      </w:r>
    </w:p>
    <w:p>
      <w:r>
        <w:t>893100405124  (V  D  - 30895 - 18)</w:t>
      </w:r>
    </w:p>
    <w:p>
      <w:r>
        <w:t>1</w:t>
      </w:r>
    </w:p>
    <w:p>
      <w:r>
        <w:t>283</w:t>
      </w:r>
    </w:p>
    <w:p>
      <w:r>
        <w:t>Le v o fl oxac i n 500-  U S</w:t>
      </w:r>
    </w:p>
    <w:p>
      <w:r>
        <w:t>Le v o fl oxac i n  ( dư ớ i dạng    l e v o fl oxac i n he m  i h y d r a t )   500 m g</w:t>
      </w:r>
    </w:p>
    <w:p>
      <w:r>
        <w:t>Vi ên nén bao ph i m</w:t>
      </w:r>
    </w:p>
    <w:p>
      <w:r>
        <w:t>H ộp 3  v ỉ   x 10  v  i ên;  H ộp 5  v ỉ   x 10  v  i ên;  H ộp 10  v ỉ   x 10  v  i ên;  C hai   100  v  i ên</w:t>
      </w:r>
    </w:p>
    <w:p>
      <w:r>
        <w:t>N SX</w:t>
      </w:r>
    </w:p>
    <w:p>
      <w:r>
        <w:t>36</w:t>
      </w:r>
    </w:p>
    <w:p>
      <w:r>
        <w:t>893115405224  (V  D  - 30897 - 18)</w:t>
      </w:r>
    </w:p>
    <w:p>
      <w:r>
        <w:t>1</w:t>
      </w:r>
    </w:p>
    <w:p>
      <w:r>
        <w:t>284</w:t>
      </w:r>
    </w:p>
    <w:p>
      <w:r>
        <w:t>R osu v a st a ti n 5 -  U S</w:t>
      </w:r>
    </w:p>
    <w:p>
      <w:r>
        <w:t>R osu v a st a ti n  ( dư ớ i dạng    R osu v a st a ti n ca l c i )   5 m g</w:t>
      </w:r>
    </w:p>
    <w:p>
      <w:r>
        <w:t>Vi ên nén bao ph i m</w:t>
      </w:r>
    </w:p>
    <w:p>
      <w:r>
        <w:t>H ộp 3  v ỉ   x 10  v  i ên;  H ộp 5  v ỉ   x 10  v  i ên</w:t>
      </w:r>
    </w:p>
    <w:p>
      <w:r>
        <w:t>N SX</w:t>
      </w:r>
    </w:p>
    <w:p>
      <w:r>
        <w:t>36</w:t>
      </w:r>
    </w:p>
    <w:p>
      <w:r>
        <w:t>893110405324  (V  D  - 30319 - 18)</w:t>
      </w:r>
    </w:p>
    <w:p>
      <w:r>
        <w:t>1</w:t>
      </w:r>
    </w:p>
    <w:p>
      <w:r>
        <w:t>285</w:t>
      </w:r>
    </w:p>
    <w:p>
      <w:r>
        <w:t>U s a p ri l   20</w:t>
      </w:r>
    </w:p>
    <w:p>
      <w:r>
        <w:t>Ena l ap ri l    m a l eat 20 m g</w:t>
      </w:r>
    </w:p>
    <w:p>
      <w:r>
        <w:t>Vi ên nén</w:t>
      </w:r>
    </w:p>
    <w:p>
      <w:r>
        <w:t>H ộp 3  v ỉ   x 10  v  i ên;  H ộp 5  v ỉ   x 10  v  i ên;  H ộp 10  v ỉ   x 10  v  i ên</w:t>
      </w:r>
    </w:p>
    <w:p>
      <w:r>
        <w:t>N SX</w:t>
      </w:r>
    </w:p>
    <w:p>
      <w:r>
        <w:t>36</w:t>
      </w:r>
    </w:p>
    <w:p>
      <w:r>
        <w:t>893110405424  (V  D  - 30902 - 18)</w:t>
      </w:r>
    </w:p>
    <w:p>
      <w:r>
        <w:t>1</w:t>
      </w:r>
    </w:p>
    <w:p>
      <w:r>
        <w:t>286</w:t>
      </w:r>
    </w:p>
    <w:p>
      <w:r>
        <w:t>U s ri  z  i n</w:t>
      </w:r>
    </w:p>
    <w:p>
      <w:r>
        <w:t>C e tiri  z  i n 2 HC l   10 m g</w:t>
      </w:r>
    </w:p>
    <w:p>
      <w:r>
        <w:t>Vi ên nang  m ềm</w:t>
      </w:r>
    </w:p>
    <w:p>
      <w:r>
        <w:t>H ộp 3  v ỉ   x 10  v  i ên;  H ộp 10  v ỉ   x 10  v  i ên</w:t>
      </w:r>
    </w:p>
    <w:p>
      <w:r>
        <w:t>N SX</w:t>
      </w:r>
    </w:p>
    <w:p>
      <w:r>
        <w:t>36</w:t>
      </w:r>
    </w:p>
    <w:p>
      <w:r>
        <w:t>893100405524  (V  D  - 30904 - 18)</w:t>
      </w:r>
    </w:p>
    <w:p>
      <w:r>
        <w:t>1</w:t>
      </w:r>
    </w:p>
    <w:p>
      <w:r>
        <w:t>65. Cơ sở đăng ký: Công ty Cổ phần Xuất nhập khẩu Y tế DOMESCO  (Địa chỉ: Số 66, Quốc lộ 30, Phường Mỹ Phú, Thành phố Cao Lãnh, Tỉnh Đồng Tháp, Việt Nam)</w:t>
      </w:r>
    </w:p>
    <w:p>
      <w:r>
        <w:t>65.1. Cơ sở sản xuất: Công ty Cổ phần Xuất nhập khẩu Y tế DOMESCO  (Địa chỉ: Số 66, Quốc lộ 30, Phường Mỹ Phú, Thành phố Cao Lãnh, Tỉnh Đồng Tháp,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287</w:t>
      </w:r>
    </w:p>
    <w:p>
      <w:r>
        <w:t>B  r o m hex i n 8 m g</w:t>
      </w:r>
    </w:p>
    <w:p>
      <w:r>
        <w:t>B  r o m hex i n h y d r oc l o ri d 8 m g</w:t>
      </w:r>
    </w:p>
    <w:p>
      <w:r>
        <w:t>Vi ên nén</w:t>
      </w:r>
    </w:p>
    <w:p>
      <w:r>
        <w:t>H ộp 3  v ỉ   x 10  v  i ên;  H ộp 10  v ỉ   x 10  v  i ên;  H ộp 1  v ỉ   x 30  v  i ên;  H ộp 2  v ỉ   x 30  v  i ên;  C hai   100  v  i ên;    C hai 200  v  i ên;    C hai   500  v  i ên</w:t>
      </w:r>
    </w:p>
    <w:p>
      <w:r>
        <w:t>N SX</w:t>
      </w:r>
    </w:p>
    <w:p>
      <w:r>
        <w:t>48</w:t>
      </w:r>
    </w:p>
    <w:p>
      <w:r>
        <w:t>893100405624  (V  D  - 32266 - 19)</w:t>
      </w:r>
    </w:p>
    <w:p>
      <w:r>
        <w:t>1</w:t>
      </w:r>
    </w:p>
    <w:p>
      <w:r>
        <w:t>288</w:t>
      </w:r>
    </w:p>
    <w:p>
      <w:r>
        <w:t>C edod i  m e 100  m g</w:t>
      </w:r>
    </w:p>
    <w:p>
      <w:r>
        <w:t>C e f podox i m    ( dư ớ i dạng    C e f podox i m p r oxe til )   100 m g</w:t>
      </w:r>
    </w:p>
    <w:p>
      <w:r>
        <w:t>Vi ên nén bao ph i m</w:t>
      </w:r>
    </w:p>
    <w:p>
      <w:r>
        <w:t>H ộp 1  v ỉ   x 10  v  i ên;  H ộp 10  v ỉ   x 10  v  i ên</w:t>
      </w:r>
    </w:p>
    <w:p>
      <w:r>
        <w:t>N SX</w:t>
      </w:r>
    </w:p>
    <w:p>
      <w:r>
        <w:t>24</w:t>
      </w:r>
    </w:p>
    <w:p>
      <w:r>
        <w:t>893110405724  (V  D  - 32267 - 19)</w:t>
      </w:r>
    </w:p>
    <w:p>
      <w:r>
        <w:t>1</w:t>
      </w:r>
    </w:p>
    <w:p>
      <w:r>
        <w:t>289</w:t>
      </w:r>
    </w:p>
    <w:p>
      <w:r>
        <w:t>C e f a l ex i n 500 m g</w:t>
      </w:r>
    </w:p>
    <w:p>
      <w:r>
        <w:t>C e f a l ex i n  ( dư ớ i   dạng  C e f a l ex i n  m onoh y d r at co m pac t ed)   500 m g</w:t>
      </w:r>
    </w:p>
    <w:p>
      <w:r>
        <w:t>Vi ên nang cứng</w:t>
      </w:r>
    </w:p>
    <w:p>
      <w:r>
        <w:t>H ộp 10  v ỉ   x 10  v  i ên;  H ộp 20  v ỉ   x 10  v  i ên;  C hai   100  v  i ên;    C hai 200  v  i ên</w:t>
      </w:r>
    </w:p>
    <w:p>
      <w:r>
        <w:t>N SX</w:t>
      </w:r>
    </w:p>
    <w:p>
      <w:r>
        <w:t>36</w:t>
      </w:r>
    </w:p>
    <w:p>
      <w:r>
        <w:t>893110405824  (V  D  - 32269 - 19)</w:t>
      </w:r>
    </w:p>
    <w:p>
      <w:r>
        <w:t>1</w:t>
      </w:r>
    </w:p>
    <w:p>
      <w:r>
        <w:t>290</w:t>
      </w:r>
    </w:p>
    <w:p>
      <w:r>
        <w:t>D o l a r ac   500 m g</w:t>
      </w:r>
    </w:p>
    <w:p>
      <w:r>
        <w:t>A c i d  m e f ena m  i c 500 m g</w:t>
      </w:r>
    </w:p>
    <w:p>
      <w:r>
        <w:t>Vi ên nén bao ph i m</w:t>
      </w:r>
    </w:p>
    <w:p>
      <w:r>
        <w:t>H ộp 10  v ỉ   x 10  v  i ên;  C hai   100  v  i ên</w:t>
      </w:r>
    </w:p>
    <w:p>
      <w:r>
        <w:t>N SX</w:t>
      </w:r>
    </w:p>
    <w:p>
      <w:r>
        <w:t>36</w:t>
      </w:r>
    </w:p>
    <w:p>
      <w:r>
        <w:t>893100405924  (V  D  - 25545 - 16)</w:t>
      </w:r>
    </w:p>
    <w:p>
      <w:r>
        <w:t>1</w:t>
      </w:r>
    </w:p>
    <w:p>
      <w:r>
        <w:t>291</w:t>
      </w:r>
    </w:p>
    <w:p>
      <w:r>
        <w:t>D o r oc l or   250  m g</w:t>
      </w:r>
    </w:p>
    <w:p>
      <w:r>
        <w:t>C e f ac l or  ( dư ớ i   dạng  C e f ac l or  m onoh y d r a t )   250 m g</w:t>
      </w:r>
    </w:p>
    <w:p>
      <w:r>
        <w:t>Vi ên nang cứng</w:t>
      </w:r>
    </w:p>
    <w:p>
      <w:r>
        <w:t>H ộp 10  v ỉ   x 10  v  i ên;  H ộp 20  v ỉ   x 10  v  i ên;  C hai   80  v  i ên;    C hai 100  v  i ên</w:t>
      </w:r>
    </w:p>
    <w:p>
      <w:r>
        <w:t>N SX</w:t>
      </w:r>
    </w:p>
    <w:p>
      <w:r>
        <w:t>36</w:t>
      </w:r>
    </w:p>
    <w:p>
      <w:r>
        <w:t>893110406024  (V  D  - 25417 - 16)</w:t>
      </w:r>
    </w:p>
    <w:p>
      <w:r>
        <w:t>1</w:t>
      </w:r>
    </w:p>
    <w:p>
      <w:r>
        <w:t>292</w:t>
      </w:r>
    </w:p>
    <w:p>
      <w:r>
        <w:t>D os e n 500  m g</w:t>
      </w:r>
    </w:p>
    <w:p>
      <w:r>
        <w:t>C e f a l ex i n  ( dư ớ i   dạng  C e f a l ex i n  m onoh y d r at co m pac t ed)   500 m g</w:t>
      </w:r>
    </w:p>
    <w:p>
      <w:r>
        <w:t>Vi ên nang cứng</w:t>
      </w:r>
    </w:p>
    <w:p>
      <w:r>
        <w:t>H ộp 1  v ỉ   x 10  v  i ên;  H ộp 10  v ỉ   x 10  v  i ên;  H ộp 20  v ỉ   x 10  v  i ên;  C hai   100  v  i ên</w:t>
      </w:r>
    </w:p>
    <w:p>
      <w:r>
        <w:t>N SX</w:t>
      </w:r>
    </w:p>
    <w:p>
      <w:r>
        <w:t>36</w:t>
      </w:r>
    </w:p>
    <w:p>
      <w:r>
        <w:t>893110406124  (V  D  - 29392 - 18)</w:t>
      </w:r>
    </w:p>
    <w:p>
      <w:r>
        <w:t>1</w:t>
      </w:r>
    </w:p>
    <w:p>
      <w:r>
        <w:t>293</w:t>
      </w:r>
    </w:p>
    <w:p>
      <w:r>
        <w:t>D o v oc i n 500  m g</w:t>
      </w:r>
    </w:p>
    <w:p>
      <w:r>
        <w:t>Le v o fl oxac i n  ( dư ớ i dạng    l e v o fl oxac i n he m  i h y d r a t )   500 m g</w:t>
      </w:r>
    </w:p>
    <w:p>
      <w:r>
        <w:t>Vi ên nén bao ph i m</w:t>
      </w:r>
    </w:p>
    <w:p>
      <w:r>
        <w:t>H ộp 1  v ỉ   x 5  v  i ên;  H ộp 2  v ỉ   x 5  v  i ên;  H ộp 10  v ỉ   x 10  v  i ên;  C hai   100  v  i ên</w:t>
      </w:r>
    </w:p>
    <w:p>
      <w:r>
        <w:t>N SX</w:t>
      </w:r>
    </w:p>
    <w:p>
      <w:r>
        <w:t>36</w:t>
      </w:r>
    </w:p>
    <w:p>
      <w:r>
        <w:t>893115406224  (V  D  - 32276 - 19)</w:t>
      </w:r>
    </w:p>
    <w:p>
      <w:r>
        <w:t>1</w:t>
      </w:r>
    </w:p>
    <w:p>
      <w:r>
        <w:t>294</w:t>
      </w:r>
    </w:p>
    <w:p>
      <w:r>
        <w:t>La m  i  v ud i n -  D o m e s co 100 m g</w:t>
      </w:r>
    </w:p>
    <w:p>
      <w:r>
        <w:t>La m  i  v ud i n 100 m g</w:t>
      </w:r>
    </w:p>
    <w:p>
      <w:r>
        <w:t>Vi ên nén bao ph i m</w:t>
      </w:r>
    </w:p>
    <w:p>
      <w:r>
        <w:t>H ộp 3  v ỉ   x 10  v  i ên;  H ộp 10  v ỉ   x 10  v  i ên;  C hai   100  v  i ên</w:t>
      </w:r>
    </w:p>
    <w:p>
      <w:r>
        <w:t>N SX</w:t>
      </w:r>
    </w:p>
    <w:p>
      <w:r>
        <w:t>36</w:t>
      </w:r>
    </w:p>
    <w:p>
      <w:r>
        <w:t>893110406324  (V  D  - 32282 - 19)</w:t>
      </w:r>
    </w:p>
    <w:p>
      <w:r>
        <w:t>1</w:t>
      </w:r>
    </w:p>
    <w:p>
      <w:r>
        <w:t>66. Cơ sở đăng ký: Công ty Dược phẩm và Thương mại Phương Đông-(TNHH)  (Địa chỉ: TS 509, tờ bản đồ số 01, Cụm CN Hạp Lĩnh, phường Hạp Lĩnh, thành phố Bắc Ninh, tỉnh Bắc Ninh, Việt Nam)</w:t>
      </w:r>
    </w:p>
    <w:p>
      <w:r>
        <w:t>66.1. Cơ sở sản xuất: Công ty Dược phẩm và Thương mại Phương Đông-(TNHH)  (Địa chỉ: TS 509, tờ bản đồ số 01, Cụm CN Hạp Lĩnh, phường Hạp Lĩnh, thành phố Bắc Ninh, tỉnh Bắc Ninh, Việt Nam)</w:t>
      </w:r>
    </w:p>
    <w:p>
      <w:r>
        <w:t>295</w:t>
      </w:r>
    </w:p>
    <w:p>
      <w:r>
        <w:t>B e t awtodex</w:t>
      </w:r>
    </w:p>
    <w:p>
      <w:r>
        <w:t>B e t a m e t ha s on 0,5 m g</w:t>
      </w:r>
    </w:p>
    <w:p>
      <w:r>
        <w:t>Vi ên nén</w:t>
      </w:r>
    </w:p>
    <w:p>
      <w:r>
        <w:t>H ộp 10  v ỉ    v ỉ   x 10  v  i ên, Hộp 1 lọ x 100  v  i ên;    H ộp 1  l ọ x 200  v  i ên</w:t>
      </w:r>
    </w:p>
    <w:p>
      <w:r>
        <w:t>N SX</w:t>
      </w:r>
    </w:p>
    <w:p>
      <w:r>
        <w:t>36</w:t>
      </w:r>
    </w:p>
    <w:p>
      <w:r>
        <w:t>893110406424  (V  D  - 30762 - 18)</w:t>
      </w:r>
    </w:p>
    <w:p>
      <w:r>
        <w:t>1</w:t>
      </w:r>
    </w:p>
    <w:p>
      <w:r>
        <w:t>296</w:t>
      </w:r>
    </w:p>
    <w:p>
      <w:r>
        <w:t>Lode g a l d -  AC E</w:t>
      </w:r>
    </w:p>
    <w:p>
      <w:r>
        <w:t>A ce t  y  l c y s t e i n 200 m g</w:t>
      </w:r>
    </w:p>
    <w:p>
      <w:r>
        <w:t>Vi ên nang cứng</w:t>
      </w:r>
    </w:p>
    <w:p>
      <w:r>
        <w:t>H ộp 3  v ỉ   x 10  v  i ên;  H ộp 10  v ỉ   x 10  v  i ên</w:t>
      </w:r>
    </w:p>
    <w:p>
      <w:r>
        <w:t>DĐ  V N h i ện hành</w:t>
      </w:r>
    </w:p>
    <w:p>
      <w:r>
        <w:t>36</w:t>
      </w:r>
    </w:p>
    <w:p>
      <w:r>
        <w:t>893100406524  (V  D  - 31353 - 18)</w:t>
      </w:r>
    </w:p>
    <w:p>
      <w:r>
        <w:t>1</w:t>
      </w:r>
    </w:p>
    <w:p>
      <w:r>
        <w:t>67. Cơ sở đăng ký: Công ty liên doanh Meyer-BPC  (Địa chỉ: 6A3, quốc lộ 60, phường Phú Tân, thành phố Bến Tre, tỉnh Bến Tre,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67.1. Cơ sở sản xuất: Công ty liên doanh Meyer-BPC  (Địa chỉ: 6A3, quốc lộ 60, phường Phú Tân, thành phố Bến Tre, tỉnh Bến Tre, Việt Nam)</w:t>
      </w:r>
    </w:p>
    <w:p>
      <w:r>
        <w:t>297</w:t>
      </w:r>
    </w:p>
    <w:p>
      <w:r>
        <w:t>B e f adol   Ext r a</w:t>
      </w:r>
    </w:p>
    <w:p>
      <w:r>
        <w:t>C a f e i n 65 m  g ; Pa r ace t a m ol   500 m g</w:t>
      </w:r>
    </w:p>
    <w:p>
      <w:r>
        <w:t>Vi ên nén</w:t>
      </w:r>
    </w:p>
    <w:p>
      <w:r>
        <w:t>H ộp 10  v ỉ   x 10  v  i ên</w:t>
      </w:r>
    </w:p>
    <w:p>
      <w:r>
        <w:t>N SX</w:t>
      </w:r>
    </w:p>
    <w:p>
      <w:r>
        <w:t>36</w:t>
      </w:r>
    </w:p>
    <w:p>
      <w:r>
        <w:t>893100406624  (V  D  - 30768 - 18)</w:t>
      </w:r>
    </w:p>
    <w:p>
      <w:r>
        <w:t>1</w:t>
      </w:r>
    </w:p>
    <w:p>
      <w:r>
        <w:t>298</w:t>
      </w:r>
    </w:p>
    <w:p>
      <w:r>
        <w:t>C  l op i d m e y er</w:t>
      </w:r>
    </w:p>
    <w:p>
      <w:r>
        <w:t>M et hoca r ba m ol 380 m  g ;   Pa r ace t a m ol 300 m g</w:t>
      </w:r>
    </w:p>
    <w:p>
      <w:r>
        <w:t>Vi ên nén</w:t>
      </w:r>
    </w:p>
    <w:p>
      <w:r>
        <w:t>H ộp 03  v ỉ   x 10  v  i ên;  H ộp 10  v ỉ   x 10  v  i ên</w:t>
      </w:r>
    </w:p>
    <w:p>
      <w:r>
        <w:t>N SX</w:t>
      </w:r>
    </w:p>
    <w:p>
      <w:r>
        <w:t>36</w:t>
      </w:r>
    </w:p>
    <w:p>
      <w:r>
        <w:t>893110406724  (V  D  - 32583 - 19)</w:t>
      </w:r>
    </w:p>
    <w:p>
      <w:r>
        <w:t>1</w:t>
      </w:r>
    </w:p>
    <w:p>
      <w:r>
        <w:t>299</w:t>
      </w:r>
    </w:p>
    <w:p>
      <w:r>
        <w:t>Et i  v as   10</w:t>
      </w:r>
    </w:p>
    <w:p>
      <w:r>
        <w:t>E z e ti  m  i be 10 m  g ; Si m  v a st a ti n 10 m g</w:t>
      </w:r>
    </w:p>
    <w:p>
      <w:r>
        <w:t>Vi ên nén</w:t>
      </w:r>
    </w:p>
    <w:p>
      <w:r>
        <w:t>H ộp 03  v ỉ   x 10  v  i ên;  H ộp 10  v ỉ   x 10  v  i ên</w:t>
      </w:r>
    </w:p>
    <w:p>
      <w:r>
        <w:t>N SX</w:t>
      </w:r>
    </w:p>
    <w:p>
      <w:r>
        <w:t>36</w:t>
      </w:r>
    </w:p>
    <w:p>
      <w:r>
        <w:t>893110406824  (V  D  - 31362 - 18)</w:t>
      </w:r>
    </w:p>
    <w:p>
      <w:r>
        <w:t>1</w:t>
      </w:r>
    </w:p>
    <w:p>
      <w:r>
        <w:t>300</w:t>
      </w:r>
    </w:p>
    <w:p>
      <w:r>
        <w:t>Et i  v as   20</w:t>
      </w:r>
    </w:p>
    <w:p>
      <w:r>
        <w:t>E z e ti  m  i be 10 m  g ; Si m  v a st a ti n 20 m g</w:t>
      </w:r>
    </w:p>
    <w:p>
      <w:r>
        <w:t>Vi ên nén</w:t>
      </w:r>
    </w:p>
    <w:p>
      <w:r>
        <w:t>H ộp 03  v ỉ   x 10  v  i ên;  H ộp 10  v ỉ   x 10  v  i ên</w:t>
      </w:r>
    </w:p>
    <w:p>
      <w:r>
        <w:t>N SX</w:t>
      </w:r>
    </w:p>
    <w:p>
      <w:r>
        <w:t>36</w:t>
      </w:r>
    </w:p>
    <w:p>
      <w:r>
        <w:t>893110406924  (V  D  - 31363 - 18)</w:t>
      </w:r>
    </w:p>
    <w:p>
      <w:r>
        <w:t>1</w:t>
      </w:r>
    </w:p>
    <w:p>
      <w:r>
        <w:t>301</w:t>
      </w:r>
    </w:p>
    <w:p>
      <w:r>
        <w:t>M e  y e r de f en</w:t>
      </w:r>
    </w:p>
    <w:p>
      <w:r>
        <w:t>D ex i bup r o f en 300 m g</w:t>
      </w:r>
    </w:p>
    <w:p>
      <w:r>
        <w:t>Vi ên nén bao ph i m</w:t>
      </w:r>
    </w:p>
    <w:p>
      <w:r>
        <w:t>H ộp 3  v ỉ   x 10  v  i ên;  H ộp 10  v ỉ   x 10  v  i ên</w:t>
      </w:r>
    </w:p>
    <w:p>
      <w:r>
        <w:t>N SX</w:t>
      </w:r>
    </w:p>
    <w:p>
      <w:r>
        <w:t>36</w:t>
      </w:r>
    </w:p>
    <w:p>
      <w:r>
        <w:t>893110407024  (V  D  - 30777 - 18)</w:t>
      </w:r>
    </w:p>
    <w:p>
      <w:r>
        <w:t>1</w:t>
      </w:r>
    </w:p>
    <w:p>
      <w:r>
        <w:t>302</w:t>
      </w:r>
    </w:p>
    <w:p>
      <w:r>
        <w:t>M e  y e r u r so li c</w:t>
      </w:r>
    </w:p>
    <w:p>
      <w:r>
        <w:t>A c i d u r sod e ox y cho li c 300 m g</w:t>
      </w:r>
    </w:p>
    <w:p>
      <w:r>
        <w:t>Vi ên nén bao ph i m</w:t>
      </w:r>
    </w:p>
    <w:p>
      <w:r>
        <w:t>H ộp 03  v ỉ   x 10  v  i ên;  H ộp 10  v ỉ   x 10  v  i ên</w:t>
      </w:r>
    </w:p>
    <w:p>
      <w:r>
        <w:t>N SX</w:t>
      </w:r>
    </w:p>
    <w:p>
      <w:r>
        <w:t>36</w:t>
      </w:r>
    </w:p>
    <w:p>
      <w:r>
        <w:t>893110407124  (V  D  - 30050 - 18)</w:t>
      </w:r>
    </w:p>
    <w:p>
      <w:r>
        <w:t>1</w:t>
      </w:r>
    </w:p>
    <w:p>
      <w:r>
        <w:t>303</w:t>
      </w:r>
    </w:p>
    <w:p>
      <w:r>
        <w:t>M e  y e r u r so li c F</w:t>
      </w:r>
    </w:p>
    <w:p>
      <w:r>
        <w:t>A c i d u r sod e ox y cho li c 500 m g</w:t>
      </w:r>
    </w:p>
    <w:p>
      <w:r>
        <w:t>Vi ên nén bao ph i m</w:t>
      </w:r>
    </w:p>
    <w:p>
      <w:r>
        <w:t>H ộp 03  v ỉ   x 10  v  i ên;  H ộp 10  v ỉ   x 10  v  i ên</w:t>
      </w:r>
    </w:p>
    <w:p>
      <w:r>
        <w:t>N SX</w:t>
      </w:r>
    </w:p>
    <w:p>
      <w:r>
        <w:t>36</w:t>
      </w:r>
    </w:p>
    <w:p>
      <w:r>
        <w:t>893110407224  (V  D  - 30051 - 18)</w:t>
      </w:r>
    </w:p>
    <w:p>
      <w:r>
        <w:t>1</w:t>
      </w:r>
    </w:p>
    <w:p>
      <w:r>
        <w:t>68. Cơ sở đăng ký: Công ty TNHH Abbott Healthcare Việt Nam  (Địa chỉ: Số 35, Đại Lộ Tự Do, KCN Việt Nam - Singapore, Phường An Phú, Thành phố Thuận An, Tỉnh Bình Dương, Việt Nam)</w:t>
      </w:r>
    </w:p>
    <w:p>
      <w:r>
        <w:t>68.1. Cơ sở sản xuất: Công ty TNHH Abbott Healthcare Việt Nam  (Địa chỉ: Số 35, Đại Lộ Tự Do, KCN Việt Nam - Singapore, Phường An Phú, Thành phố Thuận An, Tỉnh Bình Dương, Việt Nam)</w:t>
      </w:r>
    </w:p>
    <w:p>
      <w:r>
        <w:t>304</w:t>
      </w:r>
    </w:p>
    <w:p>
      <w:r>
        <w:t>Aplorar HCTZ 150/12.5</w:t>
      </w:r>
    </w:p>
    <w:p>
      <w:r>
        <w:t>Hydroclorothiazid 12,5mg; Irbesartan 150mg</w:t>
      </w:r>
    </w:p>
    <w:p>
      <w:r>
        <w:t>Viên nén bao phim</w:t>
      </w:r>
    </w:p>
    <w:p>
      <w:r>
        <w:t>Hộp 2 vỉ x 14 viên; Hộp 3 vỉ, 10 vỉ x 10 viên</w:t>
      </w:r>
    </w:p>
    <w:p>
      <w:r>
        <w:t>USP hiện hành</w:t>
      </w:r>
    </w:p>
    <w:p>
      <w:r>
        <w:t>36</w:t>
      </w:r>
    </w:p>
    <w:p>
      <w:r>
        <w:t>893110407324 (VD-32585-19)</w:t>
      </w:r>
    </w:p>
    <w:p>
      <w:r>
        <w:t>1</w:t>
      </w:r>
    </w:p>
    <w:p>
      <w:r>
        <w:t>305</w:t>
      </w:r>
    </w:p>
    <w:p>
      <w:r>
        <w:t>Aplorar HCTZ 300/12.5</w:t>
      </w:r>
    </w:p>
    <w:p>
      <w:r>
        <w:t>Hydroclorothiazid 12,5mg; Irbesartan 300mg</w:t>
      </w:r>
    </w:p>
    <w:p>
      <w:r>
        <w:t>Viên nén bao phim</w:t>
      </w:r>
    </w:p>
    <w:p>
      <w:r>
        <w:t>Hộp 2 vỉ x 14 viên; Hộp 3 vỉ, 10 vỉ x 10 viên</w:t>
      </w:r>
    </w:p>
    <w:p>
      <w:r>
        <w:t>USP hiện hành</w:t>
      </w:r>
    </w:p>
    <w:p>
      <w:r>
        <w:t>36</w:t>
      </w:r>
    </w:p>
    <w:p>
      <w:r>
        <w:t>893110407424 (VD-32586-19)</w:t>
      </w:r>
    </w:p>
    <w:p>
      <w:r>
        <w:t>1</w:t>
      </w:r>
    </w:p>
    <w:p>
      <w:r>
        <w:t>306</w:t>
      </w:r>
    </w:p>
    <w:p>
      <w:r>
        <w:t>Aplorar HCTZ 300/25</w:t>
      </w:r>
    </w:p>
    <w:p>
      <w:r>
        <w:t>Hydroclorothiazid 25mg; Irbesartan 300mg</w:t>
      </w:r>
    </w:p>
    <w:p>
      <w:r>
        <w:t>Viên nén bao phim</w:t>
      </w:r>
    </w:p>
    <w:p>
      <w:r>
        <w:t>Hộp 2 vỉ x 14 viên; Hộp 3 vỉ, 10 vỉ x 10 viên</w:t>
      </w:r>
    </w:p>
    <w:p>
      <w:r>
        <w:t>USP 40</w:t>
      </w:r>
    </w:p>
    <w:p>
      <w:r>
        <w:t>36</w:t>
      </w:r>
    </w:p>
    <w:p>
      <w:r>
        <w:t>893110407524 (VD-32587-19)</w:t>
      </w:r>
    </w:p>
    <w:p>
      <w:r>
        <w:t>1</w:t>
      </w:r>
    </w:p>
    <w:p>
      <w:r>
        <w:t>307</w:t>
      </w:r>
    </w:p>
    <w:p>
      <w:r>
        <w:t>Prazolmium 40</w:t>
      </w:r>
    </w:p>
    <w:p>
      <w:r>
        <w:t>Esomeprazol (dưới dạng esomeprazol magnesi dihydrat) 40mg</w:t>
      </w:r>
    </w:p>
    <w:p>
      <w:r>
        <w:t>Viên nang chứa vi hạt tan trong ruột</w:t>
      </w:r>
    </w:p>
    <w:p>
      <w:r>
        <w:t>Hộp 2 vỉ x 10 viên; Hộp 2 vỉ x 7 viên; Hộp 4 vỉ x 7 viên</w:t>
      </w:r>
    </w:p>
    <w:p>
      <w:r>
        <w:t>NSX</w:t>
      </w:r>
    </w:p>
    <w:p>
      <w:r>
        <w:t>24</w:t>
      </w:r>
    </w:p>
    <w:p>
      <w:r>
        <w:t>893110407624 (VD-25686-16)</w:t>
      </w:r>
    </w:p>
    <w:p>
      <w:r>
        <w:t>1</w:t>
      </w:r>
    </w:p>
    <w:p>
      <w:r>
        <w:t>308</w:t>
      </w:r>
    </w:p>
    <w:p>
      <w:r>
        <w:t>D e sl o r n i ne</w:t>
      </w:r>
    </w:p>
    <w:p>
      <w:r>
        <w:t>D e sl o r a t ad i n 5 m g</w:t>
      </w:r>
    </w:p>
    <w:p>
      <w:r>
        <w:t>Vi ên nén bao ph i m</w:t>
      </w:r>
    </w:p>
    <w:p>
      <w:r>
        <w:t>H ộp 1  v ỉ   x 10  v  i ên,  H ộp 3  v ỉ   x 10  v  i ên,  H ộp 5  v ỉ   x 10  v  i ên,  H ộp 10  v ỉ   x 10  v  i ên,  v ỉ   xé;    H ộp 1  v ỉ   x 10  v  i ên, Hộp 3  v ỉ   x 10  v  i ên, Hộp 5  v ỉ   x 10  v  i ên, Hộp 10  v ỉ   x 10  v  i ên;    H ộp 1  t úi   x 1  v ỉ   x 10  v  i ên, Hộp 1  t úi   x 3  v ỉ   x 10  v  i ên,  H ộp 1  t úi   x 5  v ỉ   x 10  v  i ên, Hộp 1 túi   x 10  v ỉ   x 10  v  i ên</w:t>
      </w:r>
    </w:p>
    <w:p>
      <w:r>
        <w:t>N SX</w:t>
      </w:r>
    </w:p>
    <w:p>
      <w:r>
        <w:t>24</w:t>
      </w:r>
    </w:p>
    <w:p>
      <w:r>
        <w:t>893100407724  (V  D  - 32364 - 19)</w:t>
      </w:r>
    </w:p>
    <w:p>
      <w:r>
        <w:t>1</w:t>
      </w:r>
    </w:p>
    <w:p>
      <w:r>
        <w:t>309</w:t>
      </w:r>
    </w:p>
    <w:p>
      <w:r>
        <w:t>G  l a m  i  v  i r</w:t>
      </w:r>
    </w:p>
    <w:p>
      <w:r>
        <w:t>La m  i  v ud i n 100 m g</w:t>
      </w:r>
    </w:p>
    <w:p>
      <w:r>
        <w:t>Vi ên nén</w:t>
      </w:r>
    </w:p>
    <w:p>
      <w:r>
        <w:t>H ộp 3  v  ỉ , 10  v  ỉ , 20  v ỉ   x 10  v  i ên</w:t>
      </w:r>
    </w:p>
    <w:p>
      <w:r>
        <w:t>DĐ  V N  I V</w:t>
      </w:r>
    </w:p>
    <w:p>
      <w:r>
        <w:t>36</w:t>
      </w:r>
    </w:p>
    <w:p>
      <w:r>
        <w:t>893110407824  (V  D  - 32365 - 19)</w:t>
      </w:r>
    </w:p>
    <w:p>
      <w:r>
        <w:t>1</w:t>
      </w:r>
    </w:p>
    <w:p>
      <w:r>
        <w:t>69. Cơ sở đăng ký: Công ty TNHH BRV Healthcare  (Địa chỉ: Khu A, Số 18, Đường số 09, Ấp 2A, Xã Tân Thạnh Tây, Huyện Củ Chi, Thành phố Hồ Chí Minh, Việt Nam)</w:t>
      </w:r>
    </w:p>
    <w:p>
      <w:r>
        <w:t>69.1. Cơ sở sản xuất: Công ty TNHH BRV Healthcare  (Địa chỉ: Khu A, Số 18, Đường số 09, Ấp 2A, Xã Tân Thạnh Tây, Huyện Củ Chi, Thành phố Hồ Chí Minh, Việt Nam)</w:t>
      </w:r>
    </w:p>
    <w:p>
      <w:r>
        <w:t>310</w:t>
      </w:r>
    </w:p>
    <w:p>
      <w:r>
        <w:t>B  i  v  i nadol   325</w:t>
      </w:r>
    </w:p>
    <w:p>
      <w:r>
        <w:t>Pa r ace t a m ol   325 m g</w:t>
      </w:r>
    </w:p>
    <w:p>
      <w:r>
        <w:t>Vi ên nén bao ph i m</w:t>
      </w:r>
    </w:p>
    <w:p>
      <w:r>
        <w:t>H ộp 10  v ỉ   x 10  v  i ên;  H ộp 1 chai   200</w:t>
      </w:r>
    </w:p>
    <w:p>
      <w:r>
        <w:t>v  i ên;    C hai   500  v  i ên</w:t>
      </w:r>
    </w:p>
    <w:p>
      <w:r>
        <w:t>N SX</w:t>
      </w:r>
    </w:p>
    <w:p>
      <w:r>
        <w:t>48</w:t>
      </w:r>
    </w:p>
    <w:p>
      <w:r>
        <w:t>893100407924  (V  D  - 25574 - 16)</w:t>
      </w:r>
    </w:p>
    <w:p>
      <w:r>
        <w:t>1</w:t>
      </w:r>
    </w:p>
    <w:p>
      <w:r>
        <w:t>311</w:t>
      </w:r>
    </w:p>
    <w:p>
      <w:r>
        <w:t>B  i xo f en 180</w:t>
      </w:r>
    </w:p>
    <w:p>
      <w:r>
        <w:t>Fexo f enad i n h y d r oc l o ri d 180 m g</w:t>
      </w:r>
    </w:p>
    <w:p>
      <w:r>
        <w:t>Vi ên nén bao ph i m</w:t>
      </w:r>
    </w:p>
    <w:p>
      <w:r>
        <w:t>H ộp 1  v ỉ   x 10  v  i ên,  H ộp 2  v ỉ   x 10  v  i ên,  H ộp 5  v ỉ   x 10  v  i ên  (  v ỉ   nhôm   – nhôm hoặc   nhôm   -   P V  C  ) ;  H ộp 1 chai   50  v  i ên</w:t>
      </w:r>
    </w:p>
    <w:p>
      <w:r>
        <w:t>N SX</w:t>
      </w:r>
    </w:p>
    <w:p>
      <w:r>
        <w:t>48</w:t>
      </w:r>
    </w:p>
    <w:p>
      <w:r>
        <w:t>893100408024  (V  D  - 29608 - 18)</w:t>
      </w:r>
    </w:p>
    <w:p>
      <w:r>
        <w:t>1</w:t>
      </w:r>
    </w:p>
    <w:p>
      <w:r>
        <w:t>312</w:t>
      </w:r>
    </w:p>
    <w:p>
      <w:r>
        <w:t>C a r hu r ol   10</w:t>
      </w:r>
    </w:p>
    <w:p>
      <w:r>
        <w:t>R osu v a st a ti n  ( dư ớ i dạng    R osu v a st a ti n ca l c i )   10 m g</w:t>
      </w:r>
    </w:p>
    <w:p>
      <w:r>
        <w:t>Vi ên nén bao ph i m</w:t>
      </w:r>
    </w:p>
    <w:p>
      <w:r>
        <w:t>H ộp 3  v ỉ   x 10  v  i ên</w:t>
      </w:r>
    </w:p>
    <w:p>
      <w:r>
        <w:t>N SX</w:t>
      </w:r>
    </w:p>
    <w:p>
      <w:r>
        <w:t>48</w:t>
      </w:r>
    </w:p>
    <w:p>
      <w:r>
        <w:t>893110408124  (V  D  - 31018 - 18)</w:t>
      </w:r>
    </w:p>
    <w:p>
      <w:r>
        <w:t>1</w:t>
      </w:r>
    </w:p>
    <w:p>
      <w:r>
        <w:t>313</w:t>
      </w:r>
    </w:p>
    <w:p>
      <w:r>
        <w:t>C a r hu r ol   20</w:t>
      </w:r>
    </w:p>
    <w:p>
      <w:r>
        <w:t>R osu v a st a ti n  ( dư ớ i dạng    R osu v a st a ti n ca l c i )   20 m g</w:t>
      </w:r>
    </w:p>
    <w:p>
      <w:r>
        <w:t>Vi ên nén bao ph i m</w:t>
      </w:r>
    </w:p>
    <w:p>
      <w:r>
        <w:t>H ộp 3  v ỉ   x 10  v  i ên</w:t>
      </w:r>
    </w:p>
    <w:p>
      <w:r>
        <w:t>N SX</w:t>
      </w:r>
    </w:p>
    <w:p>
      <w:r>
        <w:t>48</w:t>
      </w:r>
    </w:p>
    <w:p>
      <w:r>
        <w:t>893110408224  (V  D  - 31019 - 18)</w:t>
      </w:r>
    </w:p>
    <w:p>
      <w:r>
        <w:t>1</w:t>
      </w:r>
    </w:p>
    <w:p>
      <w:r>
        <w:t>314</w:t>
      </w:r>
    </w:p>
    <w:p>
      <w:r>
        <w:t>La m  z  i docom</w:t>
      </w:r>
    </w:p>
    <w:p>
      <w:r>
        <w:t>La m  i  v ud i n 150 m  g ;  Z  i do v ud i n 300 m g</w:t>
      </w:r>
    </w:p>
    <w:p>
      <w:r>
        <w:t>Vi ên nén bao ph i m</w:t>
      </w:r>
    </w:p>
    <w:p>
      <w:r>
        <w:t>H ộp 6  v ỉ   x 10  v  i ên,  H ộp 10  v ỉ   x 10  v  i ên;  H ộp 1 chai   60  v  i ên</w:t>
      </w:r>
    </w:p>
    <w:p>
      <w:r>
        <w:t>N SX</w:t>
      </w:r>
    </w:p>
    <w:p>
      <w:r>
        <w:t>36</w:t>
      </w:r>
    </w:p>
    <w:p>
      <w:r>
        <w:t>893114408324  (V  D  - 30906 - 18)</w:t>
      </w:r>
    </w:p>
    <w:p>
      <w:r>
        <w:t>1</w:t>
      </w:r>
    </w:p>
    <w:p>
      <w:r>
        <w:t>315</w:t>
      </w:r>
    </w:p>
    <w:p>
      <w:r>
        <w:t>Vi xcar   300</w:t>
      </w:r>
    </w:p>
    <w:p>
      <w:r>
        <w:t>C  l op i do g  r el  ( dư ớ i dạng   c l op i do g  r el b i su lf a t )   300 m g</w:t>
      </w:r>
    </w:p>
    <w:p>
      <w:r>
        <w:t>Vi ên nén bao ph i m</w:t>
      </w:r>
    </w:p>
    <w:p>
      <w:r>
        <w:t>H ộp 3  v ỉ   x 10  v  i ên</w:t>
      </w:r>
    </w:p>
    <w:p>
      <w:r>
        <w:t>N SX</w:t>
      </w:r>
    </w:p>
    <w:p>
      <w:r>
        <w:t>24</w:t>
      </w:r>
    </w:p>
    <w:p>
      <w:r>
        <w:t>893110408424  (V  D  - 25576 - 16)</w:t>
      </w:r>
    </w:p>
    <w:p>
      <w:r>
        <w:t>1</w:t>
      </w:r>
    </w:p>
    <w:p>
      <w:r>
        <w:t>70. Cơ sở đăng ký: Công ty TNHH Dược phẩm Anh Thy  (Địa chỉ: D7 - Tổ dân phố Đình thôn, Phường Mỹ Đình 1, Quận Nam Từ Liêm, Hà Nội, Việt Nam)</w:t>
      </w:r>
    </w:p>
    <w:p>
      <w:r>
        <w:t>70.1. Cơ sở sản xuất: Chi nhánh Công ty cổ phần Dược phẩm và Sinh học y tế  (Địa chỉ: Lô III-18, đường số 13, KCN Tân Bình, Phường Tây Thạnh, Quận Tân Phú, TP.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316</w:t>
      </w:r>
    </w:p>
    <w:p>
      <w:r>
        <w:t>U  f o r  g an</w:t>
      </w:r>
    </w:p>
    <w:p>
      <w:r>
        <w:t>U  r sod e ox y cho li c ac i d 250 m  g  / 5 m l</w:t>
      </w:r>
    </w:p>
    <w:p>
      <w:r>
        <w:t>H ỗn d ị ch uống</w:t>
      </w:r>
    </w:p>
    <w:p>
      <w:r>
        <w:t>H ộp 01 chai   x 60 m  l ,  H ộp 01 chai   x 90 m l</w:t>
      </w:r>
    </w:p>
    <w:p>
      <w:r>
        <w:t>N SX</w:t>
      </w:r>
    </w:p>
    <w:p>
      <w:r>
        <w:t>36</w:t>
      </w:r>
    </w:p>
    <w:p>
      <w:r>
        <w:t>893110408524  (V  D  - 33073 - 19)</w:t>
      </w:r>
    </w:p>
    <w:p>
      <w:r>
        <w:t>1</w:t>
      </w:r>
    </w:p>
    <w:p>
      <w:r>
        <w:t>71. Cơ sở đăng ký: Công ty TNHH dược phẩm USA - NIC  (Địa chỉ: Lô 11D đường C, Khu công nghiệp Tân Tạo, Phường Tân Tạo A, Quận Bình Tân, TP Hồ Chí Minh, Việt Nam)</w:t>
      </w:r>
    </w:p>
    <w:p>
      <w:r>
        <w:t>71.1. Cơ sở sản xuất: Công ty TNHH dược phẩm USA - NIC  (Địa chỉ: Lô 11D đường C, Khu công nghiệp Tân Tạo, Phường Tân Tạo A, Quận Bình Tân, TP Hồ Chí Minh, Việt Nam)</w:t>
      </w:r>
    </w:p>
    <w:p>
      <w:r>
        <w:t>317</w:t>
      </w:r>
    </w:p>
    <w:p>
      <w:r>
        <w:t>Acinmuxi</w:t>
      </w:r>
    </w:p>
    <w:p>
      <w:r>
        <w:t>Acetylcystein 200mg</w:t>
      </w:r>
    </w:p>
    <w:p>
      <w:r>
        <w:t>Thuốc bột</w:t>
      </w:r>
    </w:p>
    <w:p>
      <w:r>
        <w:t>Hộp 30 gói x 2g</w:t>
      </w:r>
    </w:p>
    <w:p>
      <w:r>
        <w:t>NSX</w:t>
      </w:r>
    </w:p>
    <w:p>
      <w:r>
        <w:t>36</w:t>
      </w:r>
    </w:p>
    <w:p>
      <w:r>
        <w:t>893100408624 (VD-32378-19)</w:t>
      </w:r>
    </w:p>
    <w:p>
      <w:r>
        <w:t>1</w:t>
      </w:r>
    </w:p>
    <w:p>
      <w:r>
        <w:t>318</w:t>
      </w:r>
    </w:p>
    <w:p>
      <w:r>
        <w:t>Ibucine 600</w:t>
      </w:r>
    </w:p>
    <w:p>
      <w:r>
        <w:t>Ibuprofen 600mg</w:t>
      </w:r>
    </w:p>
    <w:p>
      <w:r>
        <w:t>Viên nén bao phim</w:t>
      </w:r>
    </w:p>
    <w:p>
      <w:r>
        <w:t>Hộp 10 vỉ x 10 viên; Chai 100 viên</w:t>
      </w:r>
    </w:p>
    <w:p>
      <w:r>
        <w:t>NSX</w:t>
      </w:r>
    </w:p>
    <w:p>
      <w:r>
        <w:t>36</w:t>
      </w:r>
    </w:p>
    <w:p>
      <w:r>
        <w:t>893110408724 (VD-29471-18)</w:t>
      </w:r>
    </w:p>
    <w:p>
      <w:r>
        <w:t>1</w:t>
      </w:r>
    </w:p>
    <w:p>
      <w:r>
        <w:t>319</w:t>
      </w:r>
    </w:p>
    <w:p>
      <w:r>
        <w:t>Phaanedol Extra</w:t>
      </w:r>
    </w:p>
    <w:p>
      <w:r>
        <w:t>Cafein 65mg; Paracetamol 500mg</w:t>
      </w:r>
    </w:p>
    <w:p>
      <w:r>
        <w:t>Viên nén</w:t>
      </w:r>
    </w:p>
    <w:p>
      <w:r>
        <w:t>Hộp 10 vỉ, 12 vỉ, 15 vỉ x 10 viên; Hộp 15 vỉ x 12 viên</w:t>
      </w:r>
    </w:p>
    <w:p>
      <w:r>
        <w:t>NSX</w:t>
      </w:r>
    </w:p>
    <w:p>
      <w:r>
        <w:t>36</w:t>
      </w:r>
    </w:p>
    <w:p>
      <w:r>
        <w:t>893100408824 (VD-23313-15)</w:t>
      </w:r>
    </w:p>
    <w:p>
      <w:r>
        <w:t>1</w:t>
      </w:r>
    </w:p>
    <w:p>
      <w:r>
        <w:t>320</w:t>
      </w:r>
    </w:p>
    <w:p>
      <w:r>
        <w:t>Xygzin</w:t>
      </w:r>
    </w:p>
    <w:p>
      <w:r>
        <w:t>Levocetirizin dihydroclorid 5mg</w:t>
      </w:r>
    </w:p>
    <w:p>
      <w:r>
        <w:t>Viên nén bao phim</w:t>
      </w:r>
    </w:p>
    <w:p>
      <w:r>
        <w:t>Hộp 1 vỉ x 10 viên; Hộp 5 vỉ x 10 viên; Chai 200 viên</w:t>
      </w:r>
    </w:p>
    <w:p>
      <w:r>
        <w:t>NSX</w:t>
      </w:r>
    </w:p>
    <w:p>
      <w:r>
        <w:t>36</w:t>
      </w:r>
    </w:p>
    <w:p>
      <w:r>
        <w:t>893100408924 (VD-25475-16)</w:t>
      </w:r>
    </w:p>
    <w:p>
      <w:r>
        <w:t>1</w:t>
      </w:r>
    </w:p>
    <w:p>
      <w:r>
        <w:t>72. Cơ sở đăng ký: Công ty TNHH dược phẩm Vĩnh Tường Phát  (Địa chỉ: 28 Đường 266, Phường 6, Quận 8, TP.HCM, Việt Nam)</w:t>
      </w:r>
    </w:p>
    <w:p>
      <w:r>
        <w:t>72.1. Cơ sở sản xuất: Công ty cổ phần Dược phẩm Phong Phú - Chi nhánh nhà máy Usarichpharm  (Địa chỉ: Lô số 12, đường số 8, KCN Tân Tạo, phường Tân Tạo A, Quận Bình Tân, TP. Hồ Chí Minh, Việt Nam)</w:t>
      </w:r>
    </w:p>
    <w:p>
      <w:r>
        <w:t>321</w:t>
      </w:r>
    </w:p>
    <w:p>
      <w:r>
        <w:t>Pro c ox</w:t>
      </w:r>
    </w:p>
    <w:p>
      <w:r>
        <w:t>D e f e ri p r one 500 m g</w:t>
      </w:r>
    </w:p>
    <w:p>
      <w:r>
        <w:t>Vi ên nén bao ph i m</w:t>
      </w:r>
    </w:p>
    <w:p>
      <w:r>
        <w:t>H ộp 3  v ỉ   x 10  v  i ên</w:t>
      </w:r>
    </w:p>
    <w:p>
      <w:r>
        <w:t>N SX</w:t>
      </w:r>
    </w:p>
    <w:p>
      <w:r>
        <w:t>36</w:t>
      </w:r>
    </w:p>
    <w:p>
      <w:r>
        <w:t>893110409024  (V  D  - 32387 - 19)</w:t>
      </w:r>
    </w:p>
    <w:p>
      <w:r>
        <w:t>1</w:t>
      </w:r>
    </w:p>
    <w:p>
      <w:r>
        <w:t>73. Cơ sở đăng ký: Công ty TNHH Hasan - Dermapharm  (Địa chỉ: Đường số 2, khu công nghiệp Đồng An, phường Bình Hòa, thành phố Thuận An, tỉnh Bình Dương, Việt Nam)</w:t>
      </w:r>
    </w:p>
    <w:p>
      <w:r>
        <w:t>73.1. Cơ sở sản xuất: Công ty TNHH Hasan - Dermapharm  (Địa chỉ: Đường số 2, khu công nghiệp Đồng An, phường Bình Hòa, thành phố Thuận An, tỉnh Bình Dương, Việt Nam)</w:t>
      </w:r>
    </w:p>
    <w:p>
      <w:r>
        <w:t>322</w:t>
      </w:r>
    </w:p>
    <w:p>
      <w:r>
        <w:t>C a l  m  i be 500 m  g  / 400 I U</w:t>
      </w:r>
    </w:p>
    <w:p>
      <w:r>
        <w:t>C a l ci   ca r bonat  (t ư ơ ng đư ơ ng  v  ớ i    C a l ci 500 m  g )   1250 m  g , dư ớ i   dạng    C a l ci ca r bonat    D C   97 P V P;  C ho l eca l c if e r ol  (t ư ơ ng   đư ơ ng  Vit a m  i n  D 3 400 I  U ) 4 m g</w:t>
      </w:r>
    </w:p>
    <w:p>
      <w:r>
        <w:t>Vi ên nén nhai</w:t>
      </w:r>
    </w:p>
    <w:p>
      <w:r>
        <w:t>H ộp 1 chai   x 30  v  i ên;    H ộp 03  v ỉ   x 10  v  i ên, Hộp 05  v ỉ   x 10  v  i ên, Hộp 10  v ỉ   x 10  v  i ên</w:t>
      </w:r>
    </w:p>
    <w:p>
      <w:r>
        <w:t>N SX</w:t>
      </w:r>
    </w:p>
    <w:p>
      <w:r>
        <w:t>36</w:t>
      </w:r>
    </w:p>
    <w:p>
      <w:r>
        <w:t>893100409124  (V  D  - 32390 - 19)</w:t>
      </w:r>
    </w:p>
    <w:p>
      <w:r>
        <w:t>1</w:t>
      </w:r>
    </w:p>
    <w:p>
      <w:r>
        <w:t>323</w:t>
      </w:r>
    </w:p>
    <w:p>
      <w:r>
        <w:t>H a f en t h y l   145 m g</w:t>
      </w:r>
    </w:p>
    <w:p>
      <w:r>
        <w:t>Feno fi b r at   145 m g</w:t>
      </w:r>
    </w:p>
    <w:p>
      <w:r>
        <w:t>Vi ên nén bao ph i m</w:t>
      </w:r>
    </w:p>
    <w:p>
      <w:r>
        <w:t>H ộp 03  v ỉ   x 10  v  i ên,  H ộp 10  v ỉ   x 10  v  i ên</w:t>
      </w:r>
    </w:p>
    <w:p>
      <w:r>
        <w:t>U SP 42</w:t>
      </w:r>
    </w:p>
    <w:p>
      <w:r>
        <w:t>36</w:t>
      </w:r>
    </w:p>
    <w:p>
      <w:r>
        <w:t>893110409224  (V  D  - 25971 - 16)</w:t>
      </w:r>
    </w:p>
    <w:p>
      <w:r>
        <w:t>1</w:t>
      </w:r>
    </w:p>
    <w:p>
      <w:r>
        <w:t>74. Cơ sở đăng ký: Công ty TNHH Liên doanh Hasan - Dermapharm  (Địa chỉ: Lô B, đường số 2, khu công nghiệp Đồng An, phường Bình Hòa, thành phố Thuận An, tỉnh Bình Dương, Việt Nam)</w:t>
      </w:r>
    </w:p>
    <w:p>
      <w:r>
        <w:t>74.1. Cơ sở sản xuất: Công ty TNHH Liên doanh Hasan - Dermapharm  (Địa chỉ: Lô B, đường số 2, khu công nghiệp Đồng An, phường Bình Hòa, thành phố Thuận An, tỉnh Bình Dương, Việt Nam)</w:t>
      </w:r>
    </w:p>
    <w:p>
      <w:r>
        <w:t>324</w:t>
      </w:r>
    </w:p>
    <w:p>
      <w:r>
        <w:t>Cruderan 500</w:t>
      </w:r>
    </w:p>
    <w:p>
      <w:r>
        <w:t>Deferipron 500mg</w:t>
      </w:r>
    </w:p>
    <w:p>
      <w:r>
        <w:t>Viên nén bao phim</w:t>
      </w:r>
    </w:p>
    <w:p>
      <w:r>
        <w:t>Hộp 03 vỉ x 10 viên, Hộp 05 vỉ x 10 viên, Hộp 10 vỉ x 10 viên</w:t>
      </w:r>
    </w:p>
    <w:p>
      <w:r>
        <w:t>NSX</w:t>
      </w:r>
    </w:p>
    <w:p>
      <w:r>
        <w:t>36</w:t>
      </w:r>
    </w:p>
    <w:p>
      <w:r>
        <w:t>893110409324 (VD-32407-19)</w:t>
      </w:r>
    </w:p>
    <w:p>
      <w:r>
        <w:t>1</w:t>
      </w:r>
    </w:p>
    <w:p>
      <w:r>
        <w:t>325</w:t>
      </w:r>
    </w:p>
    <w:p>
      <w:r>
        <w:t>K e t os a n -  C ap</w:t>
      </w:r>
    </w:p>
    <w:p>
      <w:r>
        <w:t>K e t o tif en  ( dư ớ i   dạng  k e t o tif en  f u m a r a t ) 1 m g</w:t>
      </w:r>
    </w:p>
    <w:p>
      <w:r>
        <w:t>Vi ên nang cứng</w:t>
      </w:r>
    </w:p>
    <w:p>
      <w:r>
        <w:t>H ộp 03  v ỉ   x 10  v  i ên,  H ộp 05  v ỉ   x 10  v  i ên,  H ộp 10  v ỉ   x 10  v  i ên</w:t>
      </w:r>
    </w:p>
    <w:p>
      <w:r>
        <w:t>N SX</w:t>
      </w:r>
    </w:p>
    <w:p>
      <w:r>
        <w:t>36</w:t>
      </w:r>
    </w:p>
    <w:p>
      <w:r>
        <w:t>893110409424  (V  D  - 32409 - 19)</w:t>
      </w:r>
    </w:p>
    <w:p>
      <w:r>
        <w:t>1</w:t>
      </w:r>
    </w:p>
    <w:p>
      <w:r>
        <w:t>326</w:t>
      </w:r>
    </w:p>
    <w:p>
      <w:r>
        <w:t>M i be t el    HC T</w:t>
      </w:r>
    </w:p>
    <w:p>
      <w:r>
        <w:t>H  y d r oc l o r o t h i a z  i d 12,5 m  g ;    T e l  m  i s art an 40 m g</w:t>
      </w:r>
    </w:p>
    <w:p>
      <w:r>
        <w:t>Vi ên nén</w:t>
      </w:r>
    </w:p>
    <w:p>
      <w:r>
        <w:t>H ộp 03  v ỉ   x 10  v  i ên,  H ộp 05  v ỉ   x 10  v  i ên,  H ộp 10  v ỉ   x 10  v  i ên,  H ộp 20  v ỉ   x 10  v  i ên</w:t>
      </w:r>
    </w:p>
    <w:p>
      <w:r>
        <w:t>N SX</w:t>
      </w:r>
    </w:p>
    <w:p>
      <w:r>
        <w:t>36</w:t>
      </w:r>
    </w:p>
    <w:p>
      <w:r>
        <w:t>893110409524  (V  D  - 30848 - 18)</w:t>
      </w:r>
    </w:p>
    <w:p>
      <w:r>
        <w:t>1</w:t>
      </w:r>
    </w:p>
    <w:p>
      <w:r>
        <w:t>327</w:t>
      </w:r>
    </w:p>
    <w:p>
      <w:r>
        <w:t>M i be t el   Plus</w:t>
      </w:r>
    </w:p>
    <w:p>
      <w:r>
        <w:t>H  y d r oc l o r o t h i a z  i d 12,5 m  g ;    T e l  m  i s art an 40 m g</w:t>
      </w:r>
    </w:p>
    <w:p>
      <w:r>
        <w:t>Vi ên nén</w:t>
      </w:r>
    </w:p>
    <w:p>
      <w:r>
        <w:t>H ộp 03  v ỉ   x 10  v  i ên,  H ộp 05  v ỉ   x 10  v  i ên,  H ộp 10  v ỉ   x 10  v  i ên</w:t>
      </w:r>
    </w:p>
    <w:p>
      <w:r>
        <w:t>N SX</w:t>
      </w:r>
    </w:p>
    <w:p>
      <w:r>
        <w:t>36</w:t>
      </w:r>
    </w:p>
    <w:p>
      <w:r>
        <w:t>893110409624  (V  D  - 32412 - 19)</w:t>
      </w:r>
    </w:p>
    <w:p>
      <w:r>
        <w:t>1</w:t>
      </w:r>
    </w:p>
    <w:p>
      <w:r>
        <w:t>328</w:t>
      </w:r>
    </w:p>
    <w:p>
      <w:r>
        <w:t>R e s oha s an 1 m g</w:t>
      </w:r>
    </w:p>
    <w:p>
      <w:r>
        <w:t>Pru c a l op ri d  ( dư ớ i dạng   Pru c a l op ri d su c c i na t )   1 m g</w:t>
      </w:r>
    </w:p>
    <w:p>
      <w:r>
        <w:t>Vi ên nén bao ph i m</w:t>
      </w:r>
    </w:p>
    <w:p>
      <w:r>
        <w:t>H ộp 03  v ỉ   x 10  v  i ên,  H ộp 05  v ỉ   x 10  v  i ên,  H ộp 10  v ỉ   x 10  v  i ên</w:t>
      </w:r>
    </w:p>
    <w:p>
      <w:r>
        <w:t>N SX</w:t>
      </w:r>
    </w:p>
    <w:p>
      <w:r>
        <w:t>36</w:t>
      </w:r>
    </w:p>
    <w:p>
      <w:r>
        <w:t>893110409724  (V  D 3 - 93 - 20)</w:t>
      </w:r>
    </w:p>
    <w:p>
      <w:r>
        <w:t>1</w:t>
      </w:r>
    </w:p>
    <w:p>
      <w:r>
        <w:t>329</w:t>
      </w:r>
    </w:p>
    <w:p>
      <w:r>
        <w:t>R  i do li p 10</w:t>
      </w:r>
    </w:p>
    <w:p>
      <w:r>
        <w:t>E z e ti  m  i b 10 m g</w:t>
      </w:r>
    </w:p>
    <w:p>
      <w:r>
        <w:t>Vi ên nén</w:t>
      </w:r>
    </w:p>
    <w:p>
      <w:r>
        <w:t>H ộp 03  v ỉ   x 10  v  i ên,  H ộp 05  v ỉ   x 10  v  i ên,  H ộp 10  v ỉ   x 10  v  i ên</w:t>
      </w:r>
    </w:p>
    <w:p>
      <w:r>
        <w:t>N SX</w:t>
      </w:r>
    </w:p>
    <w:p>
      <w:r>
        <w:t>36</w:t>
      </w:r>
    </w:p>
    <w:p>
      <w:r>
        <w:t>893110409824  (V  D  - 32419 - 19)</w:t>
      </w:r>
    </w:p>
    <w:p>
      <w:r>
        <w:t>1</w:t>
      </w:r>
    </w:p>
    <w:p>
      <w:r>
        <w:t>75. Cơ sở đăng ký: Công ty TNHH Liên doanh Stellapharm  (Địa chỉ: K63/1 Nguyễn Thị Sóc, Ấp Mỹ Hòa 2, Xã Xuân Thới Đông, Huyện Hóc Môn, Tp. Hồ Chí Minh, Việt Nam)</w:t>
      </w:r>
    </w:p>
    <w:p>
      <w:r>
        <w:t>75.1. Cơ sở sản xuất: Công ty TNHH Liên doanh Stellapharm  (Địa chỉ: K63/1 Nguyễn Thị Sóc, Ấp Mỹ Hòa 2, Xã Xuân Thới Đông, Huyện Hóc Môn, Tp. Hồ Chí Minh, Việt Nam)</w:t>
      </w:r>
    </w:p>
    <w:p>
      <w:r>
        <w:t>330</w:t>
      </w:r>
    </w:p>
    <w:p>
      <w:r>
        <w:t>Fexo f enad i ne h y d r och l o ri de 60 m g</w:t>
      </w:r>
    </w:p>
    <w:p>
      <w:r>
        <w:t>Fexo f enad i ne h y d r och l o ri de 60 m g</w:t>
      </w:r>
    </w:p>
    <w:p>
      <w:r>
        <w:t>Vi ên nén bao ph i m</w:t>
      </w:r>
    </w:p>
    <w:p>
      <w:r>
        <w:t>H ộp 1  v ỉ   x 10  v  i ên</w:t>
      </w:r>
    </w:p>
    <w:p>
      <w:r>
        <w:t>N SX</w:t>
      </w:r>
    </w:p>
    <w:p>
      <w:r>
        <w:t>36</w:t>
      </w:r>
    </w:p>
    <w:p>
      <w:r>
        <w:t>893100409924  (V  D  - 30108 - 18)</w:t>
      </w:r>
    </w:p>
    <w:p>
      <w:r>
        <w:t>1</w:t>
      </w:r>
    </w:p>
    <w:p>
      <w:r>
        <w:t>331</w:t>
      </w:r>
    </w:p>
    <w:p>
      <w:r>
        <w:t>M ef ena m  i c Acid 500  m g</w:t>
      </w:r>
    </w:p>
    <w:p>
      <w:r>
        <w:t>M ef ena m  i c ac i d 500 m g</w:t>
      </w:r>
    </w:p>
    <w:p>
      <w:r>
        <w:t>Vi ên nén bao ph i m</w:t>
      </w:r>
    </w:p>
    <w:p>
      <w:r>
        <w:t>H ộp 10  v ỉ   x 10  v  i ên;  H ộp 1 chai   x 100  v  i ên;    C hai   500  v  i ên</w:t>
      </w:r>
    </w:p>
    <w:p>
      <w:r>
        <w:t>N SX</w:t>
      </w:r>
    </w:p>
    <w:p>
      <w:r>
        <w:t>24</w:t>
      </w:r>
    </w:p>
    <w:p>
      <w:r>
        <w:t>893100410024  (V  D  - 21108 - 14)</w:t>
      </w:r>
    </w:p>
    <w:p>
      <w:r>
        <w:t>1</w:t>
      </w:r>
    </w:p>
    <w:p>
      <w:r>
        <w:t>75.2. Cơ sở sản xuất: Công ty TNHH Liên doanh Stellapharm - Chi nhánh 1  (Địa chỉ: Số 40 đại lộ Tự Do, Khu công nghiệp Việt Nam-Singapore, Phường An Phú, Thành phố Thuận An, Tỉnh Bình Dương, Việt Nam)</w:t>
      </w:r>
    </w:p>
    <w:p>
      <w:r>
        <w:t>332</w:t>
      </w:r>
    </w:p>
    <w:p>
      <w:r>
        <w:t>Bamstad</w:t>
      </w:r>
    </w:p>
    <w:p>
      <w:r>
        <w:t>Bambuterol hydrochloride 10mg</w:t>
      </w:r>
    </w:p>
    <w:p>
      <w:r>
        <w:t>Viên nén</w:t>
      </w:r>
    </w:p>
    <w:p>
      <w:r>
        <w:t>Hộp 3 vỉ x 10 viên; Hộp 5 vỉ x 10 viên</w:t>
      </w:r>
    </w:p>
    <w:p>
      <w:r>
        <w:t>NSX</w:t>
      </w:r>
    </w:p>
    <w:p>
      <w:r>
        <w:t>24</w:t>
      </w:r>
    </w:p>
    <w:p>
      <w:r>
        <w:t>893110410124 (VD-32398-19)</w:t>
      </w:r>
    </w:p>
    <w:p>
      <w:r>
        <w:t>1</w:t>
      </w:r>
    </w:p>
    <w:p>
      <w:r>
        <w:t>333</w:t>
      </w:r>
    </w:p>
    <w:p>
      <w:r>
        <w:t>Cetirizine STEllA 10mg</w:t>
      </w:r>
    </w:p>
    <w:p>
      <w:r>
        <w:t>Cetirizine hydrochloride 10mg</w:t>
      </w:r>
    </w:p>
    <w:p>
      <w:r>
        <w:t>Viên nén bao phim</w:t>
      </w:r>
    </w:p>
    <w:p>
      <w:r>
        <w:t>Hộp 1 vỉ x 10 viên; Hộp 5 vỉ x 10 viên; Hộp 1 chai x 200 viên</w:t>
      </w:r>
    </w:p>
    <w:p>
      <w:r>
        <w:t>USP 43</w:t>
      </w:r>
    </w:p>
    <w:p>
      <w:r>
        <w:t>36</w:t>
      </w:r>
    </w:p>
    <w:p>
      <w:r>
        <w:t>893100410224 (VD-30834-18)</w:t>
      </w:r>
    </w:p>
    <w:p>
      <w:r>
        <w:t>1</w:t>
      </w:r>
    </w:p>
    <w:p>
      <w:r>
        <w:t>334</w:t>
      </w:r>
    </w:p>
    <w:p>
      <w:r>
        <w:t>Domepridone STEllA 10mg</w:t>
      </w:r>
    </w:p>
    <w:p>
      <w:r>
        <w:t>Domperidon (dưới dạng domperidon maleat) 10mg</w:t>
      </w:r>
    </w:p>
    <w:p>
      <w:r>
        <w:t>Viên nén bao phim</w:t>
      </w:r>
    </w:p>
    <w:p>
      <w:r>
        <w:t>Hộp 10 vỉ x 10 viên; Hộp 1 chai x 100 viên</w:t>
      </w:r>
    </w:p>
    <w:p>
      <w:r>
        <w:t>BP 2020</w:t>
      </w:r>
    </w:p>
    <w:p>
      <w:r>
        <w:t>36</w:t>
      </w:r>
    </w:p>
    <w:p>
      <w:r>
        <w:t>893110410324 (VD-28558-17)</w:t>
      </w:r>
    </w:p>
    <w:p>
      <w:r>
        <w:t>1</w:t>
      </w:r>
    </w:p>
    <w:p>
      <w:r>
        <w:t>335</w:t>
      </w:r>
    </w:p>
    <w:p>
      <w:r>
        <w:t>Fluzinstad 5</w:t>
      </w:r>
    </w:p>
    <w:p>
      <w:r>
        <w:t>Flunarizine (dưới dạng flunarizine dihydrochloride 5,9mg) 5mg</w:t>
      </w:r>
    </w:p>
    <w:p>
      <w:r>
        <w:t>Viên nang cứng</w:t>
      </w:r>
    </w:p>
    <w:p>
      <w:r>
        <w:t>Hộp 3 vỉ x 10 viên; Hộp 10 vỉ x 10 viên</w:t>
      </w:r>
    </w:p>
    <w:p>
      <w:r>
        <w:t>NSX</w:t>
      </w:r>
    </w:p>
    <w:p>
      <w:r>
        <w:t>24</w:t>
      </w:r>
    </w:p>
    <w:p>
      <w:r>
        <w:t>893110410424 (VD-25479-16)</w:t>
      </w:r>
    </w:p>
    <w:p>
      <w:r>
        <w:t>1</w:t>
      </w:r>
    </w:p>
    <w:p>
      <w:r>
        <w:t>336</w:t>
      </w:r>
    </w:p>
    <w:p>
      <w:r>
        <w:t>Lamzidivir</w:t>
      </w:r>
    </w:p>
    <w:p>
      <w:r>
        <w:t>Lamivudine 150mg; Zidovudine 300mg</w:t>
      </w:r>
    </w:p>
    <w:p>
      <w:r>
        <w:t>Viên nén bao phim</w:t>
      </w:r>
    </w:p>
    <w:p>
      <w:r>
        <w:t>Hộp 5 vỉ x 6 viên; Hộp 6 vỉ x 10 viên; Hộp 1 chai x 60 viên</w:t>
      </w:r>
    </w:p>
    <w:p>
      <w:r>
        <w:t>USP 43</w:t>
      </w:r>
    </w:p>
    <w:p>
      <w:r>
        <w:t>48</w:t>
      </w:r>
    </w:p>
    <w:p>
      <w:r>
        <w:t>893114410524 (VD-29500-18)</w:t>
      </w:r>
    </w:p>
    <w:p>
      <w:r>
        <w:t>1</w:t>
      </w:r>
    </w:p>
    <w:p>
      <w:r>
        <w:t>337</w:t>
      </w:r>
    </w:p>
    <w:p>
      <w:r>
        <w:t>Pa rt a m ol    C ode i n  T ab.</w:t>
      </w:r>
    </w:p>
    <w:p>
      <w:r>
        <w:t>C ode i ne pho s pha t e he m  i h y d r a t e  (t ư ơ ng đư ơ ng   code i ne 22,1 m  g ) 30 m  g ; Pa r ace t a m ol   500 m g</w:t>
      </w:r>
    </w:p>
    <w:p>
      <w:r>
        <w:t>Vi ên nén</w:t>
      </w:r>
    </w:p>
    <w:p>
      <w:r>
        <w:t>H ộp 2  v ỉ   x 10  v  i ên</w:t>
      </w:r>
    </w:p>
    <w:p>
      <w:r>
        <w:t>B P 2020</w:t>
      </w:r>
    </w:p>
    <w:p>
      <w:r>
        <w:t>36</w:t>
      </w:r>
    </w:p>
    <w:p>
      <w:r>
        <w:t>893111410624  (V  D  - 29504 - 18)</w:t>
      </w:r>
    </w:p>
    <w:p>
      <w:r>
        <w:t>1</w:t>
      </w:r>
    </w:p>
    <w:p>
      <w:r>
        <w:t>338</w:t>
      </w:r>
    </w:p>
    <w:p>
      <w:r>
        <w:t>St a d l o ri c 100</w:t>
      </w:r>
    </w:p>
    <w:p>
      <w:r>
        <w:t>C e l ecox i b 100 m g</w:t>
      </w:r>
    </w:p>
    <w:p>
      <w:r>
        <w:t>Vi ên nang cứng</w:t>
      </w:r>
    </w:p>
    <w:p>
      <w:r>
        <w:t>H ộp 3  v ỉ   x 10  v  i ên;  H ộp 6  v ỉ   x 10  v  i ên;  H ộp 10  v ỉ   x 10  v  i ên</w:t>
      </w:r>
    </w:p>
    <w:p>
      <w:r>
        <w:t>N SX</w:t>
      </w:r>
    </w:p>
    <w:p>
      <w:r>
        <w:t>24</w:t>
      </w:r>
    </w:p>
    <w:p>
      <w:r>
        <w:t>893110410724  (V  D  - 25555 - 16)</w:t>
      </w:r>
    </w:p>
    <w:p>
      <w:r>
        <w:t>1</w:t>
      </w:r>
    </w:p>
    <w:p>
      <w:r>
        <w:t>76. Cơ sở đăng ký: Công ty TNHH MTV 120 Armephaco  (Địa chỉ: Số 118 Vũ Xuân Thiều, phường Phúc Lợi, quận Long Biên, Thành phố Hà Nội, Việt Nam)</w:t>
      </w:r>
    </w:p>
    <w:p>
      <w:r>
        <w:t>76.1. Cơ sở sản xuất: Công ty TNHH MTV 120 Armephaco  (Địa chỉ: Số 118 Vũ Xuân Thiều, phường Phúc Lợi, quận Long Biên, Thành phố Hà Nội, Việt Nam)</w:t>
      </w:r>
    </w:p>
    <w:p>
      <w:r>
        <w:t>339</w:t>
      </w:r>
    </w:p>
    <w:p>
      <w:r>
        <w:t>A cenews</w:t>
      </w:r>
    </w:p>
    <w:p>
      <w:r>
        <w:t>A ce t  y  l c y s t e i n 200 m g</w:t>
      </w:r>
    </w:p>
    <w:p>
      <w:r>
        <w:t>Vi ên nang cứng</w:t>
      </w:r>
    </w:p>
    <w:p>
      <w:r>
        <w:t>H ộp 10  v ỉ   x 10  v  i ên</w:t>
      </w:r>
    </w:p>
    <w:p>
      <w:r>
        <w:t>N SX</w:t>
      </w:r>
    </w:p>
    <w:p>
      <w:r>
        <w:t>36</w:t>
      </w:r>
    </w:p>
    <w:p>
      <w:r>
        <w:t>893100410824  (V  D  - 29515 - 18)</w:t>
      </w:r>
    </w:p>
    <w:p>
      <w:r>
        <w:t>1</w:t>
      </w:r>
    </w:p>
    <w:p>
      <w:r>
        <w:t>340</w:t>
      </w:r>
    </w:p>
    <w:p>
      <w:r>
        <w:t>A pha r  g en</w:t>
      </w:r>
    </w:p>
    <w:p>
      <w:r>
        <w:t>C  l o r phen ir a m  i n  m a l eat   2 m  g ; Pa r ace t a m ol   325 m g</w:t>
      </w:r>
    </w:p>
    <w:p>
      <w:r>
        <w:t>Vi ên nén</w:t>
      </w:r>
    </w:p>
    <w:p>
      <w:r>
        <w:t>H ộp 5  v ỉ   x 20  v  i ên;  H ộp 25  v ỉ   x 20  v  i ên;  H ộp 40  v ỉ   x 20  v  i ên;  H ộp 50  v ỉ   x 20  v  i ên</w:t>
      </w:r>
    </w:p>
    <w:p>
      <w:r>
        <w:t>N SX</w:t>
      </w:r>
    </w:p>
    <w:p>
      <w:r>
        <w:t>36</w:t>
      </w:r>
    </w:p>
    <w:p>
      <w:r>
        <w:t>893100410924  (V  D  - 31408 - 18)</w:t>
      </w:r>
    </w:p>
    <w:p>
      <w:r>
        <w:t>1</w:t>
      </w:r>
    </w:p>
    <w:p>
      <w:r>
        <w:t>341</w:t>
      </w:r>
    </w:p>
    <w:p>
      <w:r>
        <w:t>A phaxan</w:t>
      </w:r>
    </w:p>
    <w:p>
      <w:r>
        <w:t>I bup r o f en 200 m  g ; Pa r ace t a m ol   325 m g</w:t>
      </w:r>
    </w:p>
    <w:p>
      <w:r>
        <w:t>Vi ên nén</w:t>
      </w:r>
    </w:p>
    <w:p>
      <w:r>
        <w:t>H ộp 5  v ỉ   x 20  v  i ên;  H ộp 25  v ỉ   x 4  v  i ên</w:t>
      </w:r>
    </w:p>
    <w:p>
      <w:r>
        <w:t>N SX</w:t>
      </w:r>
    </w:p>
    <w:p>
      <w:r>
        <w:t>48</w:t>
      </w:r>
    </w:p>
    <w:p>
      <w:r>
        <w:t>893100411024  (V  D  - 30852 - 18)</w:t>
      </w:r>
    </w:p>
    <w:p>
      <w:r>
        <w:t>1</w:t>
      </w:r>
    </w:p>
    <w:p>
      <w:r>
        <w:t>342</w:t>
      </w:r>
    </w:p>
    <w:p>
      <w:r>
        <w:t>B e r be ri n</w:t>
      </w:r>
    </w:p>
    <w:p>
      <w:r>
        <w:t>B e r be ri n c l o ri d 100 m g</w:t>
      </w:r>
    </w:p>
    <w:p>
      <w:r>
        <w:t>Vi ên nang cứng</w:t>
      </w:r>
    </w:p>
    <w:p>
      <w:r>
        <w:t>H ộp 10  v ỉ   x 10  v  i ên</w:t>
      </w:r>
    </w:p>
    <w:p>
      <w:r>
        <w:t>N SX</w:t>
      </w:r>
    </w:p>
    <w:p>
      <w:r>
        <w:t>36</w:t>
      </w:r>
    </w:p>
    <w:p>
      <w:r>
        <w:t>893100411124  (V  D  - 30853 - 18)</w:t>
      </w:r>
    </w:p>
    <w:p>
      <w:r>
        <w:t>1</w:t>
      </w:r>
    </w:p>
    <w:p>
      <w:r>
        <w:t>343</w:t>
      </w:r>
    </w:p>
    <w:p>
      <w:r>
        <w:t>Pa r ace t a m ol 500 m g</w:t>
      </w:r>
    </w:p>
    <w:p>
      <w:r>
        <w:t>Pa r ace t a m ol   500 m g</w:t>
      </w:r>
    </w:p>
    <w:p>
      <w:r>
        <w:t>Vi ên nén</w:t>
      </w:r>
    </w:p>
    <w:p>
      <w:r>
        <w:t>H ộp 10  v ỉ   x 10  v  i ên</w:t>
      </w:r>
    </w:p>
    <w:p>
      <w:r>
        <w:t>N SX</w:t>
      </w:r>
    </w:p>
    <w:p>
      <w:r>
        <w:t>48</w:t>
      </w:r>
    </w:p>
    <w:p>
      <w:r>
        <w:t>893100411224  (V  D  - 30854 - 18)</w:t>
      </w:r>
    </w:p>
    <w:p>
      <w:r>
        <w:t>1</w:t>
      </w:r>
    </w:p>
    <w:p>
      <w:r>
        <w:t>77. Cơ sở đăng ký: Công ty TNHH MTV dược phẩm 150 Cophavina  (Địa chỉ: Số 112, đường Trần Hưng Đạo, phường Phạm Ngũ Lão, quận 1, thành phố Hồ Chí Minh, Việt Nam)</w:t>
      </w:r>
    </w:p>
    <w:p>
      <w:r>
        <w:t>77.1. Cơ sở sản xuất: Công ty TNHH MTV dược phẩm 150 Cophavina  (Địa chỉ: Số 112, đường Trần Hưng Đạo, phường Phạm Ngũ Lão, quận 1, thành phố Hồ Chí Minh, Việt Nam)</w:t>
      </w:r>
    </w:p>
    <w:p>
      <w:r>
        <w:t>344</w:t>
      </w:r>
    </w:p>
    <w:p>
      <w:r>
        <w:t>D uo ri d i n</w:t>
      </w:r>
    </w:p>
    <w:p>
      <w:r>
        <w:t>A sp iri n 100 m  g ;  C  l op i do g  r el  ( dư ớ i dạng   c l op i do g  r el b i su lf a t )   75 m g</w:t>
      </w:r>
    </w:p>
    <w:p>
      <w:r>
        <w:t>Vi ên nén bao ph i m</w:t>
      </w:r>
    </w:p>
    <w:p>
      <w:r>
        <w:t>H ộp 3  v ỉ   x 10  v  i ên</w:t>
      </w:r>
    </w:p>
    <w:p>
      <w:r>
        <w:t>N SX</w:t>
      </w:r>
    </w:p>
    <w:p>
      <w:r>
        <w:t>36</w:t>
      </w:r>
    </w:p>
    <w:p>
      <w:r>
        <w:t>893110411324  (V  D  - 29590 - 18)</w:t>
      </w:r>
    </w:p>
    <w:p>
      <w:r>
        <w:t>1</w:t>
      </w:r>
    </w:p>
    <w:p>
      <w:r>
        <w:t>78. Cơ sở đăng ký: Công ty TNHH Phil Inter Pharma  (Địa chỉ: Số 20, đại lộ Hữu Nghị, KCN Việt Nam - Singapore, Thuận An, Bình Dương, Việt Nam)</w:t>
      </w:r>
    </w:p>
    <w:p>
      <w:r>
        <w:t>78.1. Cơ sở sản xuất: Công ty TNHH Phil Inter Pharma  (Địa chỉ: Số 20, đại lộ Hữu Nghị, KCN Việt Nam - Singapore, Thuận An, Bình Dương, Việt Nam)</w:t>
      </w:r>
    </w:p>
    <w:p>
      <w:r>
        <w:t>345</w:t>
      </w:r>
    </w:p>
    <w:p>
      <w:r>
        <w:t>O  m e t adol</w:t>
      </w:r>
    </w:p>
    <w:p>
      <w:r>
        <w:t>A  lf aca l c i dol   0,25µg  (  m c g )</w:t>
      </w:r>
    </w:p>
    <w:p>
      <w:r>
        <w:t>Vi ên nang  m ềm</w:t>
      </w:r>
    </w:p>
    <w:p>
      <w:r>
        <w:t>H ộp 10  v ỉ   x 10  v  i ên</w:t>
      </w:r>
    </w:p>
    <w:p>
      <w:r>
        <w:t>N SX</w:t>
      </w:r>
    </w:p>
    <w:p>
      <w:r>
        <w:t>36</w:t>
      </w:r>
    </w:p>
    <w:p>
      <w:r>
        <w:t>893110411424  (V  D  - 32441 - 19)</w:t>
      </w:r>
    </w:p>
    <w:p>
      <w:r>
        <w:t>1</w:t>
      </w:r>
    </w:p>
    <w:p>
      <w:r>
        <w:t>346</w:t>
      </w:r>
    </w:p>
    <w:p>
      <w:r>
        <w:t>Phi l ox i m</w:t>
      </w:r>
    </w:p>
    <w:p>
      <w:r>
        <w:t>C e f o t ax i m    ( dư ớ i dạng    C e f o t ax i m na tri )   1g</w:t>
      </w:r>
    </w:p>
    <w:p>
      <w:r>
        <w:t>B ột   pha  ti êm</w:t>
      </w:r>
    </w:p>
    <w:p>
      <w:r>
        <w:t>H ộp 10  l ọ</w:t>
      </w:r>
    </w:p>
    <w:p>
      <w:r>
        <w:t>U SP 40</w:t>
      </w:r>
    </w:p>
    <w:p>
      <w:r>
        <w:t>36</w:t>
      </w:r>
    </w:p>
    <w:p>
      <w:r>
        <w:t>893110411524  (V  D  - 24634 - 16)</w:t>
      </w:r>
    </w:p>
    <w:p>
      <w:r>
        <w:t>1</w:t>
      </w:r>
    </w:p>
    <w:p>
      <w:r>
        <w:t>79. Cơ sở đăng ký: Công ty TNHH Sản xuất Thương mại Dược phẩm Thành Nam  (Địa chỉ: 3A Đặng Tất, Phường Tân Định, Quận 1, Tp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79.1. Cơ sở sản xuất: Chi nhánh công ty TNHH sản xuất thương mại dược phẩm Thành Nam tại Bình Dương  (Địa chỉ: 60 Đại lộ Độc Lập, KCN Việt Nam-Singapore, thành phố Thuận An, Tỉnh Bình Dương, Việt Nam)</w:t>
      </w:r>
    </w:p>
    <w:p>
      <w:r>
        <w:t>347</w:t>
      </w:r>
    </w:p>
    <w:p>
      <w:r>
        <w:t>C  i nna ri  z  i n</w:t>
      </w:r>
    </w:p>
    <w:p>
      <w:r>
        <w:t>C  i nna ri  z  i n 25 m g</w:t>
      </w:r>
    </w:p>
    <w:p>
      <w:r>
        <w:t>Vi ên nén</w:t>
      </w:r>
    </w:p>
    <w:p>
      <w:r>
        <w:t>H ộp 8  v ỉ   x 25  v  i ên</w:t>
      </w:r>
    </w:p>
    <w:p>
      <w:r>
        <w:t>N SX</w:t>
      </w:r>
    </w:p>
    <w:p>
      <w:r>
        <w:t>36</w:t>
      </w:r>
    </w:p>
    <w:p>
      <w:r>
        <w:t>893100411624  (V  D  - 33958 - 19)</w:t>
      </w:r>
    </w:p>
    <w:p>
      <w:r>
        <w:t>1</w:t>
      </w:r>
    </w:p>
    <w:p>
      <w:r>
        <w:t>348</w:t>
      </w:r>
    </w:p>
    <w:p>
      <w:r>
        <w:t>M e dca fl am</w:t>
      </w:r>
    </w:p>
    <w:p>
      <w:r>
        <w:t>D  i c l o f enac  k a l i   25 m g</w:t>
      </w:r>
    </w:p>
    <w:p>
      <w:r>
        <w:t>Vi ên nén bao đư ờ ng</w:t>
      </w:r>
    </w:p>
    <w:p>
      <w:r>
        <w:t>H ộp 1  v ỉ   x 6  v  i ên,  H ộp 10  v ỉ   x 10  v  i ên</w:t>
      </w:r>
    </w:p>
    <w:p>
      <w:r>
        <w:t>N SX</w:t>
      </w:r>
    </w:p>
    <w:p>
      <w:r>
        <w:t>36</w:t>
      </w:r>
    </w:p>
    <w:p>
      <w:r>
        <w:t>893110411724  (V  D  - 23406 - 15)</w:t>
      </w:r>
    </w:p>
    <w:p>
      <w:r>
        <w:t>1</w:t>
      </w:r>
    </w:p>
    <w:p>
      <w:r>
        <w:t>349</w:t>
      </w:r>
    </w:p>
    <w:p>
      <w:r>
        <w:t>T acodo l  g en</w:t>
      </w:r>
    </w:p>
    <w:p>
      <w:r>
        <w:t>C  l o r phen ir a m  i n  m a l eat   2 m  g ; Pa r ace t a m ol   325 m g</w:t>
      </w:r>
    </w:p>
    <w:p>
      <w:r>
        <w:t>Vi ên nén</w:t>
      </w:r>
    </w:p>
    <w:p>
      <w:r>
        <w:t>H ộp 5  v ỉ   x 20  v  i ên</w:t>
      </w:r>
    </w:p>
    <w:p>
      <w:r>
        <w:t>N SX</w:t>
      </w:r>
    </w:p>
    <w:p>
      <w:r>
        <w:t>36</w:t>
      </w:r>
    </w:p>
    <w:p>
      <w:r>
        <w:t>893100411824  (V  D  - 27617 - 17)</w:t>
      </w:r>
    </w:p>
    <w:p>
      <w:r>
        <w:t>1</w:t>
      </w:r>
    </w:p>
    <w:p>
      <w:r>
        <w:t>350</w:t>
      </w:r>
    </w:p>
    <w:p>
      <w:r>
        <w:t>T ado lf e i n Ext r a</w:t>
      </w:r>
    </w:p>
    <w:p>
      <w:r>
        <w:t>C a f e i n 65 m  g ; Pa r ace t a m ol   500 m g</w:t>
      </w:r>
    </w:p>
    <w:p>
      <w:r>
        <w:t>Vi ên nén</w:t>
      </w:r>
    </w:p>
    <w:p>
      <w:r>
        <w:t>H ộp 25  v ỉ   x 4  v  i ên</w:t>
      </w:r>
    </w:p>
    <w:p>
      <w:r>
        <w:t>N SX</w:t>
      </w:r>
    </w:p>
    <w:p>
      <w:r>
        <w:t>36</w:t>
      </w:r>
    </w:p>
    <w:p>
      <w:r>
        <w:t>893100411924  (V  D  - 30165 - 18)</w:t>
      </w:r>
    </w:p>
    <w:p>
      <w:r>
        <w:t>1</w:t>
      </w:r>
    </w:p>
    <w:p>
      <w:r>
        <w:t>351</w:t>
      </w:r>
    </w:p>
    <w:p>
      <w:r>
        <w:t>T ana -  B upa g  i c F</w:t>
      </w:r>
    </w:p>
    <w:p>
      <w:r>
        <w:t>I bup r o f en 200 m  g ; Pa r ace t a m ol   500 m g</w:t>
      </w:r>
    </w:p>
    <w:p>
      <w:r>
        <w:t>Vi ên nén bao ph i m</w:t>
      </w:r>
    </w:p>
    <w:p>
      <w:r>
        <w:t>H ộp 10  v ỉ   x 10  v  i ên</w:t>
      </w:r>
    </w:p>
    <w:p>
      <w:r>
        <w:t>N SX</w:t>
      </w:r>
    </w:p>
    <w:p>
      <w:r>
        <w:t>36</w:t>
      </w:r>
    </w:p>
    <w:p>
      <w:r>
        <w:t>893100412024  (V  D  - 33966 - 19)</w:t>
      </w:r>
    </w:p>
    <w:p>
      <w:r>
        <w:t>1</w:t>
      </w:r>
    </w:p>
    <w:p>
      <w:r>
        <w:t>352</w:t>
      </w:r>
    </w:p>
    <w:p>
      <w:r>
        <w:t>T anace l e s t</w:t>
      </w:r>
    </w:p>
    <w:p>
      <w:r>
        <w:t>B e t a m e t ha s on 0,25 m  g ;  D exc l o r phen ir a m  i n  m a l eat   2 m g</w:t>
      </w:r>
    </w:p>
    <w:p>
      <w:r>
        <w:t>Vi ên nén</w:t>
      </w:r>
    </w:p>
    <w:p>
      <w:r>
        <w:t>H ộp 2  v ỉ   x 15  v  i ên</w:t>
      </w:r>
    </w:p>
    <w:p>
      <w:r>
        <w:t>N SX</w:t>
      </w:r>
    </w:p>
    <w:p>
      <w:r>
        <w:t>36</w:t>
      </w:r>
    </w:p>
    <w:p>
      <w:r>
        <w:t>893110412124  (V  D  - 26023 - 16)</w:t>
      </w:r>
    </w:p>
    <w:p>
      <w:r>
        <w:t>1</w:t>
      </w:r>
    </w:p>
    <w:p>
      <w:r>
        <w:t>353</w:t>
      </w:r>
    </w:p>
    <w:p>
      <w:r>
        <w:t>T anapo l o r  m  i n</w:t>
      </w:r>
    </w:p>
    <w:p>
      <w:r>
        <w:t>D exc l o r phen ir a m  i n  m a l eat   2 m g</w:t>
      </w:r>
    </w:p>
    <w:p>
      <w:r>
        <w:t>Vi ên nén</w:t>
      </w:r>
    </w:p>
    <w:p>
      <w:r>
        <w:t>H ộp 2  v ỉ   x 15  v  i ên</w:t>
      </w:r>
    </w:p>
    <w:p>
      <w:r>
        <w:t>N SX</w:t>
      </w:r>
    </w:p>
    <w:p>
      <w:r>
        <w:t>36</w:t>
      </w:r>
    </w:p>
    <w:p>
      <w:r>
        <w:t>893100412224  (V  D  - 30170 - 18)</w:t>
      </w:r>
    </w:p>
    <w:p>
      <w:r>
        <w:t>1</w:t>
      </w:r>
    </w:p>
    <w:p>
      <w:r>
        <w:t>354</w:t>
      </w:r>
    </w:p>
    <w:p>
      <w:r>
        <w:t>T axan z an</w:t>
      </w:r>
    </w:p>
    <w:p>
      <w:r>
        <w:t>I bup r o f en 200 m  g ; Pa r ace t a m ol   325 m g</w:t>
      </w:r>
    </w:p>
    <w:p>
      <w:r>
        <w:t>Vi ên nén</w:t>
      </w:r>
    </w:p>
    <w:p>
      <w:r>
        <w:t>H ộp 5  v ỉ   x 20  v  i ên</w:t>
      </w:r>
    </w:p>
    <w:p>
      <w:r>
        <w:t>N SX</w:t>
      </w:r>
    </w:p>
    <w:p>
      <w:r>
        <w:t>36</w:t>
      </w:r>
    </w:p>
    <w:p>
      <w:r>
        <w:t>893100412324  (V  D  - 33968 - 19)</w:t>
      </w:r>
    </w:p>
    <w:p>
      <w:r>
        <w:t>1</w:t>
      </w:r>
    </w:p>
    <w:p>
      <w:r>
        <w:t>355</w:t>
      </w:r>
    </w:p>
    <w:p>
      <w:r>
        <w:t>T e l  y n i ol</w:t>
      </w:r>
    </w:p>
    <w:p>
      <w:r>
        <w:t>Pa r ace t a m ol   500 m g</w:t>
      </w:r>
    </w:p>
    <w:p>
      <w:r>
        <w:t>Vi ên nén bao ph i m</w:t>
      </w:r>
    </w:p>
    <w:p>
      <w:r>
        <w:t>Lọ 100  v  i ên</w:t>
      </w:r>
    </w:p>
    <w:p>
      <w:r>
        <w:t>N SX</w:t>
      </w:r>
    </w:p>
    <w:p>
      <w:r>
        <w:t>36</w:t>
      </w:r>
    </w:p>
    <w:p>
      <w:r>
        <w:t>893100412424  (V  D  - 23411 - 15)</w:t>
      </w:r>
    </w:p>
    <w:p>
      <w:r>
        <w:t>1</w:t>
      </w:r>
    </w:p>
    <w:p>
      <w:r>
        <w:t>80. Cơ sở đăng ký: Công ty TNHH Sinh Dược phẩm Hera  (Địa chỉ: Lô A17 Khu công nghiệp Tứ Hạ, phường Tứ Hạ, thị xã Hương Trà, tỉnh Thừa Thiên Huế, Việt Nam)</w:t>
      </w:r>
    </w:p>
    <w:p>
      <w:r>
        <w:t>80.1. Cơ sở sản xuất: Công ty TNHH Sinh Dược phẩm Hera  (Địa chỉ: Lô A17 Khu công nghiệp Tứ Hạ, phường Tứ Hạ, thị xã Hương Trà, tỉnh Thừa Thiên Huế, Việt Nam)</w:t>
      </w:r>
    </w:p>
    <w:p>
      <w:r>
        <w:t>356</w:t>
      </w:r>
    </w:p>
    <w:p>
      <w:r>
        <w:t>Pido g  r el</w:t>
      </w:r>
    </w:p>
    <w:p>
      <w:r>
        <w:t>C  l op i do g  r el  ( dư ớ i dạng    C  l op i do g  r el be s  y  l a t e)   75 m g</w:t>
      </w:r>
    </w:p>
    <w:p>
      <w:r>
        <w:t>Vi ên nén bao ph i m</w:t>
      </w:r>
    </w:p>
    <w:p>
      <w:r>
        <w:t>H ộp 10  v ỉ   x 10  v  i ên;  H ộp 1  l ọ x 100  v  i ên</w:t>
      </w:r>
    </w:p>
    <w:p>
      <w:r>
        <w:t>N SX</w:t>
      </w:r>
    </w:p>
    <w:p>
      <w:r>
        <w:t>36</w:t>
      </w:r>
    </w:p>
    <w:p>
      <w:r>
        <w:t>893110412524  (V  D  - 29545 - 18)</w:t>
      </w:r>
    </w:p>
    <w:p>
      <w:r>
        <w:t>1</w:t>
      </w:r>
    </w:p>
    <w:p>
      <w:r>
        <w:t>81. Cơ sở đăng ký: Công ty TNHH Sự lựa chọn vàng  (Địa chỉ: Tầng 13, Tòa nhà ICON4, số 243A Đê La Thành, phường Láng Thượng, quận Đống Đa, thành phố Hà Nội, Việt Nam)</w:t>
      </w:r>
    </w:p>
    <w:p>
      <w:r>
        <w:t>81.1. Cơ sở sản xuất: Công ty cổ phần dược phẩm Nam Hà  (Địa chỉ: Số 415 đường Hàn Thuyên, Phường Vị Xuyên, Thành phố Nam Định, Tỉnh Nam Định, Việt Nam)</w:t>
      </w:r>
    </w:p>
    <w:p>
      <w:r>
        <w:t>357</w:t>
      </w:r>
    </w:p>
    <w:p>
      <w:r>
        <w:t>N ewchoice    A D</w:t>
      </w:r>
    </w:p>
    <w:p>
      <w:r>
        <w:t>Eth i n y  l e str ad i ol   30µg  (  m c g  ) ;    G e st odene 75µg    (  m c g )</w:t>
      </w:r>
    </w:p>
    <w:p>
      <w:r>
        <w:t>Vi ên nén bao ph i m</w:t>
      </w:r>
    </w:p>
    <w:p>
      <w:r>
        <w:t>H ộp 1  v ỉ   x 21  v  i ên</w:t>
      </w:r>
    </w:p>
    <w:p>
      <w:r>
        <w:t>N SX</w:t>
      </w:r>
    </w:p>
    <w:p>
      <w:r>
        <w:t>36</w:t>
      </w:r>
    </w:p>
    <w:p>
      <w:r>
        <w:t>893110412624  (V  D 3 - 115 - 21)</w:t>
      </w:r>
    </w:p>
    <w:p>
      <w:r>
        <w:t>1</w:t>
      </w:r>
    </w:p>
    <w:p>
      <w:r>
        <w:t>358</w:t>
      </w:r>
    </w:p>
    <w:p>
      <w:r>
        <w:t>N ewchoice   EC</w:t>
      </w:r>
    </w:p>
    <w:p>
      <w:r>
        <w:t>Le v ono r  g e str el 0,75 m g</w:t>
      </w:r>
    </w:p>
    <w:p>
      <w:r>
        <w:t>Vi ên nén</w:t>
      </w:r>
    </w:p>
    <w:p>
      <w:r>
        <w:t>H ộp 1  v ỉ   x 2  v  i ên</w:t>
      </w:r>
    </w:p>
    <w:p>
      <w:r>
        <w:t>B P h i ện hành</w:t>
      </w:r>
    </w:p>
    <w:p>
      <w:r>
        <w:t>36</w:t>
      </w:r>
    </w:p>
    <w:p>
      <w:r>
        <w:t>893100412724  (V  D  - 30870 - 18)</w:t>
      </w:r>
    </w:p>
    <w:p>
      <w:r>
        <w:t>1</w:t>
      </w:r>
    </w:p>
    <w:p>
      <w:r>
        <w:t>82. Cơ sở đăng ký: Công ty TNHH Thai Nakorn Patana Việt Nam  (Địa chỉ: 636 Nguyễn Tất Thành, Phường 9, Thành phố Tuy Hòa, Tỉnh Phú Yên, Việt Nam)</w:t>
      </w:r>
    </w:p>
    <w:p>
      <w:r>
        <w:t>82.1. Cơ sở sản xuất: Công ty TNHH Thai Nakorn Patana Việt Nam  (Địa chỉ: 636 Nguyễn Tất Thành, Phường 9, Thành phố Tuy Hòa, Tỉnh Phú Yên,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359</w:t>
      </w:r>
    </w:p>
    <w:p>
      <w:r>
        <w:t>Sa r a</w:t>
      </w:r>
    </w:p>
    <w:p>
      <w:r>
        <w:t>Pa r ace t a m ol   500 m g</w:t>
      </w:r>
    </w:p>
    <w:p>
      <w:r>
        <w:t>Vi ên nén</w:t>
      </w:r>
    </w:p>
    <w:p>
      <w:r>
        <w:t>H ộp 25  v ỉ   x 4  v  i ên;  H ộp 20  v ỉ   x 10  v  i ên</w:t>
      </w:r>
    </w:p>
    <w:p>
      <w:r>
        <w:t>N SX</w:t>
      </w:r>
    </w:p>
    <w:p>
      <w:r>
        <w:t>60</w:t>
      </w:r>
    </w:p>
    <w:p>
      <w:r>
        <w:t>893100412824  (V  D  - 26028 - 16)</w:t>
      </w:r>
    </w:p>
    <w:p>
      <w:r>
        <w:t>1</w:t>
      </w:r>
    </w:p>
    <w:p>
      <w:r>
        <w:t>83. Cơ sở đăng ký: Công ty TNHH Viban  (Địa chỉ: 243/9/12Q Tô Hiến Thành, Phường 13, Quận 10, Thành phố Hồ Chí Minh, Việt Nam)</w:t>
      </w:r>
    </w:p>
    <w:p>
      <w:r>
        <w:t>83.1. Cơ sở sản xuất: Công ty TNHH MTV dược phẩm 150 Cophavina  (Địa chỉ: Số 112, đường Trần Hưng Đạo, phường Phạm Ngũ lão, quận 1, thành phố Hồ Chí Minh, Việt Nam)</w:t>
      </w:r>
    </w:p>
    <w:p>
      <w:r>
        <w:t>360</w:t>
      </w:r>
    </w:p>
    <w:p>
      <w:r>
        <w:t>Ped i bu f en</w:t>
      </w:r>
    </w:p>
    <w:p>
      <w:r>
        <w:t>I bup r o f en 100 m g</w:t>
      </w:r>
    </w:p>
    <w:p>
      <w:r>
        <w:t>B ột   pha hỗn d ị ch uống</w:t>
      </w:r>
    </w:p>
    <w:p>
      <w:r>
        <w:t>H ộp 30  g ói   x 1,5g</w:t>
      </w:r>
    </w:p>
    <w:p>
      <w:r>
        <w:t>N SX</w:t>
      </w:r>
    </w:p>
    <w:p>
      <w:r>
        <w:t>36</w:t>
      </w:r>
    </w:p>
    <w:p>
      <w:r>
        <w:t>893100412924  (V  D  - 28744 - 18)</w:t>
      </w:r>
    </w:p>
    <w:p>
      <w:r>
        <w:t>1</w:t>
      </w:r>
    </w:p>
    <w:p>
      <w:r>
        <w:t>84. Cơ sở đăng ký: Chi nhánh công ty TNHH sản xuất - kinh doanh dược phẩm Đam San  (Địa chỉ: Gian E22-E23, Trung tâm Thương mại dược phẩm và Trang thiết bị y tế, Số 134/1 Tô Hiến Thành, Phường 15, Quận 10, TP Hồ Chí Minh, Việt Nam)</w:t>
      </w:r>
    </w:p>
    <w:p>
      <w:r>
        <w:t>84.1. Cơ sở sản xuất: Công ty TNHH dược phẩm USA - NIC  (Địa chỉ: Lô 11D đường C, Khu công nghiệp Tân Tạo, Phường Tân Tạo A, Quận Bình Tân, TP Hồ Chí Minh, Việt Nam)</w:t>
      </w:r>
    </w:p>
    <w:p>
      <w:r>
        <w:t>361</w:t>
      </w:r>
    </w:p>
    <w:p>
      <w:r>
        <w:t>Flunarizin 5mg</w:t>
      </w:r>
    </w:p>
    <w:p>
      <w:r>
        <w:t>Flunarizin (dưới dạng flunarizin dihydrochlorid) 5mg</w:t>
      </w:r>
    </w:p>
    <w:p>
      <w:r>
        <w:t>Viên nang cứng</w:t>
      </w:r>
    </w:p>
    <w:p>
      <w:r>
        <w:t>Hộp 5 vỉ, 6 vỉ, 10 vỉ x 10 viên; Chai 100 viên</w:t>
      </w:r>
    </w:p>
    <w:p>
      <w:r>
        <w:t>NSX</w:t>
      </w:r>
    </w:p>
    <w:p>
      <w:r>
        <w:t>36</w:t>
      </w:r>
    </w:p>
    <w:p>
      <w:r>
        <w:t>893110413024 (VD-25071-16)</w:t>
      </w:r>
    </w:p>
    <w:p>
      <w:r>
        <w:t>1</w:t>
      </w:r>
    </w:p>
    <w:p>
      <w:r>
        <w:t>362</w:t>
      </w:r>
    </w:p>
    <w:p>
      <w:r>
        <w:t>Levoflox-500</w:t>
      </w:r>
    </w:p>
    <w:p>
      <w:r>
        <w:t>Levofloxacin (dưới dạng levofloxacin hemihydrat) 500mg</w:t>
      </w:r>
    </w:p>
    <w:p>
      <w:r>
        <w:t>Viên nén bao phim</w:t>
      </w:r>
    </w:p>
    <w:p>
      <w:r>
        <w:t>Hộp 1 vỉ, 2 vỉ x10 viên</w:t>
      </w:r>
    </w:p>
    <w:p>
      <w:r>
        <w:t>NSX</w:t>
      </w:r>
    </w:p>
    <w:p>
      <w:r>
        <w:t>36</w:t>
      </w:r>
    </w:p>
    <w:p>
      <w:r>
        <w:t>893115413124 (VD-31440-19)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104 THUỐC SẢN XUẤT TRONG NƯỚC ĐƯỢC GIA HẠN GIẤY ĐĂNG KÝ LƯU HÀNH TẠI VIỆT NAM HIỆU LỰC 03 NĂM - ĐỢT 199</w:t>
      </w:r>
    </w:p>
    <w:p>
      <w:r>
        <w:t>(Kèm theo Quyết định số 364/QĐ-QLD ngày 07 tháng 6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23 tháng 9  (Địa chỉ: Số 11, Tân Hóa, Phường 14, Quận 6, Thành phố Hồ Chí Minh, Việt Nam)</w:t>
      </w:r>
    </w:p>
    <w:p>
      <w:r>
        <w:t>1.1. Cơ sở sản xuất: Công ty cổ phần 23 tháng 9  (Địa chỉ: Số 11, Tân Hóa, Phường 14, Quận 6, Thành phố Hồ Chí Minh, Việt Nam)</w:t>
      </w:r>
    </w:p>
    <w:p>
      <w:r>
        <w:t>1</w:t>
      </w:r>
    </w:p>
    <w:p>
      <w:r>
        <w:t>C a l co lif e</w:t>
      </w:r>
    </w:p>
    <w:p>
      <w:r>
        <w:t>C a l ci  l ac t at pen t ah y d r at  (t ư ơ ng đư ơ ng   8,45 m g    C a l c i ) 65 m  g  /  m l</w:t>
      </w:r>
    </w:p>
    <w:p>
      <w:r>
        <w:t>D ung   d ị ch uống</w:t>
      </w:r>
    </w:p>
    <w:p>
      <w:r>
        <w:t>H ộp 10 ống   x 5 m  l ;  H ộp 20 ống   x 5 m  l ;  H ộp 10 ống   x 10 m  l ;  H ộp 20 ống   x 10 m  l ;  H ộp 10 ống   x 8 m  l ;  H ộp 20 ống   x 8 m  l ;  H ộp 30 ống   x 8 m l</w:t>
      </w:r>
    </w:p>
    <w:p>
      <w:r>
        <w:t>N SX</w:t>
      </w:r>
    </w:p>
    <w:p>
      <w:r>
        <w:t>36</w:t>
      </w:r>
    </w:p>
    <w:p>
      <w:r>
        <w:t>893100413224  (V  D  - 31442 - 19)</w:t>
      </w:r>
    </w:p>
    <w:p>
      <w:r>
        <w:t>1</w:t>
      </w:r>
    </w:p>
    <w:p>
      <w:r>
        <w:t>2. Cơ sở đăng ký: Công ty cổ phần DTS Việt Nam  (Địa chỉ: Số 18, tổ 51, phường Quan Hoa, quận Cầu Giấy, thành phố Hà Nội, Việt Nam)</w:t>
      </w:r>
    </w:p>
    <w:p>
      <w:r>
        <w:t>2.1. Cơ sở sản xuất: Công ty cổ phần dược phẩm Nam Hà  (Địa chỉ: Số 415 đường Hàn Thuyên, phường Vị Xuyên, Thành phố Nam Định, Tỉnh Nam Định, Việt Nam)</w:t>
      </w:r>
    </w:p>
    <w:p>
      <w:r>
        <w:t>2</w:t>
      </w:r>
    </w:p>
    <w:p>
      <w:r>
        <w:t>U b i heal   100</w:t>
      </w:r>
    </w:p>
    <w:p>
      <w:r>
        <w:t>A  l pha  li po i c ac i d  (  T h i oc ti c ac i d) 100 m g</w:t>
      </w:r>
    </w:p>
    <w:p>
      <w:r>
        <w:t>Vi ên nang  m ềm</w:t>
      </w:r>
    </w:p>
    <w:p>
      <w:r>
        <w:t>H ộp 5  v ỉ   x 6  v  i ên;  H ộp 10  v ỉ   x 6  v  i ên</w:t>
      </w:r>
    </w:p>
    <w:p>
      <w:r>
        <w:t>N SX</w:t>
      </w:r>
    </w:p>
    <w:p>
      <w:r>
        <w:t>36</w:t>
      </w:r>
    </w:p>
    <w:p>
      <w:r>
        <w:t>893110413324  (V  D  - 30447 - 18)</w:t>
      </w:r>
    </w:p>
    <w:p>
      <w:r>
        <w:t>1</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3</w:t>
      </w:r>
    </w:p>
    <w:p>
      <w:r>
        <w:t>Berberin</w:t>
      </w:r>
    </w:p>
    <w:p>
      <w:r>
        <w:t>Berberin clorid 10mg</w:t>
      </w:r>
    </w:p>
    <w:p>
      <w:r>
        <w:t>Viên nén</w:t>
      </w:r>
    </w:p>
    <w:p>
      <w:r>
        <w:t>Lọ 100 viên; Lọ 200 viên</w:t>
      </w:r>
    </w:p>
    <w:p>
      <w:r>
        <w:t>DĐVN V</w:t>
      </w:r>
    </w:p>
    <w:p>
      <w:r>
        <w:t>24</w:t>
      </w:r>
    </w:p>
    <w:p>
      <w:r>
        <w:t>893100413424 (VD-22573-15)</w:t>
      </w:r>
    </w:p>
    <w:p>
      <w:r>
        <w:t>1</w:t>
      </w:r>
    </w:p>
    <w:p>
      <w:r>
        <w:t>4. Cơ sở đăng ký: Công ty cổ phần Dược - Vật tư y tế Thanh Hóa  (Địa chỉ: Số 232 Trần Phú, phường Lam Sơn, thành phố Thanh Hóa, tỉnh Thanh Hóa, Việt Nam)</w:t>
      </w:r>
    </w:p>
    <w:p>
      <w:r>
        <w:t>4.1. Cơ sở sản xuất: Công ty cổ phần Dược - Vật tư y tế Thanh Hóa  (Địa chỉ: Số 04 đường Quang Trung, phường Ngọc Trạo, thành phố Thanh Hóa, tỉnh Thanh Hóa, Việt Nam)</w:t>
      </w:r>
    </w:p>
    <w:p>
      <w:r>
        <w:t>4</w:t>
      </w:r>
    </w:p>
    <w:p>
      <w:r>
        <w:t>Pr et  m e t a s on</w:t>
      </w:r>
    </w:p>
    <w:p>
      <w:r>
        <w:t>D exa m e t ha s on  ( dư ớ i dạng    D exa m e t ha s on ace t a t )   0,5 m g</w:t>
      </w:r>
    </w:p>
    <w:p>
      <w:r>
        <w:t>Vi ên nén</w:t>
      </w:r>
    </w:p>
    <w:p>
      <w:r>
        <w:t>H ộp 10  v ỉ   x 20  v  i ên</w:t>
      </w:r>
    </w:p>
    <w:p>
      <w:r>
        <w:t>N SX</w:t>
      </w:r>
    </w:p>
    <w:p>
      <w:r>
        <w:t>36</w:t>
      </w:r>
    </w:p>
    <w:p>
      <w:r>
        <w:t>893110413524  (V  D  - 29960 - 18)</w:t>
      </w:r>
    </w:p>
    <w:p>
      <w:r>
        <w:t>1</w:t>
      </w:r>
    </w:p>
    <w:p>
      <w:r>
        <w:t>5. Cơ sở đăng ký: Công ty cổ phần dược ATM  (Địa chỉ: Trụ sở: VP 26, tầng 26 tòa Elip, 110 Trần Phú, phường Mộ Lao, quận Hà Đông, thành phố Hà Nội. Địa chỉ kinh doanh: Lô B1.4-LK31-01-Khu đô thị Thanh Hà-Cieanco 5, xã Cự Khê, huyện Thanh Oai, thành phố Hà Nội, Việt Nam)</w:t>
      </w:r>
    </w:p>
    <w:p>
      <w:r>
        <w:t>5.1. Cơ sở sản xuất: Công ty cổ phần dược Hà Tĩnh  (Địa chỉ: 167 Hà Huy Tập, Thành phố Hà Tĩnh -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5</w:t>
      </w:r>
    </w:p>
    <w:p>
      <w:r>
        <w:t>T hepa r a</w:t>
      </w:r>
    </w:p>
    <w:p>
      <w:r>
        <w:t>Pa r ace t a m ol 150 m  g  / 5 m l</w:t>
      </w:r>
    </w:p>
    <w:p>
      <w:r>
        <w:t>Si r o  t huốc</w:t>
      </w:r>
    </w:p>
    <w:p>
      <w:r>
        <w:t>H ộp 10 ống   x 5 m  l ;  H ộp 20 ống   x 5 m  l ;  H ộp 30 ống   x 5 m  l ;  H ộp 10 ống   x 7,5 m  l ;  H ộp 20 ống   x 7,5 m  l ;  H ộp 30 ống   x 7,5 m  l ;  H ộp 10 ống   x 10 m  l ;  H ộp 20 ống   x 10 m  l ;  H ộp 30 ống   x 10 m  l ;  H ộp 1 chai   x 60 m  l ;  H ộp 1 chai   x 75 m  l ;  H ộp 1 chai   x 100 m l</w:t>
      </w:r>
    </w:p>
    <w:p>
      <w:r>
        <w:t>N SX</w:t>
      </w:r>
    </w:p>
    <w:p>
      <w:r>
        <w:t>36</w:t>
      </w:r>
    </w:p>
    <w:p>
      <w:r>
        <w:t>893100413624  (V  D  - 30225 - 18)</w:t>
      </w:r>
    </w:p>
    <w:p>
      <w:r>
        <w:t>1</w:t>
      </w:r>
    </w:p>
    <w:p>
      <w:r>
        <w:t>6. Cơ sở đăng ký: Công ty cổ phần Dược Khoa  (Địa chỉ: Số 9, Nguyễn Công Trứ, phường Phạm Đình Hổ, quận Hai Bà Trưng, Hà Nội, Việt Nam)</w:t>
      </w:r>
    </w:p>
    <w:p>
      <w:r>
        <w:t>6.1. Cơ sở sản xuất: Công ty cổ phần Dược Khoa  (Địa chỉ: Nhà máy Dược phẩm DKPharma - Chi nhánh Bắc Ninh Công ty Cổ phần Dược Khoa: Lô III-1.3, đường D3, Khu Công nghiệp Quế Võ 2, xã Ngọc Xá, huyện Quế Võ, tỉnh Bắc Ninh, Việt Nam)</w:t>
      </w:r>
    </w:p>
    <w:p>
      <w:r>
        <w:t>6</w:t>
      </w:r>
    </w:p>
    <w:p>
      <w:r>
        <w:t>Pandex</w:t>
      </w:r>
    </w:p>
    <w:p>
      <w:r>
        <w:t>Mỗi   5 m l   chứa:  D exa m e t ha s on phosph a t  ( dư ớ i   dạng  D exa m e t ha s on na tr i phosph at )   5 m  g ;  T ob r a m  y c i n  ( dư ớ i dạng    T ob r a m  y c i n su lf a t )   15 m g</w:t>
      </w:r>
    </w:p>
    <w:p>
      <w:r>
        <w:t>D ung   d ị ch nhỏ  m ắt</w:t>
      </w:r>
    </w:p>
    <w:p>
      <w:r>
        <w:t>H ộp 1  l ọ x 5 m l</w:t>
      </w:r>
    </w:p>
    <w:p>
      <w:r>
        <w:t>N SX</w:t>
      </w:r>
    </w:p>
    <w:p>
      <w:r>
        <w:t>24</w:t>
      </w:r>
    </w:p>
    <w:p>
      <w:r>
        <w:t>893110413724  (V  D  - 19200 - 13)</w:t>
      </w:r>
    </w:p>
    <w:p>
      <w:r>
        <w:t>1</w:t>
      </w:r>
    </w:p>
    <w:p>
      <w:r>
        <w:t>7</w:t>
      </w:r>
    </w:p>
    <w:p>
      <w:r>
        <w:t>T he k a t adexan</w:t>
      </w:r>
    </w:p>
    <w:p>
      <w:r>
        <w:t>Mỗi   8 m l   chứa:  D exa m e t ha s on phosph a t  ( dư ớ i   dạng  D exa m e t ha s on na tr i phosph at )   8 m  g ;  N eo m  y c i n  ( dư ớ i dạng    N eo m  y c i n su lf a t )   28.000 I U</w:t>
      </w:r>
    </w:p>
    <w:p>
      <w:r>
        <w:t>D ung   d ị ch nhỏ  m ắ t ,  m ũ i ,  t ai</w:t>
      </w:r>
    </w:p>
    <w:p>
      <w:r>
        <w:t>H ộp 1  l ọ x 8 m l</w:t>
      </w:r>
    </w:p>
    <w:p>
      <w:r>
        <w:t>N SX</w:t>
      </w:r>
    </w:p>
    <w:p>
      <w:r>
        <w:t>24</w:t>
      </w:r>
    </w:p>
    <w:p>
      <w:r>
        <w:t>893110413824  (V  D  - 26708 - 17)</w:t>
      </w:r>
    </w:p>
    <w:p>
      <w:r>
        <w:t>1</w:t>
      </w:r>
    </w:p>
    <w:p>
      <w:r>
        <w:t>7. Cơ sở đăng ký: Công ty cổ phần dược Medipharco  (Địa chỉ: Số 8 Nguyễn Trường Tộ, phường Phước Vĩnh, thành phố Huế, tỉnh Thừa Thiên Huế, Việt Nam)</w:t>
      </w:r>
    </w:p>
    <w:p>
      <w:r>
        <w:t>7.1. Cơ sở sản xuất: Công ty cổ phần dược Medipharco  (Địa chỉ: Số 8 Nguyễn Trường Tộ, phường Phước Vĩnh, thành phố Huế, tỉnh Thừa Thiên Huế, Việt Nam)</w:t>
      </w:r>
    </w:p>
    <w:p>
      <w:r>
        <w:t>8</w:t>
      </w:r>
    </w:p>
    <w:p>
      <w:r>
        <w:t>D e sil o g en</w:t>
      </w:r>
    </w:p>
    <w:p>
      <w:r>
        <w:t>C  l o r phen ir a m  i n  m a l eat   2 m  g ; Pa r ace t a m ol   400 m g</w:t>
      </w:r>
    </w:p>
    <w:p>
      <w:r>
        <w:t>Vi ên nén</w:t>
      </w:r>
    </w:p>
    <w:p>
      <w:r>
        <w:t>H ộp 10  v ỉ   x 20  v  i ên;  H ộp 25  v ỉ   x 20  v  i ên</w:t>
      </w:r>
    </w:p>
    <w:p>
      <w:r>
        <w:t>N SX</w:t>
      </w:r>
    </w:p>
    <w:p>
      <w:r>
        <w:t>36</w:t>
      </w:r>
    </w:p>
    <w:p>
      <w:r>
        <w:t>893100413924  (V  D  - 29414 - 18)</w:t>
      </w:r>
    </w:p>
    <w:p>
      <w:r>
        <w:t>1</w:t>
      </w:r>
    </w:p>
    <w:p>
      <w:r>
        <w:t>9</w:t>
      </w:r>
    </w:p>
    <w:p>
      <w:r>
        <w:t>Padobaby</w:t>
      </w:r>
    </w:p>
    <w:p>
      <w:r>
        <w:t>Mỗi    g ói   3g   chứa:  C  l o r phen ir a m  i n  m a l eat   2 m  g ; Pa r ace t a m ol   325 m g</w:t>
      </w:r>
    </w:p>
    <w:p>
      <w:r>
        <w:t>T huốc bột uống</w:t>
      </w:r>
    </w:p>
    <w:p>
      <w:r>
        <w:t>H ộp 25  g ó i ;    H ộp 30  g ó i ;    H ộp 50  g ói</w:t>
      </w:r>
    </w:p>
    <w:p>
      <w:r>
        <w:t>N SX</w:t>
      </w:r>
    </w:p>
    <w:p>
      <w:r>
        <w:t>36</w:t>
      </w:r>
    </w:p>
    <w:p>
      <w:r>
        <w:t>893100414024  (V  D  - 32292 - 19)</w:t>
      </w:r>
    </w:p>
    <w:p>
      <w:r>
        <w:t>1</w:t>
      </w:r>
    </w:p>
    <w:p>
      <w:r>
        <w:t>8. Cơ sở đăng ký: Công ty cổ phần dược Minh Hải  (Địa chỉ: Số 322 đường Lý Văn Lâm, phường 1, thành phố Cà Mau, tỉnh Cà Mau,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8.1. Cơ sở sản xuất: Công ty cổ phần dược Minh Hải  (Địa chỉ: Số 322 đường Lý Văn Lâm, phường 1, thành phố Cà Mau, tỉnh Cà Mau, Việt Nam)</w:t>
      </w:r>
    </w:p>
    <w:p>
      <w:r>
        <w:t>10</w:t>
      </w:r>
    </w:p>
    <w:p>
      <w:r>
        <w:t>Almipha 8,4mg</w:t>
      </w:r>
    </w:p>
    <w:p>
      <w:r>
        <w:t>Chymotrypsin (tương ứng với Chymotrypsin 8400IU) 8,4mg</w:t>
      </w:r>
    </w:p>
    <w:p>
      <w:r>
        <w:t>Viên nén</w:t>
      </w:r>
    </w:p>
    <w:p>
      <w:r>
        <w:t>Hộp 10 vỉ x 10 viên</w:t>
      </w:r>
    </w:p>
    <w:p>
      <w:r>
        <w:t>NSX</w:t>
      </w:r>
    </w:p>
    <w:p>
      <w:r>
        <w:t>36</w:t>
      </w:r>
    </w:p>
    <w:p>
      <w:r>
        <w:t>893110414124 (VD-22771-15)</w:t>
      </w:r>
    </w:p>
    <w:p>
      <w:r>
        <w:t>1</w:t>
      </w:r>
    </w:p>
    <w:p>
      <w:r>
        <w:t>9. Cơ sở đăng ký: Công ty Cổ phần Dược phẩm 3/2  (Địa chỉ: Số 601 Cách Mạng Tháng Tám, Phường 15, Quận 10, Thành phố Hồ Chí Minh, Việt Nam)</w:t>
      </w:r>
    </w:p>
    <w:p>
      <w:r>
        <w:t>9.1. Cơ sở sản xuất: Công ty Cổ phần Dược phẩm 3/2  (Địa chỉ: Số 930 C2, Đường C, KCN Cát Lái, Cụm II, Phường Thạnh Mỹ Lợi, Quận 2, Thành phố Hồ Chí Minh, Việt Nam)</w:t>
      </w:r>
    </w:p>
    <w:p>
      <w:r>
        <w:t>11</w:t>
      </w:r>
    </w:p>
    <w:p>
      <w:r>
        <w:t>Pr e bu f en -   F</w:t>
      </w:r>
    </w:p>
    <w:p>
      <w:r>
        <w:t>I bup r o f en 400 m g</w:t>
      </w:r>
    </w:p>
    <w:p>
      <w:r>
        <w:t>T huốc cốm</w:t>
      </w:r>
    </w:p>
    <w:p>
      <w:r>
        <w:t>H ộp 20  g ói   x 3g</w:t>
      </w:r>
    </w:p>
    <w:p>
      <w:r>
        <w:t>N SX</w:t>
      </w:r>
    </w:p>
    <w:p>
      <w:r>
        <w:t>36</w:t>
      </w:r>
    </w:p>
    <w:p>
      <w:r>
        <w:t>893100414224  (V  D  - 17375 - 12)</w:t>
      </w:r>
    </w:p>
    <w:p>
      <w:r>
        <w:t>1</w:t>
      </w:r>
    </w:p>
    <w:p>
      <w:r>
        <w:t>10. Cơ sở đăng ký: Công ty cổ phần dược phẩm Agimexpharm  (Địa chỉ: 27 Nguyễn Thái Học, Phường Mỹ Bình, Thành phố Long Xuyên, Tỉnh An Giang, Việt Nam)</w:t>
      </w:r>
    </w:p>
    <w:p>
      <w:r>
        <w:t>10.1. Cơ sở sản xuất: Chi nhánh công ty cổ phần dược phẩm Agimexpharm- Nhà máy sản xuất dược phẩm   Agimexpharm  (Địa chỉ: Đường Vũ Trọng Phụng, Khóm Thạnh An, P. Mỹ Thới, TP. Long Xuyên, An Giang, Việt Nam)</w:t>
      </w:r>
    </w:p>
    <w:p>
      <w:r>
        <w:t>12</w:t>
      </w:r>
    </w:p>
    <w:p>
      <w:r>
        <w:t>T ode r  g  i m</w:t>
      </w:r>
    </w:p>
    <w:p>
      <w:r>
        <w:t>T u ý p 10g   chứa:  B e t a m e t ha s on d i p r op i onat   6,4 m  g ;  N eo m  y c i n su lf at 34.000 I U</w:t>
      </w:r>
    </w:p>
    <w:p>
      <w:r>
        <w:t>K em   bôi   da</w:t>
      </w:r>
    </w:p>
    <w:p>
      <w:r>
        <w:t>H ộp 1  t u ý p x 10g</w:t>
      </w:r>
    </w:p>
    <w:p>
      <w:r>
        <w:t>N SX</w:t>
      </w:r>
    </w:p>
    <w:p>
      <w:r>
        <w:t>24</w:t>
      </w:r>
    </w:p>
    <w:p>
      <w:r>
        <w:t>893110414324  (V  D  - 24117 - 16)</w:t>
      </w:r>
    </w:p>
    <w:p>
      <w:r>
        <w:t>1</w:t>
      </w:r>
    </w:p>
    <w:p>
      <w:r>
        <w:t>11. Cơ sở đăng ký: Công ty cổ phần dược phẩm An Thiên  (Địa chỉ: 314 Bông Sao, phường 5, quận 8, Tp.Hồ Chí Minh, Việt Nam)</w:t>
      </w:r>
    </w:p>
    <w:p>
      <w:r>
        <w:t>11.1. Cơ sở sản xuất: Công ty cổ phần dược phẩm An Thiên  (Địa chỉ: Lô C16, Đường số 9, khu công nghiệp Hiệp Phước, Xã Hiệp Phước, Huyện Nhà Bè, Thành phố Hồ Chí Minh, Việt Nam)</w:t>
      </w:r>
    </w:p>
    <w:p>
      <w:r>
        <w:t>13</w:t>
      </w:r>
    </w:p>
    <w:p>
      <w:r>
        <w:t>A .T    C a l ci   s a c</w:t>
      </w:r>
    </w:p>
    <w:p>
      <w:r>
        <w:t>C a l ci  ( dư ớ i   dạng  T  ri ca l ci   phosph a t 1.650 m  g )   604 m g</w:t>
      </w:r>
    </w:p>
    <w:p>
      <w:r>
        <w:t>C ốm   pha hỗn d ị ch uống</w:t>
      </w:r>
    </w:p>
    <w:p>
      <w:r>
        <w:t>H ộp 10  g ó i , 20  g ó i , 30  g ó i , 50  g ói   x 3g</w:t>
      </w:r>
    </w:p>
    <w:p>
      <w:r>
        <w:t>N SX</w:t>
      </w:r>
    </w:p>
    <w:p>
      <w:r>
        <w:t>24</w:t>
      </w:r>
    </w:p>
    <w:p>
      <w:r>
        <w:t>893100414424  (V  D  - 24725 - 16)</w:t>
      </w:r>
    </w:p>
    <w:p>
      <w:r>
        <w:t>1</w:t>
      </w:r>
    </w:p>
    <w:p>
      <w:r>
        <w:t>14</w:t>
      </w:r>
    </w:p>
    <w:p>
      <w:r>
        <w:t>A .T    C a l  m ax 500</w:t>
      </w:r>
    </w:p>
    <w:p>
      <w:r>
        <w:t>C a l ci  l ac t at pen t ah y d r at 500 m  g  / 10 m l</w:t>
      </w:r>
    </w:p>
    <w:p>
      <w:r>
        <w:t>D ung   d ị ch uống</w:t>
      </w:r>
    </w:p>
    <w:p>
      <w:r>
        <w:t>H ộp 20 ốn g , 30 ốn g , 50 ống   x 10 m  l ;    H ộp 1 chai   60 m l</w:t>
      </w:r>
    </w:p>
    <w:p>
      <w:r>
        <w:t>N SX</w:t>
      </w:r>
    </w:p>
    <w:p>
      <w:r>
        <w:t>24</w:t>
      </w:r>
    </w:p>
    <w:p>
      <w:r>
        <w:t>893100414524  (V  D  - 24726 - 16)</w:t>
      </w:r>
    </w:p>
    <w:p>
      <w:r>
        <w:t>1</w:t>
      </w:r>
    </w:p>
    <w:p>
      <w:r>
        <w:t>15</w:t>
      </w:r>
    </w:p>
    <w:p>
      <w:r>
        <w:t>A  ti  g  l uco 500</w:t>
      </w:r>
    </w:p>
    <w:p>
      <w:r>
        <w:t>G  l uco s a m  i n  ( dư ớ i dạng    G  l uco s a m  i n h y d r oc l o ri d)   500 m g</w:t>
      </w:r>
    </w:p>
    <w:p>
      <w:r>
        <w:t>Vi ên nang cứng</w:t>
      </w:r>
    </w:p>
    <w:p>
      <w:r>
        <w:t>H ộp 2  v  ỉ , 3  v  ỉ , 5  v  ỉ , 10  v ỉ   x 10  v  i ên;    H ộp 1 chai   30  v  i ên, 60  v  i ên, 100  v  i ên, 200  v  i ên</w:t>
      </w:r>
    </w:p>
    <w:p>
      <w:r>
        <w:t>N SX</w:t>
      </w:r>
    </w:p>
    <w:p>
      <w:r>
        <w:t>36</w:t>
      </w:r>
    </w:p>
    <w:p>
      <w:r>
        <w:t>893100414624  (V  D  - 24735 - 16)</w:t>
      </w:r>
    </w:p>
    <w:p>
      <w:r>
        <w:t>1</w:t>
      </w:r>
    </w:p>
    <w:p>
      <w:r>
        <w:t>12. Cơ sở đăng ký: Công ty Cổ phần Dược phẩm CPC1 Hà Nội  (Địa chỉ: Cụm Công nghiệp Hà Bình Phương, xã Văn Bình, huyện Thường Tín, thành phố Hà Nội, Việt Nam)</w:t>
      </w:r>
    </w:p>
    <w:p>
      <w:r>
        <w:t>12.1. Cơ sở sản xuất: Công ty Cổ phần Dược phẩm CPC1 Hà Nội  (Địa chỉ: Cụm Công nghiệp Hà Bình Phương, xã Văn Bình, huyện Thường Tín, thành phố Hà Nội,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16</w:t>
      </w:r>
    </w:p>
    <w:p>
      <w:r>
        <w:t>B F S  -  C a f e i n</w:t>
      </w:r>
    </w:p>
    <w:p>
      <w:r>
        <w:t>C a f e i n  ( dư ớ i   dạng ca f e i n c itr a t ) 30 m  g  / 3 m l</w:t>
      </w:r>
    </w:p>
    <w:p>
      <w:r>
        <w:t>D ung   d ị ch  ti êm</w:t>
      </w:r>
    </w:p>
    <w:p>
      <w:r>
        <w:t>H ộp 10 ống   x 3 m  l ;  H ộp 20 ống   x 3 m  l ;  H ộp 50 ống   x 3 m  l ;  H ộp 10 ống   x 3 m l  H ộp 20 ống   x 3 m  l ;  H ộp 50 ống   x 3 m  l ;  ( 1 ống   nhựa / 1  t úi nhô m )</w:t>
      </w:r>
    </w:p>
    <w:p>
      <w:r>
        <w:t>N SX</w:t>
      </w:r>
    </w:p>
    <w:p>
      <w:r>
        <w:t>36</w:t>
      </w:r>
    </w:p>
    <w:p>
      <w:r>
        <w:t>893110414724  (V  D  - 24589 - 16)</w:t>
      </w:r>
    </w:p>
    <w:p>
      <w:r>
        <w:t>1</w:t>
      </w:r>
    </w:p>
    <w:p>
      <w:r>
        <w:t>17</w:t>
      </w:r>
    </w:p>
    <w:p>
      <w:r>
        <w:t>B F S  -  T  r anexa m  i c 500 m  g  / 10 m l</w:t>
      </w:r>
    </w:p>
    <w:p>
      <w:r>
        <w:t>T  r anexa m  i c ac i d 500 m  g  / 10 m l</w:t>
      </w:r>
    </w:p>
    <w:p>
      <w:r>
        <w:t>D ung   d ị ch  ti êm</w:t>
      </w:r>
    </w:p>
    <w:p>
      <w:r>
        <w:t>H ộp 2  v ỉ   x 5 ống   x 10 m  l ,  H ộp 4  v ỉ   x 5 ống   x 10 m  l ,  H ộp 10  v ỉ   x 5 ống   x 10 m l</w:t>
      </w:r>
    </w:p>
    <w:p>
      <w:r>
        <w:t>N SX</w:t>
      </w:r>
    </w:p>
    <w:p>
      <w:r>
        <w:t>36</w:t>
      </w:r>
    </w:p>
    <w:p>
      <w:r>
        <w:t>893110414824  (V  D  - 24750 - 16)</w:t>
      </w:r>
    </w:p>
    <w:p>
      <w:r>
        <w:t>1</w:t>
      </w:r>
    </w:p>
    <w:p>
      <w:r>
        <w:t>18</w:t>
      </w:r>
    </w:p>
    <w:p>
      <w:r>
        <w:t>D uchat</w:t>
      </w:r>
    </w:p>
    <w:p>
      <w:r>
        <w:t>Mỗi    m l   chứa:    A  l pha  t ocophe r  y l   ace t a t e 1 m  g ;    C a l ci  ( dư ớ i dạng   ca l ci  l ac t at pen t ah y d r at 66,66 m  g )   8,67 m  g ;  C ho l eca l c if e r ol   1µg  (  m c g  ) ;    D expan t henol 0,67 m  g ;   L y s i ne h y d r och l o ri de 20 m  g ;  N  i co ti na m  i de 1,33 m  g ;   P y  ri dox i ne h y d r och l o ri de 0,4 m  g ;    R  i bo fl a v  i n sod i um   phosph at e 0,23 m  g ;    T h i a m  i ne h y d r och l o ri de 0,2 m g</w:t>
      </w:r>
    </w:p>
    <w:p>
      <w:r>
        <w:t>D ung   d ị ch uống</w:t>
      </w:r>
    </w:p>
    <w:p>
      <w:r>
        <w:t>H ộp 10 ống   x 7,5 m  l ,  H ộp 20 ống   x 7,5 m  l ,  H ộp 30 ống   x 7,5 m  l ,  H ộp 40 ống   x 7,5 m  l ,  H ộp 50 ống   x 7,5 m  l ;  H ộp 1  l ọ x 30 m  l ,  H ộp 1  l ọ x 60 m  l ,  H ộp 1  l ọ x 120 m l</w:t>
      </w:r>
    </w:p>
    <w:p>
      <w:r>
        <w:t>N SX</w:t>
      </w:r>
    </w:p>
    <w:p>
      <w:r>
        <w:t>24</w:t>
      </w:r>
    </w:p>
    <w:p>
      <w:r>
        <w:t>893100414924  (V  D  - 31620 - 19)</w:t>
      </w:r>
    </w:p>
    <w:p>
      <w:r>
        <w:t>1</w:t>
      </w:r>
    </w:p>
    <w:p>
      <w:r>
        <w:t>13. Cơ sở đăng ký: Công ty cổ phần dược phẩm Đạt Vi Phú (Davipharm)  (Địa chỉ: Lô M7A , Đường D17, Khu Công Nghiệp Mỹ Phước 1, Phường Thới Hòa, Thị Xã Bến Cát, Tỉnh Bình Dương, Việt Nam)</w:t>
      </w:r>
    </w:p>
    <w:p>
      <w:r>
        <w:t>13.1. Cơ sở sản xuất: Công ty cổ phần dược phẩm Đạt Vi Phú (Davipharm)  (Địa chỉ: Lô M7A , Đường D17, Khu Công Nghiệp Mỹ Phước 1, Phường Thới Hòa, Thị Xã Bến Cát, Tỉnh Bình Dương, Việt Nam)</w:t>
      </w:r>
    </w:p>
    <w:p>
      <w:r>
        <w:t>19</w:t>
      </w:r>
    </w:p>
    <w:p>
      <w:r>
        <w:t>A c rit e l  - 10</w:t>
      </w:r>
    </w:p>
    <w:p>
      <w:r>
        <w:t>Le v oce tiri  z  i n d i h y d r oc l o ri d 10 m g</w:t>
      </w:r>
    </w:p>
    <w:p>
      <w:r>
        <w:t>Vi ên nén bao ph i m</w:t>
      </w:r>
    </w:p>
    <w:p>
      <w:r>
        <w:t>H ộp 6  v ỉ   x 10  v  i ên,  H ộp 6  v ỉ   x 10  v  i ên</w:t>
      </w:r>
    </w:p>
    <w:p>
      <w:r>
        <w:t>N SX</w:t>
      </w:r>
    </w:p>
    <w:p>
      <w:r>
        <w:t>36</w:t>
      </w:r>
    </w:p>
    <w:p>
      <w:r>
        <w:t>893100415024  (V  D  - 28899 - 18)</w:t>
      </w:r>
    </w:p>
    <w:p>
      <w:r>
        <w:t>1</w:t>
      </w:r>
    </w:p>
    <w:p>
      <w:r>
        <w:t>14. Cơ sở đăng ký: Công ty cổ phần dược phẩm Hà Nội  (Địa chỉ: số 170 Đường La Thành, phường Ô Chợ Dừa, quận Đống Đa, thành phố Hà Nội, Việt Nam)</w:t>
      </w:r>
    </w:p>
    <w:p>
      <w:r>
        <w:t>14.1. Cơ sở sản xuất: Công ty cổ phần dược phẩm Hà Nội  (Địa chỉ: Lô số 15, Khu công nghiệp Quang Minh, xã Quang Minh, huyện Mê Linh, thành phố Hà Nội, Việt Nam)</w:t>
      </w:r>
    </w:p>
    <w:p>
      <w:r>
        <w:t>20</w:t>
      </w:r>
    </w:p>
    <w:p>
      <w:r>
        <w:t>Bratorex-Dexa</w:t>
      </w:r>
    </w:p>
    <w:p>
      <w:r>
        <w:t>Mỗi 5ml chứa: Dexamethason 5mg; Tobramycin 15mg</w:t>
      </w:r>
    </w:p>
    <w:p>
      <w:r>
        <w:t>Dung dịch thuốc tra mắt</w:t>
      </w:r>
    </w:p>
    <w:p>
      <w:r>
        <w:t>Hộp 01 lọ 5ml</w:t>
      </w:r>
    </w:p>
    <w:p>
      <w:r>
        <w:t>NSX</w:t>
      </w:r>
    </w:p>
    <w:p>
      <w:r>
        <w:t>24</w:t>
      </w:r>
    </w:p>
    <w:p>
      <w:r>
        <w:t>893110415124 (VD-17907-12)</w:t>
      </w:r>
    </w:p>
    <w:p>
      <w:r>
        <w:t>1</w:t>
      </w:r>
    </w:p>
    <w:p>
      <w:r>
        <w:t>21</w:t>
      </w:r>
    </w:p>
    <w:p>
      <w:r>
        <w:t>Ophazidon</w:t>
      </w:r>
    </w:p>
    <w:p>
      <w:r>
        <w:t>Cafein 10mg; Paracetamol 250mg</w:t>
      </w:r>
    </w:p>
    <w:p>
      <w:r>
        <w:t>Viên nén</w:t>
      </w:r>
    </w:p>
    <w:p>
      <w:r>
        <w:t>Hộp 30 vỉ x 20 viên; Lọ 100 viên</w:t>
      </w:r>
    </w:p>
    <w:p>
      <w:r>
        <w:t>NSX</w:t>
      </w:r>
    </w:p>
    <w:p>
      <w:r>
        <w:t>24</w:t>
      </w:r>
    </w:p>
    <w:p>
      <w:r>
        <w:t>893100415224 (VD-26803-17)</w:t>
      </w:r>
    </w:p>
    <w:p>
      <w:r>
        <w:t>1</w:t>
      </w:r>
    </w:p>
    <w:p>
      <w:r>
        <w:t>22</w:t>
      </w:r>
    </w:p>
    <w:p>
      <w:r>
        <w:t>Paminchoice 325/2</w:t>
      </w:r>
    </w:p>
    <w:p>
      <w:r>
        <w:t>Clorpheniramin maleat 2mg; Paracetamol 325mg</w:t>
      </w:r>
    </w:p>
    <w:p>
      <w:r>
        <w:t>Thuốc cốm</w:t>
      </w:r>
    </w:p>
    <w:p>
      <w:r>
        <w:t>Hộp 20 gói x 1,5g</w:t>
      </w:r>
    </w:p>
    <w:p>
      <w:r>
        <w:t>NSX</w:t>
      </w:r>
    </w:p>
    <w:p>
      <w:r>
        <w:t>24</w:t>
      </w:r>
    </w:p>
    <w:p>
      <w:r>
        <w:t>893100415324 (VD-28949-18)</w:t>
      </w:r>
    </w:p>
    <w:p>
      <w:r>
        <w:t>1</w:t>
      </w:r>
    </w:p>
    <w:p>
      <w:r>
        <w:t>15. Cơ sở đăng ký: Công ty cổ phần dược phẩm Hà Tây  (Địa chỉ: Số 10A, phố Quang Trung, phường Quang Trung, quận Hà Đông, thành phố Hà Nội, Việt Nam)</w:t>
      </w:r>
    </w:p>
    <w:p>
      <w:r>
        <w:t>15.1. Cơ sở sản xuất: Công ty cổ phần dược phẩm Hà Tây  (Địa chỉ: Tổ dân phố số 4, phường La Khê, quận Hà Đông, thành phố Hà Nội, Việt Nam)</w:t>
      </w:r>
    </w:p>
    <w:p>
      <w:r>
        <w:t>23</w:t>
      </w:r>
    </w:p>
    <w:p>
      <w:r>
        <w:t>Sibendina</w:t>
      </w:r>
    </w:p>
    <w:p>
      <w:r>
        <w:t>Flunarizin (dưới dạng Flunarizin dihydroclorid) 10mg</w:t>
      </w:r>
    </w:p>
    <w:p>
      <w:r>
        <w:t>Viên nang mềm</w:t>
      </w:r>
    </w:p>
    <w:p>
      <w:r>
        <w:t>Hộp 1 túi nhôm x 3 vỉ x 10 viên</w:t>
      </w:r>
    </w:p>
    <w:p>
      <w:r>
        <w:t>NSX</w:t>
      </w:r>
    </w:p>
    <w:p>
      <w:r>
        <w:t>24</w:t>
      </w:r>
    </w:p>
    <w:p>
      <w:r>
        <w:t>893110415424 (VD-31693-19)</w:t>
      </w:r>
    </w:p>
    <w:p>
      <w:r>
        <w:t>1</w:t>
      </w:r>
    </w:p>
    <w:p>
      <w:r>
        <w:t>16. Cơ sở đăng ký: Công ty Cổ phần Dược phẩm Imexpharm  (Địa chỉ: Số 4, đường 30/4, phường 1, thành phố Cao Lãnh, tỉnh Đồng Tháp, Việt Nam)</w:t>
      </w:r>
    </w:p>
    <w:p>
      <w:r>
        <w:t>16.1. Cơ sở sản xuất: Công ty Cổ phần Dược phẩm Imexpharm  (Địa chỉ: Số 4, đường 30/4, phường 1, thành phố Cao Lãnh, tỉnh Đồng Tháp, Việt Nam)</w:t>
      </w:r>
    </w:p>
    <w:p>
      <w:r>
        <w:t>24</w:t>
      </w:r>
    </w:p>
    <w:p>
      <w:r>
        <w:t>B ac t a m ox 1 g</w:t>
      </w:r>
    </w:p>
    <w:p>
      <w:r>
        <w:t>A  m ox i c ili n  ( dư ớ i dạng    A  m ox i c ili n  tri h y d r a t )   875 m  g ; Sulb a c t am    ( dư ớ i dạng   Sulb a c t am p i  v ox il )   125 m g</w:t>
      </w:r>
    </w:p>
    <w:p>
      <w:r>
        <w:t>Vi ên nén bao ph i m</w:t>
      </w:r>
    </w:p>
    <w:p>
      <w:r>
        <w:t>H ộp 1  t úi   x 2  v ỉ   x 7  v  i ên</w:t>
      </w:r>
    </w:p>
    <w:p>
      <w:r>
        <w:t>N SX</w:t>
      </w:r>
    </w:p>
    <w:p>
      <w:r>
        <w:t>24</w:t>
      </w:r>
    </w:p>
    <w:p>
      <w:r>
        <w:t>893110415524  (V  D  - 22897 - 15)</w:t>
      </w:r>
    </w:p>
    <w:p>
      <w:r>
        <w:t>1</w:t>
      </w:r>
    </w:p>
    <w:p>
      <w:r>
        <w:t>16.2. Cơ sở sản xuất: Chi nhánh Công ty cổ phần dược phẩm Agimexpharm - Nhà máy sản xuất dược phẩm Agimexpharm  (Địa chỉ: Đường Vũ Trọng Phụng, Khóm Thạnh An, Phường Mỹ Thới, Thành phố Long Xuyên, tỉnh An Giang, Việt Nam)</w:t>
      </w:r>
    </w:p>
    <w:p>
      <w:r>
        <w:t>25</w:t>
      </w:r>
    </w:p>
    <w:p>
      <w:r>
        <w:t>D exa    I MP 0,5  m g</w:t>
      </w:r>
    </w:p>
    <w:p>
      <w:r>
        <w:t>D exa m e t ha s on  ( dư ớ i dạng    D exa m e t ha s on ace t a t )   0,5 m g</w:t>
      </w:r>
    </w:p>
    <w:p>
      <w:r>
        <w:t>Vi ên nén</w:t>
      </w:r>
    </w:p>
    <w:p>
      <w:r>
        <w:t>H ộp 60  v ỉ   x 40  v  i ên</w:t>
      </w:r>
    </w:p>
    <w:p>
      <w:r>
        <w:t>N SX</w:t>
      </w:r>
    </w:p>
    <w:p>
      <w:r>
        <w:t>36</w:t>
      </w:r>
    </w:p>
    <w:p>
      <w:r>
        <w:t>893110415624  (V  D  - 25701 - 16)</w:t>
      </w:r>
    </w:p>
    <w:p>
      <w:r>
        <w:t>1</w:t>
      </w:r>
    </w:p>
    <w:p>
      <w:r>
        <w:t>16.3.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26</w:t>
      </w:r>
    </w:p>
    <w:p>
      <w:r>
        <w:t>Biocemet DT 500 mg/ 62,5 mg</w:t>
      </w:r>
    </w:p>
    <w:p>
      <w:r>
        <w:t>Acid clavulanic (dưới dạng Kali clavulanat-Avicel (1:1)) 62,5mg; Amoxicilin (dưới dạng Amoxicilin trihydrat compacted) 500mg</w:t>
      </w:r>
    </w:p>
    <w:p>
      <w:r>
        <w:t>Viên nén phân tán</w:t>
      </w:r>
    </w:p>
    <w:p>
      <w:r>
        <w:t>Hộp 1 túi x 2 vỉ x 7 viên</w:t>
      </w:r>
    </w:p>
    <w:p>
      <w:r>
        <w:t>BP hiện hành</w:t>
      </w:r>
    </w:p>
    <w:p>
      <w:r>
        <w:t>24</w:t>
      </w:r>
    </w:p>
    <w:p>
      <w:r>
        <w:t>893110415724 (VD-31719-19)</w:t>
      </w:r>
    </w:p>
    <w:p>
      <w:r>
        <w:t>1</w:t>
      </w:r>
    </w:p>
    <w:p>
      <w:r>
        <w:t>27</w:t>
      </w:r>
    </w:p>
    <w:p>
      <w:r>
        <w:t>Imefed DT 250 mg/ 31,25 mg</w:t>
      </w:r>
    </w:p>
    <w:p>
      <w:r>
        <w:t>Acid clavulanic (dưới dạng kali clavulanat - avicel (1:1)) 31,25mg; Amoxicilin (dưới dạng amoxicilin trihydrat compacted) 250mg</w:t>
      </w:r>
    </w:p>
    <w:p>
      <w:r>
        <w:t>Viên nén phân tán</w:t>
      </w:r>
    </w:p>
    <w:p>
      <w:r>
        <w:t>Hộp 1 túi x 2 vỉ x 7 viên</w:t>
      </w:r>
    </w:p>
    <w:p>
      <w:r>
        <w:t>BP hiện hành</w:t>
      </w:r>
    </w:p>
    <w:p>
      <w:r>
        <w:t>24</w:t>
      </w:r>
    </w:p>
    <w:p>
      <w:r>
        <w:t>893110415824 (VD-31715-19)</w:t>
      </w:r>
    </w:p>
    <w:p>
      <w:r>
        <w:t>1</w:t>
      </w:r>
    </w:p>
    <w:p>
      <w:r>
        <w:t>28</w:t>
      </w:r>
    </w:p>
    <w:p>
      <w:r>
        <w:t>Im e f ed DT   875  m  g /   125  m g</w:t>
      </w:r>
    </w:p>
    <w:p>
      <w:r>
        <w:t>A c i d c l a v u l an i c  ( dư ớ i   dạng  C  l a v u l anat    k a l i    k ết h ợ p  v  ớ i    A  v  i cel   1 : 1) 125 m  g ;    A  m ox i c ili n  ( dư ớ i   dạng  A  m ox i c ili n  tri h y d r at co m pac t ed)   875 m g</w:t>
      </w:r>
    </w:p>
    <w:p>
      <w:r>
        <w:t>Vi ên nén phân  t án</w:t>
      </w:r>
    </w:p>
    <w:p>
      <w:r>
        <w:t>H ộp 1  t úi   x 7  v ỉ   x 2  v  i ên, Hộp 1 túi   x 2  v ỉ   x 7  v  i ên</w:t>
      </w:r>
    </w:p>
    <w:p>
      <w:r>
        <w:t>B P h i ện hành</w:t>
      </w:r>
    </w:p>
    <w:p>
      <w:r>
        <w:t>24</w:t>
      </w:r>
    </w:p>
    <w:p>
      <w:r>
        <w:t>893110415924  (V  D  - 31720 - 19)</w:t>
      </w:r>
    </w:p>
    <w:p>
      <w:r>
        <w:t>1</w:t>
      </w:r>
    </w:p>
    <w:p>
      <w:r>
        <w:t>17. Cơ sở đăng ký: Công ty cổ phần Dược phẩm Khánh Hòa  (Địa chỉ: Số 74 Đường Thống Nhất, phường Vạn Thắng, Thành phố Nha Trang, tỉnh Khánh Hòa - Việt Nam)</w:t>
      </w:r>
    </w:p>
    <w:p>
      <w:r>
        <w:t>17.1. Cơ sở sản xuất: Công ty cổ phần Dược phẩm Khánh Hòa  (Địa chỉ: Đường 2/4, khóm Đông Bắc, phường Vĩnh Hòa, thành phố Nha Trang, tỉnh Khánh Hòa, Việt Nam)</w:t>
      </w:r>
    </w:p>
    <w:p>
      <w:r>
        <w:t>29</w:t>
      </w:r>
    </w:p>
    <w:p>
      <w:r>
        <w:t>Dexclorpheniramin 6</w:t>
      </w:r>
    </w:p>
    <w:p>
      <w:r>
        <w:t>Dexclorpheniramin maleat 6mg</w:t>
      </w:r>
    </w:p>
    <w:p>
      <w:r>
        <w:t>Viên nén</w:t>
      </w:r>
    </w:p>
    <w:p>
      <w:r>
        <w:t>Hộp 2 vỉ x 15 viên, Hộp 10 vỉ x 15 viên</w:t>
      </w:r>
    </w:p>
    <w:p>
      <w:r>
        <w:t>DĐVN IV</w:t>
      </w:r>
    </w:p>
    <w:p>
      <w:r>
        <w:t>36</w:t>
      </w:r>
    </w:p>
    <w:p>
      <w:r>
        <w:t>893100416024 (VD-30941-18)</w:t>
      </w:r>
    </w:p>
    <w:p>
      <w:r>
        <w:t>1</w:t>
      </w:r>
    </w:p>
    <w:p>
      <w:r>
        <w:t>30</w:t>
      </w:r>
    </w:p>
    <w:p>
      <w:r>
        <w:t>Glucosamin</w:t>
      </w:r>
    </w:p>
    <w:p>
      <w:r>
        <w:t>Glucosamin hydroclorid (tương đương Glucosamin 208mg) 250mg</w:t>
      </w:r>
    </w:p>
    <w:p>
      <w:r>
        <w:t>Viên nang cứng</w:t>
      </w:r>
    </w:p>
    <w:p>
      <w:r>
        <w:t>Hộp 10 vỉ x 10 viên</w:t>
      </w:r>
    </w:p>
    <w:p>
      <w:r>
        <w:t>NSX</w:t>
      </w:r>
    </w:p>
    <w:p>
      <w:r>
        <w:t>36</w:t>
      </w:r>
    </w:p>
    <w:p>
      <w:r>
        <w:t>893100416124 (VD-31738-19)</w:t>
      </w:r>
    </w:p>
    <w:p>
      <w:r>
        <w:t>1</w:t>
      </w:r>
    </w:p>
    <w:p>
      <w:r>
        <w:t>31</w:t>
      </w:r>
    </w:p>
    <w:p>
      <w:r>
        <w:t>Khaterban</w:t>
      </w:r>
    </w:p>
    <w:p>
      <w:r>
        <w:t>Dextromethorphan HBr 5mg; Natri benzoat 50mg; Terpin hydrat 150mg</w:t>
      </w:r>
    </w:p>
    <w:p>
      <w:r>
        <w:t>Viên nang cứng</w:t>
      </w:r>
    </w:p>
    <w:p>
      <w:r>
        <w:t>Hộp 10 vỉ x 10 viên, Hộp 1 chai x 100 viên</w:t>
      </w:r>
    </w:p>
    <w:p>
      <w:r>
        <w:t>NSX</w:t>
      </w:r>
    </w:p>
    <w:p>
      <w:r>
        <w:t>36</w:t>
      </w:r>
    </w:p>
    <w:p>
      <w:r>
        <w:t>893110416224 (VD-18965-13)</w:t>
      </w:r>
    </w:p>
    <w:p>
      <w:r>
        <w:t>1</w:t>
      </w:r>
    </w:p>
    <w:p>
      <w:r>
        <w:t>32</w:t>
      </w:r>
    </w:p>
    <w:p>
      <w:r>
        <w:t>Vitamin C</w:t>
      </w:r>
    </w:p>
    <w:p>
      <w:r>
        <w:t>Acid Ascorbic 500mg</w:t>
      </w:r>
    </w:p>
    <w:p>
      <w:r>
        <w:t>Viên nang cứng</w:t>
      </w:r>
    </w:p>
    <w:p>
      <w:r>
        <w:t>Hộp 10 vỉ x 10 viên, Chai 100 viên, Chai 200 viên</w:t>
      </w:r>
    </w:p>
    <w:p>
      <w:r>
        <w:t>NSX</w:t>
      </w:r>
    </w:p>
    <w:p>
      <w:r>
        <w:t>24</w:t>
      </w:r>
    </w:p>
    <w:p>
      <w:r>
        <w:t>893110416324 (VD-31749-19)</w:t>
      </w:r>
    </w:p>
    <w:p>
      <w:r>
        <w:t>1</w:t>
      </w:r>
    </w:p>
    <w:p>
      <w:r>
        <w:t>18. Cơ sở đăng ký: Công ty cổ phần dược phẩm Me Di Sun  (Địa chỉ: Số 521, Khu phố An Lợi, Phường Hòa Lợi, Thị xã Bến Cát, Tỉnh Bình Dương, Việt Nam)</w:t>
      </w:r>
    </w:p>
    <w:p>
      <w:r>
        <w:t>18.1. Cơ sở sản xuất: Công ty cổ phần dược phẩm Me Di Sun  (Địa chỉ: Số 521, Khu phố An Lợi, Phường Hòa Lợi, Thị xã Bến Cát, Tỉnh Bình Dương, Việt Nam)</w:t>
      </w:r>
    </w:p>
    <w:p>
      <w:r>
        <w:t>33</w:t>
      </w:r>
    </w:p>
    <w:p>
      <w:r>
        <w:t>C a l c if e r at 1250  m  g  / 440 I U</w:t>
      </w:r>
    </w:p>
    <w:p>
      <w:r>
        <w:t>C a l ci   ca r bonat  (t ư ơ ng   ứng  v  ớ i 500 m g   ca l c i ) 1250 m  g ;  Vit a m  i n  D 3  ( co l eca l c if e r o l ) 440 I U</w:t>
      </w:r>
    </w:p>
    <w:p>
      <w:r>
        <w:t>T huốc bột uống</w:t>
      </w:r>
    </w:p>
    <w:p>
      <w:r>
        <w:t>H ộp 30  g ói   x 3g</w:t>
      </w:r>
    </w:p>
    <w:p>
      <w:r>
        <w:t>N SX</w:t>
      </w:r>
    </w:p>
    <w:p>
      <w:r>
        <w:t>24</w:t>
      </w:r>
    </w:p>
    <w:p>
      <w:r>
        <w:t>893100416424  (V  D  - 30415 - 18)</w:t>
      </w:r>
    </w:p>
    <w:p>
      <w:r>
        <w:t>1</w:t>
      </w:r>
    </w:p>
    <w:p>
      <w:r>
        <w:t>34</w:t>
      </w:r>
    </w:p>
    <w:p>
      <w:r>
        <w:t>M e d t o r phan 30</w:t>
      </w:r>
    </w:p>
    <w:p>
      <w:r>
        <w:t>D ex tr o m e t ho r phan  HB r   30 m g</w:t>
      </w:r>
    </w:p>
    <w:p>
      <w:r>
        <w:t>Vi ên nang  m ềm</w:t>
      </w:r>
    </w:p>
    <w:p>
      <w:r>
        <w:t>H ộp 10  v ỉ   x 10  v  i ên;  C hai   100  v  i ên</w:t>
      </w:r>
    </w:p>
    <w:p>
      <w:r>
        <w:t>N SX</w:t>
      </w:r>
    </w:p>
    <w:p>
      <w:r>
        <w:t>36</w:t>
      </w:r>
    </w:p>
    <w:p>
      <w:r>
        <w:t>893110416524  (V  D  - 28990 - 18)</w:t>
      </w:r>
    </w:p>
    <w:p>
      <w:r>
        <w:t>1</w:t>
      </w:r>
    </w:p>
    <w:p>
      <w:r>
        <w:t>19. Cơ sở đăng ký: Công ty cổ phần dược phẩm Phong Phú  (Địa chỉ: Lô số 12, đường số 8, Khu công nghiệp Tân Tạo, Phường Tân Tạo A, Quận Bình Tân, Tp. Hồ Chí Minh, Việt Nam)</w:t>
      </w:r>
    </w:p>
    <w:p>
      <w:r>
        <w:t>19.1. Cơ sở sản xuất: Công ty cổ phần dược phẩm Phong Phú - Chi nhánh nhà máy Usarichpharm  (Địa chỉ: Lô số 12, đường số 8, Khu công nghiệp Tân Tạo, Phường Tân Tạo A, Quận Bình Tân, Thành Phố Hồ Chí Minh, Việt Nam)</w:t>
      </w:r>
    </w:p>
    <w:p>
      <w:r>
        <w:t>35</w:t>
      </w:r>
    </w:p>
    <w:p>
      <w:r>
        <w:t>Chymorich 4200 UI</w:t>
      </w:r>
    </w:p>
    <w:p>
      <w:r>
        <w:t>Alphachymotrypsin 4200IU</w:t>
      </w:r>
    </w:p>
    <w:p>
      <w:r>
        <w:t>Viên nén phân tán</w:t>
      </w:r>
    </w:p>
    <w:p>
      <w:r>
        <w:t>Hộp 03 vỉ x 10 viên; Hộp 05 vỉ x 10 viên; Hộp 10 vỉ x 10 viên</w:t>
      </w:r>
    </w:p>
    <w:p>
      <w:r>
        <w:t>NSX</w:t>
      </w:r>
    </w:p>
    <w:p>
      <w:r>
        <w:t>24</w:t>
      </w:r>
    </w:p>
    <w:p>
      <w:r>
        <w:t>893110416624 (VD-31821-19)</w:t>
      </w:r>
    </w:p>
    <w:p>
      <w:r>
        <w:t>1</w:t>
      </w:r>
    </w:p>
    <w:p>
      <w:r>
        <w:t>36</w:t>
      </w:r>
    </w:p>
    <w:p>
      <w:r>
        <w:t>U s ar a l phar 4200  U I</w:t>
      </w:r>
    </w:p>
    <w:p>
      <w:r>
        <w:t>A  l phach y  m o tr  y ps i n 4200 I U</w:t>
      </w:r>
    </w:p>
    <w:p>
      <w:r>
        <w:t>T huốc bột</w:t>
      </w:r>
    </w:p>
    <w:p>
      <w:r>
        <w:t>H ộp 10  g ói   x 1 g ;  H ộp 20  g ói   x 1 g ;  H ộp 30  g ói   x 1 g ;  H ộp 100  g ói   x 1g</w:t>
      </w:r>
    </w:p>
    <w:p>
      <w:r>
        <w:t>N SX</w:t>
      </w:r>
    </w:p>
    <w:p>
      <w:r>
        <w:t>24</w:t>
      </w:r>
    </w:p>
    <w:p>
      <w:r>
        <w:t>893110416724  (V  D  - 31819 - 19)</w:t>
      </w:r>
    </w:p>
    <w:p>
      <w:r>
        <w:t>1</w:t>
      </w:r>
    </w:p>
    <w:p>
      <w:r>
        <w:t>37</w:t>
      </w:r>
    </w:p>
    <w:p>
      <w:r>
        <w:t>U s ar a l phar 8400  U I</w:t>
      </w:r>
    </w:p>
    <w:p>
      <w:r>
        <w:t>A  l phach y  m o tr  y ps i n 8400 I U</w:t>
      </w:r>
    </w:p>
    <w:p>
      <w:r>
        <w:t>T huốc bột</w:t>
      </w:r>
    </w:p>
    <w:p>
      <w:r>
        <w:t>H ộp 10  g ói   x 1 g ;  H ộp 20  g ói   x 1 g ;  H ộp 30  g ói   x 1 g ;  H ộp 100  g ói   x 1g</w:t>
      </w:r>
    </w:p>
    <w:p>
      <w:r>
        <w:t>N SX</w:t>
      </w:r>
    </w:p>
    <w:p>
      <w:r>
        <w:t>24</w:t>
      </w:r>
    </w:p>
    <w:p>
      <w:r>
        <w:t>893110416824  (V  D  - 31820 - 19)</w:t>
      </w:r>
    </w:p>
    <w:p>
      <w:r>
        <w:t>1</w:t>
      </w:r>
    </w:p>
    <w:p>
      <w:r>
        <w:t>20. Cơ sở đăng ký: Công ty cổ phần dược phẩm Phong Phú - Chi nhánh nhà máy Usarichpharm  (Địa chỉ: Lô số 12, Đường số 8, Khu công nghiệp Tân Tạo, phường Tân Tạo A, quận Bình Tân, Tp. HCM, Việt Nam)</w:t>
      </w:r>
    </w:p>
    <w:p>
      <w:r>
        <w:t>20.1. Cơ sở sản xuất: Công ty cổ phần dược phẩm Phong Phú - Chi nhánh nhà máy Usarichpharm  (Địa chỉ: Lô số 12, đường số 8, KCN Tân Tạo, phường Tân Tạo A, Quận Bình Tân, TP. Hồ Chí Minh, Việt Nam)</w:t>
      </w:r>
    </w:p>
    <w:p>
      <w:r>
        <w:t>38</w:t>
      </w:r>
    </w:p>
    <w:p>
      <w:r>
        <w:t>Chymorich 8400 UI</w:t>
      </w:r>
    </w:p>
    <w:p>
      <w:r>
        <w:t>Alphachymotrypsin 8400IU</w:t>
      </w:r>
    </w:p>
    <w:p>
      <w:r>
        <w:t>Viên nén phân tán</w:t>
      </w:r>
    </w:p>
    <w:p>
      <w:r>
        <w:t>Hộp 03 vỉ x 10 viên; Hộp 05 vỉ x 10 viên; Hộp 10 vỉ x 10 viên</w:t>
      </w:r>
    </w:p>
    <w:p>
      <w:r>
        <w:t>NSX</w:t>
      </w:r>
    </w:p>
    <w:p>
      <w:r>
        <w:t>24</w:t>
      </w:r>
    </w:p>
    <w:p>
      <w:r>
        <w:t>893110416924 (VD-31822-19)</w:t>
      </w:r>
    </w:p>
    <w:p>
      <w:r>
        <w:t>1</w:t>
      </w:r>
    </w:p>
    <w:p>
      <w:r>
        <w:t>21. Cơ sở đăng ký: Công ty cổ phần dược phẩm Phương Đông  (Địa chỉ: Lô số 7, đường số 2, Khu công nghiệp Tân Tạo, Phường Tân Tạo A, Quận Bình Tân, Thành phố Hồ Chí Minh, Việt Nam)</w:t>
      </w:r>
    </w:p>
    <w:p>
      <w:r>
        <w:t>21.1. Cơ sở sản xuất: Công ty cổ phần dược phẩm Phương Đông  (Địa chỉ: Lô số 7, đường số 2, Khu công nghiệp Tân Tạo, Phường Tân Tạo A, Quận Bình Tân, Thành phố Hồ Chí Minh, Việt Nam)</w:t>
      </w:r>
    </w:p>
    <w:p>
      <w:r>
        <w:t>39</w:t>
      </w:r>
    </w:p>
    <w:p>
      <w:r>
        <w:t>J e m sho</w:t>
      </w:r>
    </w:p>
    <w:p>
      <w:r>
        <w:t>A  l phach y  m o tr  y ps i n (  t ư ơ ng   ứng   4200 I  U ) 4,2 m g</w:t>
      </w:r>
    </w:p>
    <w:p>
      <w:r>
        <w:t>Vi ên nén phân  t án</w:t>
      </w:r>
    </w:p>
    <w:p>
      <w:r>
        <w:t>H ộp 1  v ỉ   x 10  v  i ên,  H ộp 2  v ỉ   x 10  v  i ên,  H ộp 3  v ỉ   x 10  v  i ên,  H ộp 6  v ỉ   x 10  v  i ên,  H ộp 10  v ỉ   x 10  v  i ên,  C hai   30  v  i ên, Chai 60  v  i ên, Chai   100  v  i ên</w:t>
      </w:r>
    </w:p>
    <w:p>
      <w:r>
        <w:t>N SX</w:t>
      </w:r>
    </w:p>
    <w:p>
      <w:r>
        <w:t>24</w:t>
      </w:r>
    </w:p>
    <w:p>
      <w:r>
        <w:t>893110417024  (V  D  - 31830 - 19)</w:t>
      </w:r>
    </w:p>
    <w:p>
      <w:r>
        <w:t>1</w:t>
      </w:r>
    </w:p>
    <w:p>
      <w:r>
        <w:t>22. Cơ sở đăng ký: Công ty cổ phần dược phẩm Quảng Bình  (Địa chỉ: Số 46, đường Hữu Nghị, phường Bắc Lý, thành phố Đồng Hới, tỉnh Quảng Bình, Việt Nam)</w:t>
      </w:r>
    </w:p>
    <w:p>
      <w:r>
        <w:t>22.1. Cơ sở sản xuất: Công ty cổ phần dược phẩm Quảng Bình  (Địa chỉ: Số 46, đường Hữu Nghị, phường Bắc Lý, thành phố Đồng Hới, tỉnh Quảng Bình, Việt Nam)</w:t>
      </w:r>
    </w:p>
    <w:p>
      <w:r>
        <w:t>40</w:t>
      </w:r>
    </w:p>
    <w:p>
      <w:r>
        <w:t>C  l o r phen ir a m  i n  m a l eat   4  m g</w:t>
      </w:r>
    </w:p>
    <w:p>
      <w:r>
        <w:t>C  l o r phen ir a m  i n  m a l eat   4 m g</w:t>
      </w:r>
    </w:p>
    <w:p>
      <w:r>
        <w:t>Vi ên nang cứng</w:t>
      </w:r>
    </w:p>
    <w:p>
      <w:r>
        <w:t>H ộp 10  v ỉ   x 10  v  i ên;  l ọ 200  v  i ên</w:t>
      </w:r>
    </w:p>
    <w:p>
      <w:r>
        <w:t>N SX</w:t>
      </w:r>
    </w:p>
    <w:p>
      <w:r>
        <w:t>36</w:t>
      </w:r>
    </w:p>
    <w:p>
      <w:r>
        <w:t>893100417124  (V  D  - 22993 - 15)</w:t>
      </w:r>
    </w:p>
    <w:p>
      <w:r>
        <w:t>1</w:t>
      </w:r>
    </w:p>
    <w:p>
      <w:r>
        <w:t>23. Cơ sở đăng ký: Công ty cổ phần dược phẩm Savi (Savipharm J.S.C)  (Địa chỉ: Lô Z01-02-03a, Khu Công nghiệp trong Khu Chế xuất Tân Thuận, Phường Tân Thuận Đông, Quận 7, Thành phố Hồ Chí Minh, Việt Nam)</w:t>
      </w:r>
    </w:p>
    <w:p>
      <w:r>
        <w:t>23.1. Cơ sở sản xuất: Công ty cổ phần dược phẩm Savi (Savipharm J.S.C)  (Địa chỉ: Lô Z01-02-03a, Khu Công nghiệp trong Khu Chế xuất Tân Thuận, Phường Tân Thuận Đông, Quận 7, Thành phố Hồ Chí Minh, Việt Nam)</w:t>
      </w:r>
    </w:p>
    <w:p>
      <w:r>
        <w:t>41</w:t>
      </w:r>
    </w:p>
    <w:p>
      <w:r>
        <w:t>Masapon</w:t>
      </w:r>
    </w:p>
    <w:p>
      <w:r>
        <w:t>Chymotrypsin 4200IU</w:t>
      </w:r>
    </w:p>
    <w:p>
      <w:r>
        <w:t>Viên nén</w:t>
      </w:r>
    </w:p>
    <w:p>
      <w:r>
        <w:t>Hộp 2 vỉ x 10 viên</w:t>
      </w:r>
    </w:p>
    <w:p>
      <w:r>
        <w:t>NSX</w:t>
      </w:r>
    </w:p>
    <w:p>
      <w:r>
        <w:t>24</w:t>
      </w:r>
    </w:p>
    <w:p>
      <w:r>
        <w:t>893110417224 (VD-31849-19)</w:t>
      </w:r>
    </w:p>
    <w:p>
      <w:r>
        <w:t>1</w:t>
      </w:r>
    </w:p>
    <w:p>
      <w:r>
        <w:t>42</w:t>
      </w:r>
    </w:p>
    <w:p>
      <w:r>
        <w:t>SaViDrinate</w:t>
      </w:r>
    </w:p>
    <w:p>
      <w:r>
        <w:t>Acid alendronic (dưới dạng Alendronat natri 91,35mg) 70mg; Colecalciferol 2800IU</w:t>
      </w:r>
    </w:p>
    <w:p>
      <w:r>
        <w:t>Viên sủi bọt</w:t>
      </w:r>
    </w:p>
    <w:p>
      <w:r>
        <w:t>Hộp 1 vỉ x 4 viên, Hộp 3 vỉ x 4 viên, Hộp 5 vỉ x 4 viên</w:t>
      </w:r>
    </w:p>
    <w:p>
      <w:r>
        <w:t>NSX</w:t>
      </w:r>
    </w:p>
    <w:p>
      <w:r>
        <w:t>36</w:t>
      </w:r>
    </w:p>
    <w:p>
      <w:r>
        <w:t>893110417324 (VD-28041-17)</w:t>
      </w:r>
    </w:p>
    <w:p>
      <w:r>
        <w:t>1</w:t>
      </w:r>
    </w:p>
    <w:p>
      <w:r>
        <w:t>24. Cơ sở đăng ký: Công ty cổ phần dược phẩm TV.Pharm  (Địa chỉ: Số 27, Nguyễn Chí Thanh, Khóm 2, Phường 9, Thành phố Trà Vinh, Tỉnh Trà Vinh, Việt Nam)</w:t>
      </w:r>
    </w:p>
    <w:p>
      <w:r>
        <w:t>24.1. Cơ sở sản xuất: Công ty cổ phần dược phẩm TV.Pharm  (Địa chỉ: Số 27, Nguyễn Chí Thanh, Khóm 2, Phường 9, Thành phố Trà Vinh, Tỉnh Trà Vinh, Việt Nam)</w:t>
      </w:r>
    </w:p>
    <w:p>
      <w:r>
        <w:t>43</w:t>
      </w:r>
    </w:p>
    <w:p>
      <w:r>
        <w:t>A  l phach y  m o tr  y ps i n</w:t>
      </w:r>
    </w:p>
    <w:p>
      <w:r>
        <w:t>A  l phach y  m o tr  y ps i n 4.200 I U</w:t>
      </w:r>
    </w:p>
    <w:p>
      <w:r>
        <w:t>Vi ên nén</w:t>
      </w:r>
    </w:p>
    <w:p>
      <w:r>
        <w:t>H ộp 02  v  ỉ , 05  v  ỉ , 10  v  ỉ , 20  v ỉ   x 10  v  i ên,  v ỉ   nhô m- P V  DC ;  H ộp 02  v  ỉ , 05  v  ỉ , 10  v  ỉ , 20  v ỉ   x 10  v  i ên,  v ỉ   nhô m -   nhôm  m ềm</w:t>
      </w:r>
    </w:p>
    <w:p>
      <w:r>
        <w:t>DĐ  V N h i ện hành</w:t>
      </w:r>
    </w:p>
    <w:p>
      <w:r>
        <w:t>24</w:t>
      </w:r>
    </w:p>
    <w:p>
      <w:r>
        <w:t>893110417424  (V  D  - 31987 - 19)</w:t>
      </w:r>
    </w:p>
    <w:p>
      <w:r>
        <w:t>1</w:t>
      </w:r>
    </w:p>
    <w:p>
      <w:r>
        <w:t>44</w:t>
      </w:r>
    </w:p>
    <w:p>
      <w:r>
        <w:t>V upu</w:t>
      </w:r>
    </w:p>
    <w:p>
      <w:r>
        <w:t>A c i d  f o li c 0,4 m  g ; Sắt  (  II )   su lf at    k han  (t ư ơ ng   đư ơ ng   65 m g s ắt )   200 m g</w:t>
      </w:r>
    </w:p>
    <w:p>
      <w:r>
        <w:t>Vi ên nén bao ph i m</w:t>
      </w:r>
    </w:p>
    <w:p>
      <w:r>
        <w:t>H ộp 01  v ỉ   x 10  v  i ên;  H ộp 02  v ỉ   x 10  v  i ên;  H ộp 05  v ỉ   x 10  v  i ên;  H ộp 10  v ỉ   x 10  v  i ên;  H ộp 20  v ỉ   x 10  v  i ên</w:t>
      </w:r>
    </w:p>
    <w:p>
      <w:r>
        <w:t>N SX</w:t>
      </w:r>
    </w:p>
    <w:p>
      <w:r>
        <w:t>24</w:t>
      </w:r>
    </w:p>
    <w:p>
      <w:r>
        <w:t>893100417524  (V  D  - 31995 - 19)</w:t>
      </w:r>
    </w:p>
    <w:p>
      <w:r>
        <w:t>1</w:t>
      </w:r>
    </w:p>
    <w:p>
      <w:r>
        <w:t>25. Cơ sở đăng ký: Công ty cổ phần Dược phẩm Trung ương I- Pharbaco  (Địa chỉ: 160 Tôn Đức Thắng, phường Hàng Bột, quận Đống Đa, thành phố Hà Nội, Việt Nam)</w:t>
      </w:r>
    </w:p>
    <w:p>
      <w:r>
        <w:t>25.1. Cơ sở sản xuất: Công ty cổ phần Dược phẩm Trung ương I- Pharbaco  (Địa chỉ: Thôn Thạch Lỗi, xã Thanh Xuân, huyện Sóc Sơn, thành phố Hà Nội, Việt Nam)</w:t>
      </w:r>
    </w:p>
    <w:p>
      <w:r>
        <w:t>45</w:t>
      </w:r>
    </w:p>
    <w:p>
      <w:r>
        <w:t>Faba t h i o 300  i n f .</w:t>
      </w:r>
    </w:p>
    <w:p>
      <w:r>
        <w:t>A c i d a l pha  li po i c 300 m  g  / 10 m l</w:t>
      </w:r>
    </w:p>
    <w:p>
      <w:r>
        <w:t>D ung   d ị ch đậm   đặc   để pha  ti êm  tr u y ền</w:t>
      </w:r>
    </w:p>
    <w:p>
      <w:r>
        <w:t>H ộp 10  l ọ x 10 m l</w:t>
      </w:r>
    </w:p>
    <w:p>
      <w:r>
        <w:t>N SX</w:t>
      </w:r>
    </w:p>
    <w:p>
      <w:r>
        <w:t>36</w:t>
      </w:r>
    </w:p>
    <w:p>
      <w:r>
        <w:t>893110417624  (V  D  - 31214 - 18)</w:t>
      </w:r>
    </w:p>
    <w:p>
      <w:r>
        <w:t>1</w:t>
      </w:r>
    </w:p>
    <w:p>
      <w:r>
        <w:t>26. Cơ sở đăng ký: Công ty cổ phần dược phẩm Trung ương Vidipha  (Địa chỉ: 184/2 Lê Văn Sỹ, Phường 10, Quận Phú Nhuận, Thành phố Hồ Chí Minh, Việt Nam)</w:t>
      </w:r>
    </w:p>
    <w:p>
      <w:r>
        <w:t>26.1. Cơ sở sản xuất: Chi nhánh công ty cổ phần dược phẩm Trung ương Vidipha Bình Dương  (Địa chỉ: Khu phố Tân Bình, Phường Tân Hiệp, Thị xã Tân Uyên, Tỉnh Bình Dương, Việt Nam)</w:t>
      </w:r>
    </w:p>
    <w:p>
      <w:r>
        <w:t>46</w:t>
      </w:r>
    </w:p>
    <w:p>
      <w:r>
        <w:t>Cefnirvid 300</w:t>
      </w:r>
    </w:p>
    <w:p>
      <w:r>
        <w:t>Cefdinir 300mg</w:t>
      </w:r>
    </w:p>
    <w:p>
      <w:r>
        <w:t>Viên nén bao phim</w:t>
      </w:r>
    </w:p>
    <w:p>
      <w:r>
        <w:t>Hộp 2 vỉ x 5 viên; Hộp 2 vỉ x 10 viên; Hộp 10 vỉ x 10 viên</w:t>
      </w:r>
    </w:p>
    <w:p>
      <w:r>
        <w:t>NSX</w:t>
      </w:r>
    </w:p>
    <w:p>
      <w:r>
        <w:t>36</w:t>
      </w:r>
    </w:p>
    <w:p>
      <w:r>
        <w:t>893110417724 (VD-23688-15)</w:t>
      </w:r>
    </w:p>
    <w:p>
      <w:r>
        <w:t>1</w:t>
      </w:r>
    </w:p>
    <w:p>
      <w:r>
        <w:t>27. Cơ sở đăng ký: Công ty cổ phần dược phẩm Trường Thọ  (Địa chỉ: Số 93 Linh Lang, phường Cống Vị, quận Ba Đình, thành phố Hà Nội, Việt Nam)</w:t>
      </w:r>
    </w:p>
    <w:p>
      <w:r>
        <w:t>27.1. Cơ sở sản xuất: Chi nhánh Công ty cổ phần dược phẩm Trường Thọ  (Địa chỉ: Lô M1, đường N3, khu công nghiệp Hòa Xá, thành phố Nam Định, tỉnh Nam Định, Việt Nam)</w:t>
      </w:r>
    </w:p>
    <w:p>
      <w:r>
        <w:t>47</w:t>
      </w:r>
    </w:p>
    <w:p>
      <w:r>
        <w:t>Codcerin-D</w:t>
      </w:r>
    </w:p>
    <w:p>
      <w:r>
        <w:t>Codein phosphat (dưới dạng codein phosphat hemihydrat) 10mg; Guaifenesin 100mg</w:t>
      </w:r>
    </w:p>
    <w:p>
      <w:r>
        <w:t>Viên nang mềm</w:t>
      </w:r>
    </w:p>
    <w:p>
      <w:r>
        <w:t>Hộp 2 vỉ x 10 viên</w:t>
      </w:r>
    </w:p>
    <w:p>
      <w:r>
        <w:t>NSX</w:t>
      </w:r>
    </w:p>
    <w:p>
      <w:r>
        <w:t>36</w:t>
      </w:r>
    </w:p>
    <w:p>
      <w:r>
        <w:t>893101417824 (VD-29192-18)</w:t>
      </w:r>
    </w:p>
    <w:p>
      <w:r>
        <w:t>1</w:t>
      </w:r>
    </w:p>
    <w:p>
      <w:r>
        <w:t>48</w:t>
      </w:r>
    </w:p>
    <w:p>
      <w:r>
        <w:t>Glucosamin sulfat 500</w:t>
      </w:r>
    </w:p>
    <w:p>
      <w:r>
        <w:t>Glucosamin sulfat (dưới dạng Glucosamin sulfat kali clorid tương đương Glucosamin 392,5mg) 500mg</w:t>
      </w:r>
    </w:p>
    <w:p>
      <w:r>
        <w:t>Viên nang cứng</w:t>
      </w:r>
    </w:p>
    <w:p>
      <w:r>
        <w:t>Hộp 10 vỉ x 10 viên</w:t>
      </w:r>
    </w:p>
    <w:p>
      <w:r>
        <w:t>NSX</w:t>
      </w:r>
    </w:p>
    <w:p>
      <w:r>
        <w:t>36</w:t>
      </w:r>
    </w:p>
    <w:p>
      <w:r>
        <w:t>893100417924 (VD-30567-18)</w:t>
      </w:r>
    </w:p>
    <w:p>
      <w:r>
        <w:t>1</w:t>
      </w:r>
    </w:p>
    <w:p>
      <w:r>
        <w:t>28. Cơ sở đăng ký (Cơ sở đặt gia công): Công ty Cổ phần Dược phẩm và Dịch vụ Y tế Khánh Hội  (Địa chỉ: Số 1 Lê Thạch, phường 13, quận 4, Thành phố Hồ Chí Minh, Việt Nam)</w:t>
      </w:r>
    </w:p>
    <w:p>
      <w:r>
        <w:t>28.1. Cơ sở sản xuất (Cơ sở nhận gia công): Chi nhánh công ty TNHH sản xuất thương mại dược phẩm Thành Nam tại   Bình Dương  (Địa chỉ: 60 Đại lộ Độc lập, KCN Việt Nam Singapore, Thành phố Thuận An, Tỉnh Bình Dương, Việt Nam)</w:t>
      </w:r>
    </w:p>
    <w:p>
      <w:r>
        <w:t>49</w:t>
      </w:r>
    </w:p>
    <w:p>
      <w:r>
        <w:t>I bupa r a v  i c</w:t>
      </w:r>
    </w:p>
    <w:p>
      <w:r>
        <w:t>C a f e i n 20 m  g ;  I bup r o f en 200 m  g ; Pa r ace t a m ol   300 m g</w:t>
      </w:r>
    </w:p>
    <w:p>
      <w:r>
        <w:t>Vi ên nang cứng</w:t>
      </w:r>
    </w:p>
    <w:p>
      <w:r>
        <w:t>H ộp 10  v ỉ   x 10  v  i ên</w:t>
      </w:r>
    </w:p>
    <w:p>
      <w:r>
        <w:t>N SX</w:t>
      </w:r>
    </w:p>
    <w:p>
      <w:r>
        <w:t>36</w:t>
      </w:r>
    </w:p>
    <w:p>
      <w:r>
        <w:t>893600418024  (  GC  - 318 - 19)</w:t>
      </w:r>
    </w:p>
    <w:p>
      <w:r>
        <w:t>1</w:t>
      </w:r>
    </w:p>
    <w:p>
      <w:r>
        <w:t>29. Cơ sở đăng ký: Công ty cổ phần Dược phẩm và Sinh học y tế  (Địa chỉ: 31 Ngô Thời Nhiệm, Phường Võ Thị Sáu, Quận 3, Tp. Hồ Chí Minh, Việt Nam)</w:t>
      </w:r>
    </w:p>
    <w:p>
      <w:r>
        <w:t>29.1. Cơ sở sản xuất: Chi nhánh Công ty cổ phần Dược phẩm và Sinh học y tế  (Địa chỉ: Lô III-18, đường số 13, KCN Tân Bình, Phường Tây Thạnh, Quận Tân Phú, Tp. Hồ Chí Minh, Việt Nam)</w:t>
      </w:r>
    </w:p>
    <w:p>
      <w:r>
        <w:t>50</w:t>
      </w:r>
    </w:p>
    <w:p>
      <w:r>
        <w:t>Artasin</w:t>
      </w:r>
    </w:p>
    <w:p>
      <w:r>
        <w:t>Chymotrypsin 4200 đơn vị USP</w:t>
      </w:r>
    </w:p>
    <w:p>
      <w:r>
        <w:t>Viên nén</w:t>
      </w:r>
    </w:p>
    <w:p>
      <w:r>
        <w:t>Hộp 2 vỉ x 10 viên; Hộp 10 vỉ x 10 viên; Hộp 20 vỉ x 10 viên; Hộp 50 vỉ x 10 viên</w:t>
      </w:r>
    </w:p>
    <w:p>
      <w:r>
        <w:t>DĐVN IV</w:t>
      </w:r>
    </w:p>
    <w:p>
      <w:r>
        <w:t>36</w:t>
      </w:r>
    </w:p>
    <w:p>
      <w:r>
        <w:t>893110418124 (VD-23997-15)</w:t>
      </w:r>
    </w:p>
    <w:p>
      <w:r>
        <w:t>1</w:t>
      </w:r>
    </w:p>
    <w:p>
      <w:r>
        <w:t>30. Cơ sở đăng ký: Công ty Cổ phần dược phẩm và trang thiết bị y tế Thuận Phát  (Địa chỉ: Lô CN 6, khu công nghiệp Phú Nghĩa, xã Tiên Phương, huyện Chương Mỹ, thành phố Hà Nội, Việt Nam)</w:t>
      </w:r>
    </w:p>
    <w:p>
      <w:r>
        <w:t>30.1. Cơ sở sản xuất: Công ty Cổ phần Dược phẩm Bắc Ninh  (Địa chỉ: Lô C1-1, Khu công nghiệp Quế Võ, Huyện Quế Võ, tỉnh Bắc Ninh, Việt Nam)</w:t>
      </w:r>
    </w:p>
    <w:p>
      <w:r>
        <w:t>51</w:t>
      </w:r>
    </w:p>
    <w:p>
      <w:r>
        <w:t>Pa r abest    C h il d r en</w:t>
      </w:r>
    </w:p>
    <w:p>
      <w:r>
        <w:t>C  l o r phen ir a m  i n  m a l eat   2 m  g ; Pa r ace t a m ol   325 m g</w:t>
      </w:r>
    </w:p>
    <w:p>
      <w:r>
        <w:t>Vi ên nén sủi bọt</w:t>
      </w:r>
    </w:p>
    <w:p>
      <w:r>
        <w:t>H ộp 2  v ỉ   x 4  v  i ên;  H ộp 5  v ỉ   x 4  v  i ên</w:t>
      </w:r>
    </w:p>
    <w:p>
      <w:r>
        <w:t>N SX</w:t>
      </w:r>
    </w:p>
    <w:p>
      <w:r>
        <w:t>24</w:t>
      </w:r>
    </w:p>
    <w:p>
      <w:r>
        <w:t>893100418224  (V  D  - 30007 - 18)</w:t>
      </w:r>
    </w:p>
    <w:p>
      <w:r>
        <w:t>1</w:t>
      </w:r>
    </w:p>
    <w:p>
      <w:r>
        <w:t>31. Cơ sở đăng ký: Công ty cổ phần dược S.Pharm  (Địa chỉ: Đường D1 lô G, KCN An Nghiệp, xã An Hiệp, huyện Châu Thành, tỉnh Sóc Trăng, Việt Nam)</w:t>
      </w:r>
    </w:p>
    <w:p>
      <w:r>
        <w:t>31.1. Cơ sở sản xuất: Công ty cổ phần dược S.Pharm  (Địa chỉ: Đường D1 lô G, KCN An Nghiệp, xã An Hiệp, huyện Châu Thành, tỉnh Sóc Trăng, Việt Nam)</w:t>
      </w:r>
    </w:p>
    <w:p>
      <w:r>
        <w:t>52</w:t>
      </w:r>
    </w:p>
    <w:p>
      <w:r>
        <w:t>C e f ad r ox i l   500  m g</w:t>
      </w:r>
    </w:p>
    <w:p>
      <w:r>
        <w:t>C e f ad r ox i l  ( dư ớ i dạng    C e f ad r ox i l  m onoh y d r a t )   500 m g</w:t>
      </w:r>
    </w:p>
    <w:p>
      <w:r>
        <w:t>Vi ên nén bao ph i m</w:t>
      </w:r>
    </w:p>
    <w:p>
      <w:r>
        <w:t>H ộp 2  v  ỉ , hộp 10  v  ỉ , hộp 50  v ỉ   x 10  v  i ên,  C hai   100  v  i ên, Chai 200  v  i ên, Chai   500  v  i ên</w:t>
      </w:r>
    </w:p>
    <w:p>
      <w:r>
        <w:t>N SX</w:t>
      </w:r>
    </w:p>
    <w:p>
      <w:r>
        <w:t>36</w:t>
      </w:r>
    </w:p>
    <w:p>
      <w:r>
        <w:t>893110418324  (V  D  - 32049 - 19)</w:t>
      </w:r>
    </w:p>
    <w:p>
      <w:r>
        <w:t>1</w:t>
      </w:r>
    </w:p>
    <w:p>
      <w:r>
        <w:t>32. Cơ sở đăng ký: Công ty Cổ phần Dược Trung ương Mediplantex  (Địa chỉ: 358 đường Giải Phóng, phường Phương Liệt, quận Thanh Xuân, thành phố Hà Nội, Việt Nam)</w:t>
      </w:r>
    </w:p>
    <w:p>
      <w:r>
        <w:t>32.1. Cơ sở sản xuất: Công ty Cổ phần Dược Trung ương Mediplantex  (Địa chỉ: Nhà máy dược phẩm số 2: Thôn Trung Hậu, xã tiền Phong, huyện Mê Linh, thành phố Hà Nội, Việt Nam)</w:t>
      </w:r>
    </w:p>
    <w:p>
      <w:r>
        <w:t>53</w:t>
      </w:r>
    </w:p>
    <w:p>
      <w:r>
        <w:t>Bogamax</w:t>
      </w:r>
    </w:p>
    <w:p>
      <w:r>
        <w:t>Mỗi gói 7g chứa: L- Arginin-L-Aspartat 5g</w:t>
      </w:r>
    </w:p>
    <w:p>
      <w:r>
        <w:t>Cốm pha hỗn dịch uống</w:t>
      </w:r>
    </w:p>
    <w:p>
      <w:r>
        <w:t>Hộp 15 gói; Hộp 20 gói; Hộp 30 gói</w:t>
      </w:r>
    </w:p>
    <w:p>
      <w:r>
        <w:t>NSX</w:t>
      </w:r>
    </w:p>
    <w:p>
      <w:r>
        <w:t>36</w:t>
      </w:r>
    </w:p>
    <w:p>
      <w:r>
        <w:t>893110418424 (VD-32556-19)</w:t>
      </w:r>
    </w:p>
    <w:p>
      <w:r>
        <w:t>1</w:t>
      </w:r>
    </w:p>
    <w:p>
      <w:r>
        <w:t>54</w:t>
      </w:r>
    </w:p>
    <w:p>
      <w:r>
        <w:t>Doxmin</w:t>
      </w:r>
    </w:p>
    <w:p>
      <w:r>
        <w:t>Acetaminophen 500mg; Clorpheniramin maleat 4mg</w:t>
      </w:r>
    </w:p>
    <w:p>
      <w:r>
        <w:t>Viên nén</w:t>
      </w:r>
    </w:p>
    <w:p>
      <w:r>
        <w:t>Hộp 10 vỉ x 10 viên</w:t>
      </w:r>
    </w:p>
    <w:p>
      <w:r>
        <w:t>NSX</w:t>
      </w:r>
    </w:p>
    <w:p>
      <w:r>
        <w:t>36</w:t>
      </w:r>
    </w:p>
    <w:p>
      <w:r>
        <w:t>893100418524 (VD-28181-17)</w:t>
      </w:r>
    </w:p>
    <w:p>
      <w:r>
        <w:t>1</w:t>
      </w:r>
    </w:p>
    <w:p>
      <w:r>
        <w:t>55</w:t>
      </w:r>
    </w:p>
    <w:p>
      <w:r>
        <w:t>Paracetamol 200 mg</w:t>
      </w:r>
    </w:p>
    <w:p>
      <w:r>
        <w:t>Paracetamol 200mg</w:t>
      </w:r>
    </w:p>
    <w:p>
      <w:r>
        <w:t>Viên nén bao phim</w:t>
      </w:r>
    </w:p>
    <w:p>
      <w:r>
        <w:t>Lọ 100 viên</w:t>
      </w:r>
    </w:p>
    <w:p>
      <w:r>
        <w:t>DĐVN V</w:t>
      </w:r>
    </w:p>
    <w:p>
      <w:r>
        <w:t>60</w:t>
      </w:r>
    </w:p>
    <w:p>
      <w:r>
        <w:t>893100418624 (VD-28189-17)</w:t>
      </w:r>
    </w:p>
    <w:p>
      <w:r>
        <w:t>1</w:t>
      </w:r>
    </w:p>
    <w:p>
      <w:r>
        <w:t>56</w:t>
      </w:r>
    </w:p>
    <w:p>
      <w:r>
        <w:t>R ob f uco r t</w:t>
      </w:r>
    </w:p>
    <w:p>
      <w:r>
        <w:t>Pa r ace t a m ol   200 m g</w:t>
      </w:r>
    </w:p>
    <w:p>
      <w:r>
        <w:t>Vi ên nén bao ph i m</w:t>
      </w:r>
    </w:p>
    <w:p>
      <w:r>
        <w:t>Lọ 100  v  i ên</w:t>
      </w:r>
    </w:p>
    <w:p>
      <w:r>
        <w:t>DĐ  V N V</w:t>
      </w:r>
    </w:p>
    <w:p>
      <w:r>
        <w:t>60</w:t>
      </w:r>
    </w:p>
    <w:p>
      <w:r>
        <w:t>893100418724  (V  D  - 28188 - 17)</w:t>
      </w:r>
    </w:p>
    <w:p>
      <w:r>
        <w:t>1</w:t>
      </w:r>
    </w:p>
    <w:p>
      <w:r>
        <w:t>57</w:t>
      </w:r>
    </w:p>
    <w:p>
      <w:r>
        <w:t>T  ri a m  i c i n F</w:t>
      </w:r>
    </w:p>
    <w:p>
      <w:r>
        <w:t>A ce t a m  i nophen 650 m  g ;  C h l o r phen ir a m  i n  m a l eat   4 m  g ; Phen y  l eph ri n h y d r oc l o ri d 10 m g</w:t>
      </w:r>
    </w:p>
    <w:p>
      <w:r>
        <w:t>Vi ên nén bao ph i m</w:t>
      </w:r>
    </w:p>
    <w:p>
      <w:r>
        <w:t>H ộp 10  v ỉ   x 10  v  i ên</w:t>
      </w:r>
    </w:p>
    <w:p>
      <w:r>
        <w:t>N SX</w:t>
      </w:r>
    </w:p>
    <w:p>
      <w:r>
        <w:t>36</w:t>
      </w:r>
    </w:p>
    <w:p>
      <w:r>
        <w:t>893100418824  (V  D  - 18023 - 12)</w:t>
      </w:r>
    </w:p>
    <w:p>
      <w:r>
        <w:t>1</w:t>
      </w:r>
    </w:p>
    <w:p>
      <w:r>
        <w:t>33. Cơ sở đăng ký: Công ty cổ phần dược Trường Phúc  (Địa chỉ: 16 - Lô C.TT12, Khu nhà ở liền kề Kiến Hưng Luxury - Khu C, KĐT mới Kiến Hưng, phường Kiến Hưng, quận Hà Đông, Thành phố Hà Nội, Việt Nam)</w:t>
      </w:r>
    </w:p>
    <w:p>
      <w:r>
        <w:t>33.1. Cơ sở sản xuất: Công ty cổ phần Hóa dược Việt Nam  (Địa chỉ: Số 192, phố Đức Giang, phường Thượng Thanh, quận Long Biên, thành phố Hà Nội, Việt Nam)</w:t>
      </w:r>
    </w:p>
    <w:p>
      <w:r>
        <w:t>58</w:t>
      </w:r>
    </w:p>
    <w:p>
      <w:r>
        <w:t>A  m  t e si us</w:t>
      </w:r>
    </w:p>
    <w:p>
      <w:r>
        <w:t>B  r o m hex i ne h y d r oc l o ri d 4  m g</w:t>
      </w:r>
    </w:p>
    <w:p>
      <w:r>
        <w:t>T huốc cốm pha hỗn d ị ch uống</w:t>
      </w:r>
    </w:p>
    <w:p>
      <w:r>
        <w:t>H ộp 30  g ói   x 3g</w:t>
      </w:r>
    </w:p>
    <w:p>
      <w:r>
        <w:t>N SX</w:t>
      </w:r>
    </w:p>
    <w:p>
      <w:r>
        <w:t>36</w:t>
      </w:r>
    </w:p>
    <w:p>
      <w:r>
        <w:t>893100418924  (V  D  - 32241 - 19)</w:t>
      </w:r>
    </w:p>
    <w:p>
      <w:r>
        <w:t>1</w:t>
      </w:r>
    </w:p>
    <w:p>
      <w:r>
        <w:t>34. Cơ sở đăng ký: Công ty cổ phần dược Vacopharm  (Địa chỉ: Số 59 Nguyễn Huệ, Phường 1, Thành phố Tân An, Tỉnh Long An, Việt Nam)</w:t>
      </w:r>
    </w:p>
    <w:p>
      <w:r>
        <w:t>34.1. Cơ sở sản xuất: Công ty cổ phần dược Vacopharm  (Địa chỉ: Km 1954, Quốc lộ 1A, Phường Tân Khánh, Thành phố Tân An, Tỉnh Long An, Việt Nam)</w:t>
      </w:r>
    </w:p>
    <w:p>
      <w:r>
        <w:t>59</w:t>
      </w:r>
    </w:p>
    <w:p>
      <w:r>
        <w:t>Vaco allerf PE</w:t>
      </w:r>
    </w:p>
    <w:p>
      <w:r>
        <w:t>Clorpheniramin maleat 2mg; Phenylephrin hydroclorid 10mg</w:t>
      </w:r>
    </w:p>
    <w:p>
      <w:r>
        <w:t>Viên nén bao phim</w:t>
      </w:r>
    </w:p>
    <w:p>
      <w:r>
        <w:t>Hộp 5 vỉ x 10 viên; Hộp 10 vỉ x 10 viên; Hộp 100 vỉ x 10 viên; Chai 100 viên; Chai 500 viên; Chai 1000 viên</w:t>
      </w:r>
    </w:p>
    <w:p>
      <w:r>
        <w:t>NSX</w:t>
      </w:r>
    </w:p>
    <w:p>
      <w:r>
        <w:t>24</w:t>
      </w:r>
    </w:p>
    <w:p>
      <w:r>
        <w:t>893100419024 (VD-32086-19)</w:t>
      </w:r>
    </w:p>
    <w:p>
      <w:r>
        <w:t>1</w:t>
      </w:r>
    </w:p>
    <w:p>
      <w:r>
        <w:t>60</w:t>
      </w:r>
    </w:p>
    <w:p>
      <w:r>
        <w:t>Vaco-Pola 2</w:t>
      </w:r>
    </w:p>
    <w:p>
      <w:r>
        <w:t>Dexclorpheniramin maleat 2mg</w:t>
      </w:r>
    </w:p>
    <w:p>
      <w:r>
        <w:t>Viên nang cứng</w:t>
      </w:r>
    </w:p>
    <w:p>
      <w:r>
        <w:t>Hộp 10 vỉ x 10 viên; Hộp 20 vỉ x 10 viên; Hộp 50 vỉ x 10 viên; Hộp 100 vỉ x 10 viên; Hộp 10 vỉ x 15 viên; Hộp 20 vỉ x 15 viên; Hộp 50 vỉ x 15 viên; Hộp 100 vỉ x 15 viên; Hộp 5 vỉ x 20 viên; Hộp 10 vỉ x 20 viên; Hộp 25 vỉ x 20 viên; Hộp 50 vỉ x 20 viên; Chai 100 viên; Chai 200 viên; Chai 500 viên; Chai 1000 viên</w:t>
      </w:r>
    </w:p>
    <w:p>
      <w:r>
        <w:t>NSX</w:t>
      </w:r>
    </w:p>
    <w:p>
      <w:r>
        <w:t>24</w:t>
      </w:r>
    </w:p>
    <w:p>
      <w:r>
        <w:t>893100419124 (VD-28204-17)</w:t>
      </w:r>
    </w:p>
    <w:p>
      <w:r>
        <w:t>1</w:t>
      </w:r>
    </w:p>
    <w:p>
      <w:r>
        <w:t>61</w:t>
      </w:r>
    </w:p>
    <w:p>
      <w:r>
        <w:t>V adol  fl u</w:t>
      </w:r>
    </w:p>
    <w:p>
      <w:r>
        <w:t>D ex tr o m e t ho r phan h y d r ob r o m  i d 15 m  g ; Lora t ad i n 5 m  g ; Pa r ace t a m ol   500 m g</w:t>
      </w:r>
    </w:p>
    <w:p>
      <w:r>
        <w:t>Vi ên nén</w:t>
      </w:r>
    </w:p>
    <w:p>
      <w:r>
        <w:t>H ộp 10  v ỉ   x 10  v  i ên;  H ộp 20  v ỉ   x 10  v  i ên;  H ộp 50  v ỉ   x 10  v  i ên;  H ộp 100  v ỉ   x 10  v  i ên;    C hai   100  v  i ên;  C hai   200  v  i ên;    C hai 500  v  i ên;    C hai   1000  v  i ên</w:t>
      </w:r>
    </w:p>
    <w:p>
      <w:r>
        <w:t>N SX</w:t>
      </w:r>
    </w:p>
    <w:p>
      <w:r>
        <w:t>24</w:t>
      </w:r>
    </w:p>
    <w:p>
      <w:r>
        <w:t>893110419224  (V  D  - 29292 - 18)</w:t>
      </w:r>
    </w:p>
    <w:p>
      <w:r>
        <w:t>1</w:t>
      </w:r>
    </w:p>
    <w:p>
      <w:r>
        <w:t>35. Cơ sở đăng ký: Công ty cổ phần Euvipharm  (Địa chỉ: Ấp Bình Tiền 2, xã Đức Hòa Hạ, huyện Đức Hòa, tỉnh Long An, Việt Nam)</w:t>
      </w:r>
    </w:p>
    <w:p>
      <w:r>
        <w:t>35.1. Cơ sở sản xuất: Công ty cổ phần Euvipharm  (Địa chỉ: Ấp Bình Tiền 2, xã Đức Hòa Hạ, huyện Đức Hòa, tỉnh Long An, Việt Nam)</w:t>
      </w:r>
    </w:p>
    <w:p>
      <w:r>
        <w:t>62</w:t>
      </w:r>
    </w:p>
    <w:p>
      <w:r>
        <w:t>Alpha- Chymotrypsin</w:t>
      </w:r>
    </w:p>
    <w:p>
      <w:r>
        <w:t>Chymotrypsin (alpha- chymotrypsin) (tương đương 21 microkatals) 4200IU</w:t>
      </w:r>
    </w:p>
    <w:p>
      <w:r>
        <w:t>Viên nén</w:t>
      </w:r>
    </w:p>
    <w:p>
      <w:r>
        <w:t>Hộp 2 vỉ x 10 viên; Hộp 10 vỉ x 10 viên</w:t>
      </w:r>
    </w:p>
    <w:p>
      <w:r>
        <w:t>NSX</w:t>
      </w:r>
    </w:p>
    <w:p>
      <w:r>
        <w:t>24</w:t>
      </w:r>
    </w:p>
    <w:p>
      <w:r>
        <w:t>893110419324 (VD-16529-12)</w:t>
      </w:r>
    </w:p>
    <w:p>
      <w:r>
        <w:t>1</w:t>
      </w:r>
    </w:p>
    <w:p>
      <w:r>
        <w:t>63</w:t>
      </w:r>
    </w:p>
    <w:p>
      <w:r>
        <w:t>Motiridon</w:t>
      </w:r>
    </w:p>
    <w:p>
      <w:r>
        <w:t>Domperidon (dưới dạng domperidon maleat) 10mg</w:t>
      </w:r>
    </w:p>
    <w:p>
      <w:r>
        <w:t>Viên nang cứng</w:t>
      </w:r>
    </w:p>
    <w:p>
      <w:r>
        <w:t>Hộp 10 vỉ x 10 viên; Hộp 1 chai x 100 viên</w:t>
      </w:r>
    </w:p>
    <w:p>
      <w:r>
        <w:t>NSX</w:t>
      </w:r>
    </w:p>
    <w:p>
      <w:r>
        <w:t>36</w:t>
      </w:r>
    </w:p>
    <w:p>
      <w:r>
        <w:t>893110419424 (VD-25680-16)</w:t>
      </w:r>
    </w:p>
    <w:p>
      <w:r>
        <w:t>1</w:t>
      </w:r>
    </w:p>
    <w:p>
      <w:r>
        <w:t>64</w:t>
      </w:r>
    </w:p>
    <w:p>
      <w:r>
        <w:t>Topsidin</w:t>
      </w:r>
    </w:p>
    <w:p>
      <w:r>
        <w:t>Guaifenesin 33,3mg; Natri benzoat 33,3mg; Oxomemazin hydroclorid 1,65mg; Paracetamol 33,3mg</w:t>
      </w:r>
    </w:p>
    <w:p>
      <w:r>
        <w:t>Viên nang cứng</w:t>
      </w:r>
    </w:p>
    <w:p>
      <w:r>
        <w:t>Hộp 1 chai x 24 viên</w:t>
      </w:r>
    </w:p>
    <w:p>
      <w:r>
        <w:t>NSX</w:t>
      </w:r>
    </w:p>
    <w:p>
      <w:r>
        <w:t>36</w:t>
      </w:r>
    </w:p>
    <w:p>
      <w:r>
        <w:t>893100419524 (VD-29739-18)</w:t>
      </w:r>
    </w:p>
    <w:p>
      <w:r>
        <w:t>1</w:t>
      </w:r>
    </w:p>
    <w:p>
      <w:r>
        <w:t>36. Cơ sở đăng ký: Công ty cổ phần Hóa dược Việt Nam  (Địa chỉ: Số 273, phố Tây Sơn, phường Ngã Tư Sở, quận Đống Đa, thành phố Hà Nội, Việt Nam)</w:t>
      </w:r>
    </w:p>
    <w:p>
      <w:r>
        <w:t>36.1. Cơ sở sản xuất: Công ty cổ phần Hóa dược Việt Nam  (Địa chỉ: Số 192, phố Đức Giang, phường Thượng Thanh, quận Long Biên, thành phố Hà Nội, Việt Nam)</w:t>
      </w:r>
    </w:p>
    <w:p>
      <w:r>
        <w:t>65</w:t>
      </w:r>
    </w:p>
    <w:p>
      <w:r>
        <w:t>B e r be ri n c l o ri d 10 m g</w:t>
      </w:r>
    </w:p>
    <w:p>
      <w:r>
        <w:t>B e r be ri n c l o ri d 10 m g</w:t>
      </w:r>
    </w:p>
    <w:p>
      <w:r>
        <w:t>Vi ên nén</w:t>
      </w:r>
    </w:p>
    <w:p>
      <w:r>
        <w:t>Lọ 100  v  i ên;   Lọ 250  v  i ên</w:t>
      </w:r>
    </w:p>
    <w:p>
      <w:r>
        <w:t>DĐ  V N  I V</w:t>
      </w:r>
    </w:p>
    <w:p>
      <w:r>
        <w:t>36</w:t>
      </w:r>
    </w:p>
    <w:p>
      <w:r>
        <w:t>893100419624  (V  D  - 31302 - 18)</w:t>
      </w:r>
    </w:p>
    <w:p>
      <w:r>
        <w:t>1</w:t>
      </w:r>
    </w:p>
    <w:p>
      <w:r>
        <w:t>66</w:t>
      </w:r>
    </w:p>
    <w:p>
      <w:r>
        <w:t>H ồ nư ớ c</w:t>
      </w:r>
    </w:p>
    <w:p>
      <w:r>
        <w:t>Mỗi   17g   chứa:    C a l ci ca r bonat   3,4 g ;  K ẽm ox y d 3,4g</w:t>
      </w:r>
    </w:p>
    <w:p>
      <w:r>
        <w:t>H ỗn d ị ch dùng   n g oài</w:t>
      </w:r>
    </w:p>
    <w:p>
      <w:r>
        <w:t>Lọ 17 g ;   Lọ 20 g ;   Lọ 23g</w:t>
      </w:r>
    </w:p>
    <w:p>
      <w:r>
        <w:t>N SX</w:t>
      </w:r>
    </w:p>
    <w:p>
      <w:r>
        <w:t>36</w:t>
      </w:r>
    </w:p>
    <w:p>
      <w:r>
        <w:t>893100419724  (V  D  - 32124 - 19)</w:t>
      </w:r>
    </w:p>
    <w:p>
      <w:r>
        <w:t>1</w:t>
      </w:r>
    </w:p>
    <w:p>
      <w:r>
        <w:t>67</w:t>
      </w:r>
    </w:p>
    <w:p>
      <w:r>
        <w:t>O  r e s ol   hư ơ ng   cam</w:t>
      </w:r>
    </w:p>
    <w:p>
      <w:r>
        <w:t>G  l uco s e  k han 4 g ;  K a l i   c l o ri d 0,3 g ;  N a tr i   c itr at    0,58 g ;  N a tr i   c l o ri d 0,7g</w:t>
      </w:r>
    </w:p>
    <w:p>
      <w:r>
        <w:t>T huốc bột</w:t>
      </w:r>
    </w:p>
    <w:p>
      <w:r>
        <w:t>H ộp 40  g ói   x 5,6g</w:t>
      </w:r>
    </w:p>
    <w:p>
      <w:r>
        <w:t>DĐ  V N V</w:t>
      </w:r>
    </w:p>
    <w:p>
      <w:r>
        <w:t>24</w:t>
      </w:r>
    </w:p>
    <w:p>
      <w:r>
        <w:t>893100419824  (V  D  - 30671 - 18)</w:t>
      </w:r>
    </w:p>
    <w:p>
      <w:r>
        <w:t>1</w:t>
      </w:r>
    </w:p>
    <w:p>
      <w:r>
        <w:t>37. Cơ sở đăng ký: Công ty cổ phần hóa-dược phẩm Mekophar  (Địa chỉ: 297/5 Lý Thường Kiệt, Phường 15, Quận 11, Thành phố Hồ Chí Minh, Việt Nam)</w:t>
      </w:r>
    </w:p>
    <w:p>
      <w:r>
        <w:t>37.1. Cơ sở sản xuất: Công ty cổ phần hóa-dược phẩm Mekophar  (Địa chỉ: 297/5 Lý Thường Kiệt, Phường 15, Quận 11, Thành phố Hồ Chí Minh, Việt Nam)</w:t>
      </w:r>
    </w:p>
    <w:p>
      <w:r>
        <w:t>68</w:t>
      </w:r>
    </w:p>
    <w:p>
      <w:r>
        <w:t>Dexamethasone 0,5mg</w:t>
      </w:r>
    </w:p>
    <w:p>
      <w:r>
        <w:t>Dexamethason (dưới dạng dexamethason acetat ) 0,5mg</w:t>
      </w:r>
    </w:p>
    <w:p>
      <w:r>
        <w:t>Viên nén</w:t>
      </w:r>
    </w:p>
    <w:p>
      <w:r>
        <w:t>Hộp 10 vỉ x 20 viên; Chai 200 viên; Chai 500 viên</w:t>
      </w:r>
    </w:p>
    <w:p>
      <w:r>
        <w:t>NSX</w:t>
      </w:r>
    </w:p>
    <w:p>
      <w:r>
        <w:t>36</w:t>
      </w:r>
    </w:p>
    <w:p>
      <w:r>
        <w:t>893110419924 (VD-27282-17)</w:t>
      </w:r>
    </w:p>
    <w:p>
      <w:r>
        <w:t>1</w:t>
      </w:r>
    </w:p>
    <w:p>
      <w:r>
        <w:t>38. Cơ sở đăng ký: Công ty cổ phần tập đoàn Merap  (Địa chỉ: Thôn Bá Khê, xã Tân Tiến, huyện Văn Giang, tỉnh Hưng Yên, Việt Nam)</w:t>
      </w:r>
    </w:p>
    <w:p>
      <w:r>
        <w:t>38.1. Cơ sở sản xuất: Công ty cổ phần tập đoàn Merap  (Địa chỉ: Thôn Bá Khê, xã Tân Tiến, huyện Văn Giang, tỉnh Hưng Yên, Việt Nam)</w:t>
      </w:r>
    </w:p>
    <w:p>
      <w:r>
        <w:t>69</w:t>
      </w:r>
    </w:p>
    <w:p>
      <w:r>
        <w:t>Mepoly</w:t>
      </w:r>
    </w:p>
    <w:p>
      <w:r>
        <w:t>Mỗi 10ml chứa: Dexamethason (dưới dạng dexamethason natri phosphat) 10mg; Neomycin (dưới dạng neomycin sulfat) 35mg; Polymyxin B sulfat 100.000IU</w:t>
      </w:r>
    </w:p>
    <w:p>
      <w:r>
        <w:t>Dung dịch nhỏ mắt, mũi, tai</w:t>
      </w:r>
    </w:p>
    <w:p>
      <w:r>
        <w:t>Hộp 1 lọ x 10ml</w:t>
      </w:r>
    </w:p>
    <w:p>
      <w:r>
        <w:t>NSX</w:t>
      </w:r>
    </w:p>
    <w:p>
      <w:r>
        <w:t>36</w:t>
      </w:r>
    </w:p>
    <w:p>
      <w:r>
        <w:t>893110420024 (VD-21973-14)</w:t>
      </w:r>
    </w:p>
    <w:p>
      <w:r>
        <w:t>1</w:t>
      </w:r>
    </w:p>
    <w:p>
      <w:r>
        <w:t>39. Cơ sở đăng ký: Công ty cổ phần thương mại Dược phẩm Quang Minh  (Địa chỉ: 4A Lò Lu, phường Trường Thạnh, quận 9, TP. Hồ Chí Minh, Việt Nam)</w:t>
      </w:r>
    </w:p>
    <w:p>
      <w:r>
        <w:t>39.1. Cơ sở sản xuất: Công ty cổ phần thương mại Dược phẩm Quang Minh  (Địa chỉ: 4A Lò Lu, phường Trường Thạnh, quận 9, TP. Hồ Chí Minh, Việt Nam)</w:t>
      </w:r>
    </w:p>
    <w:p>
      <w:r>
        <w:t>70</w:t>
      </w:r>
    </w:p>
    <w:p>
      <w:r>
        <w:t>R u m enadol</w:t>
      </w:r>
    </w:p>
    <w:p>
      <w:r>
        <w:t>D ex tr o m e t ho r phan  HB r   15 m  g ; Lora t ad i ne 5 m  g ; Pa r ace t a m ol   500 m g</w:t>
      </w:r>
    </w:p>
    <w:p>
      <w:r>
        <w:t>Vi ên nén bao ph i m</w:t>
      </w:r>
    </w:p>
    <w:p>
      <w:r>
        <w:t>H ộp 10  v ỉ   x 10  v  i ên;  H ộp 25  v ỉ   x 4  v  i ên</w:t>
      </w:r>
    </w:p>
    <w:p>
      <w:r>
        <w:t>N SX</w:t>
      </w:r>
    </w:p>
    <w:p>
      <w:r>
        <w:t>36</w:t>
      </w:r>
    </w:p>
    <w:p>
      <w:r>
        <w:t>893110420124  (V  D  - 21012 - 14)</w:t>
      </w:r>
    </w:p>
    <w:p>
      <w:r>
        <w:t>1</w:t>
      </w:r>
    </w:p>
    <w:p>
      <w:r>
        <w:t>40. Cơ sở đăng ký: Công ty cổ phần US Pharma USA  (Địa chỉ: Lô B1-10, Đường D2, Khu công nghiệp Tây Bắc Củ Chi, ấp Bàu Tre 2, xã Tân An Hội, Huyện Củ Chi, Thành Phố Hồ Chí Minh, Việt Nam)</w:t>
      </w:r>
    </w:p>
    <w:p>
      <w:r>
        <w:t>40.1. Cơ sở sản xuất: Công ty cổ phần US Pharma USA  (Địa chỉ: Lô B1-10, Đường D2, Khu công nghiệp Tây Bắc Củ Chi, ấp Bàu Tre 2, xã Tân An Hội, Huyện Củ Chi, Thành Phố Hồ Chí Minh, Việt Nam)</w:t>
      </w:r>
    </w:p>
    <w:p>
      <w:r>
        <w:t>71</w:t>
      </w:r>
    </w:p>
    <w:p>
      <w:r>
        <w:t>A  l pha t ab</w:t>
      </w:r>
    </w:p>
    <w:p>
      <w:r>
        <w:t>A  l pha ch y  m o tr  y ps i n  (t ư ơ ng   đư ơ ng   8,4 m  g ,  tí nh  tr ên n g u y ên  li ệu có hoạt  tí nh 1000 đ ơ n  v ị    U S P  /  m  g ) 8400 I U</w:t>
      </w:r>
    </w:p>
    <w:p>
      <w:r>
        <w:t>Vi ên nén</w:t>
      </w:r>
    </w:p>
    <w:p>
      <w:r>
        <w:t>H ộp 2  v  ỉ , 5  v  ỉ , 10  v ỉ x 10  v  i ên</w:t>
      </w:r>
    </w:p>
    <w:p>
      <w:r>
        <w:t>N SX</w:t>
      </w:r>
    </w:p>
    <w:p>
      <w:r>
        <w:t>24</w:t>
      </w:r>
    </w:p>
    <w:p>
      <w:r>
        <w:t>893110420224  (V  D  - 30886 - 18)</w:t>
      </w:r>
    </w:p>
    <w:p>
      <w:r>
        <w:t>1</w:t>
      </w:r>
    </w:p>
    <w:p>
      <w:r>
        <w:t>72</w:t>
      </w:r>
    </w:p>
    <w:p>
      <w:r>
        <w:t>C eh it as   8</w:t>
      </w:r>
    </w:p>
    <w:p>
      <w:r>
        <w:t>B e t ah i s ti n d i h y d r oc l o ri d 8 m g</w:t>
      </w:r>
    </w:p>
    <w:p>
      <w:r>
        <w:t>Vi ên nang cứng</w:t>
      </w:r>
    </w:p>
    <w:p>
      <w:r>
        <w:t>H ộp 05  v ỉ   x 10  v  i ên,  H ộp 10  v ỉ   x 10  v  i ên</w:t>
      </w:r>
    </w:p>
    <w:p>
      <w:r>
        <w:t>N SX</w:t>
      </w:r>
    </w:p>
    <w:p>
      <w:r>
        <w:t>36</w:t>
      </w:r>
    </w:p>
    <w:p>
      <w:r>
        <w:t>893110420324  (V  D  - 30186 - 18)</w:t>
      </w:r>
    </w:p>
    <w:p>
      <w:r>
        <w:t>1</w:t>
      </w:r>
    </w:p>
    <w:p>
      <w:r>
        <w:t>41. Cơ sở đăng ký: Công ty CP dược vật tư y tế Hà Nam  (Địa chỉ: Cụm CN Hoàng Đông, phường Hoàng Đông, thị xã Duy Tiên, tỉnh Hà Nam, Việt Nam)</w:t>
      </w:r>
    </w:p>
    <w:p>
      <w:r>
        <w:t>41.1. Cơ sở sản xuất: Công ty CP dược vật tư y tế Hà Nam  (Địa chỉ: Cụm CN Hoàng Đông, phường Hoàng Đông, thị xã Duy Tiên, tỉnh Hà Nam, Việt Nam)</w:t>
      </w:r>
    </w:p>
    <w:p>
      <w:r>
        <w:t>73</w:t>
      </w:r>
    </w:p>
    <w:p>
      <w:r>
        <w:t>Acetuss</w:t>
      </w:r>
    </w:p>
    <w:p>
      <w:r>
        <w:t>Mỗi 10ml chứa: N- Acetylcystein 200mg</w:t>
      </w:r>
    </w:p>
    <w:p>
      <w:r>
        <w:t>Dung dịch uống</w:t>
      </w:r>
    </w:p>
    <w:p>
      <w:r>
        <w:t>Hộp 10 ống x 10ml; Hộp 20 ống x 10ml; Hộp 30 ống x 10ml</w:t>
      </w:r>
    </w:p>
    <w:p>
      <w:r>
        <w:t>NSX</w:t>
      </w:r>
    </w:p>
    <w:p>
      <w:r>
        <w:t>24</w:t>
      </w:r>
    </w:p>
    <w:p>
      <w:r>
        <w:t>893100420424 (VD-32111-19)</w:t>
      </w:r>
    </w:p>
    <w:p>
      <w:r>
        <w:t>1</w:t>
      </w:r>
    </w:p>
    <w:p>
      <w:r>
        <w:t>74</w:t>
      </w:r>
    </w:p>
    <w:p>
      <w:r>
        <w:t>Bufecol 100 Effe Sachets</w:t>
      </w:r>
    </w:p>
    <w:p>
      <w:r>
        <w:t>Mỗi gói 3g chứa: Ibuprofen 100mg</w:t>
      </w:r>
    </w:p>
    <w:p>
      <w:r>
        <w:t>Thuốc cốm sủi bọt</w:t>
      </w:r>
    </w:p>
    <w:p>
      <w:r>
        <w:t>Hộp 12 gói x 3g; Hộp 18 gói x 3g; Hộp 24 gói x 3g</w:t>
      </w:r>
    </w:p>
    <w:p>
      <w:r>
        <w:t>NSX</w:t>
      </w:r>
    </w:p>
    <w:p>
      <w:r>
        <w:t>24</w:t>
      </w:r>
    </w:p>
    <w:p>
      <w:r>
        <w:t>893100420524 (VD-32561-19)</w:t>
      </w:r>
    </w:p>
    <w:p>
      <w:r>
        <w:t>1</w:t>
      </w:r>
    </w:p>
    <w:p>
      <w:r>
        <w:t>75</w:t>
      </w:r>
    </w:p>
    <w:p>
      <w:r>
        <w:t>G  r ow   -   F</w:t>
      </w:r>
    </w:p>
    <w:p>
      <w:r>
        <w:t>Mỗi   10 m l   chứa:  C a l ci  l ac t at pen t ah y d r at   500 m g</w:t>
      </w:r>
    </w:p>
    <w:p>
      <w:r>
        <w:t>D ung   d ị ch uống</w:t>
      </w:r>
    </w:p>
    <w:p>
      <w:r>
        <w:t>H ộp 2  v ỉ   x 5 ống   x 10 m  l ;    H ộp 4  v ỉ   x 5 ống   x 10 m  l ;    H ộp 6  v ỉ   x 5 ống   x 10 m  l ;  H ộp 8  v ỉ   x 5 ống   x 10 m  l ;    H ộp 10  v ỉ   x 5 ống   x 10 m l</w:t>
      </w:r>
    </w:p>
    <w:p>
      <w:r>
        <w:t>N SX</w:t>
      </w:r>
    </w:p>
    <w:p>
      <w:r>
        <w:t>24</w:t>
      </w:r>
    </w:p>
    <w:p>
      <w:r>
        <w:t>893100420624  (V  D  - 32112 - 19)</w:t>
      </w:r>
    </w:p>
    <w:p>
      <w:r>
        <w:t>1</w:t>
      </w:r>
    </w:p>
    <w:p>
      <w:r>
        <w:t>76</w:t>
      </w:r>
    </w:p>
    <w:p>
      <w:r>
        <w:t>L y  f o m  i n</w:t>
      </w:r>
    </w:p>
    <w:p>
      <w:r>
        <w:t>Mỗi    g ói   chứa: Fos f o m  y c i n  ( dư ớ i dạng    f os f o m  y c i n ca l c i um   h y d r a t ) 400 m g</w:t>
      </w:r>
    </w:p>
    <w:p>
      <w:r>
        <w:t>T huốc bột pha hỗn d ị ch uống</w:t>
      </w:r>
    </w:p>
    <w:p>
      <w:r>
        <w:t>H ộp 6  g ó i ;    H ộp 12  g ó i ;    H ộp 18  g ói</w:t>
      </w:r>
    </w:p>
    <w:p>
      <w:r>
        <w:t>N SX</w:t>
      </w:r>
    </w:p>
    <w:p>
      <w:r>
        <w:t>24</w:t>
      </w:r>
    </w:p>
    <w:p>
      <w:r>
        <w:t>893110420724  (V  D  - 32113 - 19)</w:t>
      </w:r>
    </w:p>
    <w:p>
      <w:r>
        <w:t>1</w:t>
      </w:r>
    </w:p>
    <w:p>
      <w:r>
        <w:t>42. Cơ sở đăng ký: Công ty Dược phẩm và Thương mại Phương Đông-(TNHH)  (Địa chỉ: TS 509, tờ bản đồ số 01, Cụm CN Hạp Lĩnh, phường Hạp Lĩnh, thành phố Bắc Ninh, tỉnh Bắc Ninh, Việt Nam)</w:t>
      </w:r>
    </w:p>
    <w:p>
      <w:r>
        <w:t>42.1. Cơ sở sản xuất: Công ty Dược phẩm và Thương mại Phương Đông-(TNHH)  (Địa chỉ: TS 509, tờ bản đồ số 01, Cụm CN Hạp Lĩnh, phường Hạp Lĩnh, thành phố Bắc Ninh, tỉnh Bắc Ninh, Việt Nam)</w:t>
      </w:r>
    </w:p>
    <w:p>
      <w:r>
        <w:t>77</w:t>
      </w:r>
    </w:p>
    <w:p>
      <w:r>
        <w:t>A  v acno</w:t>
      </w:r>
    </w:p>
    <w:p>
      <w:r>
        <w:t>A ce t  y  l c y s t e i n 200 m g</w:t>
      </w:r>
    </w:p>
    <w:p>
      <w:r>
        <w:t>T huốc cốm</w:t>
      </w:r>
    </w:p>
    <w:p>
      <w:r>
        <w:t>H ộp 25  g ói   x 1,5g</w:t>
      </w:r>
    </w:p>
    <w:p>
      <w:r>
        <w:t>N SX</w:t>
      </w:r>
    </w:p>
    <w:p>
      <w:r>
        <w:t>36</w:t>
      </w:r>
    </w:p>
    <w:p>
      <w:r>
        <w:t>893100420824  (V  D  - 31349 - 18)</w:t>
      </w:r>
    </w:p>
    <w:p>
      <w:r>
        <w:t>1</w:t>
      </w:r>
    </w:p>
    <w:p>
      <w:r>
        <w:t>43. Cơ sở đăng ký: Công ty Liên doanh Meyer-BPC  (Địa chỉ: Số 6A3, quốc lộ 60, phường Phú Tân, Tp. Bến Tre, tỉnh Bến Tre, Việt Nam)</w:t>
      </w:r>
    </w:p>
    <w:p>
      <w:r>
        <w:t>43.1. Cơ sở sản xuất: Công ty Liên doanh Meyer-BPC  (Địa chỉ: Số 6A3, quốc lộ 60, phường Phú Tân, Tp. Bến Tre, tỉnh Bến Tre, Việt Nam)</w:t>
      </w:r>
    </w:p>
    <w:p>
      <w:r>
        <w:t>78</w:t>
      </w:r>
    </w:p>
    <w:p>
      <w:r>
        <w:t>M e  y e r s i bi</w:t>
      </w:r>
    </w:p>
    <w:p>
      <w:r>
        <w:t>A c i d u r sod e ox y cho li c 200 m g</w:t>
      </w:r>
    </w:p>
    <w:p>
      <w:r>
        <w:t>Vi ên nén bao ph i m</w:t>
      </w:r>
    </w:p>
    <w:p>
      <w:r>
        <w:t>H ộp 3  v ỉ   x 10  v  i ên;  H ộp 10  v ỉ   x 10  v  i ên</w:t>
      </w:r>
    </w:p>
    <w:p>
      <w:r>
        <w:t>N SX</w:t>
      </w:r>
    </w:p>
    <w:p>
      <w:r>
        <w:t>36</w:t>
      </w:r>
    </w:p>
    <w:p>
      <w:r>
        <w:t>893110420924  (V  D  - 32338 - 19)</w:t>
      </w:r>
    </w:p>
    <w:p>
      <w:r>
        <w:t>1</w:t>
      </w:r>
    </w:p>
    <w:p>
      <w:r>
        <w:t>44. Cơ sở đăng ký: Công ty TNHH Abbott Healthcare Việt Nam  (Địa chỉ: Số 35 Đại Lộ Tự Do, KCN Việt Nam - Singapore, phường An Phú, thành phố Thuận An, tỉnh Bình Dương, Việt Nam)</w:t>
      </w:r>
    </w:p>
    <w:p>
      <w:r>
        <w:t>44.1. Cơ sở sản xuất: Công ty TNHH Abbott Healthcare Việt Nam  (Địa chỉ: Số 35 Đại Lộ Tự Do, KCN Việt Nam - Singapore, phường An Phú, thành phố Thuận An, tỉnh Bình Dương, Việt Nam)</w:t>
      </w:r>
    </w:p>
    <w:p>
      <w:r>
        <w:t>79</w:t>
      </w:r>
    </w:p>
    <w:p>
      <w:r>
        <w:t>Mendaz</w:t>
      </w:r>
    </w:p>
    <w:p>
      <w:r>
        <w:t>Chymotrypsin (tương đương 4200IU) 4,2mg</w:t>
      </w:r>
    </w:p>
    <w:p>
      <w:r>
        <w:t>Viên nén</w:t>
      </w:r>
    </w:p>
    <w:p>
      <w:r>
        <w:t>Hộp 1 túi x 2 vỉ x 10 viên, Hộp 1 túi x 10 vỉ x 10 viên, Hộp 1 túi x 20 vỉ x 10 viên</w:t>
      </w:r>
    </w:p>
    <w:p>
      <w:r>
        <w:t>NSX</w:t>
      </w:r>
    </w:p>
    <w:p>
      <w:r>
        <w:t>24</w:t>
      </w:r>
    </w:p>
    <w:p>
      <w:r>
        <w:t>893110421024 (VD-19772-13)</w:t>
      </w:r>
    </w:p>
    <w:p>
      <w:r>
        <w:t>1</w:t>
      </w:r>
    </w:p>
    <w:p>
      <w:r>
        <w:t>45. Cơ sở đăng ký: Công ty TNHH BRV Healthcare  (Địa chỉ: Khu A, Số 18, Đường số 09, Ấp 2A, Xã Tân Thạnh Tây, Huyện Củ Chi, Thành phố Hồ Chí Minh, Việt Nam)</w:t>
      </w:r>
    </w:p>
    <w:p>
      <w:r>
        <w:t>45.1. Cơ sở sản xuất: Công ty TNHH BRV Healthcare  (Địa chỉ: Khu A, Số 18, Đường số 09, Ấp 2A, Xã Tân Thạnh Tây, Huyện Củ Chi, Thành phố Hồ Chí Minh, Việt Nam)</w:t>
      </w:r>
    </w:p>
    <w:p>
      <w:r>
        <w:t>80</w:t>
      </w:r>
    </w:p>
    <w:p>
      <w:r>
        <w:t>Alchysin</w:t>
      </w:r>
    </w:p>
    <w:p>
      <w:r>
        <w:t>Chymotrypsin 21 Microkatal</w:t>
      </w:r>
    </w:p>
    <w:p>
      <w:r>
        <w:t>Viên nén</w:t>
      </w:r>
    </w:p>
    <w:p>
      <w:r>
        <w:t>Hộp 2 vỉ x 10 viên, Hộp 10 vỉ x 10 viên, Hộp 100 vỉ x 10 viên (vỉ nhôm - nhôm); Hộp 2 vỉ x 10 viên, Hộp 10 vỉ x 10 viên, Hộp 100 vỉ x 10 viên (vỉ nhôm - PVC/PVdC)</w:t>
      </w:r>
    </w:p>
    <w:p>
      <w:r>
        <w:t>NSX</w:t>
      </w:r>
    </w:p>
    <w:p>
      <w:r>
        <w:t>24</w:t>
      </w:r>
    </w:p>
    <w:p>
      <w:r>
        <w:t>893110421124 (VD-21193-14)</w:t>
      </w:r>
    </w:p>
    <w:p>
      <w:r>
        <w:t>1</w:t>
      </w:r>
    </w:p>
    <w:p>
      <w:r>
        <w:t>46. Cơ sở đăng ký: Công ty TNHH dược phẩm USA - NIC  (Địa chỉ: Lô 11D đường C, KCN Tân Tạo, P.Tân Tạo A, Q.Bình Tân, TP.Hồ Chí Minh, Việt Nam)</w:t>
      </w:r>
    </w:p>
    <w:p>
      <w:r>
        <w:t>46.1. Cơ sở sản xuất: Công ty TNHH dược phẩm USA - NIC  (Địa chỉ: Lô 11D đường C, KCN Tân Tạo, P.Tân Tạo A, Q.Bình Tân, TP.Hồ Chí Minh, Việt Nam)</w:t>
      </w:r>
    </w:p>
    <w:p>
      <w:r>
        <w:t>81</w:t>
      </w:r>
    </w:p>
    <w:p>
      <w:r>
        <w:t>D  i pa l  g an 325</w:t>
      </w:r>
    </w:p>
    <w:p>
      <w:r>
        <w:t>Pa r ace t a m ol   325 m g</w:t>
      </w:r>
    </w:p>
    <w:p>
      <w:r>
        <w:t>Vi ên nang cứng</w:t>
      </w:r>
    </w:p>
    <w:p>
      <w:r>
        <w:t>H ộp 10  v ỉ   x 10  v  i ên;  C hai   100, 200, 500  v  i ên</w:t>
      </w:r>
    </w:p>
    <w:p>
      <w:r>
        <w:t>N SX</w:t>
      </w:r>
    </w:p>
    <w:p>
      <w:r>
        <w:t>36</w:t>
      </w:r>
    </w:p>
    <w:p>
      <w:r>
        <w:t>893100421224  (V  D  - 32381 - 19)</w:t>
      </w:r>
    </w:p>
    <w:p>
      <w:r>
        <w:t>1</w:t>
      </w:r>
    </w:p>
    <w:p>
      <w:r>
        <w:t>82</w:t>
      </w:r>
    </w:p>
    <w:p>
      <w:r>
        <w:t>T e r p i n  G o l ed i n ex tr a</w:t>
      </w:r>
    </w:p>
    <w:p>
      <w:r>
        <w:t>D ex tr o m e t ho r phan h y d r ob r o m  i d 5 m  g ;  N a tr i   ben z oat   50 m  g ;  T e r p i n h y d r at   100 m g</w:t>
      </w:r>
    </w:p>
    <w:p>
      <w:r>
        <w:t>Vi ên nang cứng</w:t>
      </w:r>
    </w:p>
    <w:p>
      <w:r>
        <w:t>H ộp 10  v ỉ   x 10  v  i ên;  C hai   200  v  i ên</w:t>
      </w:r>
    </w:p>
    <w:p>
      <w:r>
        <w:t>N SX</w:t>
      </w:r>
    </w:p>
    <w:p>
      <w:r>
        <w:t>36</w:t>
      </w:r>
    </w:p>
    <w:p>
      <w:r>
        <w:t>893110421324  (V  D  - 29476 - 18)</w:t>
      </w:r>
    </w:p>
    <w:p>
      <w:r>
        <w:t>1</w:t>
      </w:r>
    </w:p>
    <w:p>
      <w:r>
        <w:t>47. Cơ sở đăng ký: Công ty TNHH Dược phẩm VNP  (Địa chỉ: Ô 91+92 A3 khu đô thị Đại kim, quận Hoàng mai, thành phố Hà Nội, Việt Nam)</w:t>
      </w:r>
    </w:p>
    <w:p>
      <w:r>
        <w:t>47.1. Cơ sở sản xuất: Công ty cổ phần dược phẩm CPC1 Hà Nội  (Địa chỉ: Cụm công nghiệp Hà Bình Phương, xã Văn Bình, huyện Thường Tín, thành phố Hà Nội, Việt Nam)</w:t>
      </w:r>
    </w:p>
    <w:p>
      <w:r>
        <w:t>83</w:t>
      </w:r>
    </w:p>
    <w:p>
      <w:r>
        <w:t>Conipa pure</w:t>
      </w:r>
    </w:p>
    <w:p>
      <w:r>
        <w:t>Kẽm (dưới dạng kẽm gluconat) 1mg/1ml</w:t>
      </w:r>
    </w:p>
    <w:p>
      <w:r>
        <w:t>Dung dịch uống</w:t>
      </w:r>
    </w:p>
    <w:p>
      <w:r>
        <w:t>Hộp 2 vỉ x 5 ống x 10ml, Hộp 4 vỉ x 5 ống x 10ml; Hộp 6 vỉ x 5 ống x 10ml; Hộp 8 vỉ x 5 ống x 10ml; Hộp 2 vỉ x 5 ống x 5ml, Hộp 4 vỉ x 5 ống x 5ml; Hộp 6 vỉ x 5 ống x 5ml; Hộp 8 vỉ x 5 ống x 5ml; Hộp 10 gói x 5ml, Hộp 20 gói x 5ml; Hộp 30 gói x 5ml; Hộp 40 gói x 5ml; Hộp 10 gói x 10ml, Hộp 20 gói x 10ml; Hộp 30 gói x 10ml; Hộp 40 gói x 10ml; Chai 30ml, Chai 60ml; Chai 100ml; Chai 120ml; Chai 150ml; Chai 200ml; Chai 300ml</w:t>
      </w:r>
    </w:p>
    <w:p>
      <w:r>
        <w:t>NSX</w:t>
      </w:r>
    </w:p>
    <w:p>
      <w:r>
        <w:t>36</w:t>
      </w:r>
    </w:p>
    <w:p>
      <w:r>
        <w:t>893110421424 (VD-24551-16)</w:t>
      </w:r>
    </w:p>
    <w:p>
      <w:r>
        <w:t>1</w:t>
      </w:r>
    </w:p>
    <w:p>
      <w:r>
        <w:t>48. Cơ sở đăng ký: Công ty TNHH Liên Doanh Stellapharm  (Địa chỉ: K63/1 Nguyễn Thị Sóc, Ấp Mỹ Hòa 2, Xã Xuân Thới Đông, Huyện Hóc Môn, Tp. Hồ Chí Minh, Việt Nam)</w:t>
      </w:r>
    </w:p>
    <w:p>
      <w:r>
        <w:t>48.1. Cơ sở sản xuất: Công ty TNHH Liên Doanh Stellapharm - Chi nhánh 1  (Địa chỉ: Số 40 đại lộ Tự Do, Khu công nghiệp Việt Nam - Singapore, Phường An Phú, Thị xã Thuận An, Tỉnh Bình Dương,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84</w:t>
      </w:r>
    </w:p>
    <w:p>
      <w:r>
        <w:t>C a l c i um S T E L LA    Vit a m  i n  C , PP</w:t>
      </w:r>
    </w:p>
    <w:p>
      <w:r>
        <w:t>Mỗi   ống   5  m l   chứa:  C a l c i um  g  l ucohep t ona t e  ( dư ớ i   dạng   ca l c i um  g  l ucohep t ona t e d i h y d r a t e 0,59 g ) 0,55 g ;  Vit a m  i n C  ( a s co r b i c ac i d) 0,05 g ;  Vit a m  i n PP  ( n i co ti na m  i de) 0,025g</w:t>
      </w:r>
    </w:p>
    <w:p>
      <w:r>
        <w:t>D ung   d ị ch uống</w:t>
      </w:r>
    </w:p>
    <w:p>
      <w:r>
        <w:t>H ộp 20 ống   x 5 m  l ;  H ộp 24 ống   x 5 m  l ;  H ộp 20 ống   x 10 m  l ;  H ộp 24 ống   x 10 m  l ;  H ộp 1 chai   x 60 m  l ;  H ộp 1 chai   x 120 m l</w:t>
      </w:r>
    </w:p>
    <w:p>
      <w:r>
        <w:t>N SX</w:t>
      </w:r>
    </w:p>
    <w:p>
      <w:r>
        <w:t>24</w:t>
      </w:r>
    </w:p>
    <w:p>
      <w:r>
        <w:t>893100421524  (V  D  - 25981 - 16)</w:t>
      </w:r>
    </w:p>
    <w:p>
      <w:r>
        <w:t>1</w:t>
      </w:r>
    </w:p>
    <w:p>
      <w:r>
        <w:t>85</w:t>
      </w:r>
    </w:p>
    <w:p>
      <w:r>
        <w:t>K ea m  i ne</w:t>
      </w:r>
    </w:p>
    <w:p>
      <w:r>
        <w:t>C a l c i u m- 2 - oxo - 3- phen y  l  - p r op i ona t e 68 m  g ;    C a l c i u m- 3-  m e t h y  l  - 2 - oxo- bu t  y  r a t e 86 m  g ;  C a l c i u m- 3 -m e t h y  l  - 2- oxo -  v a l e r a t e 67 m  g ;  C a l c i u m- 4 -m e t h y  l  - 2- oxo -  v a l e r a t e 101 m  g ;  C a l c i u m-  D L - 2- h y d r ox y  - 4-  (  m e t h y  lt h i o)   bu t  y  r a t e 59 m  g ;   L - h i s ti d i ne 38 m  g ;   L -  l  y s i ne ace t a t e 105 m  g ;   L-  t  y  r os i ne 30 m  g ;   L-  t h r eon i ne 53 m  g ;   L-  tr  y p t ophan 23 m g  (  T ư ơ ng   ứng    tr ong   1  v  i ên chứa:    C a l c i um  t oàn phần 50 m  g ;  N  itr o g en  t oàn phần 36 m  g )</w:t>
      </w:r>
    </w:p>
    <w:p>
      <w:r>
        <w:t>Vi ên nén bao ph i m</w:t>
      </w:r>
    </w:p>
    <w:p>
      <w:r>
        <w:t>H ộp 3  v ỉ   x 10  v  i ên;  H ộp 6  v ỉ   x 10  v  i ên</w:t>
      </w:r>
    </w:p>
    <w:p>
      <w:r>
        <w:t>N SX</w:t>
      </w:r>
    </w:p>
    <w:p>
      <w:r>
        <w:t>24</w:t>
      </w:r>
    </w:p>
    <w:p>
      <w:r>
        <w:t>893110421624  (V  D  - 27523 - 17)</w:t>
      </w:r>
    </w:p>
    <w:p>
      <w:r>
        <w:t>1</w:t>
      </w:r>
    </w:p>
    <w:p>
      <w:r>
        <w:t>86</w:t>
      </w:r>
    </w:p>
    <w:p>
      <w:r>
        <w:t>V o rif end 500</w:t>
      </w:r>
    </w:p>
    <w:p>
      <w:r>
        <w:t>G  l uco s a m  i n su lf at  ( dư ớ i   dạng  g  l uco s a m  i n su lf at  k a l i   c l o ri d  t ư ơ ng đư ơ ng   392,6 m g  g  l uco s a m  i n ba s e) 500 m g</w:t>
      </w:r>
    </w:p>
    <w:p>
      <w:r>
        <w:t>Vi ên nén bao ph i m</w:t>
      </w:r>
    </w:p>
    <w:p>
      <w:r>
        <w:t>H ộp 6  v ỉ   x 10  v  i ên</w:t>
      </w:r>
    </w:p>
    <w:p>
      <w:r>
        <w:t>U SP 41</w:t>
      </w:r>
    </w:p>
    <w:p>
      <w:r>
        <w:t>24</w:t>
      </w:r>
    </w:p>
    <w:p>
      <w:r>
        <w:t>893100421724  (V  D  - 32594 - 19)</w:t>
      </w:r>
    </w:p>
    <w:p>
      <w:r>
        <w:t>1</w:t>
      </w:r>
    </w:p>
    <w:p>
      <w:r>
        <w:t>49. Cơ sở đăng ký: Công ty TNHH MTV 120 Armephaco  (Địa chỉ: Số 118 Vũ Xuân Thiều, phường Phúc Lợi, quận Long Biên, Thành phố Hà Nội, Việt Nam)</w:t>
      </w:r>
    </w:p>
    <w:p>
      <w:r>
        <w:t>49.1. Cơ sở sản xuất: Công ty TNHH MTV 120 Armephaco  (Địa chỉ: Số 118 Vũ Xuân Thiều, phường Phúc Lợi, quận Long Biên, Thành phố Hà Nội, Việt Nam)</w:t>
      </w:r>
    </w:p>
    <w:p>
      <w:r>
        <w:t>87</w:t>
      </w:r>
    </w:p>
    <w:p>
      <w:r>
        <w:t>Aphabefex</w:t>
      </w:r>
    </w:p>
    <w:p>
      <w:r>
        <w:t>Acid folic 1mg; Sắt fumarat 200mg</w:t>
      </w:r>
    </w:p>
    <w:p>
      <w:r>
        <w:t>Viên nang cứng</w:t>
      </w:r>
    </w:p>
    <w:p>
      <w:r>
        <w:t>Hộp 3 vỉ x 10 viên, Hộp 10 vỉ x 10 viên</w:t>
      </w:r>
    </w:p>
    <w:p>
      <w:r>
        <w:t>NSX</w:t>
      </w:r>
    </w:p>
    <w:p>
      <w:r>
        <w:t>36</w:t>
      </w:r>
    </w:p>
    <w:p>
      <w:r>
        <w:t>893100421824 (VD-30117-18)</w:t>
      </w:r>
    </w:p>
    <w:p>
      <w:r>
        <w:t>1</w:t>
      </w:r>
    </w:p>
    <w:p>
      <w:r>
        <w:t>88</w:t>
      </w:r>
    </w:p>
    <w:p>
      <w:r>
        <w:t>T ecp i n - dem</w:t>
      </w:r>
    </w:p>
    <w:p>
      <w:r>
        <w:t>D ex tr o m e t ho r phan h y d r ob r o m  i d 15 m  g ;  T e r p i n h y d r at   100 m g</w:t>
      </w:r>
    </w:p>
    <w:p>
      <w:r>
        <w:t>Vi ên nén bao đư ờ ng</w:t>
      </w:r>
    </w:p>
    <w:p>
      <w:r>
        <w:t>H ộp 10  v ỉ   x 10  v  i ên</w:t>
      </w:r>
    </w:p>
    <w:p>
      <w:r>
        <w:t>N SX</w:t>
      </w:r>
    </w:p>
    <w:p>
      <w:r>
        <w:t>36</w:t>
      </w:r>
    </w:p>
    <w:p>
      <w:r>
        <w:t>893110421924  (V  D  - 30125 - 18)</w:t>
      </w:r>
    </w:p>
    <w:p>
      <w:r>
        <w:t>1</w:t>
      </w:r>
    </w:p>
    <w:p>
      <w:r>
        <w:t>50. Cơ sở đăng ký: Công ty TNHH MTV dược phẩm 150 Cophavina  (Địa chỉ: Số 112, đường Trần Hưng Đạo, phường Phạm Ngũ Lão, quận 1, thành phố Hồ Chí Minh, Việt Nam)</w:t>
      </w:r>
    </w:p>
    <w:p>
      <w:r>
        <w:t>50.1. Cơ sở sản xuất: Công ty TNHH MTV dược phẩm 150 Cophavina  (Địa chỉ: Số 112, đường Trần Hưng Đạo, phường Phạm Ngũ Lão, quận 1, thành phố Hồ Chí Minh, Việt Nam)</w:t>
      </w:r>
    </w:p>
    <w:p>
      <w:r>
        <w:t>89</w:t>
      </w:r>
    </w:p>
    <w:p>
      <w:r>
        <w:t>Cophadom- M</w:t>
      </w:r>
    </w:p>
    <w:p>
      <w:r>
        <w:t>Domperidon (dưới dạng domperidon maleat) 10mg</w:t>
      </w:r>
    </w:p>
    <w:p>
      <w:r>
        <w:t>Viên nang cứng</w:t>
      </w:r>
    </w:p>
    <w:p>
      <w:r>
        <w:t>Chai 100 viên; Chai 200 viên; Hộp 10 vỉ x 10 viên</w:t>
      </w:r>
    </w:p>
    <w:p>
      <w:r>
        <w:t>NSX</w:t>
      </w:r>
    </w:p>
    <w:p>
      <w:r>
        <w:t>36</w:t>
      </w:r>
    </w:p>
    <w:p>
      <w:r>
        <w:t>893110422024 (VD-16750-12)</w:t>
      </w:r>
    </w:p>
    <w:p>
      <w:r>
        <w:t>1</w:t>
      </w:r>
    </w:p>
    <w:p>
      <w:r>
        <w:t>90</w:t>
      </w:r>
    </w:p>
    <w:p>
      <w:r>
        <w:t>Paracetamol 325mg</w:t>
      </w:r>
    </w:p>
    <w:p>
      <w:r>
        <w:t>Paracetamol 325mg</w:t>
      </w:r>
    </w:p>
    <w:p>
      <w:r>
        <w:t>Viên nang cứng</w:t>
      </w:r>
    </w:p>
    <w:p>
      <w:r>
        <w:t>Chai 200 viên</w:t>
      </w:r>
    </w:p>
    <w:p>
      <w:r>
        <w:t>DĐVN IV</w:t>
      </w:r>
    </w:p>
    <w:p>
      <w:r>
        <w:t>30</w:t>
      </w:r>
    </w:p>
    <w:p>
      <w:r>
        <w:t>893100422124 (VD-17315-12)</w:t>
      </w:r>
    </w:p>
    <w:p>
      <w:r>
        <w:t>1</w:t>
      </w:r>
    </w:p>
    <w:p>
      <w:r>
        <w:t>51. Cơ sở đăng ký: Công ty TNHH Phil Inter Pharma  (Địa chỉ: Số 20, đại lộ Hữu Nghị, KCN Việt Nam - Singapore, Thuận An, Bình Dương, Việt Nam)</w:t>
      </w:r>
    </w:p>
    <w:p>
      <w:r>
        <w:t>51.1. Cơ sở sản xuất: Công ty TNHH Phil Inter Pharma  (Địa chỉ: Số 25, đường số 8, KCN Việt Nam - Singapore, Thuận An, Bình Dương, Việt Nam)</w:t>
      </w:r>
    </w:p>
    <w:p>
      <w:r>
        <w:t>91</w:t>
      </w:r>
    </w:p>
    <w:p>
      <w:r>
        <w:t>B  i su f at</w:t>
      </w:r>
    </w:p>
    <w:p>
      <w:r>
        <w:t>A c i d a s co r b i c 50 m  g ;  C  r om    ( dạng    m en  k hô)   50µg    (  m c g  ) ; Se l en  ( dạng    m en  k hô)   25µg    (  m c g )</w:t>
      </w:r>
    </w:p>
    <w:p>
      <w:r>
        <w:t>Vi ên nang  m ềm</w:t>
      </w:r>
    </w:p>
    <w:p>
      <w:r>
        <w:t>H ộp 10  v ỉ   x 5  v  i ên;  H ộp 20  v ỉ   x 5  v  i ên</w:t>
      </w:r>
    </w:p>
    <w:p>
      <w:r>
        <w:t>N SX</w:t>
      </w:r>
    </w:p>
    <w:p>
      <w:r>
        <w:t>36</w:t>
      </w:r>
    </w:p>
    <w:p>
      <w:r>
        <w:t>893100422224  (V  D  - 22703 - 15)</w:t>
      </w:r>
    </w:p>
    <w:p>
      <w:r>
        <w:t>1</w:t>
      </w:r>
    </w:p>
    <w:p>
      <w:r>
        <w:t>92</w:t>
      </w:r>
    </w:p>
    <w:p>
      <w:r>
        <w:t>C a l edo</w:t>
      </w:r>
    </w:p>
    <w:p>
      <w:r>
        <w:t>C a l ci   ca r bonat 750 m  g ;  C ho l eca l c if e r ol 100 I U</w:t>
      </w:r>
    </w:p>
    <w:p>
      <w:r>
        <w:t>Vi ên nang  m ềm</w:t>
      </w:r>
    </w:p>
    <w:p>
      <w:r>
        <w:t>H ộp 20  v ỉ   x 5  v  i ên</w:t>
      </w:r>
    </w:p>
    <w:p>
      <w:r>
        <w:t>N SX</w:t>
      </w:r>
    </w:p>
    <w:p>
      <w:r>
        <w:t>36</w:t>
      </w:r>
    </w:p>
    <w:p>
      <w:r>
        <w:t>893100422324  (V  D  - 21148 - 14)</w:t>
      </w:r>
    </w:p>
    <w:p>
      <w:r>
        <w:t>1</w:t>
      </w:r>
    </w:p>
    <w:p>
      <w:r>
        <w:t>93</w:t>
      </w:r>
    </w:p>
    <w:p>
      <w:r>
        <w:t>Fe m  ir at</w:t>
      </w:r>
    </w:p>
    <w:p>
      <w:r>
        <w:t>A c i d  f o li c 0,2 m  g ;  C  y anocoba l a m  i n 0,1%   1 m  g ;   L y s i ne h y d r och l o ri de 200 m  g ;   Sắt  f u m a r a t e 30,5 m g</w:t>
      </w:r>
    </w:p>
    <w:p>
      <w:r>
        <w:t>Vi ên nang  m ềm</w:t>
      </w:r>
    </w:p>
    <w:p>
      <w:r>
        <w:t>H ộp 10  v ỉ   x 10  v  i ên</w:t>
      </w:r>
    </w:p>
    <w:p>
      <w:r>
        <w:t>N SX</w:t>
      </w:r>
    </w:p>
    <w:p>
      <w:r>
        <w:t>24</w:t>
      </w:r>
    </w:p>
    <w:p>
      <w:r>
        <w:t>893100422424  (V  D  - 21564 - 14)</w:t>
      </w:r>
    </w:p>
    <w:p>
      <w:r>
        <w:t>1</w:t>
      </w:r>
    </w:p>
    <w:p>
      <w:r>
        <w:t>94</w:t>
      </w:r>
    </w:p>
    <w:p>
      <w:r>
        <w:t>N ew Ke r o m ax</w:t>
      </w:r>
    </w:p>
    <w:p>
      <w:r>
        <w:t>A c i d a s co r b i c 500 m  g ;    D L - a l pha-  T ocophe r  y l   ace t a t e 400 I  U ;    R e ti n y l pa l  m  it a t e 2000 I  U ; Se l en  ( dư ớ i   dạng  m en  k hô)   25µg    (  m c g )</w:t>
      </w:r>
    </w:p>
    <w:p>
      <w:r>
        <w:t>Vi ên nang  m ềm</w:t>
      </w:r>
    </w:p>
    <w:p>
      <w:r>
        <w:t>H ộp 10  v ỉ   x 5  v  i ên;  H ộp 20  v ỉ   x 5  v  i ên</w:t>
      </w:r>
    </w:p>
    <w:p>
      <w:r>
        <w:t>N SX</w:t>
      </w:r>
    </w:p>
    <w:p>
      <w:r>
        <w:t>36</w:t>
      </w:r>
    </w:p>
    <w:p>
      <w:r>
        <w:t>893100422524  (V  D  - 20088 - 13)</w:t>
      </w:r>
    </w:p>
    <w:p>
      <w:r>
        <w:t>1</w:t>
      </w:r>
    </w:p>
    <w:p>
      <w:r>
        <w:t>95</w:t>
      </w:r>
    </w:p>
    <w:p>
      <w:r>
        <w:t>T a tri dat</w:t>
      </w:r>
    </w:p>
    <w:p>
      <w:r>
        <w:t>A c i d u r sod e ox y cho li c 300 m g</w:t>
      </w:r>
    </w:p>
    <w:p>
      <w:r>
        <w:t>Vi ên nang  m ềm</w:t>
      </w:r>
    </w:p>
    <w:p>
      <w:r>
        <w:t>H ộp 6  v ỉ   x 10  v  i ên;  H ộp 10  v ỉ   x 10  v  i ên</w:t>
      </w:r>
    </w:p>
    <w:p>
      <w:r>
        <w:t>N SX</w:t>
      </w:r>
    </w:p>
    <w:p>
      <w:r>
        <w:t>36</w:t>
      </w:r>
    </w:p>
    <w:p>
      <w:r>
        <w:t>893110422624  (V  D  - 32444 - 19)</w:t>
      </w:r>
    </w:p>
    <w:p>
      <w:r>
        <w:t>1</w:t>
      </w:r>
    </w:p>
    <w:p>
      <w:r>
        <w:t>52. Cơ sở đăng ký: Công ty TNHH Sản xuất Thương mại Dược phẩm Thành Nam  (Địa chỉ: 3A Đặng Tất, Phường Tân Định, Quận 1, Tp Hồ Chí Minh, Việt Nam)</w:t>
      </w:r>
    </w:p>
    <w:p>
      <w:r>
        <w:t>52.1. Cơ sở sản xuất: Chi nhánh công ty TNHH sản xuất thương mại dược phẩm Thành Nam tại Bình Dương  (Địa chỉ: 60 Đại lộ Độc lập, KCN Việt Nam Singapore, Thành phố Thuận An, Tỉnh Bình Dương,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96</w:t>
      </w:r>
    </w:p>
    <w:p>
      <w:r>
        <w:t>D exa m e t ha s on</w:t>
      </w:r>
    </w:p>
    <w:p>
      <w:r>
        <w:t>D exa m e t ha s on 0,5 m g</w:t>
      </w:r>
    </w:p>
    <w:p>
      <w:r>
        <w:t>Vi ên nang cứng</w:t>
      </w:r>
    </w:p>
    <w:p>
      <w:r>
        <w:t>Lọ 200  v  i ên, Lọ 500  v  i ên</w:t>
      </w:r>
    </w:p>
    <w:p>
      <w:r>
        <w:t>N SX</w:t>
      </w:r>
    </w:p>
    <w:p>
      <w:r>
        <w:t>36</w:t>
      </w:r>
    </w:p>
    <w:p>
      <w:r>
        <w:t>893110422724  (V  D  - 27600 - 17)</w:t>
      </w:r>
    </w:p>
    <w:p>
      <w:r>
        <w:t>1</w:t>
      </w:r>
    </w:p>
    <w:p>
      <w:r>
        <w:t>97</w:t>
      </w:r>
    </w:p>
    <w:p>
      <w:r>
        <w:t>D  i ne r en</w:t>
      </w:r>
    </w:p>
    <w:p>
      <w:r>
        <w:t>D  i c l o f enac na tr i 50 m g</w:t>
      </w:r>
    </w:p>
    <w:p>
      <w:r>
        <w:t>Vi ên nén bao ph i m</w:t>
      </w:r>
    </w:p>
    <w:p>
      <w:r>
        <w:t>H ộp 10  v ỉ   x 10  v  i ên</w:t>
      </w:r>
    </w:p>
    <w:p>
      <w:r>
        <w:t>DĐ  V N V</w:t>
      </w:r>
    </w:p>
    <w:p>
      <w:r>
        <w:t>36</w:t>
      </w:r>
    </w:p>
    <w:p>
      <w:r>
        <w:t>893110422824  (V  D  - 32462 - 19)</w:t>
      </w:r>
    </w:p>
    <w:p>
      <w:r>
        <w:t>1</w:t>
      </w:r>
    </w:p>
    <w:p>
      <w:r>
        <w:t>98</w:t>
      </w:r>
    </w:p>
    <w:p>
      <w:r>
        <w:t>Fol i c - Fe</w:t>
      </w:r>
    </w:p>
    <w:p>
      <w:r>
        <w:t>A c i d Fol i c 1 m  g ;   Sắt  f u m a r at   200 m g</w:t>
      </w:r>
    </w:p>
    <w:p>
      <w:r>
        <w:t>Vi ên nang cứng</w:t>
      </w:r>
    </w:p>
    <w:p>
      <w:r>
        <w:t>H ộp 3  v ỉ   x 10  v  i ên</w:t>
      </w:r>
    </w:p>
    <w:p>
      <w:r>
        <w:t>N SX</w:t>
      </w:r>
    </w:p>
    <w:p>
      <w:r>
        <w:t>36</w:t>
      </w:r>
    </w:p>
    <w:p>
      <w:r>
        <w:t>893100422924  (V  D  - 33961 - 19)</w:t>
      </w:r>
    </w:p>
    <w:p>
      <w:r>
        <w:t>1</w:t>
      </w:r>
    </w:p>
    <w:p>
      <w:r>
        <w:t>99</w:t>
      </w:r>
    </w:p>
    <w:p>
      <w:r>
        <w:t>G  l uco s a m  i n</w:t>
      </w:r>
    </w:p>
    <w:p>
      <w:r>
        <w:t>G  l uco s a m  i n  ( dư ớ i dạng    G  l uco s a m  i n su lf at   2 K  C  l )   392,6 m g</w:t>
      </w:r>
    </w:p>
    <w:p>
      <w:r>
        <w:t>Vi ên nang cứng</w:t>
      </w:r>
    </w:p>
    <w:p>
      <w:r>
        <w:t>H ộp 10  v ỉ   x 10  v  i ên</w:t>
      </w:r>
    </w:p>
    <w:p>
      <w:r>
        <w:t>N SX</w:t>
      </w:r>
    </w:p>
    <w:p>
      <w:r>
        <w:t>36</w:t>
      </w:r>
    </w:p>
    <w:p>
      <w:r>
        <w:t>893100423024  (V  D  - 24041 - 15)</w:t>
      </w:r>
    </w:p>
    <w:p>
      <w:r>
        <w:t>1</w:t>
      </w:r>
    </w:p>
    <w:p>
      <w:r>
        <w:t>100</w:t>
      </w:r>
    </w:p>
    <w:p>
      <w:r>
        <w:t>T npbe t a s one</w:t>
      </w:r>
    </w:p>
    <w:p>
      <w:r>
        <w:t>B e t a m e t ha s on 0,5 m g</w:t>
      </w:r>
    </w:p>
    <w:p>
      <w:r>
        <w:t>Vi ên nang cứng</w:t>
      </w:r>
    </w:p>
    <w:p>
      <w:r>
        <w:t>H ộp 10  v ỉ   x 10  v  i ên, Lọ 200  v  i ên, Lọ 500  v  i ên</w:t>
      </w:r>
    </w:p>
    <w:p>
      <w:r>
        <w:t>N SX</w:t>
      </w:r>
    </w:p>
    <w:p>
      <w:r>
        <w:t>36</w:t>
      </w:r>
    </w:p>
    <w:p>
      <w:r>
        <w:t>893110423124  (V  D  - 33970 - 19)</w:t>
      </w:r>
    </w:p>
    <w:p>
      <w:r>
        <w:t>1</w:t>
      </w:r>
    </w:p>
    <w:p>
      <w:r>
        <w:t>101</w:t>
      </w:r>
    </w:p>
    <w:p>
      <w:r>
        <w:t>T  ri  v ac i n t ana</w:t>
      </w:r>
    </w:p>
    <w:p>
      <w:r>
        <w:t>C  l o r phen ir a m  i n  m a l eat   2 m  g ; Pa r ace t a m ol   500 m  g ; Phen y  l eph ri n  HC l 10 m g</w:t>
      </w:r>
    </w:p>
    <w:p>
      <w:r>
        <w:t>Vi ên nén bao ph i m</w:t>
      </w:r>
    </w:p>
    <w:p>
      <w:r>
        <w:t>H ộp 10  v ỉ   x 10  v  i ên, Lọ 100  v  i ên, Lọ 500  v  i ên</w:t>
      </w:r>
    </w:p>
    <w:p>
      <w:r>
        <w:t>N SX</w:t>
      </w:r>
    </w:p>
    <w:p>
      <w:r>
        <w:t>36</w:t>
      </w:r>
    </w:p>
    <w:p>
      <w:r>
        <w:t>893100423224  (V  D  - 30172 - 18)</w:t>
      </w:r>
    </w:p>
    <w:p>
      <w:r>
        <w:t>1</w:t>
      </w:r>
    </w:p>
    <w:p>
      <w:r>
        <w:t>53. Cơ sở đăng ký: Công ty TNHH Viban  (Địa chỉ: 243/9/12Q Tô Hiến Thành, Phường 13, Quận 10, Thành phố Hồ Chí Minh, Việt Nam)</w:t>
      </w:r>
    </w:p>
    <w:p>
      <w:r>
        <w:t>53.1. Cơ sở sản xuất: Công ty TNHH MTV dược phẩm 150 Cophavina  (Địa chỉ: Số 112, đường Trần Hưng Đạo, phường Phạm Ngũ Lão, quận 1, thành phố Hồ Chí Minh, Việt Nam)</w:t>
      </w:r>
    </w:p>
    <w:p>
      <w:r>
        <w:t>102</w:t>
      </w:r>
    </w:p>
    <w:p>
      <w:r>
        <w:t>Glencinone</w:t>
      </w:r>
    </w:p>
    <w:p>
      <w:r>
        <w:t>Cefdinir 250mg</w:t>
      </w:r>
    </w:p>
    <w:p>
      <w:r>
        <w:t>Viên nén phân tán</w:t>
      </w:r>
    </w:p>
    <w:p>
      <w:r>
        <w:t>Hộp 3 vỉ x 10 viên</w:t>
      </w:r>
    </w:p>
    <w:p>
      <w:r>
        <w:t>NSX</w:t>
      </w:r>
    </w:p>
    <w:p>
      <w:r>
        <w:t>24</w:t>
      </w:r>
    </w:p>
    <w:p>
      <w:r>
        <w:t>893110423324 (VD-29582-18)</w:t>
      </w:r>
    </w:p>
    <w:p>
      <w:r>
        <w:t>1</w:t>
      </w:r>
    </w:p>
    <w:p>
      <w:r>
        <w:t>103</w:t>
      </w:r>
    </w:p>
    <w:p>
      <w:r>
        <w:t>Pedibufen</w:t>
      </w:r>
    </w:p>
    <w:p>
      <w:r>
        <w:t>Mỗi 5ml hỗn dịch sau pha chứa Ibuprofen 100mg</w:t>
      </w:r>
    </w:p>
    <w:p>
      <w:r>
        <w:t>Cốm pha hỗn dịch uống</w:t>
      </w:r>
    </w:p>
    <w:p>
      <w:r>
        <w:t>Chai 30g bột pha 100ml hỗn dịch</w:t>
      </w:r>
    </w:p>
    <w:p>
      <w:r>
        <w:t>NSX</w:t>
      </w:r>
    </w:p>
    <w:p>
      <w:r>
        <w:t>24</w:t>
      </w:r>
    </w:p>
    <w:p>
      <w:r>
        <w:t>893100423424 (VD-30199-18)</w:t>
      </w:r>
    </w:p>
    <w:p>
      <w:r>
        <w:t>1</w:t>
      </w:r>
    </w:p>
    <w:p>
      <w:r>
        <w:t>54. Cơ sở đăng ký: Công ty trách nhiệm hữu hạn dược phẩm Bamboo  (Địa chỉ: Số 263/14E Thạch Lam, Phường Phú Thạnh, Quận Tân Phú, TP Hồ Chí Minh, Việt Nam)</w:t>
      </w:r>
    </w:p>
    <w:p>
      <w:r>
        <w:t>54.1. Cơ sở sản xuất: Công ty cổ phần US Pharma USA  (Địa chỉ: Lô B1- 10, Đường D2, Khu công nghiệp Tây Bắc Củ Chi, ấp Bàu Tre 2, xã Tân An Hội, huyện Củ Chi, TP.Hồ Chí Minh, Việt Nam)</w:t>
      </w:r>
    </w:p>
    <w:p>
      <w:r>
        <w:t>104</w:t>
      </w:r>
    </w:p>
    <w:p>
      <w:r>
        <w:t>Fexofenadin 60- US</w:t>
      </w:r>
    </w:p>
    <w:p>
      <w:r>
        <w:t>Fexofenadin HCl 60mg</w:t>
      </w:r>
    </w:p>
    <w:p>
      <w:r>
        <w:t>Viên nang mềm</w:t>
      </w:r>
    </w:p>
    <w:p>
      <w:r>
        <w:t>Hộp 1 vỉ, 3 vỉ, 10 vỉ x 10 viên</w:t>
      </w:r>
    </w:p>
    <w:p>
      <w:r>
        <w:t>NSX</w:t>
      </w:r>
    </w:p>
    <w:p>
      <w:r>
        <w:t>36</w:t>
      </w:r>
    </w:p>
    <w:p>
      <w:r>
        <w:t>893100423524 (VD-29568-18)</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Phụ lục III</w:t>
      </w:r>
    </w:p>
    <w:p>
      <w:r>
        <w:t>DANH MỤC 18 THUỐC SẢN XUẤT TRONG NƯỚC ĐƯỢC GIA HẠN GIẤY ĐĂNG KÝ LƯU HÀNH TẠI VIỆT NAM HIỆU LỰC ĐẾN 31/12/2025 - ĐỢT 199</w:t>
      </w:r>
    </w:p>
    <w:p>
      <w:r>
        <w:t>(Kèm theo Quyết định số /QĐ-QLD ngày tháng năm 2024 của Cục Quản lý Dược)</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 Cơ sở đăng ký: Công ty cổ phần dược Medipharco  (Địa chỉ: Số 8 Nguyễn Trường Tộ, phường Phước Vĩnh, thành phố Huế, tỉnh Thừa Thiên Huế, Việt Nam)</w:t>
      </w:r>
    </w:p>
    <w:p>
      <w:r>
        <w:t>1.1. Cơ sở sản xuất: Công ty cổ phần dược Medipharco  (Địa chỉ: Số 8 Nguyễn Trường Tộ, phường Phước Vĩnh, thành phố Huế, tỉnh Thừa Thiên Huế, Việt Nam)</w:t>
      </w:r>
    </w:p>
    <w:p>
      <w:r>
        <w:t>1</w:t>
      </w:r>
    </w:p>
    <w:p>
      <w:r>
        <w:t>C e f u r o - B   250</w:t>
      </w:r>
    </w:p>
    <w:p>
      <w:r>
        <w:t>C e f u r ox i m    ( dư ớ i dạng    C e f u r ox i m axe til )   250 m g</w:t>
      </w:r>
    </w:p>
    <w:p>
      <w:r>
        <w:t>Vi ên nén bao ph i m</w:t>
      </w:r>
    </w:p>
    <w:p>
      <w:r>
        <w:t>H ộp 2  v ỉ   x 5  v  i ên;  H ộp 2  v ỉ   x 10  v  i ên;  H ộp 5  v ỉ   x 10  v  i ên;  H ộp 10  v ỉ   x 10  v  i ên</w:t>
      </w:r>
    </w:p>
    <w:p>
      <w:r>
        <w:t>U SP h i ện hành</w:t>
      </w:r>
    </w:p>
    <w:p>
      <w:r>
        <w:t>36</w:t>
      </w:r>
    </w:p>
    <w:p>
      <w:r>
        <w:t>893110423624  (V  D  - 23816 - 15)</w:t>
      </w:r>
    </w:p>
    <w:p>
      <w:r>
        <w:t>1</w:t>
      </w:r>
    </w:p>
    <w:p>
      <w:r>
        <w:t>2. Cơ sở đăng ký: Công ty Cổ phần Dược phẩm Imexpharm  (Địa chỉ: Số 4, Đường 30/4, Phường 1, Thành phố Cao Lãnh, Tỉnh Đồng Tháp, Việt Nam)</w:t>
      </w:r>
    </w:p>
    <w:p>
      <w:r>
        <w:t>2.1. Cơ sở sản xuất: Công ty Cổ phần Dược phẩm Imexpharm  (Địa chỉ: Số 4, Đường 30/4, Phường 1, Thành phố Cao Lãnh, Tỉnh Đồng Tháp, Việt Nam)</w:t>
      </w:r>
    </w:p>
    <w:p>
      <w:r>
        <w:t>2</w:t>
      </w:r>
    </w:p>
    <w:p>
      <w:r>
        <w:t>Pa r ace t a m ol  AB A   500  m g</w:t>
      </w:r>
    </w:p>
    <w:p>
      <w:r>
        <w:t>Pa r ace t a m ol   500 m g</w:t>
      </w:r>
    </w:p>
    <w:p>
      <w:r>
        <w:t>Vi ên nén bao ph i m</w:t>
      </w:r>
    </w:p>
    <w:p>
      <w:r>
        <w:t>C hai   500  v  i ên, Chai 200  v  i ên</w:t>
      </w:r>
    </w:p>
    <w:p>
      <w:r>
        <w:t>N SX</w:t>
      </w:r>
    </w:p>
    <w:p>
      <w:r>
        <w:t>48</w:t>
      </w:r>
    </w:p>
    <w:p>
      <w:r>
        <w:t>893100423724  (V  D  - 22162 - 15)</w:t>
      </w:r>
    </w:p>
    <w:p>
      <w:r>
        <w:t>1</w:t>
      </w:r>
    </w:p>
    <w:p>
      <w:r>
        <w:t>3</w:t>
      </w:r>
    </w:p>
    <w:p>
      <w:r>
        <w:t>Pha r  m ox SA 500  m g</w:t>
      </w:r>
    </w:p>
    <w:p>
      <w:r>
        <w:t>A  m ox i c ili n  ( dư ớ i dạng    A  m ox i c ili n  tri h y d r a t )   500 m g</w:t>
      </w:r>
    </w:p>
    <w:p>
      <w:r>
        <w:t>Vi ên nang cứng</w:t>
      </w:r>
    </w:p>
    <w:p>
      <w:r>
        <w:t>C hai   100  v  i ên, Chai 200  v  i ên</w:t>
      </w:r>
    </w:p>
    <w:p>
      <w:r>
        <w:t>N SX</w:t>
      </w:r>
    </w:p>
    <w:p>
      <w:r>
        <w:t>36</w:t>
      </w:r>
    </w:p>
    <w:p>
      <w:r>
        <w:t>893110423824  (V  D  - 25191 - 16)</w:t>
      </w:r>
    </w:p>
    <w:p>
      <w:r>
        <w:t>1</w:t>
      </w:r>
    </w:p>
    <w:p>
      <w:r>
        <w:t>4</w:t>
      </w:r>
    </w:p>
    <w:p>
      <w:r>
        <w:t>Pha r  m ox SA 500  m g</w:t>
      </w:r>
    </w:p>
    <w:p>
      <w:r>
        <w:t>A  m ox i c ili n  ( dư ớ i dạng    A  m ox i c ili n  tri h y d r a t )   500 m g</w:t>
      </w:r>
    </w:p>
    <w:p>
      <w:r>
        <w:t>Vi ên nang cứng</w:t>
      </w:r>
    </w:p>
    <w:p>
      <w:r>
        <w:t>H ộp 10  v ỉ   x 10  v  i ên, Chai   200  v  i ên</w:t>
      </w:r>
    </w:p>
    <w:p>
      <w:r>
        <w:t>N SX</w:t>
      </w:r>
    </w:p>
    <w:p>
      <w:r>
        <w:t>36</w:t>
      </w:r>
    </w:p>
    <w:p>
      <w:r>
        <w:t>893110423924  (V  D  - 25190 - 16)</w:t>
      </w:r>
    </w:p>
    <w:p>
      <w:r>
        <w:t>1</w:t>
      </w:r>
    </w:p>
    <w:p>
      <w:r>
        <w:t>5</w:t>
      </w:r>
    </w:p>
    <w:p>
      <w:r>
        <w:t>Pha r  m ox SA 500 m g</w:t>
      </w:r>
    </w:p>
    <w:p>
      <w:r>
        <w:t>A  m ox i c ili n  ( dư ớ i dạng    A  m ox i c ili n  tri h y d r a t )   500 m g</w:t>
      </w:r>
    </w:p>
    <w:p>
      <w:r>
        <w:t>Vi ên nang cứng</w:t>
      </w:r>
    </w:p>
    <w:p>
      <w:r>
        <w:t>C hai   100  v  i ên;    C hai 200  v  i ên</w:t>
      </w:r>
    </w:p>
    <w:p>
      <w:r>
        <w:t>N SX</w:t>
      </w:r>
    </w:p>
    <w:p>
      <w:r>
        <w:t>36</w:t>
      </w:r>
    </w:p>
    <w:p>
      <w:r>
        <w:t>893110424024  (V  D  - 25702 - 16)</w:t>
      </w:r>
    </w:p>
    <w:p>
      <w:r>
        <w:t>1</w:t>
      </w:r>
    </w:p>
    <w:p>
      <w:r>
        <w:t>2.2.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6</w:t>
      </w:r>
    </w:p>
    <w:p>
      <w:r>
        <w:t>C epha l ex i n 500  m g</w:t>
      </w:r>
    </w:p>
    <w:p>
      <w:r>
        <w:t>C epha l ex i n  ( dư ớ i dạng    C epha l ex i n  m onoh y d r a t )   500 m g</w:t>
      </w:r>
    </w:p>
    <w:p>
      <w:r>
        <w:t>Vi ên nang cứng</w:t>
      </w:r>
    </w:p>
    <w:p>
      <w:r>
        <w:t>H ộp 10  v ỉ   x 10  v  i ên, Chai   200  v  i ên</w:t>
      </w:r>
    </w:p>
    <w:p>
      <w:r>
        <w:t>U SP h i ện hành</w:t>
      </w:r>
    </w:p>
    <w:p>
      <w:r>
        <w:t>36</w:t>
      </w:r>
    </w:p>
    <w:p>
      <w:r>
        <w:t>893110424124  (V  D  - 18300 - 13)</w:t>
      </w:r>
    </w:p>
    <w:p>
      <w:r>
        <w:t>1</w:t>
      </w:r>
    </w:p>
    <w:p>
      <w:r>
        <w:t>7</w:t>
      </w:r>
    </w:p>
    <w:p>
      <w:r>
        <w:t>O px i l   SA   500</w:t>
      </w:r>
    </w:p>
    <w:p>
      <w:r>
        <w:t>C epha l ex i n  ( dư ớ i dạng    C epha l ex i n  m onoh y d r a t )   500 m g</w:t>
      </w:r>
    </w:p>
    <w:p>
      <w:r>
        <w:t>Vi ên nang cứng</w:t>
      </w:r>
    </w:p>
    <w:p>
      <w:r>
        <w:t>H ộp 10  v ỉ   x 10  v  i ên, Chai   200  v  i ên</w:t>
      </w:r>
    </w:p>
    <w:p>
      <w:r>
        <w:t>N SX</w:t>
      </w:r>
    </w:p>
    <w:p>
      <w:r>
        <w:t>36</w:t>
      </w:r>
    </w:p>
    <w:p>
      <w:r>
        <w:t>893110424224  (V  D  - 24215 - 16)</w:t>
      </w:r>
    </w:p>
    <w:p>
      <w:r>
        <w:t>1</w:t>
      </w:r>
    </w:p>
    <w:p>
      <w:r>
        <w:t>3. Cơ sở đăng ký: Công ty cổ phần Dược phẩm Khánh Hòa  (Địa chỉ: Số 74 đường Thống Nhất, phường Vạn Thắng, thành phố Nha Trang, tỉnh Khánh Hòa, Việt Nam)</w:t>
      </w:r>
    </w:p>
    <w:p>
      <w:r>
        <w:t>3.1. Cơ sở sản xuất: Công ty cổ phần Dược phẩm Khánh Hòa  (Địa chỉ: Đường 2/4, khóm Đông Bắc, phường Vĩnh Hòa, thành phố Nha Trang, tỉnh Khánh Hòa, Việt Nam)</w:t>
      </w:r>
    </w:p>
    <w:p>
      <w:r>
        <w:t>8</w:t>
      </w:r>
    </w:p>
    <w:p>
      <w:r>
        <w:t>Cedetamin</w:t>
      </w:r>
    </w:p>
    <w:p>
      <w:r>
        <w:t>Betamethasone 0,25mg; Dexchlorpheniramine maleate 2mg</w:t>
      </w:r>
    </w:p>
    <w:p>
      <w:r>
        <w:t>Viên nén</w:t>
      </w:r>
    </w:p>
    <w:p>
      <w:r>
        <w:t>Hộp 10 vỉ x 10 viên, Hộp 02 vỉ x 15 viên, Hộp 10 vỉ x 15 viên, Chai 100 viên</w:t>
      </w:r>
    </w:p>
    <w:p>
      <w:r>
        <w:t>NSX</w:t>
      </w:r>
    </w:p>
    <w:p>
      <w:r>
        <w:t>36</w:t>
      </w:r>
    </w:p>
    <w:p>
      <w:r>
        <w:t>893110424324 (VD-31732-19)</w:t>
      </w:r>
    </w:p>
    <w:p>
      <w:r>
        <w:t>1</w:t>
      </w:r>
    </w:p>
    <w:p>
      <w:r>
        <w:t>9</w:t>
      </w:r>
    </w:p>
    <w:p>
      <w:r>
        <w:t>C ede t a m  i n  T H</w:t>
      </w:r>
    </w:p>
    <w:p>
      <w:r>
        <w:t>B e t a m e t hsone 0,25 m  g ;  D exch l o r phen ir a m  i ne  m a l ea t e 2 m g</w:t>
      </w:r>
    </w:p>
    <w:p>
      <w:r>
        <w:t>Vi ên nén</w:t>
      </w:r>
    </w:p>
    <w:p>
      <w:r>
        <w:t>C hai   200  v  i ên, Chai 500  v  i ên, Chai   1000  v  i ên</w:t>
      </w:r>
    </w:p>
    <w:p>
      <w:r>
        <w:t>N SX</w:t>
      </w:r>
    </w:p>
    <w:p>
      <w:r>
        <w:t>36</w:t>
      </w:r>
    </w:p>
    <w:p>
      <w:r>
        <w:t>893110424424  (V  D  - 31733 - 19)</w:t>
      </w:r>
    </w:p>
    <w:p>
      <w:r>
        <w:t>1</w:t>
      </w:r>
    </w:p>
    <w:p>
      <w:r>
        <w:t>10</w:t>
      </w:r>
    </w:p>
    <w:p>
      <w:r>
        <w:t>C ede t a m  i n  X D</w:t>
      </w:r>
    </w:p>
    <w:p>
      <w:r>
        <w:t>B e t a m e t ha s on 0,25 m  g ;  D exc l o r phen ir a m  i n  m a l eat   2 m g</w:t>
      </w:r>
    </w:p>
    <w:p>
      <w:r>
        <w:t>Vi ên nén</w:t>
      </w:r>
    </w:p>
    <w:p>
      <w:r>
        <w:t>C hai   200  v  i ên, Chai 500  v  i ên, Chai   1000  v  i ên</w:t>
      </w:r>
    </w:p>
    <w:p>
      <w:r>
        <w:t>N SX</w:t>
      </w:r>
    </w:p>
    <w:p>
      <w:r>
        <w:t>36</w:t>
      </w:r>
    </w:p>
    <w:p>
      <w:r>
        <w:t>893110424524  (V  D  - 27913 - 17)</w:t>
      </w:r>
    </w:p>
    <w:p>
      <w:r>
        <w:t>1</w:t>
      </w:r>
    </w:p>
    <w:p>
      <w:r>
        <w:t>4. Cơ sở đăng ký: Công ty cổ phần dược phẩm TV.Pharm  (Địa chỉ: Số 27, Nguyễn Chí Thanh, Khóm 2, Phường 9, Thành phố Trà Vinh, Tỉnh Trà Vinh, Việt Nam)</w:t>
      </w:r>
    </w:p>
    <w:p>
      <w:r>
        <w:t>4.1. Cơ sở sản xuất: Công ty cổ phần dược phẩm TV.Pharm  (Địa chỉ: Số 27, Nguyễn Chí Thanh, Khóm 2, Phường 9, Thành phố Trà Vinh, Tỉnh Trà Vinh, Việt Nam)</w:t>
      </w:r>
    </w:p>
    <w:p>
      <w:r>
        <w:t>11</w:t>
      </w:r>
    </w:p>
    <w:p>
      <w:r>
        <w:t>C e f ad r ox i l   PP</w:t>
      </w:r>
    </w:p>
    <w:p>
      <w:r>
        <w:t>C e f ad r ox i l  ( dư ớ i dạng   ce f ad r ox i l  m onoh y d r a t )   500 m g</w:t>
      </w:r>
    </w:p>
    <w:p>
      <w:r>
        <w:t>Vi ên nang cứng</w:t>
      </w:r>
    </w:p>
    <w:p>
      <w:r>
        <w:t>H ộp 10  v ỉ   x 10  v  i ên, Chai   100  v  i ên</w:t>
      </w:r>
    </w:p>
    <w:p>
      <w:r>
        <w:t>N SX</w:t>
      </w:r>
    </w:p>
    <w:p>
      <w:r>
        <w:t>36</w:t>
      </w:r>
    </w:p>
    <w:p>
      <w:r>
        <w:t>893110424624  (V  D  - 25929 - 16)</w:t>
      </w:r>
    </w:p>
    <w:p>
      <w:r>
        <w:t>1</w:t>
      </w:r>
    </w:p>
    <w:p>
      <w:r>
        <w:t>5. Cơ sở đăng ký: Công ty cổ phần dược phẩm TW 25  (Địa chỉ: 448B Nguyễn Tất Thành, phường 18, quận 4, TP. Hồ Chí Minh, Việt Nam)</w:t>
      </w:r>
    </w:p>
    <w:p>
      <w:r>
        <w:t>5.1. Cơ sở sản xuất: Công ty cổ phần dược phẩm TW 25  (Địa chỉ: 448B Nguyễn Tất Thành, phường 18, quận 4, TP. Hồ Chí Minh, Việt Nam)</w:t>
      </w:r>
    </w:p>
    <w:p>
      <w:r>
        <w:t>12</w:t>
      </w:r>
    </w:p>
    <w:p>
      <w:r>
        <w:t>C epha l ex i n 500 m g</w:t>
      </w:r>
    </w:p>
    <w:p>
      <w:r>
        <w:t>C epha l ex i n  ( dư ớ i dạng    C epha l ex i n  m onoh y d r a t )   500 m g</w:t>
      </w:r>
    </w:p>
    <w:p>
      <w:r>
        <w:t>Vi ên nang cứng</w:t>
      </w:r>
    </w:p>
    <w:p>
      <w:r>
        <w:t>C hai   200  v  i ên</w:t>
      </w:r>
    </w:p>
    <w:p>
      <w:r>
        <w:t>N SX</w:t>
      </w:r>
    </w:p>
    <w:p>
      <w:r>
        <w:t>24</w:t>
      </w:r>
    </w:p>
    <w:p>
      <w:r>
        <w:t>893110424724  (V  D  - 23079 - 15)</w:t>
      </w:r>
    </w:p>
    <w:p>
      <w:r>
        <w:t>1</w:t>
      </w:r>
    </w:p>
    <w:p>
      <w:r>
        <w:t>6. Cơ sở đăng ký: Công ty cổ phần dược phẩm Trung ương Vidipha  (Địa chỉ: 184/2 Lê Văn Sỹ, Phường 10, Quận Phú Nhuận, Thành phố Hồ Chí Minh, Việt Nam)</w:t>
      </w:r>
    </w:p>
    <w:p>
      <w:r>
        <w:t>6.1. Cơ sở sản xuất: Chi nhánh công ty cổ phần dược phẩm Trung ương Vidipha Bình Dương  (Địa chỉ: Khu phố Tân Bình, Phường Tân Hiệp, Thị xã Tân Uyên, Tỉnh Bình Dương, Việt Nam)</w:t>
      </w:r>
    </w:p>
    <w:p>
      <w:r>
        <w:t>13</w:t>
      </w:r>
    </w:p>
    <w:p>
      <w:r>
        <w:t>A  m p i c ili n 500 m g</w:t>
      </w:r>
    </w:p>
    <w:p>
      <w:r>
        <w:t>A  m p i c ili n  ( dư ớ i   dạng a m p i c ili n  tri h y d r a t ) 500 m g</w:t>
      </w:r>
    </w:p>
    <w:p>
      <w:r>
        <w:t>Vi ên nang cứng</w:t>
      </w:r>
    </w:p>
    <w:p>
      <w:r>
        <w:t>H ộp 10  v ỉ   x 10  v  i ên</w:t>
      </w:r>
    </w:p>
    <w:p>
      <w:r>
        <w:t>DĐ  V N V</w:t>
      </w:r>
    </w:p>
    <w:p>
      <w:r>
        <w:t>36</w:t>
      </w:r>
    </w:p>
    <w:p>
      <w:r>
        <w:t>893110424824  (V  D  - 21370 - 14)</w:t>
      </w:r>
    </w:p>
    <w:p>
      <w:r>
        <w:t>1</w:t>
      </w:r>
    </w:p>
    <w:p>
      <w:r>
        <w:t>7. Cơ sở đăng ký: Công ty cổ phần Dược phẩm và Sinh học y tế  (Địa chỉ: 31 Ngô Thời Nhiệm, Phường Võ Thị Sáu, Quận 3, Tp. Hồ Chí Minh, Việt Nam)</w:t>
      </w:r>
    </w:p>
    <w:p>
      <w:r>
        <w:t>7.1. Cơ sở sản xuất: Chi nhánh Công ty cổ phần Dược phẩm và Sinh học y tế  (Địa chỉ: Lô III - 18, đường số 13, KCN Tân Bình, P. Tây Thạnh, Q. Tân Phú, Tp. Hồ Chí Minh, Việt Nam)</w:t>
      </w:r>
    </w:p>
    <w:p>
      <w:r>
        <w:t>14</w:t>
      </w:r>
    </w:p>
    <w:p>
      <w:r>
        <w:t>M e ce m uc</w:t>
      </w:r>
    </w:p>
    <w:p>
      <w:r>
        <w:t>A ce t  y  l c y s t e i n 200 m g</w:t>
      </w:r>
    </w:p>
    <w:p>
      <w:r>
        <w:t>T huốc bột uống</w:t>
      </w:r>
    </w:p>
    <w:p>
      <w:r>
        <w:t>H ộp 30  g ói   x 1,5g</w:t>
      </w:r>
    </w:p>
    <w:p>
      <w:r>
        <w:t>N SX</w:t>
      </w:r>
    </w:p>
    <w:p>
      <w:r>
        <w:t>36</w:t>
      </w:r>
    </w:p>
    <w:p>
      <w:r>
        <w:t>893100424924  (V  D  - 29896 - 18)</w:t>
      </w:r>
    </w:p>
    <w:p>
      <w:r>
        <w:t>1</w:t>
      </w:r>
    </w:p>
    <w:p>
      <w:r>
        <w:t>8. Cơ sở đăng ký: Công ty cổ phần Hóa-dược phẩm Mekophar  (Địa chỉ: 297/5 Lý Thường Kiệt, Phường 15, Quận 11, Thành phố Hồ Chí Minh, Việt Nam)</w:t>
      </w:r>
    </w:p>
    <w:p>
      <w:r>
        <w:t>8.1. Cơ sở sản xuất: Công ty cổ phần Hóa-dược phẩm Mekophar  (Địa chỉ: 297/5 Lý Thường Kiệt, Phường 15, Quận 11, Thành phố Hồ Chí Minh, Việt Nam)</w:t>
      </w:r>
    </w:p>
    <w:p>
      <w:r>
        <w:t>15</w:t>
      </w:r>
    </w:p>
    <w:p>
      <w:r>
        <w:t>M e  k odexasone</w:t>
      </w:r>
    </w:p>
    <w:p>
      <w:r>
        <w:t>D exa m e t ha s on  ( dư ớ i dạng   dexa m e t ha s on ace t a t )   0,5 m g</w:t>
      </w:r>
    </w:p>
    <w:p>
      <w:r>
        <w:t>Vi ên nén</w:t>
      </w:r>
    </w:p>
    <w:p>
      <w:r>
        <w:t>H ộp 1 chai   x 500  v  i ên</w:t>
      </w:r>
    </w:p>
    <w:p>
      <w:r>
        <w:t>N SX</w:t>
      </w:r>
    </w:p>
    <w:p>
      <w:r>
        <w:t>36</w:t>
      </w:r>
    </w:p>
    <w:p>
      <w:r>
        <w:t>893110425024  (V  D  - 29324 - 18)</w:t>
      </w:r>
    </w:p>
    <w:p>
      <w:r>
        <w:t>1</w:t>
      </w:r>
    </w:p>
    <w:p>
      <w:r>
        <w:t>9. Cơ sở đăng ký: Công Ty Cổ Phần Pymepharco  (Địa chỉ: 166-170 Nguyễn Huệ Phường 7, thành phố Tuy Hòa, tỉnh Phú Yên,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9.1. Cơ sở sản xuất: Công ty cổ phần Pymepharco  (Địa chỉ: 166-170 Nguyễn Huệ Phường 7, thành phố Tuy Hòa, tỉnh Phú Yên, Việt Nam)</w:t>
      </w:r>
    </w:p>
    <w:p>
      <w:r>
        <w:t>16</w:t>
      </w:r>
    </w:p>
    <w:p>
      <w:r>
        <w:t>Cefastad 250</w:t>
      </w:r>
    </w:p>
    <w:p>
      <w:r>
        <w:t>Cephalexin (dưới dạng Cephalexin monohydrate) 250mg</w:t>
      </w:r>
    </w:p>
    <w:p>
      <w:r>
        <w:t>Viên nang cứng</w:t>
      </w:r>
    </w:p>
    <w:p>
      <w:r>
        <w:t>Hộp 10 vỉ x 10 viên; Hộp 01 lọ x 200 viên</w:t>
      </w:r>
    </w:p>
    <w:p>
      <w:r>
        <w:t>NSX</w:t>
      </w:r>
    </w:p>
    <w:p>
      <w:r>
        <w:t>36</w:t>
      </w:r>
    </w:p>
    <w:p>
      <w:r>
        <w:t>893110425124 (VD-26400-17)</w:t>
      </w:r>
    </w:p>
    <w:p>
      <w:r>
        <w:t>1</w:t>
      </w:r>
    </w:p>
    <w:p>
      <w:r>
        <w:t>10. Cơ sở đăng ký: Công ty Cổ phần Xuất nhập khẩu Y tế DOMESCO  (Địa chỉ: Số 66, Quốc lộ 30, Phường Mỹ Phú, Thành Phố Cao Lãnh, Tỉnh Đồng Tháp, Việt Nam)</w:t>
      </w:r>
    </w:p>
    <w:p>
      <w:r>
        <w:t>10.1. Cơ sở sản xuất: Công ty Cổ phần Xuất nhập khẩu Y tế DOMESCO  (Địa chỉ: Số 66, Quốc lộ 30, Phường Mỹ Phú, Thành Phố Cao Lãnh, Tỉnh Đồng Tháp, Việt Nam)</w:t>
      </w:r>
    </w:p>
    <w:p>
      <w:r>
        <w:t>17</w:t>
      </w:r>
    </w:p>
    <w:p>
      <w:r>
        <w:t>Amoxicillin 500 mg</w:t>
      </w:r>
    </w:p>
    <w:p>
      <w:r>
        <w:t>Amoxicillin (dưới dạng Amoxicillin trihydrat compacted) 500mg</w:t>
      </w:r>
    </w:p>
    <w:p>
      <w:r>
        <w:t>Viên nang cứng</w:t>
      </w:r>
    </w:p>
    <w:p>
      <w:r>
        <w:t>Hộp 10 vỉ x 10 viên; Hộp 20 vỉ x 10 viên; Chai 100 viên; Chai 200 viên; Chai 300 viên; Chai 500 viên</w:t>
      </w:r>
    </w:p>
    <w:p>
      <w:r>
        <w:t>NSX</w:t>
      </w:r>
    </w:p>
    <w:p>
      <w:r>
        <w:t>36</w:t>
      </w:r>
    </w:p>
    <w:p>
      <w:r>
        <w:t>893110425224 (VD-32265-19)</w:t>
      </w:r>
    </w:p>
    <w:p>
      <w:r>
        <w:t>1</w:t>
      </w:r>
    </w:p>
    <w:p>
      <w:r>
        <w:t>11. Cơ sở đăng ký: Chi nhánh công ty TNHH Sản xuất - Kinh doanh dược phẩm Đam San  (Địa chỉ: E22-E23 Trung tâm thương mại dược phẩm và trang thiết bị y tế, Số 134/1 Tô Hiến Thành, Phường 15, Quận 10, Thành phố Hồ Chí Minh, Việt Nam)</w:t>
      </w:r>
    </w:p>
    <w:p>
      <w:r>
        <w:t>11.1. Cơ sở sản xuất: Công ty TNHH Dược phẩm USA - NIC  (Địa chỉ: Lô 11D đường C, KCN Tân Tạo, P.Tân Tạo A, Q.Bình Tân, Tp.Hồ Chí Minh, Việt Nam)</w:t>
      </w:r>
    </w:p>
    <w:p>
      <w:r>
        <w:t>18</w:t>
      </w:r>
    </w:p>
    <w:p>
      <w:r>
        <w:t>Dasamex - DS</w:t>
      </w:r>
    </w:p>
    <w:p>
      <w:r>
        <w:t>Paracetamol 500mg</w:t>
      </w:r>
    </w:p>
    <w:p>
      <w:r>
        <w:t>Viên nang cứng</w:t>
      </w:r>
    </w:p>
    <w:p>
      <w:r>
        <w:t>Hộp 10 vỉ x 10 viên; Chai 100 viên, Chai 500 viên</w:t>
      </w:r>
    </w:p>
    <w:p>
      <w:r>
        <w:t>DĐVN IV</w:t>
      </w:r>
    </w:p>
    <w:p>
      <w:r>
        <w:t>36</w:t>
      </w:r>
    </w:p>
    <w:p>
      <w:r>
        <w:t>893100425324 (VD-25567-16)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