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3634/QĐ-UBND năm 2024 về Kế hoạch thực hiện Chương trình hành động 54-CTrHĐ/TU thực hiện Kết luận 69-KL/TW tiếp tục thực hiện Nghị quyết 20-NQ/TW phát triển khoa học và công nghệ phục vụ sự nghiệp công nghiệp hóa, hiện đại hóa trong điều kiện kinh tế thị trường định hướng xã hội chủ nghĩa và hội nhập quốc tế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3634/QĐ-UBND</w:t>
      </w:r>
    </w:p>
    <w:p>
      <w:r>
        <w:t>Thành phố Hồ Chí Minh, ngày 04 tháng 9 năm 2024</w:t>
      </w:r>
    </w:p>
    <w:p>
      <w:r>
        <w:t>QUYẾT ĐỊNH</w:t>
      </w:r>
    </w:p>
    <w:p>
      <w:r>
        <w:t>VỀ BAN HÀNH KẾ HOẠCH THỰC HIỆN CHƯƠNG TRÌNH HÀNH ĐỘNG SỐ 54-CTRHĐ/TU NGÀY 22 THÁNG 4 NĂM 2024 CỦA THÀNH ỦY THÀNH PHỐ THỰC HIỆN KẾT LUẬN SỐ 69-KL/TW NGÀY 11 THÁNG 01 NĂM 2024 CỦA BỘ CHÍNH TRỊ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Căn cứ Kết luận số 69-KL/TW về Kết luận của Bộ Chính trị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Căn cứ Chương trình hành động số 54-CTrHĐ/TU ngày 22 tháng 4 năm 2024 của Thành ủy Thành phố thực hiện Kết luận số 69-KL/TW ngày 11 tháng 01 năm 2024 của Bộ Chính trị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Theo đề nghị của Giám đốc Sở Khoa học và Công nghệ tại Tờ trình số 2914/TTr-SKHCN ngày 25 tháng 7 năm 2024, Công văn số 3392/SKHCN-QLKH ngày 23 tháng 8 năm 2024, ý kiến thống nhất của Thành viên Ủy ban nhân dân Thành phố.</w:t>
      </w:r>
    </w:p>
    <w:p>
      <w:r>
        <w:t>QUYẾT ĐỊNH:</w:t>
      </w:r>
    </w:p>
    <w:p>
      <w:r>
        <w:t>Điều 1.  Ban hành kèm theo Quyết định này Kế hoạch thực hiện Chương trình hành động số 54-CTrHĐ/TU ngày 22 tháng 4 năm 2024 của Thành ủy Thành phố thực hiện Kết luận số 69-KL/TW ngày 11 tháng 01 năm 2024 của Bộ Chính trị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Điều 2.  Quyết định này có hiệu lực kể từ ngày ký.</w:t>
      </w:r>
    </w:p>
    <w:p>
      <w:r>
        <w:t>Điều 3.  Chánh Văn phòng Ủy ban nhân dân Thành phố, Thủ trưởng các sở, ban, ngành Thành phố, Chủ tịch Ủy ban nhân dân thành phố Thủ Đức, các quận, huyện, Liên hiệp các Hội Khoa học và Kỹ thuật Thành phố, Liên hiệp các Hội Văn học Nghệ thuật Thành phố và các cơ quan, đơn vị có liên quan chịu trách nhiệm thi hành Quyết định này./.</w:t>
      </w:r>
    </w:p>
    <w:p>
      <w:r>
        <w:t>Nơi nhận:</w:t>
      </w:r>
    </w:p>
    <w:p>
      <w:r>
        <w:t>- Như Điều 3;</w:t>
      </w:r>
    </w:p>
    <w:p>
      <w:r>
        <w:t>- Thường trực Thành ủy;</w:t>
      </w:r>
    </w:p>
    <w:p>
      <w:r>
        <w:t>- Thường trực HĐND;</w:t>
      </w:r>
    </w:p>
    <w:p>
      <w:r>
        <w:t>- Thành viên UBND TP;</w:t>
      </w:r>
    </w:p>
    <w:p>
      <w:r>
        <w:t>- Văn phòng Thành ủy và các Ban Thành ủy;</w:t>
      </w:r>
    </w:p>
    <w:p>
      <w:r>
        <w:t>- Ủy ban MTTQ Việt Nam Thành phố và các tổ chức chính trị - xã hội Thành phố;</w:t>
      </w:r>
    </w:p>
    <w:p>
      <w:r>
        <w:t>- Đài truyền hình Thành phố;</w:t>
      </w:r>
    </w:p>
    <w:p>
      <w:r>
        <w:t>- Đài Tiếng nói nhân dân Thành phố;</w:t>
      </w:r>
    </w:p>
    <w:p>
      <w:r>
        <w:t>- Các cơ quan báo chí trên địa bàn Thành phố;</w:t>
      </w:r>
    </w:p>
    <w:p>
      <w:r>
        <w:t>- VPUB: Các PCVP;</w:t>
      </w:r>
    </w:p>
    <w:p>
      <w:r>
        <w:t>- Phòng: KT, VX, TH;</w:t>
      </w:r>
    </w:p>
    <w:p>
      <w:r>
        <w:t>- Lưu: VT, KT/VT</w:t>
      </w:r>
    </w:p>
    <w:p>
      <w:r>
        <w:t>TM. ỦY BAN NHÂN DÂN</w:t>
      </w:r>
    </w:p>
    <w:p>
      <w:r>
        <w:t>CHỦ TỊCH</w:t>
      </w:r>
    </w:p>
    <w:p>
      <w:r>
        <w:t>Phan Văn Mãi</w:t>
      </w:r>
    </w:p>
    <w:p>
      <w:r>
        <w:t>KẾ HOẠCH</w:t>
      </w:r>
    </w:p>
    <w:p>
      <w:r>
        <w:t>THỰC HIỆN CHƯƠNG TRÌNH HÀNH ĐỘNG SỐ 54-CTRHĐ/TU NGÀY 22 THÁNG 4 NĂM 2024 CỦA THÀNH ỦY THÀNH PHỐ THỰC HIỆN KẾT LUẬN SỐ 69-KL/TW NGÀY 11 THÁNG 01 NĂM 2024 CỦA BỘ CHÍNH TRỊ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(Ban hành kèm theo Quyết định số: 3634/QĐ-UBND ngày 04 tháng 9 năm 2024 của Ủy ban nhân dân Thành phố)</w:t>
      </w:r>
    </w:p>
    <w:p>
      <w:r>
        <w:t>I. MỤC TIÊU</w:t>
      </w:r>
    </w:p>
    <w:p>
      <w:r>
        <w:t>1. Mục tiêu chung</w:t>
      </w:r>
    </w:p>
    <w:p>
      <w:r>
        <w:t>Thành phố Hồ Chí Minh tiếp tục giữ vững vai trò đầu tàu kinh tế của cả nước, đi đầu trong thực hiện mô hình tăng trưởng mới, phát triển mạnh kinh tế số, kinh tế chia sẻ, kinh tế tuần hoàn. Khoa học, công nghệ và đổi mới sáng tạo được phát triển vững chắc, thực sự trở thành động lực tăng trưởng kinh tế - xã hội. Thúc đẩy ứng dụng nền tảng công nghệ trong xây dựng và phát triển hệ sinh thái khởi nghiệp đổi mới sáng tạo có trọng tâm, trọng điểm, tạo lợi thế cạnh tranh trong khu vực và quốc tế.</w:t>
      </w:r>
    </w:p>
    <w:p>
      <w:r>
        <w:t>2. Mục tiêu cụ thể</w:t>
      </w:r>
    </w:p>
    <w:p>
      <w:r>
        <w:t>a) Mục tiêu đến năm 2030</w:t>
      </w:r>
    </w:p>
    <w:p>
      <w:r>
        <w:t>- Là đô thị thông minh, thành phố công nghiệp theo hướng hiện đại, giữ vững vai trò đầu tàu về kinh tế, đi đầu trong hoạt động đổi mới sáng tạo;</w:t>
      </w:r>
    </w:p>
    <w:p>
      <w:r>
        <w:t>- Phấn đấu kinh tế số đóng góp khoảng 40% trong GRDP của Thành phố;</w:t>
      </w:r>
    </w:p>
    <w:p>
      <w:r>
        <w:t>- Có 05 tổ chức khoa học và công nghệ được xếp hạng khu vực và thế giới, tỷ lệ doanh nghiệp có hoạt động đổi mới sáng tạo đạt 40% trong tổng số doanh nghiệp;</w:t>
      </w:r>
    </w:p>
    <w:p>
      <w:r>
        <w:t>- Số lượng công bố quốc tế tăng khoảng 2 lần so với năm 2020. Số lượng đơn đăng ký sáng chế và văn bằng bảo hộ sáng chế tăng trung bình 16-18%/năm. Số lượng đơn đăng ký bảo hộ giống cây trồng tăng trung bình 12-14%/năm. Tỷ lệ sáng chế được khai thác thương mại đạt 8-10% số sáng chế được cấp văn bằng bảo hộ;</w:t>
      </w:r>
    </w:p>
    <w:p>
      <w:r>
        <w:t>- Tỷ trọng đóng góp của TFP vào GRDP đến năm 2030 đạt từ 50% trở lên.</w:t>
      </w:r>
    </w:p>
    <w:p>
      <w:r>
        <w:t>- Chi đầu tư cho khoa học và công nghệ của xã hội đạt bình quân trên 1%/GRDP trở lên, trong đó chi cho nghiên cứu và phát triển chiếm từ 65% trở lên.</w:t>
      </w:r>
    </w:p>
    <w:p>
      <w:r>
        <w:t>- Tốc độ tăng năng suất lao động xã hội bình quân đạt 7%/năm trở lên.</w:t>
      </w:r>
    </w:p>
    <w:p>
      <w:r>
        <w:t>- Phấn đấu xây dựng: (1) Trung tâm khởi nghiệp đổi mới sáng tạo Thành phố là hạt nhân liên kết mạng lưới các tổ chức hỗ trợ khởi nghiệp đổi mới sáng tạo và là nơi thu hút và tập trung các nguồn lực xã hội cho hoạt động đổi mới sáng tạo và khởi nghiệp của Thành phố (2) Khu Công nghệ cao trở thành một trung tâm công nghệ cao mạnh của cả nước, là hạt nhân thúc đẩy sự phát triển của thành phố Thủ Đức; (3) Viện Công nghệ tiên tiến và đổi mới sáng tạo đi vào hoạt động ổn định, đóng vai trò chủ lực kết nối các trường đại học và khu vực công nghiệp trong tổ chức nghiên cứu, phát triển ứng dụng và đổi mới sáng tạo liên ngành, đa ngành trong bối cảnh Cách mạng 4.0.</w:t>
      </w:r>
    </w:p>
    <w:p>
      <w:r>
        <w:t>b) Tầm nhìn đến năm 2045</w:t>
      </w:r>
    </w:p>
    <w:p>
      <w:r>
        <w:t>Là thành phố công nghiệp hiện đại, đầu tàu về kinh tế số, xã hội số, trung tâm khoa học và công nghệ của khu vực Đông Nam Á.</w:t>
      </w:r>
    </w:p>
    <w:p>
      <w:r>
        <w:t>II. NHIỆM VỤ, GIẢI PHÁP</w:t>
      </w:r>
    </w:p>
    <w:p>
      <w:r>
        <w:t>1. Truyền thông nâng cao nhận thức về phát triển khoa học, công nghệ và đổi mới sáng tạo</w:t>
      </w:r>
    </w:p>
    <w:p>
      <w:r>
        <w:t>- Truyền thông, nâng cao nhận thức về tầm quan trọng của khoa học, công nghệ và đổi mới sáng tạo phục vụ phát triển kinh tế - xã hội, bảo đảm quốc phòng, an ninh, nâng cao đời sống nhân dân trong cả hệ thống chính trị, người dân và doanh nghiệp.</w:t>
      </w:r>
    </w:p>
    <w:p>
      <w:r>
        <w:t>- Đẩy mạnh các hình thức truyền thông qua internet, mạng xã hội, các Cổng thông tin điện tử của cơ quan quản lý nhà nước, các đơn vị, tổ chức khoa học và công nghệ để giới thiệu về xu hướng phát triển, các công trình nghiên cứu, thành tựu, công nghệ sản xuất, sản phẩm mới của hoạt động khoa học, công nghệ và đổi mới sáng tạo. Tổ chức các sự kiện kết nối, giao lưu và tôn vinh các doanh nghiệp, tổ chức, cá nhân có hoạt động hiệu quả trong hoạt động khoa học, công nghệ và đổi mới sáng tạo.</w:t>
      </w:r>
    </w:p>
    <w:p>
      <w:r>
        <w:t>- Cụ thể hoá nghị quyết, chủ trương của Đảng, thúc đẩy phát triển khoa học, công nghệ và đổi mới sáng tạo, tạo bước đột phá để chuyển nhanh nền kinh tế sang mô hình tăng trưởng dựa trên năng suất lao động, tiến bộ khoa học, công nghệ và đổi mới sáng tạo, nguồn nhân lực chất lượng cao và sử dụng tiết kiệm, có hiệu quả các nguồn lực.</w:t>
      </w:r>
    </w:p>
    <w:p>
      <w:r>
        <w:t>- Tổ chức triển khai hiệu quả Kế hoạch triển khai Chương trình phối hợp công tác giữa Ban cán sự đảng Bộ Khoa học và Công nghệ và Ban Thường vụ Thành ủy Thành phố Hồ Chí Minh.</w:t>
      </w:r>
    </w:p>
    <w:p>
      <w:r>
        <w:t>2. Đổi mới tư duy, tiếp tục xây dựng và triển khai cơ chế, chính sách, pháp luật, nâng cao vai trò quản lý nhà nước về khoa học, công nghệ và đổi mới sáng tạo</w:t>
      </w:r>
    </w:p>
    <w:p>
      <w:r>
        <w:t>a) Tổ chức triển khai thực hiện có hiệu quả chiến lược phát triển khoa học, công nghệ và đổi mới sáng tạo đến năm 2030 tại Thành phố Hồ Chí Minh gắn với thực hiện Nghị quyết số 29-NQ/TW ngày 07 tháng 10 năm 2022 của Bộ Chính trị về phát triển kinh tế - xã hội và đảm bảo quốc phòng, an ninh vùng Đông Nam Bộ đến năm 2030, tầm nhìn đến năm 2045, Nghị quyết số 45-NQ/TW ngày 24 tháng 11 năm 2023 của Bộ Chính trị về tiếp tục xây dựng và phát huy vai trò của đội ngũ trí thức đáp ứng yêu cầu phát triển đất nước nhanh và bền vững trong giai đoạn mới.</w:t>
      </w:r>
    </w:p>
    <w:p>
      <w:r>
        <w:t>- Triển khai thực hiện có hiệu quả Kế hoạch số 4410/KH-UBND ngày 22 tháng 11 năm 2021 của Ủy ban nhân dân Thành phố về thực hiện Chiến lược phát triển khoa học, công nghệ và đổi mới sáng tạo đến năm 2025 trên địa bàn Thành phố Hồ Chí Minh.</w:t>
      </w:r>
    </w:p>
    <w:p>
      <w:r>
        <w:t>- Xây dựng và triển khai kế hoạch thực hiện chiến lược phát triển khoa học, công nghệ và đổi mới sáng tạo giai đoạn từ năm 2025-2030 gắn với thực hiện Nghị quyết số 29-NQ/TW, Nghị quyết số 45-NQ/TW.</w:t>
      </w:r>
    </w:p>
    <w:p>
      <w:r>
        <w:t>b) Tổ chức triển khai thực hiện có hiệu quả Nghị quyết số 20/2023/NQ-HĐND ngày 11 tháng 11 năm 2023 của Hội đồng nhân dân Thành phố quy định lĩnh vực ưu tiên, tiêu chí, điều kiện, nội dung và mức hỗ trợ dự án đổi mới sáng tạo, khởi nghiệp sáng tạo trên địa bàn Thành phố Hồ Chí Minh; Nghị quyết số 19/2023/NQ-HĐND ngày 11 tháng 11 năm 2023 của Hội đồng nhân dân Thành phố về ban hành Quy định tiêu chí, đối tượng, điều kiện được hưởng ưu đãi tiền lương, tiền công, chế độ phúc lợi và chính sách ưu đãi khác đối với các chức danh lãnh đạo trong tổ chức khoa học và công nghệ công lập và thù lao thực hiện nhiệm vụ khoa học và công nghệ.</w:t>
      </w:r>
    </w:p>
    <w:p>
      <w:r>
        <w:t>c) Tiếp tục nghiên cứu, xây dựng, ban hành các cơ chế, chính sách thuộc thẩm quyền Thành phố phù hợp với cơ chế thị trường và thông lệ, chuẩn mực quốc tế.</w:t>
      </w:r>
    </w:p>
    <w:p>
      <w:r>
        <w:t>- Xây dựng và triển khai đề án thí điểm chính sách tạo động lực thương mại hóa, đưa nhanh kết quả nghiên cứu, tài sản trí tuệ được tạo ra từ ngân sách nhà nước vào sản xuất, kinh doanh.</w:t>
      </w:r>
    </w:p>
    <w:p>
      <w:r>
        <w:t>- Cơ chế sử dụng quỹ phát triển khoa học và công nghệ của doanh nghiệp cho các hoạt động: thực hiện nhiệm vụ khoa học và công nghệ, đầu tư cho hoạt động hỗ trợ khởi nghiệp sáng tạo, hỗ trợ phát triển khoa học và công nghệ của doanh nghiệp, thực hiện hoạt động chuyển giao công nghệ.</w:t>
      </w:r>
    </w:p>
    <w:p>
      <w:r>
        <w:t>- Xây dựng và triển khai mô hình tổ chức và hoạt động của Trung tâm khởi nghiệp sáng tạo Thành phố Hồ Chí Minh theo thông lệ quốc tế.</w:t>
      </w:r>
    </w:p>
    <w:p>
      <w:r>
        <w:t>- Xây dựng cơ chế sử dụng quỹ phát triển khoa học và công nghệ của doanh nghiệp để khuyến khích các doanh nghiệp trích lập Quỹ khoa học công nghệ và sử dụng Quỹ này để thực hiện nhiệm vụ chuyển đổi số doanh nghiệp trong khối doanh nghiệp nhà nước thuộc Thành phố. Sử dụng có hiệu quả quỹ phát triển khoa học và công nghệ trong khối doanh nghiệp nhà nước, phát huy tính tự chủ, tự chịu trách nhiệm của khối doanh nghiệp nhà nước thuộc Thành phố đối với nội dung chi của Quỹ phát triển khoa học công nghệ cho nghiên cứu khoa học và phát triển công nghệ.</w:t>
      </w:r>
    </w:p>
    <w:p>
      <w:r>
        <w:t>d) Tham mưu đề xuất, triển khai thực hiện có hiệu quả các chính sách đặc thù, vượt trội nhằm thúc đẩy phát triển, ứng dụng, chuyển giao các lĩnh vực khoa học, công nghệ ưu tiên của Thành phố, công nghệ cao, công nghệ lõi, công nghệ nguồn, công nghệ mới và chuyển đổi số</w:t>
      </w:r>
    </w:p>
    <w:p>
      <w:r>
        <w:t>- Tổ chức triển khai thực hiện có hiệu quả Nghị quyết số 98/2023/QH15 về thí điểm một số cơ chế, chính sách đặc thù phát triển Thành phố Hồ Chí Minh được Quốc hội thông qua tại kỳ họp thứ 5 ngày 24 tháng 6 năm 2023, theo đó tập trung triển khai các cơ chế, chính sách đã được ban hành, đồng thời xây dựng, và triển khai:</w:t>
      </w:r>
    </w:p>
    <w:p>
      <w:r>
        <w:t>+ Thí điểm chính sách miễn thuế thu nhập doanh nghiệp, thu nhập cá nhân đối với thu nhập từ hoạt động khởi nghiệp đổi mới sáng tạo trên địa bàn Thành phố.</w:t>
      </w:r>
    </w:p>
    <w:p>
      <w:r>
        <w:t>+ Thí điểm về quy định các tiêu chí, lĩnh vực thử nghiệm có kiểm soát các giải pháp công nghệ mới trong phạm vi khu công nghệ cao, khu công nghệ thông tin tập trung trên địa bàn Thành phố Hồ Chí Minh.</w:t>
      </w:r>
    </w:p>
    <w:p>
      <w:r>
        <w:t>- Triển khai thực hiện có hiệu quả Chương trình chuyển đổi số của Thành phố Hồ Chí Minh ban hành kèm Quyết định số 2393/QĐ-UBND ngày 03 tháng 7 năm 2020 của Ủy ban nhân dân Thành phố.</w:t>
      </w:r>
    </w:p>
    <w:p>
      <w:r>
        <w:t>- Tăng cường đặt hàng nghiên cứu, ứng dụng tiến bộ khoa học, công nghệ nhằm phát triển sản phẩm có lợi thế cạnh tranh, giá trị cao, thân thiện với môi trường, tham gia có hiệu quả vào chuỗi sản xuất, chuỗi cung ứng, chuỗi giá trị toàn cầu; thúc đẩy phát triển, ứng dụng, chuyển giao các lĩnh vực khoa học, công nghệ ưu tiên của Thành phố, công nghệ cao, công nghệ lõi, công nghệ nguồn, công nghệ mới và chuyển đổi số; nghiên cứu phát triển và sử dụng rộng rãi năng lượng xanh, năng lượng tái tạo, thúc đẩy tăng trưởng xanh và phát triển bền vững.</w:t>
      </w:r>
    </w:p>
    <w:p>
      <w:r>
        <w:t>đ) Nâng cao hiệu lực, hiệu quả quản lý nhà nước; tăng cường cải cách hành chính, phân cấp, phân quyền; thực hiện đồng bộ cơ chế, chính sách để phát triển khoa học, công nghệ và đổi mới sáng tạo. Bảo đảm sử dụng có hiệu quả ngân sách nhà nước và có chính sách thu hút nguồn lực từ doanh nghiệp dành cho hoạt động khoa học, công nghệ và đổi mới sáng tạo.</w:t>
      </w:r>
    </w:p>
    <w:p>
      <w:r>
        <w:t>- Triển khai thực hiện có hiệu quả Quy chế quản lý nhiệm vụ khoa học và công nghệ sử dụng ngân sách nhà nước Thành phố Hồ Chí Minh ban hành kèm theo Quyết định số 35/2023/QĐ-UBND ngày 21 tháng 8 năm 2023 của Ủy ban nhân dân Thành phố.</w:t>
      </w:r>
    </w:p>
    <w:p>
      <w:r>
        <w:t>- Triển khai thực hiện có hiệu quả Kế hoạch triển khai, áp dụng và quản lý hệ thống truy xuất nguồn gốc trên địa bàn Thành phố Hồ Chí Minh giai đoạn 2021-2030 ban hành kèm theo Quyết định số 1039/QĐ-UBND ngày 08 tháng 4 năm 2022 của Ủy ban nhân dân Thành phố.</w:t>
      </w:r>
    </w:p>
    <w:p>
      <w:r>
        <w:t>- Hỗ trợ thành lập, trích, sử dụng Quỹ phát triển khoa học và công nghệ của doanh nghiệp.</w:t>
      </w:r>
    </w:p>
    <w:p>
      <w:r>
        <w:t>- Hỗ trợ phát triển doanh nghiệp khoa học và công nghệ, doanh nghiệp công nghệ cao, doanh nghiệp khởi nghiệp đổi mới sáng tạo; khuyến khích doanh nghiệp đầu tư nghiên cứu và ứng dụng các giải pháp công nghệ cao, công nghệ mới thay thế nhập khẩu và hỗ trợ chuyển đổi số trong doanh nghiệp.</w:t>
      </w:r>
    </w:p>
    <w:p>
      <w:r>
        <w:t>e) Ưu tiên, tập trung nguồn lực xây dựng cơ sở vật chất, phát triển nguồn nhân lực và thị trường khoa học, công nghệ và đổi mới sáng tạo. Tăng cường năng lực dự báo chiến lược về xu thế phát triển của khoa học, công nghệ và đổi mới sáng tạo; gắn nhiệm vụ phát triển khoa học, công nghệ và đổi mới sáng tạo với phát triển kinh tế - xã hội, bảo đảm quốc phòng, an ninh, hội nhập quốc tế.</w:t>
      </w:r>
    </w:p>
    <w:p>
      <w:r>
        <w:t>3. Nâng cao tiềm lực khoa học, công nghệ và đổi mới sáng tạo</w:t>
      </w:r>
    </w:p>
    <w:p>
      <w:r>
        <w:t>a) Tiếp tục sắp xếp, đẩy mạnh cơ chế tự chủ đối với các tổ chức khoa học và công nghệ công lập nhằm thu hút, nâng cao hiệu quả sử dụng các nguồn lực trong và ngoài nước.</w:t>
      </w:r>
    </w:p>
    <w:p>
      <w:r>
        <w:t>- Thực hiện cơ chế tự chủ, tự chịu trách nhiệm của tổ chức khoa học và công nghệ công lập về nhân lực, kinh phí hoạt động dựa trên kết quả và hiệu quả hoạt động; chuyển việc bố trí kính phí hoạt động thường xuyên cho các tổ chức khoa học và công nghệ công lập sang thực hiện phương thức Nhà nước đặt hàng, tuyển chọn thực hiện nhiệm vụ khoa học và công nghệ và cơ chế khoán kinh phí đến sản phẩm cuối cùng theo kết quả đầu ra.</w:t>
      </w:r>
    </w:p>
    <w:p>
      <w:r>
        <w:t>- Nghiên cứu chính sách thúc đẩy các tập đoàn đa quốc gia thành lập các cơ sở nghiên cứu và phát triển ở Thành phố và chính sách hình thành các trung tâm nghiên cứu khoa học có uy tín trên cơ sở hợp tác dài hạn giữa các tổ chức nghiên cứu khoa học của Thành phố và của nước ngoài.</w:t>
      </w:r>
    </w:p>
    <w:p>
      <w:r>
        <w:t>- Thúc đẩy hoạt động của các tổ chức khoa học và công nghệ có tính liên vùng để tăng cường trao đổi, hợp tác giữa nhân lực khoa học và công nghệ của các địa phương: như Trung tâm Khởi nghiệp sáng tạo Thành phố; Trung tâm Đổi mới công nghệ; Các tổ chức trung gian về khoa học và công nghệ,…</w:t>
      </w:r>
    </w:p>
    <w:p>
      <w:r>
        <w:t>b) Tiếp tục đầu tư cải thiện hạ tầng khoa học và công nghệ, tăng cường trang thiết bị nghiên cứu, nâng cao hiệu quả hoạt động của các phòng thí nghiệm trọng điểm, phòng thí nghiệm chuyên ngành; kiên trì đầu tư tăng cường tiềm lực thông tin khoa học và công nghệ.</w:t>
      </w:r>
    </w:p>
    <w:p>
      <w:r>
        <w:t>- Ban hành và triển khai Đề án thí điểm cơ chế tài chính hỗ trợ nâng cao tiềm lực khoa học và công nghệ Thành phố.</w:t>
      </w:r>
    </w:p>
    <w:p>
      <w:r>
        <w:t>- Đầu tư phát triển cơ sở vật chất - kỹ thuật phục vụ hoạt động khởi nghiệp đổi mới sáng tạo. Đẩy mạnh hoạt động Sàn giao dịch công nghệ nhằm hỗ trợ chuyển giao công nghệ và đổi mới sáng tạo.</w:t>
      </w:r>
    </w:p>
    <w:p>
      <w:r>
        <w:t>- Thành lập và triển khai hoạt động Viện Công nghệ tiên tiến và Đổi mới sáng tạo Thành phố với vai trò là đơn vị chủ lực kết nối các trường đại học và khu vực công nghiệp trong tổ chức nghiên cứu, phát triển ứng dụng và đổi mới sáng tạo liên ngành, đa ngành trong bối cảnh cách mạng công nghiệp 4.0 nhằm phục vụ trực tiếp các ngành công nghiệp trọng yếu của Thành phố và xây dựng đô thị thông minh.</w:t>
      </w:r>
    </w:p>
    <w:p>
      <w:r>
        <w:t>- Hoàn thiện và triển khai thực hiện Đề án “ Tổ chức lại Trung tâm Công nghệ sinh học Thành phố Hồ Chí Minh thành Trung tâm Công nghệ sinh học Quốc gia miền Nam ”, nhằm phát triển Trung tâm Công nghệ sinh học Quốc gia miền Nam có đủ năng lực tiếp thu, làm chủ, tiến tới sáng tạo các công nghệ nền của công nghệ sinh học, có khả năng giải quyết các nhiệm vụ mang tầm chiến lược quốc gia từ nghiên cứu cơ bản đến nghiên cứu công nghệ tạo các sản phẩm đáp ứng nhu cầu thực tiễn của khu vực miền Nam.</w:t>
      </w:r>
    </w:p>
    <w:p>
      <w:r>
        <w:t>- Ban hành và triển khai Đề án “ Chiến lược phát triển Viện Nghiên cứu phát triển Thành phố đến năm 2030 ” nhằm khẳng định vị trí, vai trò của Viện trong hoạt động nghiên cứu khoa học, tham mưu cơ chế, chính sách cho Thành phố; có mô hình tổ chức và quản lý hiệu quả, có tiềm lực khoa học và công nghệ, có uy tín ở trong nước và có năng lực hội nhập quốc tế; là nơi quy tụ các chuyên gia, nhà khoa học trong và ngoài nước có kinh nghiệm tham gia tư vấn, xây dựng và phản biện cơ chế, chính sách để Thành phố phát triển tương xứng với vị trí, vai trò trung tâm về kinh tế, văn hóa, khoa học - công nghệ.</w:t>
      </w:r>
    </w:p>
    <w:p>
      <w:r>
        <w:t>- Ban hành và triển khai Đề án “ Trung tâm Cách mạng Công nghiệp lần thứ tư tại Thành phố Hồ Chí Minh ” nhằm thúc đẩy chuyển đổi nền kinh tế địa phương và kinh tế vùng trong Cuộc cách mạng công nghiệp 4.0, nâng cao vị thế của Thành phố nói riêng và Việt Nam nói chung trong bản đồ kinh tế toàn cầu.</w:t>
      </w:r>
    </w:p>
    <w:p>
      <w:r>
        <w:t>- Triển khai có hiệu quả Đề án phát triển công nghiệp Dược Thành phố Hồ Chí Minh đến năm 2030, tầm nhìn 2045 ban hành kèm theo Quyết định số 657/QĐ-UBND ngày 4 tháng 3 năm 2024 của Ủy ban nhân dân Thành phố.</w:t>
      </w:r>
    </w:p>
    <w:p>
      <w:r>
        <w:t>c) Phát triển một số tổ chức khoa học và công nghệ đạt trình độ khu vực và thế giới, tiếp tục đầu tư và khai thác có hiệu quả các khu công nghệ cao, khu nông nghiệp ứng dụng công nghệ cao, khu công nghệ thông tin tập trung theo mô hình tiên tiến thế giới.</w:t>
      </w:r>
    </w:p>
    <w:p>
      <w:r>
        <w:t>- Triển khai có hiệu quả Đề án xây dựng cơ chế thúc đẩy để hình thành và phát triển trung tâm nghiên cứu đạt chuẩn quốc tế ban hành kèm theo Quyết định số 5721/QĐ-UBND ngày 11 tháng 12 năm 2023 của Ủy ban nhân dân Thành phố.</w:t>
      </w:r>
    </w:p>
    <w:p>
      <w:r>
        <w:t>- Xây dựng và triển khai Đề án Công viên Khoa học Công nghệ theo hướng mở rộng, bổ sung chức năng Khu Công nghệ cao hiện hữu.</w:t>
      </w:r>
    </w:p>
    <w:p>
      <w:r>
        <w:t>- Nâng cấp, sử dụng hiệu quả Khu Nông nghiệp Công nghệ cao hiện hữu tại xã Phạm Văn Cội, huyện Củ Chi. Đẩy nhanh tiến độ thực hiện Dự án đầu tư xây dựng Khu Nông nghiệp Công nghệ cao ngành thủy sản tại huyện Cần Giờ; Dự án mở rộng Khu Nông nghiệp Công nghệ cao (23,3ha) tại xã Phước Vĩnh An, huyện Củ Chi; Dự án đầu tư Khu Nông nghiệp ứng dụng Công nghệ cao lĩnh vực trồng trọt (giống và sản phẩm rau, hoa, quả), thủy sản (cá cảnh) tại xã Phạm Văn Cội, huyện Củ Chi; Dự án đầu tư Khu Nông nghiệp ứng dụng Công nghệ cao lĩnh vực giống gia súc (heo, bò, dê), chế phẩm sinh học phục vụ chăn nuôi tại xã An Phú, huyện Củ Chi. Tiếp tục đầu tư và đưa vào hoạt động các dự án tăng cường năng lực hỗ trợ nghiên cứu và nâng cấp các trang thiết bị cho các phòng thí nghiệm phục vụ phát triển của Khu Nông nghiệp công nghệ cao.</w:t>
      </w:r>
    </w:p>
    <w:p>
      <w:r>
        <w:t>- Triển khai mô hình mới, cơ chế mới phù hợp với hoạt động của Công viên phần mềm Quang Trung; Triển khai xây dựng dự án Công viên phần mềm Quang Trung - Thủ Đức nhằm phát triển thành phố Thủ Đức trở thành đô thị sáng tạo, tương tác cao và là khu vực dẫn dắt kinh tế Thành phố trong các hoạt động kinh tế tri thức như đào tạo, nghiên cứu và sản xuất công nghệ cao.</w:t>
      </w:r>
    </w:p>
    <w:p>
      <w:r>
        <w:t>- Triển khai xây dựng Đề án xây dựng mới một số khu công nghệ thông tin tập trung tại Thành phố Hồ Chí Minh.</w:t>
      </w:r>
    </w:p>
    <w:p>
      <w:r>
        <w:t>d) Tiếp tục triển khai Đề án tổng thể đào tạo nhân lực trình độ quốc tế (8 ngành, cụ thể: 1. Công nghệ thông tin - truyền thông; 2. Cơ khí - tự động hóa; 3. Trí tuệ nhân tạo; 4. Quản trị doanh nghiệp; 5. Tài chính - ngân hàng; 6. Y tế; 7. Du lịch; 8. Quản lý đô thị) giai đoạn 2020-2035 và Đại học chia sẻ.</w:t>
      </w:r>
    </w:p>
    <w:p>
      <w:r>
        <w:t>đ) Triển khai thực hiện nhiệm vụ, giải pháp nhằm xây dựng đội ngũ cán bộ, công chức, viên chức, nhất là đội ngũ lãnh đạo, quản lý kế thừa đủ phẩm chất, năng lực, đáp ứng yêu cầu nhiệm vụ trong tình hình mới</w:t>
      </w:r>
    </w:p>
    <w:p>
      <w:r>
        <w:t>- Thực hiện có hiệu quả Kế hoạch khai thực hiện Nghị quyết số 27/2023/NQ- HĐND ngày 08 tháng 12 năm 2023 của Hội đồng nhân dân Thành phố về mức thu nhập chuyên gia, nhà khoa học, người có tài năng đặc biệt đối với lĩnh vực Thành phố Hồ Chí Minh có nhu cầu thu hút ban hành kèm theo Quyết định số 1212/QĐ-UBND ngày 11 tháng 4 năm 2024 của Ủy ban nhân dân Thành phố Hồ Chí Minh và các cơ chế, chính sách về thu hút và phát triển đội ngũ chuyên gia, nhà khoa học và người có tài năng đặc biệt của Thành phố.</w:t>
      </w:r>
    </w:p>
    <w:p>
      <w:r>
        <w:t>- Thực hiện có hiệu quả Kế hoạch triển khai thực hiện Nghị quyết số 25/2023/NQ-HĐND ngày 08 tháng 12 năm 2023 của Hội đồng nhân dân Thành phố ban hành Quy định về nguyên tắc, tiêu chuẩn, điều kiện, quy trình, mức thu nhập và các chính sách đãi ngộ để tuyển dụng công chức, viên chức từ nguồn sinh viên tốt nghiệp xuất sắc, người có trình độ cao vào làm việc trong các cơ quan, đơn vị thuộc hệ thống chính trị Thành phố Hồ Chí Minh ban hành kèm theo Quyết định số 1080/QĐ-UBND ngày 03 tháng 4 năm 2024 của Ủy ban nhân dân Thành phố.</w:t>
      </w:r>
    </w:p>
    <w:p>
      <w:r>
        <w:t>e) Thúc đẩy đào tạo và phát huy nguồn nhân lực khoa học và công nghệ phục vụ phát triển Thành phố và thích ứng với yêu cầu cuộc Cách mạng công nghiệp lần thứ 4; đào tạo nhân lực khoa học và công nghệ thông qua triển khai nhiệm vụ nghiên cứu khoa học và công nghệ tại các cơ sở nghiên cứu, đào tạo có uy tín ở nước ngoài nhằm tiếp nhận, làm chủ công nghệ mới.</w:t>
      </w:r>
    </w:p>
    <w:p>
      <w:r>
        <w:t>4. Phát triển hệ thống đổi mới sáng tạo quốc gia, hệ sinh thái khởi nghiệp sáng tạo</w:t>
      </w:r>
    </w:p>
    <w:p>
      <w:r>
        <w:t>a) Hình thành mạng lưới tổ chức khoa học và công nghệ theo hướng mở, linh hoạt, có quy mô và cơ cấu phù hợp để xây dựng các trung tâm khoa học, công nghệ và đổi mới sáng tạo đạt chuẩn quốc tế, đóng vai trò dẫn dắt khoa học, công nghệ và đổi mới sáng tạo trong các lĩnh vực kinh tế trọng điểm.</w:t>
      </w:r>
    </w:p>
    <w:p>
      <w:r>
        <w:t>- Tập trung hỗ trợ một số viện nghiên cứu để trở thành các trung tâm nghiên cứu ứng dụng và đổi mới sáng tạo phục vụ cho các ưu tiên phát triển kinh tế - kỹ thuật của Thành phố và vùng kinh tế trọng điểm.</w:t>
      </w:r>
    </w:p>
    <w:p>
      <w:r>
        <w:t>- Hỗ trợ phát triển các tổ chức dịch vụ trung gian tìm kiếm, đánh giá, môi giới, thử nghiệm, chuyển giao và ứng dụng công nghệ phù hợp với bối cảnh cuộc cách mạng công nghiệp 4.0 và chuyển đổi số; Xây dựng mạng lưới các tổ chức khoa học và công nghệ là các Trung tâm chuyển giao công nghệ, Trung tâm đổi mới sáng tạo trong Trường Đại học.</w:t>
      </w:r>
    </w:p>
    <w:p>
      <w:r>
        <w:t>- Phát huy có hiệu quả hoạt động của Hội đồng phát triển các ngành kinh tế trên địa bàn Thành phố, đặc biệt là Hội đồng phát triển ngành dịch vụ tư vấn, khoa học - công nghệ Thành phố Hồ Chí Minh.</w:t>
      </w:r>
    </w:p>
    <w:p>
      <w:r>
        <w:t>b) Đưa vào hoạt động Trung tâm Khởi nghiệp sáng tạo Thành phố Hồ Chí Minh với vai trò là đầu mối hỗ trợ, kết nối, hợp tác với các tổ chức, cá nhân hoạt động khoa học và công nghệ, các trường, viện nghiên cứu, các tổ chức ươm tạo, tăng tốc, tổ chức trung gian hỗ trợ khởi nghiệp đổi mới sáng tạo, quỹ đầu tư mạo hiểm và cộng đồng doanh nghiệp; mở rộng hợp tác quốc tế trong lĩnh vực khoa học, công nghệ và đổi mới sáng tạo.</w:t>
      </w:r>
    </w:p>
    <w:p>
      <w:r>
        <w:t>c) Hình thành các hệ sinh thái đổi mới sáng tạo của các lĩnh vực, sản phẩm trọng điểm, hỗ trợ kết nối mạng lưới khởi nghiệp đổi mới sáng tạo. Khuyến khích doanh nghiệp, nhất là doanh nghiệp nhà nước, các tập đoàn công nghiệp hàng đầu thành lập trung tâm nghiên cứu và đổi mới sáng tạo nhằm thúc đẩy phát triển hệ thống đổi mới sáng tạo, hệ sinh thái khởi nghiệp sáng tạo.</w:t>
      </w:r>
    </w:p>
    <w:p>
      <w:r>
        <w:t>d) Phát triển các hướng nghiên cứu, giải pháp công nghệ gắn với chuyển đổi số, kinh tế tuần hoàn, kinh tế xanh. Nghiên cứu phát triển công nghệ thay thế, công nghệ sử dụng nguồn nguyên liệu từ chất thải tái chế, công nghệ năng lượng xanh. Phát triển kinh tế số trên nền tảng khoa học, công nghệ và hệ thống đổi mới sáng tạo gắn với các chuỗi giá trị, liên kết vùng Đông Nam bộ và vùng kinh tế trọng điểm phía Nam, hệ sinh thái khởi nghiệp sáng tạo.</w:t>
      </w:r>
    </w:p>
    <w:p>
      <w:r>
        <w:t>5. Thúc đẩy phát triển thị trường khoa học và công nghệ</w:t>
      </w:r>
    </w:p>
    <w:p>
      <w:r>
        <w:t>a) Thúc đẩy phát triển nguồn cung của thị trường khoa học và công nghệ, tăng cường hoạt động xúc tiến thị trường khoa học và công nghệ; Thúc đẩy các hoạt động tạo ra tài sản trí tuệ và nâng cao hàm lượng về sở hữu trí tuệ của các công trình nghiên cứu khoa học và phát triển công nghệ; Hình thành không gian hỗ trợ thử nghiệm sản phẩm khởi nghiệp đổi mới sáng tạo.</w:t>
      </w:r>
    </w:p>
    <w:p>
      <w:r>
        <w:t>- Thúc đẩy phát triển nguồn cầu của thị trường khoa học và công nghệ: Tổ chức Thống kê, đánh giá nhu cầu công nghệ, làm chủ công nghệ của doanh nghiệp nhằm phân tích xác định xu hướng công nghệ, nhu cầu công nghệ các ngành trọng điểm của Thành phố; Hỗ trợ doanh nghiệp nghiên cứu phát triển, đổi mới công nghệ; Hỗ trợ ươm tạo công nghệ, hoạt động đổi mới sáng tạo; Hỗ trợ hình thành các tổ chức chuyển giao công nghệ trong trường đại học, Viện nghiên cứu.</w:t>
      </w:r>
    </w:p>
    <w:p>
      <w:r>
        <w:t>- Thúc đẩy phát triển nguồn cung của thị trường khoa học và công nghệ: Khảo sát, đánh giá quá trình lan tỏa công nghệ trong mối liên kết giữa các doanh nghiệp có vốn đầu tư trực tiếp nước ngoài với các doanh nghiệp Việt Nam; Hỗ trợ thương mại hóa kết quả nghiên cứu khoa học và công nghệ, tài sản trí tuệ; Phát triển mạng lưới chuyên gia khoa học và công nghệ trong nước và nước ngoài tham gia hoạt động đổi mới sáng tạo và phát triển thị trường khoa học và công nghệ trong nước.</w:t>
      </w:r>
    </w:p>
    <w:p>
      <w:r>
        <w:t>- Tăng cường hoạt động xúc tiến thị trường khoa học và công nghệ: Tổ chức các hoạt động xúc tiến chuyển giao công nghệ trong và ngoài nước, các sự kiện kết nối ý tưởng, hợp tác phát triển và chuyển giao công nghệ; Tổ chức hoạt động khảo sát, nghiên cứu, học tập các trung tâm nghiên cứu công nghệ, trung tâm chuyển giao công nghệ tại các thị trường tiềm năng trong và ngoài nước; Kết nối các nhóm nghiên cứu trong nước với các tổ chức khoa học và công nghệ quốc tế.</w:t>
      </w:r>
    </w:p>
    <w:p>
      <w:r>
        <w:t>- Phát triển, nâng cao hàm lượng về sở hữu trí tuệ của các nhiệm vụ nghiên cứu khoa học và phát triển công nghệ.</w:t>
      </w:r>
    </w:p>
    <w:p>
      <w:r>
        <w:t>- Xây dựng các quy định, cơ chế, chính sách hỗ trợ hoạt động thử nghiệm của sản phẩm đổi mới sáng tạo; Hỗ trợ các dịch vụ thử nghiệm, kiểm nghiệm, đo lường đánh giá chất lượng sản phẩm.</w:t>
      </w:r>
    </w:p>
    <w:p>
      <w:r>
        <w:t>b) Thúc đẩy phát triển tổ chức trung gian của thị trường khoa học và công nghệ, trong đó tập trung hỗ trợ mạng lưới các tổ chức trung gian tìm kiếm, đánh giá, môi giới, thử nghiệm, chuyển giao và ứng dụng công nghệ cho lĩnh vực sản xuất sản phẩm chủ lực của Thành phố</w:t>
      </w:r>
    </w:p>
    <w:p>
      <w:r>
        <w:t>- Triển khai các hoạt động kết nối nhằm phát triển các tổ chức trung gian như trung tâm đổi mới công nghệ, trung tâm hỗ trợ đổi mới sáng tạo, cơ sở ươm tạo công nghệ, ươm tạo doanh nghiệp khoa học và công nghệ tại các viện, trường, sàn giao dịch công nghệ, chợ thiết bị và công nghệ;</w:t>
      </w:r>
    </w:p>
    <w:p>
      <w:r>
        <w:t>- Tổ chức huấn luyện nâng cao chất lượng nguồn nhân lực cho tổ chức trung gian, cơ sở dữ liệu công nghệ, kết nối thông tin, nâng cao năng lực khai thác thông tin công nghệ; Tổ chức tập huấn giới thiệu các quy định, điều kiện, tiêu chí thành lập các tổ chức trung gian.</w:t>
      </w:r>
    </w:p>
    <w:p>
      <w:r>
        <w:t>- Hỗ trợ doanh nghiệp nâng cao khả năng tiếp cận thông tin công nghệ trong nước và quốc tế; xây dựng, cung cấp các công cụ và dịch vụ phân tích thông tin sáng chế.</w:t>
      </w:r>
    </w:p>
    <w:p>
      <w:r>
        <w:t>- Hỗ trợ thành lập, huấn luyện nâng cao năng lực, hình thành mạng lưới các tổ chức trung gian của thị trường khoa học và công nghệ, tham gia góp phần phát triển hoạt động của Sàn giao dịch công nghệ của Thành phố.</w:t>
      </w:r>
    </w:p>
    <w:p>
      <w:r>
        <w:t>c) Tiếp tục triển khai có hiệu quả Kế hoạch triển khai chiến lược Sở hữu trí tuệ và Phát triển tài sản trí tuệ trên địa bàn Thành phố Hồ Chí Minh đến năm 2030 (ban hành kèm theo Quyết định số 266/QĐ-UBND ngày 19 tháng 01 năm 2022 của Ủy ban nhân dân Thành phố); Phát triển đội ngũ quản trị viên tài sản trí tuệ cho các tổ chức nghiên cứu và doanh nghiệp.</w:t>
      </w:r>
    </w:p>
    <w:p>
      <w:r>
        <w:t>d) Nâng cấp, tiếp tục phát triển Sàn giao dịch công nghệ Thành phố Hồ Chí Minh đáp ứng yêu cầu quy định pháp luật và thị trường khoa học công nghệ; kết nối các tỉnh Đông Nam bộ và các sàn giao dịch tại các tỉnh thành khác, hướng đến kết nối với các trung tâm giao dịch công nghệ quốc tế.</w:t>
      </w:r>
    </w:p>
    <w:p>
      <w:r>
        <w:t>6. Hợp tác, hội nhập quốc tế về khoa học, công nghệ và đổi mới sáng tạo</w:t>
      </w:r>
    </w:p>
    <w:p>
      <w:r>
        <w:t>- Xây dựng và triển khai các chương trình, kế hoạch hợp tác quốc tế về khoa học - công nghệ và đổi mới sáng tạo trong các lĩnh vực trọng điểm của Thành phố. Tiếp tục triển khai các chương trình hợp tác đã ký kết với các nước Úc, Phần lan, Israel,…</w:t>
      </w:r>
    </w:p>
    <w:p>
      <w:r>
        <w:t>- Tổ chức kết nối các nhóm nghiên cứu trong nước với các tổ chức khoa học và công nghệ quốc tế và ưu tiên triển khai các nhiệm vụ nghiên cứu khoa học và công nghệ hợp tác quốc tế nhằm đào tạo nguồn nhân lực, chuyển giao công nghệ, các hoạt động kết nối đổi mới sáng tạo.</w:t>
      </w:r>
    </w:p>
    <w:p>
      <w:r>
        <w:t>- Hỗ trợ đưa các dự án khởi nghiệp đổi mới sáng tạo tiềm năng được huấn luyện, hoàn thiện công nghệ, sản phẩm, tìm kiếm thị trường ở nước ngoài. Tổ chức, hoặc hỗ trợ cho cộng đồng khởi nghiệp đổi mới sáng tạo tham gia các hoạt động, sự kiện quốc tế.</w:t>
      </w:r>
    </w:p>
    <w:p>
      <w:r>
        <w:t>- Ban hành và triển khai cơ chế, chính sách nhằm tạo điều kiện thuận lợi để các nhà nghiên cứu, doanh nhân và chuyên gia Việt Nam ở nước ngoài có thể tham gia vào các hoạt động khoa học, công nghệ và đổi mới sáng tạo tại Thành phố. Tổ chức các hoạt động triển lãm, diễn đàn, sàn giao dịch, chợ công nghệ để giới thiệu, chuyển giao kết quả nghiên cứu, công nghệ. Phát triển mạng lưới đại diện khoa học và công nghệ của Việt Nam ở nước ngoài.</w:t>
      </w:r>
    </w:p>
    <w:p>
      <w:r>
        <w:t>III. KINH PHÍ THỰC HIỆN</w:t>
      </w:r>
    </w:p>
    <w:p>
      <w:r>
        <w:t>Kinh phí thực hiện Kế hoạch được bố trí từ nguồn vốn ngân sách Nhà nước và các nguồn huy động hợp pháp khác theo quy định của pháp luật.</w:t>
      </w:r>
    </w:p>
    <w:p>
      <w:r>
        <w:t>IV. TỔ CHỨC THỰC HIỆN</w:t>
      </w:r>
    </w:p>
    <w:p>
      <w:r>
        <w:t>1. Sở Khoa học và Công nghệ</w:t>
      </w:r>
    </w:p>
    <w:p>
      <w:r>
        <w:t>- Chủ trì, phối hợp các cơ quan, đơn vị có liên quan triển khai thực hiện có hiệu quả Kế hoạch này.</w:t>
      </w:r>
    </w:p>
    <w:p>
      <w:r>
        <w:t>- Phối hợp với các cơ quan, đơn vị tổ chức đặt hàng, triển khai các nhiệm vụ khoa học, công nghệ và đổi mới sáng tạo phục vụ phát triển kinh tế, xã hội của Thành phố.</w:t>
      </w:r>
    </w:p>
    <w:p>
      <w:r>
        <w:t>- Tham mưu đề xuất Kế hoạch cho giai đoạn tiếp theo phù hợp với Chiến lược phát triển khoa học, công nghệ và đổi mới sáng tạo Quốc gia đến năm 2030 và định hướng phát triển, năng lực thực tiễn của Thành phố.</w:t>
      </w:r>
    </w:p>
    <w:p>
      <w:r>
        <w:t>- Tổng hợp đánh giá tình hình thực hiện, báo cáo Ủy ban nhân dân Thành phố các khó khăn, vướng mắc trong quá trình triển khai, thực hiện. Tham mưu Ủy ban nhân dân Thành phố báo cáo sơ kết, tổng kết đánh giá kết quả thực hiện.</w:t>
      </w:r>
    </w:p>
    <w:p>
      <w:r>
        <w:t>2. Sở Thông tin và Truyền thông</w:t>
      </w:r>
    </w:p>
    <w:p>
      <w:r>
        <w:t>- Phối hợp với Ban Tuyên giáo Thành ủy chỉ đạo, hướng dẫn các cơ quan báo, đài Thành phố tăng cường tuyên truyền, phổ biến sâu rộng đến người dân về vị trí, vai trò, tầm quan trọng của khoa học, công nghệ và đổi mới sáng tạo trong sản xuất và đời sống; tuyên truyền, khuyến khích người dân sử dụng các sản phẩm khoa học, công nghệ và đổi mới sáng tạo do các tổ chức, cá nhân, doanh nghiệp Việt Nam, đặc biệt là các tổ chức, cá nhân, doanh nghiệp tại Thành phố nghiên cứu, phát triển và sản xuất.</w:t>
      </w:r>
    </w:p>
    <w:p>
      <w:r>
        <w:t>- Tham mưu, đề xuất, triển khai các nội dung liên quan đến lĩnh vực thông tin và truyền thông của Kế hoạch này.</w:t>
      </w:r>
    </w:p>
    <w:p>
      <w:r>
        <w:t>3. Sở Nông nghiệp và Phát triển nông thôn</w:t>
      </w:r>
    </w:p>
    <w:p>
      <w:r>
        <w:t>- Tham mưu, đề xuất, triển khai các nội dung liên quan đến lĩnh vực nông nghiệp và phát triển nông thôn của Kế hoạch này.</w:t>
      </w:r>
    </w:p>
    <w:p>
      <w:r>
        <w:t>- Chủ trì Hoàn thiện và triển khai thực hiện Đề án “ Tổ chức lại Trung tâm Công nghệ sinh học Thành phố Hồ Chí Minh thành Trung tâm Công nghệ sinh học Quốc gia miền Nam ”.</w:t>
      </w:r>
    </w:p>
    <w:p>
      <w:r>
        <w:t>- Chủ trì, phối hợp các cơ quan, đơn vị có liên quan hoàn thiện và triển khai Đề án hỗ trợ doanh nghiệp khởi nghiệp, đổi mới sáng tạo trong lĩnh vực nông nghiệp.</w:t>
      </w:r>
    </w:p>
    <w:p>
      <w:r>
        <w:t>4. Sở Giáo dục và Đào tạo</w:t>
      </w:r>
    </w:p>
    <w:p>
      <w:r>
        <w:t>- Tham mưu, đề xuất, triển khai các nội dung theo thẩm quyền liên quan đến lĩnh vực giáo dục và đào tạo của Kế hoạch này.</w:t>
      </w:r>
    </w:p>
    <w:p>
      <w:r>
        <w:t>- Chủ trì thực hiện triển khai Đề án tổng thể đào tạo nhân lực trình độ quốc tế (08 ngành: 1. Công nghệ thông tin - truyền thông; 2. Cơ khí - Tự động hóa; 3. Trí tuệ nhân tạo; 4. Quản trị doanh nghiệp; 5. Tài chính - Ngân hàng; 6. Y tế; 7. Du lịch; 8. Quản lý đô thị) giai đoạn 2020 - 2035 và Đại học chia sẻ.</w:t>
      </w:r>
    </w:p>
    <w:p>
      <w:r>
        <w:t>5. Sở Nội vụ</w:t>
      </w:r>
    </w:p>
    <w:p>
      <w:r>
        <w:t>- Tham mưu, đề xuất, triển khai các nội dung thu hút và phát triển đội ngũ chuyên gia, nhà khoa học và người có tài năng đặc biệt của Thành phố; tuyển dụng công chức, viên chức từ nguồn sinh viên tốt nghiệp xuất sắc, người có trình độ cao vào làm việc trong các cơ quan, đơn vị thuộc hệ thống chính trị Thành phố.</w:t>
      </w:r>
    </w:p>
    <w:p>
      <w:r>
        <w:t>- Tham mưu, đề xuất kế hoạch tổ chức đào tạo nguồn nhân lực khoa học đáp ứng nhu cầu về số lượng và chất lượng phục vụ phát triển công nghệ sinh học của Thành phố.</w:t>
      </w:r>
    </w:p>
    <w:p>
      <w:r>
        <w:t>6. Sở Kế hoạch và Đầu tư</w:t>
      </w:r>
    </w:p>
    <w:p>
      <w:r>
        <w:t>- Chủ trì, phối hợp các sở ngành liên quan tham mưu bố trí kế hoạch vốn dự án sử dụng vốn đầu tư công theo thứ tự ưu tiên, trong khả năng cân đối nguồn vốn của Thành phố.</w:t>
      </w:r>
    </w:p>
    <w:p>
      <w:r>
        <w:t>- Hướng dẫn, hỗ trợ cho các tổ chức và doanh nghiệp có dự án phát triển khoa học, công nghệ và đổi mới sáng tạo trên địa bàn Thành phố đăng ký tham gia Chương trình hỗ trợ lãi suất đối với các dự án đầu tư được Công ty Đầu tư tài chính nhà nước Thành phố Hồ Chí Minh cho vay thuộc lĩnh vực ưu tiên phát triển kinh tế - xã hội trên địa bàn Thành phố Hồ Chí Minh theo quy định.</w:t>
      </w:r>
    </w:p>
    <w:p>
      <w:r>
        <w:t>7. Ban Quản lý Khu Công nghệ cao Thành phố</w:t>
      </w:r>
    </w:p>
    <w:p>
      <w:r>
        <w:t>- Khai thác hiệu quả Khu Công nghệ cao đang hoạt động và chủ trì, phối hợp với các cơ quan, đơn vị có liên quan đẩy nhanh tiến độ các dự án đầu tư mở rộng Khu Công nghệ cao; triển khai hoạt động Viện Công nghệ tiên tiến và Đổi mới sáng tạo Thành phố, Trung tâm Cách mạng Công nghiệp lần thứ tư tại Thành phố Hồ Chí Minh.</w:t>
      </w:r>
    </w:p>
    <w:p>
      <w:r>
        <w:t>- Đẩy mạnh hoạt động hợp tác trong và ngoài nước, thu hút các doanh nghiệp trong và ngoài nước đầu tư phát triển, ứng dụng khoa học, công nghệ và đổi mới sáng tạo trong các lĩnh vực thu hút.</w:t>
      </w:r>
    </w:p>
    <w:p>
      <w:r>
        <w:t>8. Ban Quản lý Khu Nông nghiệp Công nghệ cao Thành phố</w:t>
      </w:r>
    </w:p>
    <w:p>
      <w:r>
        <w:t>- Khai thác hiệu quả Khu Nông nghiệp Công nghệ cao đang hoạt động và chủ trì, phối hợp với các cơ quan, đơn vị có liên quan đẩy nhanh tiến độ các dự án đầu tư mở rộng Khu Nông nghiệp Công nghệ cao mới.</w:t>
      </w:r>
    </w:p>
    <w:p>
      <w:r>
        <w:t>- Đẩy mạnh hoạt động hợp tác trong và ngoài nước, thu hút các doanh nghiệp trong và ngoài nước đầu tư phát triển, ứng dụng khoa học, công nghệ và đổi mới sáng tạo trong lĩnh vực nông nghiệp công nghệ cao.</w:t>
      </w:r>
    </w:p>
    <w:p>
      <w:r>
        <w:t>9. Sở Tài chính</w:t>
      </w:r>
    </w:p>
    <w:p>
      <w:r>
        <w:t>Hàng năm, trên cơ sở đề xuất của các Sở ban ngành được giao chủ trì các nhiệm vụ và các cơ quan, đơn vị liên quan, Sở Tài chính tham mưu Ủy ban nhân dân Thành phố trình cấp thẩm quyền xem xét, bố trí kinh phí sự nghiệp để thực hiện kế hoạch theo quy định của Luật Ngân sách nhà nước, các quy định có liên quan và phù hợp với khả năng cân đối ngân sách địa phương theo phân cấp ngân sách nhà nước hiện hành.</w:t>
      </w:r>
    </w:p>
    <w:p>
      <w:r>
        <w:t>10. Các sở, ban ngành, Ủy ban nhân dân thành phố Thủ Đức và các quận, huyện trên địa bàn Thành phố</w:t>
      </w:r>
    </w:p>
    <w:p>
      <w:r>
        <w:t>- Tuyên truyền, vận động các doanh nghiệp trên địa bàn đầu tư vào các hoạt động nghiên cứu, chuyển giao công nghệ; đầu tư nghiên cứu, đổi mới công nghệ, áp dụng công nghệ tiên tiến trong sản xất nhằm nâng cao năng suất, chất lượng, năng lực cạnh tranh các sản phẩm phục vụ nhu cầu của xã hội.</w:t>
      </w:r>
    </w:p>
    <w:p>
      <w:r>
        <w:t>- Tuyên truyền, khuyến khích người dân sử dụng các sản phẩm khoa học, công nghệ và đổi mới sáng tạo do doanh nghiệp trên địa bàn Thành phố tham gia đầu tư phát triển, sản xuất.</w:t>
      </w:r>
    </w:p>
    <w:p>
      <w:r>
        <w:t>- Phối hợp Sở Khoa học và Công nghệ: tổ chức đặt hàng, tuyển chọn, triển khai các nhiệm vụ Khoa học và Công nghệ theo kế hoạch này; tham gia triển lãm, Techmart giới thiệu hoặc chuyển giao các kết quả nghiên cứu khoa học, công nghệ và đổi mới sáng tạo phục vụ phát triển kinh tế xã hội Thành phố.</w:t>
      </w:r>
    </w:p>
    <w:p>
      <w:r>
        <w:t>- Căn cứ chức năng, nhiệm vụ được giao hàng năm xây dựng, ban hành kế hoạch tổ chức triển khai thực hiện có hiệu quả các nội dung của Kế hoạch này phù hợp với điều kiện thực tế của từng địa phương và định kỳ hàng năm báo cáo kết quả thực hiện về Sở Khoa học và Công nghệ trước ngày 15 tháng 11 để tổng hợp báo cáo Ủy ban nhân dân Thành phố.</w:t>
      </w:r>
    </w:p>
    <w:p>
      <w:r>
        <w:t>Trong quá trình triển khai thực hiện Kế hoạch, nếu có các đề xuất, kiến nghị hoặc có các khó khăn, vướng mắc, đề nghị các địa phương, đơn vị gửi về Sở Khoa học và Công nghệ để tổng hợp, tham mưu báo cáo Ủy ban nhân dân Thành phố xem xét, quyết định./.</w:t>
      </w:r>
    </w:p>
    <w:p>
      <w:r>
        <w:t>PHỤ LỤC</w:t>
      </w:r>
    </w:p>
    <w:p>
      <w:r>
        <w:t>NHIỆM VỤ CỤ THỂ TRIỂN KHAI THỰC HIỆN CHƯƠNG TRÌNH HÀNH ĐỘNG SỐ 54-CTRHĐ/TU NGÀY 22 THÁNG 4 NĂM 2024 CỦA THÀNH ỦY THÀNH PHỐ HỒ CHÍ MINH</w:t>
      </w:r>
    </w:p>
    <w:p>
      <w:r>
        <w:t>(Ban hành kèm theo Quyết định số: 3634/QĐ-UBND ngày 04 tháng 9 năm 2024 của Ủy ban nhân dân Thành phố)</w:t>
      </w:r>
    </w:p>
    <w:p>
      <w:r>
        <w:t>STT</w:t>
      </w:r>
    </w:p>
    <w:p>
      <w:r>
        <w:t>Nhiệm vụ</w:t>
      </w:r>
    </w:p>
    <w:p>
      <w:r>
        <w:t>Đơn vị chủ trì</w:t>
      </w:r>
    </w:p>
    <w:p>
      <w:r>
        <w:t>Đơn vị phối hợp</w:t>
      </w:r>
    </w:p>
    <w:p>
      <w:r>
        <w:t>Thời gian hoàn thành</w:t>
      </w:r>
    </w:p>
    <w:p>
      <w:r>
        <w:t>Sản phẩm</w:t>
      </w:r>
    </w:p>
    <w:p>
      <w:r>
        <w:t>Ghi chú</w:t>
      </w:r>
    </w:p>
    <w:p>
      <w:r>
        <w:t>1.</w:t>
      </w:r>
    </w:p>
    <w:p>
      <w:r>
        <w:t>Xây dựng kế hoạch thực hiện chiến lược phát triển khoa học, công nghệ và đổi mới sáng tạo giai đoạn từ năm 2025- 2030 gắn với thực hiện Nghị quyết số 29-NQ/TW, Nghị quyết số 45-NQ/TW.</w:t>
      </w:r>
    </w:p>
    <w:p>
      <w:r>
        <w:t>Sở Khoa học và Công nghệ</w:t>
      </w:r>
    </w:p>
    <w:p>
      <w:r>
        <w:t>Các Sở ban ngành có liên quan, Ủy ban nhân dân thành phố Thủ Đức và các quận, huyện, Trường, Viện, Trung tâm nghiên cứu.</w:t>
      </w:r>
    </w:p>
    <w:p>
      <w:r>
        <w:t>Năm 2025</w:t>
      </w:r>
    </w:p>
    <w:p>
      <w:r>
        <w:t>Kế hoạch</w:t>
      </w:r>
    </w:p>
    <w:p>
      <w:r>
        <w:t>2.</w:t>
      </w:r>
    </w:p>
    <w:p>
      <w:r>
        <w:t>Xây dựng Đề án thí điểm chính sách tạo động lực thương mại hóa, đưa nhanh kết quả nghiên cứu, tài sản trí tuệ được tạo ra từ ngân sách nhà nước vào sản xuất, kinh doanh.</w:t>
      </w:r>
    </w:p>
    <w:p>
      <w:r>
        <w:t>Sở Khoa học và Công nghệ</w:t>
      </w:r>
    </w:p>
    <w:p>
      <w:r>
        <w:t>Các Sở ban ngành có liên quan, Ủy ban nhân dân thành phố Thủ Đức và các quận, huyện, Trường, Viện, Trung tâm nghiên cứu.</w:t>
      </w:r>
    </w:p>
    <w:p>
      <w:r>
        <w:t>Quý IV/2024</w:t>
      </w:r>
    </w:p>
    <w:p>
      <w:r>
        <w:t>Đề án</w:t>
      </w:r>
    </w:p>
    <w:p>
      <w:r>
        <w:t>3.</w:t>
      </w:r>
    </w:p>
    <w:p>
      <w:r>
        <w:t>Xây dựng mô hình tổ chức và hoạt động của Trung tâm khởi nghiệp sáng tạo TP.HCM theo thông lệ quốc tế.</w:t>
      </w:r>
    </w:p>
    <w:p>
      <w:r>
        <w:t>Sở Khoa học và Công nghệ</w:t>
      </w:r>
    </w:p>
    <w:p>
      <w:r>
        <w:t>Các Sở ban ngành có liên quan, Ủy ban nhân dân TP. Thủ Đức và các quận, huyện.</w:t>
      </w:r>
    </w:p>
    <w:p>
      <w:r>
        <w:t>Quý IV/2024</w:t>
      </w:r>
    </w:p>
    <w:p>
      <w:r>
        <w:t>Mô hình tổ chức và hoạt động</w:t>
      </w:r>
    </w:p>
    <w:p>
      <w:r>
        <w:t>4.</w:t>
      </w:r>
    </w:p>
    <w:p>
      <w:r>
        <w:t>Xây dựng Đề án kết nối các sàn giao dịch công nghệ quốc gia tại TP.HCM với các trung tâm ứng dụng và chuyển giao tiến bộ khoa học và công nghệ ở các địa phương trong vùng Đông Nam bộ</w:t>
      </w:r>
    </w:p>
    <w:p>
      <w:r>
        <w:t>Sở Khoa học và Công nghệ</w:t>
      </w:r>
    </w:p>
    <w:p>
      <w:r>
        <w:t>Các Sở ban ngành có liên quan, Ủy ban nhân dân thành phố Thủ Đức và các quận, huyện, Trường, Viện, Trung tâm nghiên cứu.</w:t>
      </w:r>
    </w:p>
    <w:p>
      <w:r>
        <w:t>Năm 2025</w:t>
      </w:r>
    </w:p>
    <w:p>
      <w:r>
        <w:t>Đề án</w:t>
      </w:r>
    </w:p>
    <w:p>
      <w:r>
        <w:t>5.</w:t>
      </w:r>
    </w:p>
    <w:p>
      <w:r>
        <w:t>Cơ chế sử dụng quỹ phát triển khoa học và công nghệ của doanh nghiệp cho các hoạt động: thực hiện nhiệm vụ khoa học và công nghệ, đầu tư cho hoạt động hỗ trợ khởi nghiệp sáng tạo, hỗ trợ phát triển khoa học và công nghệ của doanh nghiệp, thực hiện hoạt động chuyển giao công nghệ</w:t>
      </w:r>
    </w:p>
    <w:p>
      <w:r>
        <w:t>Sở Khoa học và Công nghệ</w:t>
      </w:r>
    </w:p>
    <w:p>
      <w:r>
        <w:t>Sở Tài chính và các Sở ban ngành có liên quan, Ủy ban nhân dân thành phố Thủ Đức và các quận, huyện, Trường, Viện, Trung tâm nghiên cứu.</w:t>
      </w:r>
    </w:p>
    <w:p>
      <w:r>
        <w:t>Quý IV/2024</w:t>
      </w:r>
    </w:p>
    <w:p>
      <w:r>
        <w:t>Cơ chế sử dụng quỹ phát triển khoa học và công nghệ của doanh nghiệp</w:t>
      </w:r>
    </w:p>
    <w:p>
      <w:r>
        <w:t>6.</w:t>
      </w:r>
    </w:p>
    <w:p>
      <w:r>
        <w:t>Xây dựng quy định các tiêu chí, lĩnh vực, nội dung hỗ trợ thử nghiệm có kiểm soát giải pháp công nghệ mới trong phạm vi khu công nghệ cao, khu công nghệ thông tin tập trung trên địa bàn Thành phố Hồ Chí Minh</w:t>
      </w:r>
    </w:p>
    <w:p>
      <w:r>
        <w:t>Sở   Khoa học   và Công   ng h ệ</w:t>
      </w:r>
    </w:p>
    <w:p>
      <w:r>
        <w:t>Ban   Q u ản   lý   K h u   Cô n g   ng h ệ cao,   Công   ty T N HH    M ột thành vi ê n   Cô n g viên   P h ần mềm    Q uang  T run g ,    c ác   Sở ban   ngành  c ó   liên  q u a  n , Ủy ban   nhân   dân    T  P .   Thủ   Đ ứ c và   các   q u ận,   huyện,    T  r  ư ờng,  V iện,    T rung    t âm   ng h i ê n    cứ u.</w:t>
      </w:r>
    </w:p>
    <w:p>
      <w:r>
        <w:t>Quý IV/2024</w:t>
      </w:r>
    </w:p>
    <w:p>
      <w:r>
        <w:t>Nghị   quyết    H ội đồng   nhân   dân Thành   phố   quy định   chính   sách</w:t>
      </w:r>
    </w:p>
    <w:p>
      <w:r>
        <w:t>Nghị   quyết 98/2023/ Q H15 ngày 24/6/2023</w:t>
      </w:r>
    </w:p>
    <w:p>
      <w:r>
        <w:t>7.</w:t>
      </w:r>
    </w:p>
    <w:p>
      <w:r>
        <w:t>Xây   d ự ng    Đ ề   án   t h í   đ i ểm   cơ   c h ế   tài chính    h ỗ   trợ   n â ng   cao    t iềm    lự c   khoa    h ọc và   công   n g hệ   Thà n h   p h ố</w:t>
      </w:r>
    </w:p>
    <w:p>
      <w:r>
        <w:t>Sở   Khoa học   và Công   ng h ệ</w:t>
      </w:r>
    </w:p>
    <w:p>
      <w:r>
        <w:t>Các   Sở   ban   n g ành  c ó   liên qua n ,    Ủ y   ban   nhân   dân   thành phố Thủ   Đ ứ c   và   các   q u ận, huyện,    T r ư ờng,  V iện,    T rung tâm   nghiên   c ứ u.</w:t>
      </w:r>
    </w:p>
    <w:p>
      <w:r>
        <w:t>Quý IV/2024</w:t>
      </w:r>
    </w:p>
    <w:p>
      <w:r>
        <w:t>Đề   án</w:t>
      </w:r>
    </w:p>
    <w:p>
      <w:r>
        <w:t>8.</w:t>
      </w:r>
    </w:p>
    <w:p>
      <w:r>
        <w:t>Triển khai Đề án tổng thể đào tạo nhân lực trình độ quốc tế (08 ngành: 1. Công nghệ thông tin - truyền thông; 2. Cơ khí - Tự động hóa; 3. Trí tuệ nhân tạo; 4. Quản trị doanh nghiệp; 5. Tài chính - Ngân hàng; 6. Y tế; 7. Du lịch; 8. Quản lý đô thị) giai đoạn 2020 - 2035 và Đại học chia sẻ.</w:t>
      </w:r>
    </w:p>
    <w:p>
      <w:r>
        <w:t>Sở   Giáo dục và   Đào tạo</w:t>
      </w:r>
    </w:p>
    <w:p>
      <w:r>
        <w:t>Các   Sở   ban   n g ành  c ó   liên qua n ,    Ủ y   ban   nhân   dân   thành phố Thủ   Đ ứ c   và   các   q u ận, huyện,    T r ư ờng,  V iện,    T rung tâm   nghiên    cứ u.</w:t>
      </w:r>
    </w:p>
    <w:p>
      <w:r>
        <w:t>Theo   Kế hoạch   th ự c hiện   Đề   án</w:t>
      </w:r>
    </w:p>
    <w:p>
      <w:r>
        <w:t>Báo   cáo   kết q u ả triểm   khai   đề   án</w:t>
      </w:r>
    </w:p>
    <w:p>
      <w:r>
        <w:t>9.</w:t>
      </w:r>
    </w:p>
    <w:p>
      <w:r>
        <w:t>Hoàn thiện và triển khai thực hiện “Đề án tổ chức lại Trung tâm Công nghệ sinh học Thành phố Hồ Chí Minh thành Trung tâm Công nghệ sinh học Quốc gia miền Nam</w:t>
      </w:r>
    </w:p>
    <w:p>
      <w:r>
        <w:t>Sở   Nông nghiệp   và Phát   triển nông   thôn</w:t>
      </w:r>
    </w:p>
    <w:p>
      <w:r>
        <w:t>Sở   Kế   hoạch   và    Đ ầu  t  ư ,   Sở Tài   chính,  T ru n g   tâm   Công nghệ   Sinh   học   và   các    S ở   ban ngành   có   li ê n   quan</w:t>
      </w:r>
    </w:p>
    <w:p>
      <w:r>
        <w:t>Quý IV/2024</w:t>
      </w:r>
    </w:p>
    <w:p>
      <w:r>
        <w:t>Hoạt   động    T rung tâm   Công   ng h ệ sinh   học    Q uốc   gia miền   Nam</w:t>
      </w:r>
    </w:p>
    <w:p>
      <w:r>
        <w:t>Quyết   định   số 1670/QĐ - TTg ngày 28/9/2015</w:t>
      </w:r>
    </w:p>
    <w:p>
      <w:r>
        <w:t>10.</w:t>
      </w:r>
    </w:p>
    <w:p>
      <w:r>
        <w:t>Đẩy nhanh tiến độ các dự án: Dự án đầu tư xây dựng Khu Nông nghiệp Công nghệ cao ngành thủy sản tại huyện Cần Giờ; Dự án mở rộng Khu Nông nghiệp Công nghệ cao (23,3ha) tại xã Phước Vĩnh An, huyện Củ Chi; Dự án đầu tư Khu Nông nghiệp ứng dụng Công nghệ cao lĩnh vực trồng trọt (giống và sản phẩm rau, hoa, quả), thủy sản (cá cảnh) tại xã Phạm Văn Cội, huyện Củ Chi; Dự án đầu tư Khu Nông nghiệp ứng dụng Công nghệ cao lĩnh vực giống gia súc (heo, bò, dê), chế phẩm sinh học phục vụ chăn nuôi tại xã An Phú, huyện Củ Chi.</w:t>
      </w:r>
    </w:p>
    <w:p>
      <w:r>
        <w:t>Ban   Quản lý   Khu Nông nghiệp   cô n g nghệ   cao</w:t>
      </w:r>
    </w:p>
    <w:p>
      <w:r>
        <w:t>Sở   Kế   hoạch   và   Đầu    t  ư ;    S ở Tài   chính;   Các    S ở   ban   ngành và   Ủy   ban nhân   d â n   các quận,   huy ệ n   có   liên   q u an.</w:t>
      </w:r>
    </w:p>
    <w:p>
      <w:r>
        <w:t>Năm   2025</w:t>
      </w:r>
    </w:p>
    <w:p>
      <w:r>
        <w:t>Khu   Nông   nghiệp công   ng h ệ    c ao hoàn   thiện    m ở rộng   tại   h u y ệ n Cần   Giờ    v à    C ủ Chi   hoàn    t hành</w:t>
      </w:r>
    </w:p>
    <w:p>
      <w:r>
        <w:t>11.</w:t>
      </w:r>
    </w:p>
    <w:p>
      <w:r>
        <w:t>Xây dựng Đề án Công viên Khoa học Công nghệ theo hướng mở rộng, bổ sung chức năng Khu Công nghệ cao hiện hữu</w:t>
      </w:r>
    </w:p>
    <w:p>
      <w:r>
        <w:t>Ban Quản lý Khu Công nghệ cao TP.HCM</w:t>
      </w:r>
    </w:p>
    <w:p>
      <w:r>
        <w:t>Sở   Khoa học   và   Công   ng h ệ, Sở Kế   hoạch và    Đ ầu  t  ư ;    S ở Tài   chính;   Các    S ở   ban   ngành có   liên   qua n ,  Ủ y   ban   nhân dân   T P .    T hủ   Đ ứ c.</w:t>
      </w:r>
    </w:p>
    <w:p>
      <w:r>
        <w:t>Năm   2025</w:t>
      </w:r>
    </w:p>
    <w:p>
      <w:r>
        <w:t>Khu   Công   ng h ệ cao   hoàn    t h i ện   mở rộng</w:t>
      </w:r>
    </w:p>
    <w:p>
      <w:r>
        <w:t>12.</w:t>
      </w:r>
    </w:p>
    <w:p>
      <w:r>
        <w:t>Thành   lập   và   triển    k h a i   h oạ t   động    V iện Công   nghệ   t i ên   tiến   và   Đổi   mới   sá n g   tạo Thành   phố</w:t>
      </w:r>
    </w:p>
    <w:p>
      <w:r>
        <w:t>Ban Quản lý Khu Công nghệ cao TP.HCM</w:t>
      </w:r>
    </w:p>
    <w:p>
      <w:r>
        <w:t>Sở   Khoa học   và   Công   ng h ệ, Sở   Nội   vụ,   Sở   Kế   ho ạ ch và Đầu   t ư ;   Sở   Tài   chính;    C ác   Sở ban   ngành  c ó   liên  q u a  n , Ủy ban   nhân   d â n   T P .   Thủ   Đ ứ c.</w:t>
      </w:r>
    </w:p>
    <w:p>
      <w:r>
        <w:t>Quý IV/2024</w:t>
      </w:r>
    </w:p>
    <w:p>
      <w:r>
        <w:t>V iện   Công   n g  h ệ tiên   tiến   và  Đ ổi mới   sáng   tạo Thành   phố</w:t>
      </w:r>
    </w:p>
    <w:p>
      <w:r>
        <w:t>13.</w:t>
      </w:r>
    </w:p>
    <w:p>
      <w:r>
        <w:t>Xây   d ự ng   Đề   án   “Th à nh    lậ p    T r u ng   tâm Cách   mạng    C ông   ng h  i ệp   l ầ n   thứ   tư    t ại Thành   phố   Hồ   Chí   Mi n h”</w:t>
      </w:r>
    </w:p>
    <w:p>
      <w:r>
        <w:t>Ban Quản lý Khu Công nghệ cao TP.HCM</w:t>
      </w:r>
    </w:p>
    <w:p>
      <w:r>
        <w:t>Sở   Khoa học   và   Công   ng h ệ, Sở   Nội   vụ,   Sở   Kế   ho ạ ch và Đầu   t ư ;   Sở   Tài   chính;    C ác   Sở ban   ngành  c ó   liên  q u a  n , Ủy ban   nhân   d â n   T P .   Thủ   Đ ứ c.</w:t>
      </w:r>
    </w:p>
    <w:p>
      <w:r>
        <w:t>Quý IV/2024</w:t>
      </w:r>
    </w:p>
    <w:p>
      <w:r>
        <w:t>Đề   án</w:t>
      </w:r>
    </w:p>
    <w:p>
      <w:r>
        <w:t>14.</w:t>
      </w:r>
    </w:p>
    <w:p>
      <w:r>
        <w:t>Xây   d ự ng   Đề   án   “Chi ế n l ư ợc   phát   triển  V iện   Nghiên    cứ u   phát   tr i ển Thành    p  h ố đến   năm   2 0 30”</w:t>
      </w:r>
    </w:p>
    <w:p>
      <w:r>
        <w:t>V iện Nghiên   c ứ u phát   triển Thành   phố</w:t>
      </w:r>
    </w:p>
    <w:p>
      <w:r>
        <w:t>Sở   Khoa học   và   Công   nghệ, Sở   Nội   vụ,   Sở   Kế   ho ạ ch và Đầu   t ư ;   Sở   Tài   chính;    C ác   Sở ban   ngành  c ó   liên  q u a  n , Ủy ban   nhân   d â n   T P .   Thủ   Đ ứ c.</w:t>
      </w:r>
    </w:p>
    <w:p>
      <w:r>
        <w:t>Quý IV/2024</w:t>
      </w:r>
    </w:p>
    <w:p>
      <w:r>
        <w:t>Chiến   l ư ợc    p hát triển    V iện   Ng h iên c ứ u   phát   tri ể n Thành   phố   đ ế 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