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363/QĐ-UBND năm 2024 công bố Danh mục và Quy trình nội bộ giải quyết thủ tục hành chính mới và thủ tục hành chính được thay thế lĩnh vực Giáo dục và Đào tạo thuộc hệ thống giáo dục quốc dân thuộc phạm vi, chức năng quản lý của ngành Giáo dục và Đào tạo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363/QĐ-UBND</w:t>
      </w:r>
    </w:p>
    <w:p>
      <w:r>
        <w:t>Tây Ninh, ngày 23 tháng 02 năm 2024</w:t>
      </w:r>
    </w:p>
    <w:p>
      <w:r>
        <w:t>QUYẾT ĐỊNH</w:t>
      </w:r>
    </w:p>
    <w:p>
      <w:r>
        <w:t>VỀ VIỆC CÔNG BỐ DANH MỤC VÀ QUY TRÌNH NỘI BỘ GIẢI QUYẾT THỦ TỤC HÀNH CHÍNH MỚI BAN HÀNH VÀ THỦ TỤC HÀNH CHÍNH ĐƯỢC THAY THẾ TRONG LĨNH VỰC GIÁO DỤC VÀ ĐÀO TẠO THUỘC HỆ THỐNG GIÁO DỤC QUỐC DÂN THUỘC PHẠM VI, CHỨC NĂNG QUẢN LÝ CỦA NGÀNH GIÁO DỤC VÀ ĐÀO TẠO TỈNH TÂY NINH NĂM 2024</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Quyết định số 2108/QĐ-BGDĐT ngày 24 tháng 6 năm 2021 của Bộ Giáo dục và Đào tạo về công bố thủ tục hành chính được chuẩn hóa thuộc phạm vi, chức năng quản lý của Bộ Giáo dục và Đào tạo;</w:t>
      </w:r>
    </w:p>
    <w:p>
      <w:r>
        <w:t>Căn cứ Quyết định số 98/QĐ-BGDĐT ngày 05 tháng 01 năm 2024 của Bộ Giáo dục và Đào tạo về công bố thủ tục hành chính mới ban hành lĩnh vực Giáo dục và Đào tạo thuộc hệ thống giáo dục quốc dân thuộc phạm vi, chức năng quản lý của Bộ Giáo dục và Đào tạo;</w:t>
      </w:r>
    </w:p>
    <w:p>
      <w:r>
        <w:t>Căn cứ Quyết định số 292/QĐ-BGDĐT ngày 16 tháng 01 năm 2024 của Bộ Giáo dục và Đào tạo về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 ỉ nh Tây Ninh tại Tờ trình số 822/TTr-SGDĐT ngày 19 tháng 02 năm 2024,</w:t>
      </w:r>
    </w:p>
    <w:p>
      <w:r>
        <w:t>QUYẾT ĐỊNH:</w:t>
      </w:r>
    </w:p>
    <w:p>
      <w:r>
        <w:t>Điều 1.  Công bố kèm theo Quyết định này Danh mục và quy trình nội bộ giải quyết thủ tục hành chính mới ban hành và thay thế trong lĩnh vực Giáo dục và Đào tạo thuộc hệ thống giáo dục quốc dân thuộc phạm vi, chức năng quản lý của ngành Giáo dục và Đào tạo tỉnh Tây Ninh  (danh mục gồm ban hành mới 03 thủ tục hành chính, thay thế 01 thủ tục hành chính, nội dung quy trình được công bố bằng file điện tử đính kèm theo Quyết định này trên hệ thống Egov).</w:t>
      </w:r>
    </w:p>
    <w:p>
      <w:r>
        <w:t>Văn phòng UBND tỉnh có trách nhiệm theo dõi, kiểm tra, đôn đốc việc thực hiện Quyết định này. Đồng thời, địa phương hóa và cập nhật các quy trình nội bộ giải quyết thủ tục hành chính đã công bố lên Cơ sở dữ liệu Quốc gia về thủ tục hành chính. Thông báo mã thủ tục hành chính mới cập nhật cho Sở Giáo dục và Đào tạo theo quy định.</w:t>
      </w:r>
    </w:p>
    <w:p>
      <w:r>
        <w:t>Sở Giáo dục và Đào tạo thực hiện việc xây dựng và cập nhật quy trình điện tử giải quyết thủ tục hành chính gắn với mã thủ tục hành chính lên Hệ thống thông tin giải quyết thủ tục hành chính tỉnh. Đồng thời, công khai và giải quyết các thủ tục hành chính này cho cá nhân, tổ chức đúng quy định.</w:t>
      </w:r>
    </w:p>
    <w:p>
      <w:r>
        <w:t>Sở Thông tin và Truyền thông thẩm định các quy trình điện tử giải quyết thủ tục hành chính đã được cập nhật mã thủ tục hành chính trên Hệ thống thông tin giải quyết thủ tục hành chính tỉnh. Thông báo cho Văn phòng UBND tỉnh đ ể  làm cơ sở trình Chủ tịch UBND tỉnh công bố quy trình điện tử giải quyết thủ tục hành chính của Sở Giáo dục và Đào tạo.</w:t>
      </w:r>
    </w:p>
    <w:p>
      <w:r>
        <w:t>Điều 2.  Quyết định này có hiệu lực thi hành kể từ ngày ký và sửa đổi, bổ sung Quyết định số 1735/QĐ-UBND ngày 30/7/2021 của Chủ tịch UBND tỉnh về việc công bố quy trình nội bộ giải quyết thủ tục hành chính thuộc thẩm quyền giải quyết của ngành Giáo dục và Đào tạo.</w:t>
      </w:r>
    </w:p>
    <w:p>
      <w:r>
        <w:t>Điều 3.  Chánh Văn phòng UBND tỉnh, Giám đốc các Sở: Giáo dục và Đào tạo, Thông tin và Truyền thông, Thủ trưởng các sở, ban, ngành tỉnh; Chủ tịch UBND các huyện, thị xã, thành phố và các tổ chức, cá nhân có liên quan chịu trách nhiệm thi hành Quyết định này./.</w:t>
      </w:r>
    </w:p>
    <w:p>
      <w:r>
        <w:t>Nơi nhận:</w:t>
      </w:r>
    </w:p>
    <w:p>
      <w:r>
        <w:t>- Như Điều 3;</w:t>
      </w:r>
    </w:p>
    <w:p>
      <w:r>
        <w:t>- Cục Kiểm soát TTHC - VP Chính phủ;</w:t>
      </w:r>
    </w:p>
    <w:p>
      <w:r>
        <w:t>- CT, các PCT UBND tỉnh;</w:t>
      </w:r>
    </w:p>
    <w:p>
      <w:r>
        <w:t>- Lãnh đạo VP UBND tỉnh;</w:t>
      </w:r>
    </w:p>
    <w:p>
      <w:r>
        <w:t>- TTPVHCC; KT; KSTT;</w:t>
      </w:r>
    </w:p>
    <w:p>
      <w:r>
        <w:t>- Lưu: VT, VP UBND tỉnh.(Tuấn).</w:t>
      </w:r>
    </w:p>
    <w:p>
      <w:r>
        <w:t>KT. CHỦ TỊCH</w:t>
      </w:r>
    </w:p>
    <w:p>
      <w:r>
        <w:t>PHÓ CHỦ TỊCH</w:t>
      </w:r>
    </w:p>
    <w:p>
      <w:r>
        <w:t>Võ Đức Trong</w:t>
      </w:r>
    </w:p>
    <w:p>
      <w:r>
        <w:t>PHỤ LỤC</w:t>
      </w:r>
    </w:p>
    <w:p>
      <w:r>
        <w:t>DANH MỤC VÀ QUY TRÌNH NỘI BỘ GIẢI QUYẾT THỦ TỤC HÀNH CHÍNH MỚI BAN HÀNH, THỦ TỤC HÀNH CHÍNH ĐƯỢC THAY THẾ TRONG LĨNH VỰC GIÁO DỤC VÀ ĐÀO TẠO THUỘC HỆ THỐNG GIÁO DỤC QUỐC DÂN THUỘC PHẠM VI, CHỨC NĂNG QUẢN LÝ CỦA NGÀNH GIÁO DỤC VÀ ĐÀO TẠO TỈNH TÂY NINH</w:t>
      </w:r>
    </w:p>
    <w:p>
      <w:r>
        <w:t>(Ban hành kèm theo Quyết định số 363/QĐ-UBND ngày 23 tháng 02 năm 2024 của Chủ tịch Ủy ban nhân dân tỉnh Tây Ninh)</w:t>
      </w:r>
    </w:p>
    <w:p>
      <w:r>
        <w:t>PHẦN I. DANH MỤC THỦ TỤC HÀNH CHÍNH</w:t>
      </w:r>
    </w:p>
    <w:p>
      <w:r>
        <w:t>CẤP TỈNH</w:t>
      </w:r>
    </w:p>
    <w:p>
      <w:r>
        <w:t>I. TTHC mới ban hành: 02 thủ tục</w:t>
      </w:r>
    </w:p>
    <w:p>
      <w:r>
        <w:t>II. TTHC sửa đổi, bổ sung: 0 thủ tục</w:t>
      </w:r>
    </w:p>
    <w:p>
      <w:r>
        <w:t>III. TTHC thay thế: 0 thủ tục</w:t>
      </w:r>
    </w:p>
    <w:p>
      <w:r>
        <w:t>STT</w:t>
      </w:r>
    </w:p>
    <w:p>
      <w:r>
        <w:t>Tên thủ tục hành chính</w:t>
      </w:r>
    </w:p>
    <w:p>
      <w:r>
        <w:t>Lĩnh vực</w:t>
      </w:r>
    </w:p>
    <w:p>
      <w:r>
        <w:t>Cấp thực hiện</w:t>
      </w:r>
    </w:p>
    <w:p>
      <w:r>
        <w:t>Nội dung công bố mới, sửa đổi, bổ sung, thay thế</w:t>
      </w:r>
    </w:p>
    <w:p>
      <w:r>
        <w:t>Căn cứ pháp lý</w:t>
      </w:r>
    </w:p>
    <w:p>
      <w:r>
        <w:t>1</w:t>
      </w:r>
    </w:p>
    <w:p>
      <w:r>
        <w:t>Đề nghị đánh giá, công nhận “Đơn vị học tập” cấp tỉnh</w:t>
      </w:r>
    </w:p>
    <w:p>
      <w:r>
        <w:t>Giáo dục và Đào tạo thuộc hệ thống giáo dục quốc dân</w:t>
      </w:r>
    </w:p>
    <w:p>
      <w:r>
        <w:t>Tỉnh</w:t>
      </w:r>
    </w:p>
    <w:p>
      <w:r>
        <w:t>Công bố mới</w:t>
      </w:r>
    </w:p>
    <w:p>
      <w:r>
        <w:t>Thông tư số 24/2023/TT- BGDĐT ngày 11/12/2023 của Bộ trưởng Bộ Giáo dục và Đào tạo quy định về đánh giá, công nhận “Đơn vị học tập” cấp huyện, tỉnh.</w:t>
      </w:r>
    </w:p>
    <w:p>
      <w:r>
        <w:t>2</w:t>
      </w:r>
    </w:p>
    <w:p>
      <w:r>
        <w:t>Đề nghị đánh giá, công nhận “Cộng đồng học tập” cấp huyện</w:t>
      </w:r>
    </w:p>
    <w:p>
      <w:r>
        <w:t>Giáo dục và Đào tạo thuộc hệ thống giáo dục quốc dân</w:t>
      </w:r>
    </w:p>
    <w:p>
      <w:r>
        <w:t>Tỉnh</w:t>
      </w:r>
    </w:p>
    <w:p>
      <w:r>
        <w:t>Công bố mới</w:t>
      </w:r>
    </w:p>
    <w:p>
      <w:r>
        <w:t>Thông tư số 25/2023/TT- BGDĐT ngày 27 tháng 12 năm 2023 của Bộ trưởng Bộ Giáo dục và Đào tạo quy định về đánh giá, công nhận “Cộng đồng học tập” cấp xã, huyện, tỉnh.</w:t>
      </w:r>
    </w:p>
    <w:p>
      <w:r>
        <w:t>CẤP HUYỆN</w:t>
      </w:r>
    </w:p>
    <w:p>
      <w:r>
        <w:t>I. TTHC mới ban hành: 01 thủ tục</w:t>
      </w:r>
    </w:p>
    <w:p>
      <w:r>
        <w:t>II. TTHC sửa đổi, bổ sung: 0 thủ tục</w:t>
      </w:r>
    </w:p>
    <w:p>
      <w:r>
        <w:t>III. TTHC thay thế: 01 thủ tục</w:t>
      </w:r>
    </w:p>
    <w:p>
      <w:r>
        <w:t>STT</w:t>
      </w:r>
    </w:p>
    <w:p>
      <w:r>
        <w:t>Tên thủ tục hành chính</w:t>
      </w:r>
    </w:p>
    <w:p>
      <w:r>
        <w:t>Lĩnh vực</w:t>
      </w:r>
    </w:p>
    <w:p>
      <w:r>
        <w:t>Cấp thực hiện</w:t>
      </w:r>
    </w:p>
    <w:p>
      <w:r>
        <w:t>Nội dung công b ố  mới, sửa đổi, bổ sung, thay thế</w:t>
      </w:r>
    </w:p>
    <w:p>
      <w:r>
        <w:t>Căn cứ pháp lý</w:t>
      </w:r>
    </w:p>
    <w:p>
      <w:r>
        <w:t>1</w:t>
      </w:r>
    </w:p>
    <w:p>
      <w:r>
        <w:t>Đề nghị đánh giá, công nhận “Đơn vị học tập” cấp huyện</w:t>
      </w:r>
    </w:p>
    <w:p>
      <w:r>
        <w:t>Giáo dục và Đào tạo thuộc hệ thống giáo dục quốc dân</w:t>
      </w:r>
    </w:p>
    <w:p>
      <w:r>
        <w:t>Huyện</w:t>
      </w:r>
    </w:p>
    <w:p>
      <w:r>
        <w:t>Công bố mới</w:t>
      </w:r>
    </w:p>
    <w:p>
      <w:r>
        <w:t>Thông tư số 24/2023/TT- BGDĐT ngày 11/12/2023 của Bộ trưởng Bộ Giáo dục và Đào tạo quy định về đánh giá, công nhận “Đơn vị học tập” cấp huyện, tỉnh.</w:t>
      </w:r>
    </w:p>
    <w:p>
      <w:r>
        <w:t>2</w:t>
      </w:r>
    </w:p>
    <w:p>
      <w:r>
        <w:t>Đề nghị đánh giá, công nhận “Cộng đồng học tập” cấp xã.</w:t>
      </w:r>
    </w:p>
    <w:p>
      <w:r>
        <w:t>Giáo dục và Đào tạo thuộc hệ thống giáo dục quốc dân</w:t>
      </w:r>
    </w:p>
    <w:p>
      <w:r>
        <w:t>Huyện</w:t>
      </w:r>
    </w:p>
    <w:p>
      <w:r>
        <w:t>Thay thế cho TTHC: Quy trình đánh giá, xếp loại “Cộng đồng học tập” cấp xã (Mã thủ tục hành chính: 1.005097.000.00.00.H53)</w:t>
      </w:r>
    </w:p>
    <w:p>
      <w:r>
        <w:t>Thông tư số 25/2023/TT- BGDĐT ngày 27 tháng 12 năm 2023 của Bộ trưởng Bộ Giáo dục và Đào tạo quy định về đánh giá, công nhận “Cộng đồng học tập” cấp xã, huyện,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