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3621/QĐ-BCT năm 2024 phê duyệt Kế hoạch vận hành thị trường bán buôn điện cạnh tranh năm 2025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3621/QĐ-BCT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3621/QĐ-BCT</w:t>
      </w:r>
    </w:p>
    <w:p>
      <w:r>
        <w:t>Hà Nội, ngày 27 tháng 12 năm 2024</w:t>
      </w:r>
    </w:p>
    <w:p>
      <w:r>
        <w:t>QUYẾT ĐỊNH</w:t>
      </w:r>
    </w:p>
    <w:p>
      <w:r>
        <w:t>VỀ VIỆC PHÊ DUYỆT KẾ HOẠCH VẬN HÀNH THỊ TRƯỜNG BÁN BUÔN ĐIỆN CẠNH TRANH NĂM 2025</w:t>
      </w:r>
    </w:p>
    <w:p>
      <w:r>
        <w:t>BỘ TRƯỞNG BỘ CÔNG THƯƠNG</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Luật Điện lực ngày 03 tháng 12 năm 2004; Luật sửa đổi, bổ sung một số điều của Luật Điện lực ngày 20 tháng 11 năm 2012 và các Luật sửa đổi, bổ sung liên quan;</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Quyết định số 63/2013/QĐ-TTg ngày 08 tháng 11 năm 2013 của Thủ tướng Chính phủ quy định về lộ trình, các điều kiện và cơ cấu ngành điện để hình thành và phát triển các cấp độ thị trường điện lực tại Việt Nam;</w:t>
      </w:r>
    </w:p>
    <w:p>
      <w:r>
        <w:t>Căn cứ Thông tư số 21/2024/TT-BCT ngày 10 tháng 10 năm 2024 của Bộ trưởng Bộ Công Thương quy định vận hành Thị trường bán buôn điện cạnh tranh;</w:t>
      </w:r>
    </w:p>
    <w:p>
      <w:r>
        <w:t>Căn cứ Quyết định số 3300/QĐ-BCT ngày 15 tháng 12 năm 2024 của Bộ trưởng Bộ Công Thương phê duyệt điều chỉnh Kế hoạch cung cấp điện và vận hành hệ thống điện quốc gia năm 2025;</w:t>
      </w:r>
    </w:p>
    <w:p>
      <w:r>
        <w:t>Xét đề nghị của Công ty TNHH MTV Vận hành hệ thống điện và thị trường điện Quốc gia tại Văn bản số 1438/NSMO-TTĐ ngày 23 tháng 12 năm 2024 về việc báo cáo bổ sung kế hoạch vận hành thị trường điện năm 2025 (lần 3); Văn bản số 1067/NSMO-TTĐ ngày 5 tháng 12 năm 2024 báo cáo kế hoạch vận hành thị trường điện năm 2025 (lần 2);</w:t>
      </w:r>
    </w:p>
    <w:p>
      <w:r>
        <w:t>Theo đề nghị của Cục trưởng Cục Điều tiết điện lực,</w:t>
      </w:r>
    </w:p>
    <w:p>
      <w:r>
        <w:t>QUYẾT ĐỊNH:</w:t>
      </w:r>
    </w:p>
    <w:p>
      <w:r>
        <w:t>Điều 1. Phê duyệt kế hoạch vận hành thị trường bán buôn điện cạnh tranh năm 2025 với các nội dung chính như sau:</w:t>
      </w:r>
    </w:p>
    <w:p>
      <w:r>
        <w:t>1. Hệ số hiệu chỉnh sản lượng năm: a = 0,6.</w:t>
      </w:r>
    </w:p>
    <w:p>
      <w:r>
        <w:t>2. Giá trần thị trường điện (SMP cap) áp dụng trong năm 2025 là 1.682,6 (đồng/kWh).</w:t>
      </w:r>
    </w:p>
    <w:p>
      <w:r>
        <w:t>3. Nhà máy điện mới tốt nhất năm 2025 là nhà máy nhiệt điện Vĩnh Tân 4&amp;4 MR.</w:t>
      </w:r>
    </w:p>
    <w:p>
      <w:r>
        <w:t>4. Giá công suất thị trường (CAN) từng chu kỳ giao dịch áp dụng trong thị trường bán buôn điện cạnh tranh năm 2025 được quy định tại Phụ lục kèm theo Quyết định này.</w:t>
      </w:r>
    </w:p>
    <w:p>
      <w:r>
        <w:t>5. Tỷ lệ sản lượng điện năng thanh toán theo giá hợp đồng (tỷ lệ alpha) trong năm 2025:</w:t>
      </w:r>
    </w:p>
    <w:p>
      <w:r>
        <w:t>a) Trường hợp Đơn vị phát điện và Đơn vị mua điện đã thỏa thuận, thống nhất trong hợp đồng mua bán điện: áp dụng tỷ lệ được quy định trong hợp đồng mua bán điện đã ký;</w:t>
      </w:r>
    </w:p>
    <w:p>
      <w:r>
        <w:t>b) Trường hợp Đơn vị phát điện và Đơn vị mua điện chưa thỏa thuận, thống nhất: tạm thời áp dụng phương án tỷ lệ alpha bằng 80% đối với nhà máy nhiệt điện và 98% đối với nhà máy thủy điện. Trong giai đoạn tạm thời áp dụng tỷ lệ trên, Đơn vị phát điện và Đơn vị mua điện có trách nhiệm tiếp tục đàm phán, thống nhất về tỷ lệ sản lượng điện năng thanh toán theo giá hợp đồng.</w:t>
      </w:r>
    </w:p>
    <w:p>
      <w:r>
        <w:t>Điều 2. Tổ chức thực hiện</w:t>
      </w:r>
    </w:p>
    <w:p>
      <w:r>
        <w:t>1. Công ty TNHH MTV Vận hành hệ thống điện và thị trường điện Quốc gia có trách nhiệm:</w:t>
      </w:r>
    </w:p>
    <w:p>
      <w:r>
        <w:t>a) Công bố trên Trang thông tin điện tử thị trường điện các nội dung của Kế hoạch vận hành thị trường bán buôn điện cạnh tranh năm 2025 theo quy định;</w:t>
      </w:r>
    </w:p>
    <w:p>
      <w:r>
        <w:t>b) Tính toán và công bố riêng về sản lượng điện hợp đồng tối thiểu năm, sản lượng điện hợp đồng tối thiểu của 12 tháng trong năm 2025 của các nhà máy nhiệt điện trực tiếp tham gia thị trường điện theo quy định tại Thông tư số 21/2024/TT-BCT ngày 10 tháng 10 năm 2024 của Bộ trưởng Bộ Công Thương quy định vận hành thị trường bán buôn điện cạnh tranh;</w:t>
      </w:r>
    </w:p>
    <w:p>
      <w:r>
        <w:t>c) Tính toán và công bố riêng về sản lượng điện hợp đồng tháng, sản lượng điện hợp đồng chu kỳ giao dịch của các nhà máy điện theo quy định tại Thông tư số 21/2024/TT-BCT ngày 10 tháng 10 năm 2024 của Bộ trưởng Bộ Công Thương quy định vận hành thị trường bán buôn điện cạnh tranh.</w:t>
      </w:r>
    </w:p>
    <w:p>
      <w:r>
        <w:t>2. Trường hợp Đơn vị phát điện và Đơn vị mua điện chưa thống nhất về tỷ lệ sản lượng điện năng thanh toán theo giá hợp đồng: hai bên có trách nhiệm tiếp tục đàm phán, thống nhất và thông báo cho Công ty TNHH MTV Vận hành hệ thống điện và thị trường điện Quốc gia để tính toán sản lượng điện hợp đồng theo quy định tại Thông tư số 21/2024/TT-BCT ngày 10 tháng 10 năm 2024 của Bộ trưởng Bộ Công Thương quy định vận hành thị trường bán buôn điện cạnh tranh.</w:t>
      </w:r>
    </w:p>
    <w:p>
      <w:r>
        <w:t>Điều 3. Hiệu lực thi hành</w:t>
      </w:r>
    </w:p>
    <w:p>
      <w:r>
        <w:t>1. Quyết định này có hiệu lực kể từ ngày 01 tháng 01 năm 2025.</w:t>
      </w:r>
    </w:p>
    <w:p>
      <w:r>
        <w:t>2. Cục trưởng Cục Điều tiết điện lực, Cục trưởng Cục Điện lực và Năng lượng tái tạo, Vụ trưởng Vụ Pháp chế, Chánh Văn phòng Bộ, Tổng giám đốc Tập đoàn Điện lực Việt Nam, Tổng giám đốc Công ty TNHH MTV Vận hành hệ thống điện và thị trường điện Quốc gia, Thủ trưởng các cơ quan, đơn vị có liên quan chịu trách nhiệm thi hành Quyết định này./.</w:t>
      </w:r>
    </w:p>
    <w:p>
      <w:r>
        <w:t>Nơi nhận:</w:t>
      </w:r>
    </w:p>
    <w:p>
      <w:r>
        <w:t>- Như khoản 2 Điều 3;</w:t>
      </w:r>
    </w:p>
    <w:p>
      <w:r>
        <w:t>- Bộ trưởng (để b/c);</w:t>
      </w:r>
    </w:p>
    <w:p>
      <w:r>
        <w:t>- TTr. Nguyễn Hoàng Long;</w:t>
      </w:r>
    </w:p>
    <w:p>
      <w:r>
        <w:t>- Lưu: VT, ĐTĐL (TTĐ)</w:t>
      </w:r>
    </w:p>
    <w:p>
      <w:r>
        <w:t>KT. BỘ TRƯỞNG</w:t>
      </w:r>
    </w:p>
    <w:p>
      <w:r>
        <w:t>THỨ TRƯỞNG</w:t>
      </w:r>
    </w:p>
    <w:p>
      <w:r>
        <w:t>Trương Thanh Hoài</w:t>
      </w:r>
    </w:p>
    <w:p>
      <w:r>
        <w:t>PHỤ LỤC</w:t>
      </w:r>
    </w:p>
    <w:p>
      <w:r>
        <w:t>GIÁ CÔNG SUẤT THỊ TRƯỜNG (CAN) ÁP DỤNG TRONG THỊ TRƯỜNG BÁN BUÔN ĐIỆN CẠNH TRANH NĂM 2025</w:t>
      </w:r>
    </w:p>
    <w:p>
      <w:r>
        <w:t>(Ban hành kèm theo Quyết định số 3621/QĐ-BCT ngày 27 tháng 12 năm 2024 của Bộ trưởng Bộ Công Thương)</w:t>
      </w:r>
    </w:p>
    <w:p>
      <w:r>
        <w:t>Chu kỳ</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Tháng 1</w:t>
      </w:r>
    </w:p>
    <w:p>
      <w:r>
        <w:t>Ngày l/v</w:t>
      </w:r>
    </w:p>
    <w:p>
      <w:r>
        <w:t>35,4</w:t>
      </w:r>
    </w:p>
    <w:p>
      <w:r>
        <w:t>34,4</w:t>
      </w:r>
    </w:p>
    <w:p>
      <w:r>
        <w:t>33,8</w:t>
      </w:r>
    </w:p>
    <w:p>
      <w:r>
        <w:t>33,5</w:t>
      </w:r>
    </w:p>
    <w:p>
      <w:r>
        <w:t>33,3</w:t>
      </w:r>
    </w:p>
    <w:p>
      <w:r>
        <w:t>33,2</w:t>
      </w:r>
    </w:p>
    <w:p>
      <w:r>
        <w:t>33,2</w:t>
      </w:r>
    </w:p>
    <w:p>
      <w:r>
        <w:t>33,2</w:t>
      </w:r>
    </w:p>
    <w:p>
      <w:r>
        <w:t>33,6</w:t>
      </w:r>
    </w:p>
    <w:p>
      <w:r>
        <w:t>33,9</w:t>
      </w:r>
    </w:p>
    <w:p>
      <w:r>
        <w:t>35,1</w:t>
      </w:r>
    </w:p>
    <w:p>
      <w:r>
        <w:t>36,3</w:t>
      </w:r>
    </w:p>
    <w:p>
      <w:r>
        <w:t>38,1</w:t>
      </w:r>
    </w:p>
    <w:p>
      <w:r>
        <w:t>40,0</w:t>
      </w:r>
    </w:p>
    <w:p>
      <w:r>
        <w:t>42,0</w:t>
      </w:r>
    </w:p>
    <w:p>
      <w:r>
        <w:t>44,0</w:t>
      </w:r>
    </w:p>
    <w:p>
      <w:r>
        <w:t>45,1</w:t>
      </w:r>
    </w:p>
    <w:p>
      <w:r>
        <w:t>46,1</w:t>
      </w:r>
    </w:p>
    <w:p>
      <w:r>
        <w:t>45,8</w:t>
      </w:r>
    </w:p>
    <w:p>
      <w:r>
        <w:t>45,4</w:t>
      </w:r>
    </w:p>
    <w:p>
      <w:r>
        <w:t>45,3</w:t>
      </w:r>
    </w:p>
    <w:p>
      <w:r>
        <w:t>45,2</w:t>
      </w:r>
    </w:p>
    <w:p>
      <w:r>
        <w:t>43,2</w:t>
      </w:r>
    </w:p>
    <w:p>
      <w:r>
        <w:t>41,2</w:t>
      </w:r>
    </w:p>
    <w:p>
      <w:r>
        <w:t>Thứ 7</w:t>
      </w:r>
    </w:p>
    <w:p>
      <w:r>
        <w:t>39,3</w:t>
      </w:r>
    </w:p>
    <w:p>
      <w:r>
        <w:t>38,3</w:t>
      </w:r>
    </w:p>
    <w:p>
      <w:r>
        <w:t>37,8</w:t>
      </w:r>
    </w:p>
    <w:p>
      <w:r>
        <w:t>37,6</w:t>
      </w:r>
    </w:p>
    <w:p>
      <w:r>
        <w:t>37,4</w:t>
      </w:r>
    </w:p>
    <w:p>
      <w:r>
        <w:t>37,2</w:t>
      </w:r>
    </w:p>
    <w:p>
      <w:r>
        <w:t>37,3</w:t>
      </w:r>
    </w:p>
    <w:p>
      <w:r>
        <w:t>37,3</w:t>
      </w:r>
    </w:p>
    <w:p>
      <w:r>
        <w:t>37,6</w:t>
      </w:r>
    </w:p>
    <w:p>
      <w:r>
        <w:t>38,0</w:t>
      </w:r>
    </w:p>
    <w:p>
      <w:r>
        <w:t>38,8</w:t>
      </w:r>
    </w:p>
    <w:p>
      <w:r>
        <w:t>39,7</w:t>
      </w:r>
    </w:p>
    <w:p>
      <w:r>
        <w:t>41,3</w:t>
      </w:r>
    </w:p>
    <w:p>
      <w:r>
        <w:t>42,8</w:t>
      </w:r>
    </w:p>
    <w:p>
      <w:r>
        <w:t>45,2</w:t>
      </w:r>
    </w:p>
    <w:p>
      <w:r>
        <w:t>47,6</w:t>
      </w:r>
    </w:p>
    <w:p>
      <w:r>
        <w:t>48,9</w:t>
      </w:r>
    </w:p>
    <w:p>
      <w:r>
        <w:t>50,1</w:t>
      </w:r>
    </w:p>
    <w:p>
      <w:r>
        <w:t>49,9</w:t>
      </w:r>
    </w:p>
    <w:p>
      <w:r>
        <w:t>49,6</w:t>
      </w:r>
    </w:p>
    <w:p>
      <w:r>
        <w:t>49,7</w:t>
      </w:r>
    </w:p>
    <w:p>
      <w:r>
        <w:t>49,8</w:t>
      </w:r>
    </w:p>
    <w:p>
      <w:r>
        <w:t>47,5</w:t>
      </w:r>
    </w:p>
    <w:p>
      <w:r>
        <w:t>45,1</w:t>
      </w:r>
    </w:p>
    <w:p>
      <w:r>
        <w:t>Chủ nhật</w:t>
      </w:r>
    </w:p>
    <w:p>
      <w:r>
        <w:t>38,1</w:t>
      </w:r>
    </w:p>
    <w:p>
      <w:r>
        <w:t>37,3</w:t>
      </w:r>
    </w:p>
    <w:p>
      <w:r>
        <w:t>36,8</w:t>
      </w:r>
    </w:p>
    <w:p>
      <w:r>
        <w:t>36,6</w:t>
      </w:r>
    </w:p>
    <w:p>
      <w:r>
        <w:t>36,4</w:t>
      </w:r>
    </w:p>
    <w:p>
      <w:r>
        <w:t>36,2</w:t>
      </w:r>
    </w:p>
    <w:p>
      <w:r>
        <w:t>36,2</w:t>
      </w:r>
    </w:p>
    <w:p>
      <w:r>
        <w:t>36,2</w:t>
      </w:r>
    </w:p>
    <w:p>
      <w:r>
        <w:t>36,3</w:t>
      </w:r>
    </w:p>
    <w:p>
      <w:r>
        <w:t>36,5</w:t>
      </w:r>
    </w:p>
    <w:p>
      <w:r>
        <w:t>36,6</w:t>
      </w:r>
    </w:p>
    <w:p>
      <w:r>
        <w:t>36,8</w:t>
      </w:r>
    </w:p>
    <w:p>
      <w:r>
        <w:t>37,6</w:t>
      </w:r>
    </w:p>
    <w:p>
      <w:r>
        <w:t>38,4</w:t>
      </w:r>
    </w:p>
    <w:p>
      <w:r>
        <w:t>39,5</w:t>
      </w:r>
    </w:p>
    <w:p>
      <w:r>
        <w:t>40,5</w:t>
      </w:r>
    </w:p>
    <w:p>
      <w:r>
        <w:t>40,9</w:t>
      </w:r>
    </w:p>
    <w:p>
      <w:r>
        <w:t>41,2</w:t>
      </w:r>
    </w:p>
    <w:p>
      <w:r>
        <w:t>41,5</w:t>
      </w:r>
    </w:p>
    <w:p>
      <w:r>
        <w:t>41,7</w:t>
      </w:r>
    </w:p>
    <w:p>
      <w:r>
        <w:t>42,1</w:t>
      </w:r>
    </w:p>
    <w:p>
      <w:r>
        <w:t>42,4</w:t>
      </w:r>
    </w:p>
    <w:p>
      <w:r>
        <w:t>40,7</w:t>
      </w:r>
    </w:p>
    <w:p>
      <w:r>
        <w:t>39,0</w:t>
      </w:r>
    </w:p>
    <w:p>
      <w:r>
        <w:t>Tháng 2</w:t>
      </w:r>
    </w:p>
    <w:p>
      <w:r>
        <w:t>Ngày l/v</w:t>
      </w:r>
    </w:p>
    <w:p>
      <w:r>
        <w:t>42,1</w:t>
      </w:r>
    </w:p>
    <w:p>
      <w:r>
        <w:t>41,3</w:t>
      </w:r>
    </w:p>
    <w:p>
      <w:r>
        <w:t>40,9</w:t>
      </w:r>
    </w:p>
    <w:p>
      <w:r>
        <w:t>40,3</w:t>
      </w:r>
    </w:p>
    <w:p>
      <w:r>
        <w:t>40,0</w:t>
      </w:r>
    </w:p>
    <w:p>
      <w:r>
        <w:t>39,6</w:t>
      </w:r>
    </w:p>
    <w:p>
      <w:r>
        <w:t>39,7</w:t>
      </w:r>
    </w:p>
    <w:p>
      <w:r>
        <w:t>39,7</w:t>
      </w:r>
    </w:p>
    <w:p>
      <w:r>
        <w:t>40,1</w:t>
      </w:r>
    </w:p>
    <w:p>
      <w:r>
        <w:t>40,6</w:t>
      </w:r>
    </w:p>
    <w:p>
      <w:r>
        <w:t>41,8</w:t>
      </w:r>
    </w:p>
    <w:p>
      <w:r>
        <w:t>43,0</w:t>
      </w:r>
    </w:p>
    <w:p>
      <w:r>
        <w:t>44,9</w:t>
      </w:r>
    </w:p>
    <w:p>
      <w:r>
        <w:t>46,8</w:t>
      </w:r>
    </w:p>
    <w:p>
      <w:r>
        <w:t>48,8</w:t>
      </w:r>
    </w:p>
    <w:p>
      <w:r>
        <w:t>50,8</w:t>
      </w:r>
    </w:p>
    <w:p>
      <w:r>
        <w:t>52,0</w:t>
      </w:r>
    </w:p>
    <w:p>
      <w:r>
        <w:t>53,2</w:t>
      </w:r>
    </w:p>
    <w:p>
      <w:r>
        <w:t>53,1</w:t>
      </w:r>
    </w:p>
    <w:p>
      <w:r>
        <w:t>53,0</w:t>
      </w:r>
    </w:p>
    <w:p>
      <w:r>
        <w:t>53,0</w:t>
      </w:r>
    </w:p>
    <w:p>
      <w:r>
        <w:t>53,0</w:t>
      </w:r>
    </w:p>
    <w:p>
      <w:r>
        <w:t>51,1</w:t>
      </w:r>
    </w:p>
    <w:p>
      <w:r>
        <w:t>49,3</w:t>
      </w:r>
    </w:p>
    <w:p>
      <w:r>
        <w:t>Thứ 7</w:t>
      </w:r>
    </w:p>
    <w:p>
      <w:r>
        <w:t>37,2</w:t>
      </w:r>
    </w:p>
    <w:p>
      <w:r>
        <w:t>35,7</w:t>
      </w:r>
    </w:p>
    <w:p>
      <w:r>
        <w:t>35,3</w:t>
      </w:r>
    </w:p>
    <w:p>
      <w:r>
        <w:t>34,8</w:t>
      </w:r>
    </w:p>
    <w:p>
      <w:r>
        <w:t>34,5</w:t>
      </w:r>
    </w:p>
    <w:p>
      <w:r>
        <w:t>34,2</w:t>
      </w:r>
    </w:p>
    <w:p>
      <w:r>
        <w:t>34,2</w:t>
      </w:r>
    </w:p>
    <w:p>
      <w:r>
        <w:t>34,2</w:t>
      </w:r>
    </w:p>
    <w:p>
      <w:r>
        <w:t>34,5</w:t>
      </w:r>
    </w:p>
    <w:p>
      <w:r>
        <w:t>34,8</w:t>
      </w:r>
    </w:p>
    <w:p>
      <w:r>
        <w:t>35,8</w:t>
      </w:r>
    </w:p>
    <w:p>
      <w:r>
        <w:t>36,7</w:t>
      </w:r>
    </w:p>
    <w:p>
      <w:r>
        <w:t>38,3</w:t>
      </w:r>
    </w:p>
    <w:p>
      <w:r>
        <w:t>39,8</w:t>
      </w:r>
    </w:p>
    <w:p>
      <w:r>
        <w:t>41,4</w:t>
      </w:r>
    </w:p>
    <w:p>
      <w:r>
        <w:t>43,1</w:t>
      </w:r>
    </w:p>
    <w:p>
      <w:r>
        <w:t>43,9</w:t>
      </w:r>
    </w:p>
    <w:p>
      <w:r>
        <w:t>,44,7</w:t>
      </w:r>
    </w:p>
    <w:p>
      <w:r>
        <w:t>44,5</w:t>
      </w:r>
    </w:p>
    <w:p>
      <w:r>
        <w:t>44,2</w:t>
      </w:r>
    </w:p>
    <w:p>
      <w:r>
        <w:t>44,1</w:t>
      </w:r>
    </w:p>
    <w:p>
      <w:r>
        <w:t>43,9</w:t>
      </w:r>
    </w:p>
    <w:p>
      <w:r>
        <w:t>42,6</w:t>
      </w:r>
    </w:p>
    <w:p>
      <w:r>
        <w:t>41,3</w:t>
      </w:r>
    </w:p>
    <w:p>
      <w:r>
        <w:t>Chủ nhật</w:t>
      </w:r>
    </w:p>
    <w:p>
      <w:r>
        <w:t>36,7</w:t>
      </w:r>
    </w:p>
    <w:p>
      <w:r>
        <w:t>35,7</w:t>
      </w:r>
    </w:p>
    <w:p>
      <w:r>
        <w:t>35,2</w:t>
      </w:r>
    </w:p>
    <w:p>
      <w:r>
        <w:t>34,6</w:t>
      </w:r>
    </w:p>
    <w:p>
      <w:r>
        <w:t>34,3</w:t>
      </w:r>
    </w:p>
    <w:p>
      <w:r>
        <w:t>34,0</w:t>
      </w:r>
    </w:p>
    <w:p>
      <w:r>
        <w:t>34,0</w:t>
      </w:r>
    </w:p>
    <w:p>
      <w:r>
        <w:t>34,0</w:t>
      </w:r>
    </w:p>
    <w:p>
      <w:r>
        <w:t>34,3</w:t>
      </w:r>
    </w:p>
    <w:p>
      <w:r>
        <w:t>34,6</w:t>
      </w:r>
    </w:p>
    <w:p>
      <w:r>
        <w:t>35,4</w:t>
      </w:r>
    </w:p>
    <w:p>
      <w:r>
        <w:t>36,2</w:t>
      </w:r>
    </w:p>
    <w:p>
      <w:r>
        <w:t>37,5</w:t>
      </w:r>
    </w:p>
    <w:p>
      <w:r>
        <w:t>38,9</w:t>
      </w:r>
    </w:p>
    <w:p>
      <w:r>
        <w:t>40,5</w:t>
      </w:r>
    </w:p>
    <w:p>
      <w:r>
        <w:t>42,0</w:t>
      </w:r>
    </w:p>
    <w:p>
      <w:r>
        <w:t>42,8</w:t>
      </w:r>
    </w:p>
    <w:p>
      <w:r>
        <w:t>43,5</w:t>
      </w:r>
    </w:p>
    <w:p>
      <w:r>
        <w:t>43,6</w:t>
      </w:r>
    </w:p>
    <w:p>
      <w:r>
        <w:t>43,7</w:t>
      </w:r>
    </w:p>
    <w:p>
      <w:r>
        <w:t>43,6</w:t>
      </w:r>
    </w:p>
    <w:p>
      <w:r>
        <w:t>43,5</w:t>
      </w:r>
    </w:p>
    <w:p>
      <w:r>
        <w:t>42,2</w:t>
      </w:r>
    </w:p>
    <w:p>
      <w:r>
        <w:t>41,0</w:t>
      </w:r>
    </w:p>
    <w:p>
      <w:r>
        <w:t>Tháng 3</w:t>
      </w:r>
    </w:p>
    <w:p>
      <w:r>
        <w:t>Ngày l/v</w:t>
      </w:r>
    </w:p>
    <w:p>
      <w:r>
        <w:t>39,3</w:t>
      </w:r>
    </w:p>
    <w:p>
      <w:r>
        <w:t>38,4</w:t>
      </w:r>
    </w:p>
    <w:p>
      <w:r>
        <w:t>38,0</w:t>
      </w:r>
    </w:p>
    <w:p>
      <w:r>
        <w:t>37,5</w:t>
      </w:r>
    </w:p>
    <w:p>
      <w:r>
        <w:t>373</w:t>
      </w:r>
    </w:p>
    <w:p>
      <w:r>
        <w:t>36,9</w:t>
      </w:r>
    </w:p>
    <w:p>
      <w:r>
        <w:t>36,9</w:t>
      </w:r>
    </w:p>
    <w:p>
      <w:r>
        <w:t>36,8</w:t>
      </w:r>
    </w:p>
    <w:p>
      <w:r>
        <w:t>37,1</w:t>
      </w:r>
    </w:p>
    <w:p>
      <w:r>
        <w:t>37,4</w:t>
      </w:r>
    </w:p>
    <w:p>
      <w:r>
        <w:t>38,6</w:t>
      </w:r>
    </w:p>
    <w:p>
      <w:r>
        <w:t>39,8</w:t>
      </w:r>
    </w:p>
    <w:p>
      <w:r>
        <w:t>41,2</w:t>
      </w:r>
    </w:p>
    <w:p>
      <w:r>
        <w:t>42,6</w:t>
      </w:r>
    </w:p>
    <w:p>
      <w:r>
        <w:t>44,8</w:t>
      </w:r>
    </w:p>
    <w:p>
      <w:r>
        <w:t>47,0</w:t>
      </w:r>
    </w:p>
    <w:p>
      <w:r>
        <w:t>48,6</w:t>
      </w:r>
    </w:p>
    <w:p>
      <w:r>
        <w:t>50,1</w:t>
      </w:r>
    </w:p>
    <w:p>
      <w:r>
        <w:t>49,9</w:t>
      </w:r>
    </w:p>
    <w:p>
      <w:r>
        <w:t>49,6</w:t>
      </w:r>
    </w:p>
    <w:p>
      <w:r>
        <w:t>49,7</w:t>
      </w:r>
    </w:p>
    <w:p>
      <w:r>
        <w:t>49,7</w:t>
      </w:r>
    </w:p>
    <w:p>
      <w:r>
        <w:t>47,5</w:t>
      </w:r>
    </w:p>
    <w:p>
      <w:r>
        <w:t>45,4</w:t>
      </w:r>
    </w:p>
    <w:p>
      <w:r>
        <w:t>Thứ 7</w:t>
      </w:r>
    </w:p>
    <w:p>
      <w:r>
        <w:t>39,6</w:t>
      </w:r>
    </w:p>
    <w:p>
      <w:r>
        <w:t>38,7</w:t>
      </w:r>
    </w:p>
    <w:p>
      <w:r>
        <w:t>38,3</w:t>
      </w:r>
    </w:p>
    <w:p>
      <w:r>
        <w:t>37,8</w:t>
      </w:r>
    </w:p>
    <w:p>
      <w:r>
        <w:t>37,6</w:t>
      </w:r>
    </w:p>
    <w:p>
      <w:r>
        <w:t>37,3</w:t>
      </w:r>
    </w:p>
    <w:p>
      <w:r>
        <w:t>37,3</w:t>
      </w:r>
    </w:p>
    <w:p>
      <w:r>
        <w:t>37,2</w:t>
      </w:r>
    </w:p>
    <w:p>
      <w:r>
        <w:t>37,4</w:t>
      </w:r>
    </w:p>
    <w:p>
      <w:r>
        <w:t>37,6</w:t>
      </w:r>
    </w:p>
    <w:p>
      <w:r>
        <w:t>38,4</w:t>
      </w:r>
    </w:p>
    <w:p>
      <w:r>
        <w:t>39,2</w:t>
      </w:r>
    </w:p>
    <w:p>
      <w:r>
        <w:t>40,4</w:t>
      </w:r>
    </w:p>
    <w:p>
      <w:r>
        <w:t>41,6</w:t>
      </w:r>
    </w:p>
    <w:p>
      <w:r>
        <w:t>43,6</w:t>
      </w:r>
    </w:p>
    <w:p>
      <w:r>
        <w:t>45,7</w:t>
      </w:r>
    </w:p>
    <w:p>
      <w:r>
        <w:t>47,1</w:t>
      </w:r>
    </w:p>
    <w:p>
      <w:r>
        <w:t>48,4</w:t>
      </w:r>
    </w:p>
    <w:p>
      <w:r>
        <w:t>48,1</w:t>
      </w:r>
    </w:p>
    <w:p>
      <w:r>
        <w:t>47,7</w:t>
      </w:r>
    </w:p>
    <w:p>
      <w:r>
        <w:t>47,4</w:t>
      </w:r>
    </w:p>
    <w:p>
      <w:r>
        <w:t>47,0</w:t>
      </w:r>
    </w:p>
    <w:p>
      <w:r>
        <w:t>45,3</w:t>
      </w:r>
    </w:p>
    <w:p>
      <w:r>
        <w:t>43,6</w:t>
      </w:r>
    </w:p>
    <w:p>
      <w:r>
        <w:t>Chủ nhật</w:t>
      </w:r>
    </w:p>
    <w:p>
      <w:r>
        <w:t>39,3</w:t>
      </w:r>
    </w:p>
    <w:p>
      <w:r>
        <w:t>38,3</w:t>
      </w:r>
    </w:p>
    <w:p>
      <w:r>
        <w:t>38,0</w:t>
      </w:r>
    </w:p>
    <w:p>
      <w:r>
        <w:t>37,5</w:t>
      </w:r>
    </w:p>
    <w:p>
      <w:r>
        <w:t>37,2</w:t>
      </w:r>
    </w:p>
    <w:p>
      <w:r>
        <w:t>36,8</w:t>
      </w:r>
    </w:p>
    <w:p>
      <w:r>
        <w:t>36,7</w:t>
      </w:r>
    </w:p>
    <w:p>
      <w:r>
        <w:t>36,6</w:t>
      </w:r>
    </w:p>
    <w:p>
      <w:r>
        <w:t>36,6</w:t>
      </w:r>
    </w:p>
    <w:p>
      <w:r>
        <w:t>36,6</w:t>
      </w:r>
    </w:p>
    <w:p>
      <w:r>
        <w:t>36,8</w:t>
      </w:r>
    </w:p>
    <w:p>
      <w:r>
        <w:t>36,9</w:t>
      </w:r>
    </w:p>
    <w:p>
      <w:r>
        <w:t>37,5</w:t>
      </w:r>
    </w:p>
    <w:p>
      <w:r>
        <w:t>38,0</w:t>
      </w:r>
    </w:p>
    <w:p>
      <w:r>
        <w:t>38,8</w:t>
      </w:r>
    </w:p>
    <w:p>
      <w:r>
        <w:t>39,6</w:t>
      </w:r>
    </w:p>
    <w:p>
      <w:r>
        <w:t>40,0</w:t>
      </w:r>
    </w:p>
    <w:p>
      <w:r>
        <w:t>40,4</w:t>
      </w:r>
    </w:p>
    <w:p>
      <w:r>
        <w:t>40,5</w:t>
      </w:r>
    </w:p>
    <w:p>
      <w:r>
        <w:t>40,7</w:t>
      </w:r>
    </w:p>
    <w:p>
      <w:r>
        <w:t>40,8</w:t>
      </w:r>
    </w:p>
    <w:p>
      <w:r>
        <w:t>40,9</w:t>
      </w:r>
    </w:p>
    <w:p>
      <w:r>
        <w:t>39,8</w:t>
      </w:r>
    </w:p>
    <w:p>
      <w:r>
        <w:t>38,7</w:t>
      </w:r>
    </w:p>
    <w:p>
      <w:r>
        <w:t>Tháng 4</w:t>
      </w:r>
    </w:p>
    <w:p>
      <w:r>
        <w:t>Ngày l/v</w:t>
      </w:r>
    </w:p>
    <w:p>
      <w:r>
        <w:t>46,5</w:t>
      </w:r>
    </w:p>
    <w:p>
      <w:r>
        <w:t>45,6</w:t>
      </w:r>
    </w:p>
    <w:p>
      <w:r>
        <w:t>45,1</w:t>
      </w:r>
    </w:p>
    <w:p>
      <w:r>
        <w:t>44,5</w:t>
      </w:r>
    </w:p>
    <w:p>
      <w:r>
        <w:t>44,1</w:t>
      </w:r>
    </w:p>
    <w:p>
      <w:r>
        <w:t>43,8</w:t>
      </w:r>
    </w:p>
    <w:p>
      <w:r>
        <w:t>43,6</w:t>
      </w:r>
    </w:p>
    <w:p>
      <w:r>
        <w:t>43,4</w:t>
      </w:r>
    </w:p>
    <w:p>
      <w:r>
        <w:t>43,4</w:t>
      </w:r>
    </w:p>
    <w:p>
      <w:r>
        <w:t>43,5</w:t>
      </w:r>
    </w:p>
    <w:p>
      <w:r>
        <w:t>44,1</w:t>
      </w:r>
    </w:p>
    <w:p>
      <w:r>
        <w:t>44,6</w:t>
      </w:r>
    </w:p>
    <w:p>
      <w:r>
        <w:t>45,1</w:t>
      </w:r>
    </w:p>
    <w:p>
      <w:r>
        <w:t>45,6</w:t>
      </w:r>
    </w:p>
    <w:p>
      <w:r>
        <w:t>47,5</w:t>
      </w:r>
    </w:p>
    <w:p>
      <w:r>
        <w:t>49,5</w:t>
      </w:r>
    </w:p>
    <w:p>
      <w:r>
        <w:t>50,6</w:t>
      </w:r>
    </w:p>
    <w:p>
      <w:r>
        <w:t>51,8</w:t>
      </w:r>
    </w:p>
    <w:p>
      <w:r>
        <w:t>51,9</w:t>
      </w:r>
    </w:p>
    <w:p>
      <w:r>
        <w:t>52,0</w:t>
      </w:r>
    </w:p>
    <w:p>
      <w:r>
        <w:t>523</w:t>
      </w:r>
    </w:p>
    <w:p>
      <w:r>
        <w:t>52,6</w:t>
      </w:r>
    </w:p>
    <w:p>
      <w:r>
        <w:t>51,8</w:t>
      </w:r>
    </w:p>
    <w:p>
      <w:r>
        <w:t>51,1</w:t>
      </w:r>
    </w:p>
    <w:p>
      <w:r>
        <w:t>Thứ 7</w:t>
      </w:r>
    </w:p>
    <w:p>
      <w:r>
        <w:t>483</w:t>
      </w:r>
    </w:p>
    <w:p>
      <w:r>
        <w:t>47,5</w:t>
      </w:r>
    </w:p>
    <w:p>
      <w:r>
        <w:t>47,0</w:t>
      </w:r>
    </w:p>
    <w:p>
      <w:r>
        <w:t>46,5</w:t>
      </w:r>
    </w:p>
    <w:p>
      <w:r>
        <w:t>46,0</w:t>
      </w:r>
    </w:p>
    <w:p>
      <w:r>
        <w:t>45,6</w:t>
      </w:r>
    </w:p>
    <w:p>
      <w:r>
        <w:t>45,3</w:t>
      </w:r>
    </w:p>
    <w:p>
      <w:r>
        <w:t>45,1</w:t>
      </w:r>
    </w:p>
    <w:p>
      <w:r>
        <w:t>45,1</w:t>
      </w:r>
    </w:p>
    <w:p>
      <w:r>
        <w:t>45,1</w:t>
      </w:r>
    </w:p>
    <w:p>
      <w:r>
        <w:t>45,5</w:t>
      </w:r>
    </w:p>
    <w:p>
      <w:r>
        <w:t>45,9</w:t>
      </w:r>
    </w:p>
    <w:p>
      <w:r>
        <w:t>46,3</w:t>
      </w:r>
    </w:p>
    <w:p>
      <w:r>
        <w:t>46,7</w:t>
      </w:r>
    </w:p>
    <w:p>
      <w:r>
        <w:t>48,9</w:t>
      </w:r>
    </w:p>
    <w:p>
      <w:r>
        <w:t>51,0</w:t>
      </w:r>
    </w:p>
    <w:p>
      <w:r>
        <w:t>52,2</w:t>
      </w:r>
    </w:p>
    <w:p>
      <w:r>
        <w:t>53,3</w:t>
      </w:r>
    </w:p>
    <w:p>
      <w:r>
        <w:t>53,5</w:t>
      </w:r>
    </w:p>
    <w:p>
      <w:r>
        <w:t>53,7</w:t>
      </w:r>
    </w:p>
    <w:p>
      <w:r>
        <w:t>54,0</w:t>
      </w:r>
    </w:p>
    <w:p>
      <w:r>
        <w:t>54,2</w:t>
      </w:r>
    </w:p>
    <w:p>
      <w:r>
        <w:t>53,5</w:t>
      </w:r>
    </w:p>
    <w:p>
      <w:r>
        <w:t>52,8</w:t>
      </w:r>
    </w:p>
    <w:p>
      <w:r>
        <w:t>Chủ nhật</w:t>
      </w:r>
    </w:p>
    <w:p>
      <w:r>
        <w:t>47,8</w:t>
      </w:r>
    </w:p>
    <w:p>
      <w:r>
        <w:t>46,8</w:t>
      </w:r>
    </w:p>
    <w:p>
      <w:r>
        <w:t>46,3</w:t>
      </w:r>
    </w:p>
    <w:p>
      <w:r>
        <w:t>45,8</w:t>
      </w:r>
    </w:p>
    <w:p>
      <w:r>
        <w:t>45,3</w:t>
      </w:r>
    </w:p>
    <w:p>
      <w:r>
        <w:t>44,8</w:t>
      </w:r>
    </w:p>
    <w:p>
      <w:r>
        <w:t>44,6</w:t>
      </w:r>
    </w:p>
    <w:p>
      <w:r>
        <w:t>44,3</w:t>
      </w:r>
    </w:p>
    <w:p>
      <w:r>
        <w:t>44,1</w:t>
      </w:r>
    </w:p>
    <w:p>
      <w:r>
        <w:t>43,9</w:t>
      </w:r>
    </w:p>
    <w:p>
      <w:r>
        <w:t>43,7</w:t>
      </w:r>
    </w:p>
    <w:p>
      <w:r>
        <w:t>43,6</w:t>
      </w:r>
    </w:p>
    <w:p>
      <w:r>
        <w:t>43,6</w:t>
      </w:r>
    </w:p>
    <w:p>
      <w:r>
        <w:t>43,6</w:t>
      </w:r>
    </w:p>
    <w:p>
      <w:r>
        <w:t>44,3</w:t>
      </w:r>
    </w:p>
    <w:p>
      <w:r>
        <w:t>45,1</w:t>
      </w:r>
    </w:p>
    <w:p>
      <w:r>
        <w:t>45,8</w:t>
      </w:r>
    </w:p>
    <w:p>
      <w:r>
        <w:t>46,4</w:t>
      </w:r>
    </w:p>
    <w:p>
      <w:r>
        <w:t>47,1</w:t>
      </w:r>
    </w:p>
    <w:p>
      <w:r>
        <w:t>47,8</w:t>
      </w:r>
    </w:p>
    <w:p>
      <w:r>
        <w:t>48,0</w:t>
      </w:r>
    </w:p>
    <w:p>
      <w:r>
        <w:t>48,2</w:t>
      </w:r>
    </w:p>
    <w:p>
      <w:r>
        <w:t>47,6</w:t>
      </w:r>
    </w:p>
    <w:p>
      <w:r>
        <w:t>47,0</w:t>
      </w:r>
    </w:p>
    <w:p>
      <w:r>
        <w:t>Tháng 5</w:t>
      </w:r>
    </w:p>
    <w:p>
      <w:r>
        <w:t>Ngày l/v</w:t>
      </w:r>
    </w:p>
    <w:p>
      <w:r>
        <w:t>45,4</w:t>
      </w:r>
    </w:p>
    <w:p>
      <w:r>
        <w:t>44,5</w:t>
      </w:r>
    </w:p>
    <w:p>
      <w:r>
        <w:t>43,9</w:t>
      </w:r>
    </w:p>
    <w:p>
      <w:r>
        <w:t>433</w:t>
      </w:r>
    </w:p>
    <w:p>
      <w:r>
        <w:t>42,8</w:t>
      </w:r>
    </w:p>
    <w:p>
      <w:r>
        <w:t>42,3</w:t>
      </w:r>
    </w:p>
    <w:p>
      <w:r>
        <w:t>42,1</w:t>
      </w:r>
    </w:p>
    <w:p>
      <w:r>
        <w:t>41,9</w:t>
      </w:r>
    </w:p>
    <w:p>
      <w:r>
        <w:t>41,9</w:t>
      </w:r>
    </w:p>
    <w:p>
      <w:r>
        <w:t>42,0</w:t>
      </w:r>
    </w:p>
    <w:p>
      <w:r>
        <w:t>42,4</w:t>
      </w:r>
    </w:p>
    <w:p>
      <w:r>
        <w:t>42,9</w:t>
      </w:r>
    </w:p>
    <w:p>
      <w:r>
        <w:t>43,3</w:t>
      </w:r>
    </w:p>
    <w:p>
      <w:r>
        <w:t>43,7</w:t>
      </w:r>
    </w:p>
    <w:p>
      <w:r>
        <w:t>46,2</w:t>
      </w:r>
    </w:p>
    <w:p>
      <w:r>
        <w:t>48,7</w:t>
      </w:r>
    </w:p>
    <w:p>
      <w:r>
        <w:t>50,5</w:t>
      </w:r>
    </w:p>
    <w:p>
      <w:r>
        <w:t>52,3</w:t>
      </w:r>
    </w:p>
    <w:p>
      <w:r>
        <w:t>52,6</w:t>
      </w:r>
    </w:p>
    <w:p>
      <w:r>
        <w:t>52,9</w:t>
      </w:r>
    </w:p>
    <w:p>
      <w:r>
        <w:t>53,2</w:t>
      </w:r>
    </w:p>
    <w:p>
      <w:r>
        <w:t>53,6</w:t>
      </w:r>
    </w:p>
    <w:p>
      <w:r>
        <w:t>52,5</w:t>
      </w:r>
    </w:p>
    <w:p>
      <w:r>
        <w:t>51,5</w:t>
      </w:r>
    </w:p>
    <w:p>
      <w:r>
        <w:t>Thứ 7</w:t>
      </w:r>
    </w:p>
    <w:p>
      <w:r>
        <w:t>45,2</w:t>
      </w:r>
    </w:p>
    <w:p>
      <w:r>
        <w:t>44,1</w:t>
      </w:r>
    </w:p>
    <w:p>
      <w:r>
        <w:t>43,5</w:t>
      </w:r>
    </w:p>
    <w:p>
      <w:r>
        <w:t>43,0</w:t>
      </w:r>
    </w:p>
    <w:p>
      <w:r>
        <w:t>42,5</w:t>
      </w:r>
    </w:p>
    <w:p>
      <w:r>
        <w:t>42,1</w:t>
      </w:r>
    </w:p>
    <w:p>
      <w:r>
        <w:t>41,9</w:t>
      </w:r>
    </w:p>
    <w:p>
      <w:r>
        <w:t>41,7</w:t>
      </w:r>
    </w:p>
    <w:p>
      <w:r>
        <w:t>41,8</w:t>
      </w:r>
    </w:p>
    <w:p>
      <w:r>
        <w:t>41,9</w:t>
      </w:r>
    </w:p>
    <w:p>
      <w:r>
        <w:t>42,1</w:t>
      </w:r>
    </w:p>
    <w:p>
      <w:r>
        <w:t>42,3</w:t>
      </w:r>
    </w:p>
    <w:p>
      <w:r>
        <w:t>42,6</w:t>
      </w:r>
    </w:p>
    <w:p>
      <w:r>
        <w:t>42,8</w:t>
      </w:r>
    </w:p>
    <w:p>
      <w:r>
        <w:t>45,1</w:t>
      </w:r>
    </w:p>
    <w:p>
      <w:r>
        <w:t>47,3</w:t>
      </w:r>
    </w:p>
    <w:p>
      <w:r>
        <w:t>49,0</w:t>
      </w:r>
    </w:p>
    <w:p>
      <w:r>
        <w:t>50,6</w:t>
      </w:r>
    </w:p>
    <w:p>
      <w:r>
        <w:t>50,8</w:t>
      </w:r>
    </w:p>
    <w:p>
      <w:r>
        <w:t>51,1</w:t>
      </w:r>
    </w:p>
    <w:p>
      <w:r>
        <w:t>51,7</w:t>
      </w:r>
    </w:p>
    <w:p>
      <w:r>
        <w:t>52,3</w:t>
      </w:r>
    </w:p>
    <w:p>
      <w:r>
        <w:t>51,3</w:t>
      </w:r>
    </w:p>
    <w:p>
      <w:r>
        <w:t>50,1</w:t>
      </w:r>
    </w:p>
    <w:p>
      <w:r>
        <w:t>Chủ nhật</w:t>
      </w:r>
    </w:p>
    <w:p>
      <w:r>
        <w:t>45,8</w:t>
      </w:r>
    </w:p>
    <w:p>
      <w:r>
        <w:t>44,7</w:t>
      </w:r>
    </w:p>
    <w:p>
      <w:r>
        <w:t>44,1</w:t>
      </w:r>
    </w:p>
    <w:p>
      <w:r>
        <w:t>43,5</w:t>
      </w:r>
    </w:p>
    <w:p>
      <w:r>
        <w:t>43,0</w:t>
      </w:r>
    </w:p>
    <w:p>
      <w:r>
        <w:t>42,4</w:t>
      </w:r>
    </w:p>
    <w:p>
      <w:r>
        <w:t>42,1</w:t>
      </w:r>
    </w:p>
    <w:p>
      <w:r>
        <w:t>41,8</w:t>
      </w:r>
    </w:p>
    <w:p>
      <w:r>
        <w:t>41,7</w:t>
      </w:r>
    </w:p>
    <w:p>
      <w:r>
        <w:t>41,5</w:t>
      </w:r>
    </w:p>
    <w:p>
      <w:r>
        <w:t>41,1</w:t>
      </w:r>
    </w:p>
    <w:p>
      <w:r>
        <w:t>40,8</w:t>
      </w:r>
    </w:p>
    <w:p>
      <w:r>
        <w:t>40,5</w:t>
      </w:r>
    </w:p>
    <w:p>
      <w:r>
        <w:t>40,1</w:t>
      </w:r>
    </w:p>
    <w:p>
      <w:r>
        <w:t>40,7</w:t>
      </w:r>
    </w:p>
    <w:p>
      <w:r>
        <w:t>41,4</w:t>
      </w:r>
    </w:p>
    <w:p>
      <w:r>
        <w:t>42,1</w:t>
      </w:r>
    </w:p>
    <w:p>
      <w:r>
        <w:t>42,8</w:t>
      </w:r>
    </w:p>
    <w:p>
      <w:r>
        <w:t>43,7</w:t>
      </w:r>
    </w:p>
    <w:p>
      <w:r>
        <w:t>44,7</w:t>
      </w:r>
    </w:p>
    <w:p>
      <w:r>
        <w:t>45,2</w:t>
      </w:r>
    </w:p>
    <w:p>
      <w:r>
        <w:t>45,7</w:t>
      </w:r>
    </w:p>
    <w:p>
      <w:r>
        <w:t>45,1</w:t>
      </w:r>
    </w:p>
    <w:p>
      <w:r>
        <w:t>44,4</w:t>
      </w:r>
    </w:p>
    <w:p>
      <w:r>
        <w:t>Tháng 6</w:t>
      </w:r>
    </w:p>
    <w:p>
      <w:r>
        <w:t>Ngày l/v</w:t>
      </w:r>
    </w:p>
    <w:p>
      <w:r>
        <w:t>50,0</w:t>
      </w:r>
    </w:p>
    <w:p>
      <w:r>
        <w:t>48,7</w:t>
      </w:r>
    </w:p>
    <w:p>
      <w:r>
        <w:t>47,9</w:t>
      </w:r>
    </w:p>
    <w:p>
      <w:r>
        <w:t>47,1</w:t>
      </w:r>
    </w:p>
    <w:p>
      <w:r>
        <w:t>46,5</w:t>
      </w:r>
    </w:p>
    <w:p>
      <w:r>
        <w:t>45,9</w:t>
      </w:r>
    </w:p>
    <w:p>
      <w:r>
        <w:t>45,6</w:t>
      </w:r>
    </w:p>
    <w:p>
      <w:r>
        <w:t>45,2</w:t>
      </w:r>
    </w:p>
    <w:p>
      <w:r>
        <w:t>45,0</w:t>
      </w:r>
    </w:p>
    <w:p>
      <w:r>
        <w:t>44,9</w:t>
      </w:r>
    </w:p>
    <w:p>
      <w:r>
        <w:t>45,0</w:t>
      </w:r>
    </w:p>
    <w:p>
      <w:r>
        <w:t>45,1</w:t>
      </w:r>
    </w:p>
    <w:p>
      <w:r>
        <w:t>45,7</w:t>
      </w:r>
    </w:p>
    <w:p>
      <w:r>
        <w:t>46,4</w:t>
      </w:r>
    </w:p>
    <w:p>
      <w:r>
        <w:t>49,3</w:t>
      </w:r>
    </w:p>
    <w:p>
      <w:r>
        <w:t>52,3</w:t>
      </w:r>
    </w:p>
    <w:p>
      <w:r>
        <w:t>54,1</w:t>
      </w:r>
    </w:p>
    <w:p>
      <w:r>
        <w:t>56,0</w:t>
      </w:r>
    </w:p>
    <w:p>
      <w:r>
        <w:t>56,2</w:t>
      </w:r>
    </w:p>
    <w:p>
      <w:r>
        <w:t>56,5</w:t>
      </w:r>
    </w:p>
    <w:p>
      <w:r>
        <w:t>57,0</w:t>
      </w:r>
    </w:p>
    <w:p>
      <w:r>
        <w:t>57,5</w:t>
      </w:r>
    </w:p>
    <w:p>
      <w:r>
        <w:t>56,7</w:t>
      </w:r>
    </w:p>
    <w:p>
      <w:r>
        <w:t>55,9</w:t>
      </w:r>
    </w:p>
    <w:p>
      <w:r>
        <w:t>Thứ 7</w:t>
      </w:r>
    </w:p>
    <w:p>
      <w:r>
        <w:t>51,3</w:t>
      </w:r>
    </w:p>
    <w:p>
      <w:r>
        <w:t>50,0</w:t>
      </w:r>
    </w:p>
    <w:p>
      <w:r>
        <w:t>49,1</w:t>
      </w:r>
    </w:p>
    <w:p>
      <w:r>
        <w:t>48,3</w:t>
      </w:r>
    </w:p>
    <w:p>
      <w:r>
        <w:t>47,8</w:t>
      </w:r>
    </w:p>
    <w:p>
      <w:r>
        <w:t>47,2</w:t>
      </w:r>
    </w:p>
    <w:p>
      <w:r>
        <w:t>46,8</w:t>
      </w:r>
    </w:p>
    <w:p>
      <w:r>
        <w:t>46,4</w:t>
      </w:r>
    </w:p>
    <w:p>
      <w:r>
        <w:t>46,1</w:t>
      </w:r>
    </w:p>
    <w:p>
      <w:r>
        <w:t>45,8</w:t>
      </w:r>
    </w:p>
    <w:p>
      <w:r>
        <w:t>45,6</w:t>
      </w:r>
    </w:p>
    <w:p>
      <w:r>
        <w:t>45,4</w:t>
      </w:r>
    </w:p>
    <w:p>
      <w:r>
        <w:t>45,7</w:t>
      </w:r>
    </w:p>
    <w:p>
      <w:r>
        <w:t>46,0</w:t>
      </w:r>
    </w:p>
    <w:p>
      <w:r>
        <w:t>48,2</w:t>
      </w:r>
    </w:p>
    <w:p>
      <w:r>
        <w:t>50,5</w:t>
      </w:r>
    </w:p>
    <w:p>
      <w:r>
        <w:t>51,9</w:t>
      </w:r>
    </w:p>
    <w:p>
      <w:r>
        <w:t>53,3</w:t>
      </w:r>
    </w:p>
    <w:p>
      <w:r>
        <w:t>53,7</w:t>
      </w:r>
    </w:p>
    <w:p>
      <w:r>
        <w:t>54,0</w:t>
      </w:r>
    </w:p>
    <w:p>
      <w:r>
        <w:t>54,6</w:t>
      </w:r>
    </w:p>
    <w:p>
      <w:r>
        <w:t>55,2</w:t>
      </w:r>
    </w:p>
    <w:p>
      <w:r>
        <w:t>54,4</w:t>
      </w:r>
    </w:p>
    <w:p>
      <w:r>
        <w:t>53,6</w:t>
      </w:r>
    </w:p>
    <w:p>
      <w:r>
        <w:t>Chủ nhật</w:t>
      </w:r>
    </w:p>
    <w:p>
      <w:r>
        <w:t>50,0</w:t>
      </w:r>
    </w:p>
    <w:p>
      <w:r>
        <w:t>48,8</w:t>
      </w:r>
    </w:p>
    <w:p>
      <w:r>
        <w:t>48,0</w:t>
      </w:r>
    </w:p>
    <w:p>
      <w:r>
        <w:t>47,2</w:t>
      </w:r>
    </w:p>
    <w:p>
      <w:r>
        <w:t>46,4</w:t>
      </w:r>
    </w:p>
    <w:p>
      <w:r>
        <w:t>45,7</w:t>
      </w:r>
    </w:p>
    <w:p>
      <w:r>
        <w:t>45,3</w:t>
      </w:r>
    </w:p>
    <w:p>
      <w:r>
        <w:t>44,9</w:t>
      </w:r>
    </w:p>
    <w:p>
      <w:r>
        <w:t>44,4</w:t>
      </w:r>
    </w:p>
    <w:p>
      <w:r>
        <w:t>43,9</w:t>
      </w:r>
    </w:p>
    <w:p>
      <w:r>
        <w:t>43,3</w:t>
      </w:r>
    </w:p>
    <w:p>
      <w:r>
        <w:t>42,6</w:t>
      </w:r>
    </w:p>
    <w:p>
      <w:r>
        <w:t>42,0</w:t>
      </w:r>
    </w:p>
    <w:p>
      <w:r>
        <w:t>41,4</w:t>
      </w:r>
    </w:p>
    <w:p>
      <w:r>
        <w:t>41,9</w:t>
      </w:r>
    </w:p>
    <w:p>
      <w:r>
        <w:t>42,3</w:t>
      </w:r>
    </w:p>
    <w:p>
      <w:r>
        <w:t>43,0</w:t>
      </w:r>
    </w:p>
    <w:p>
      <w:r>
        <w:t>43,7</w:t>
      </w:r>
    </w:p>
    <w:p>
      <w:r>
        <w:t>44,6</w:t>
      </w:r>
    </w:p>
    <w:p>
      <w:r>
        <w:t>45,5</w:t>
      </w:r>
    </w:p>
    <w:p>
      <w:r>
        <w:t>46,0</w:t>
      </w:r>
    </w:p>
    <w:p>
      <w:r>
        <w:t>46,6</w:t>
      </w:r>
    </w:p>
    <w:p>
      <w:r>
        <w:t>46,5</w:t>
      </w:r>
    </w:p>
    <w:p>
      <w:r>
        <w:t>46,4</w:t>
      </w:r>
    </w:p>
    <w:p>
      <w:r>
        <w:t>Tháng 7</w:t>
      </w:r>
    </w:p>
    <w:p>
      <w:r>
        <w:t>Ngày l/v</w:t>
      </w:r>
    </w:p>
    <w:p>
      <w:r>
        <w:t>45,5</w:t>
      </w:r>
    </w:p>
    <w:p>
      <w:r>
        <w:t>44,5</w:t>
      </w:r>
    </w:p>
    <w:p>
      <w:r>
        <w:t>43,9</w:t>
      </w:r>
    </w:p>
    <w:p>
      <w:r>
        <w:t>43,2</w:t>
      </w:r>
    </w:p>
    <w:p>
      <w:r>
        <w:t>42,8</w:t>
      </w:r>
    </w:p>
    <w:p>
      <w:r>
        <w:t>42,3</w:t>
      </w:r>
    </w:p>
    <w:p>
      <w:r>
        <w:t>42,0</w:t>
      </w:r>
    </w:p>
    <w:p>
      <w:r>
        <w:t>41,6</w:t>
      </w:r>
    </w:p>
    <w:p>
      <w:r>
        <w:t>41,4</w:t>
      </w:r>
    </w:p>
    <w:p>
      <w:r>
        <w:t>41,3</w:t>
      </w:r>
    </w:p>
    <w:p>
      <w:r>
        <w:t>41,4</w:t>
      </w:r>
    </w:p>
    <w:p>
      <w:r>
        <w:t>41,5</w:t>
      </w:r>
    </w:p>
    <w:p>
      <w:r>
        <w:t>42,8</w:t>
      </w:r>
    </w:p>
    <w:p>
      <w:r>
        <w:t>44,1</w:t>
      </w:r>
    </w:p>
    <w:p>
      <w:r>
        <w:t>47,3</w:t>
      </w:r>
    </w:p>
    <w:p>
      <w:r>
        <w:t>50,6</w:t>
      </w:r>
    </w:p>
    <w:p>
      <w:r>
        <w:t>51,8</w:t>
      </w:r>
    </w:p>
    <w:p>
      <w:r>
        <w:t>53,0</w:t>
      </w:r>
    </w:p>
    <w:p>
      <w:r>
        <w:t>53,7</w:t>
      </w:r>
    </w:p>
    <w:p>
      <w:r>
        <w:t>54,3</w:t>
      </w:r>
    </w:p>
    <w:p>
      <w:r>
        <w:t>53,9</w:t>
      </w:r>
    </w:p>
    <w:p>
      <w:r>
        <w:t>53,6</w:t>
      </w:r>
    </w:p>
    <w:p>
      <w:r>
        <w:t>53,3</w:t>
      </w:r>
    </w:p>
    <w:p>
      <w:r>
        <w:t>53,1</w:t>
      </w:r>
    </w:p>
    <w:p>
      <w:r>
        <w:t>Thứ 7</w:t>
      </w:r>
    </w:p>
    <w:p>
      <w:r>
        <w:t>47,5</w:t>
      </w:r>
    </w:p>
    <w:p>
      <w:r>
        <w:t>46,3</w:t>
      </w:r>
    </w:p>
    <w:p>
      <w:r>
        <w:t>45,6</w:t>
      </w:r>
    </w:p>
    <w:p>
      <w:r>
        <w:t>44,9</w:t>
      </w:r>
    </w:p>
    <w:p>
      <w:r>
        <w:t>44,4</w:t>
      </w:r>
    </w:p>
    <w:p>
      <w:r>
        <w:t>43,9</w:t>
      </w:r>
    </w:p>
    <w:p>
      <w:r>
        <w:t>43,4</w:t>
      </w:r>
    </w:p>
    <w:p>
      <w:r>
        <w:t>42,9</w:t>
      </w:r>
    </w:p>
    <w:p>
      <w:r>
        <w:t>42,4</w:t>
      </w:r>
    </w:p>
    <w:p>
      <w:r>
        <w:t>42,0</w:t>
      </w:r>
    </w:p>
    <w:p>
      <w:r>
        <w:t>41,9</w:t>
      </w:r>
    </w:p>
    <w:p>
      <w:r>
        <w:t>41,7</w:t>
      </w:r>
    </w:p>
    <w:p>
      <w:r>
        <w:t>43,0</w:t>
      </w:r>
    </w:p>
    <w:p>
      <w:r>
        <w:t>44,2</w:t>
      </w:r>
    </w:p>
    <w:p>
      <w:r>
        <w:t>46,9</w:t>
      </w:r>
    </w:p>
    <w:p>
      <w:r>
        <w:t>49,7</w:t>
      </w:r>
    </w:p>
    <w:p>
      <w:r>
        <w:t>50,7</w:t>
      </w:r>
    </w:p>
    <w:p>
      <w:r>
        <w:t>51,7</w:t>
      </w:r>
    </w:p>
    <w:p>
      <w:r>
        <w:t>52,4</w:t>
      </w:r>
    </w:p>
    <w:p>
      <w:r>
        <w:t>53,2</w:t>
      </w:r>
    </w:p>
    <w:p>
      <w:r>
        <w:t>53,4</w:t>
      </w:r>
    </w:p>
    <w:p>
      <w:r>
        <w:t>53,6</w:t>
      </w:r>
    </w:p>
    <w:p>
      <w:r>
        <w:t>53,6</w:t>
      </w:r>
    </w:p>
    <w:p>
      <w:r>
        <w:t>53,6</w:t>
      </w:r>
    </w:p>
    <w:p>
      <w:r>
        <w:t>Chủ nhật</w:t>
      </w:r>
    </w:p>
    <w:p>
      <w:r>
        <w:t>48,7</w:t>
      </w:r>
    </w:p>
    <w:p>
      <w:r>
        <w:t>48,0</w:t>
      </w:r>
    </w:p>
    <w:p>
      <w:r>
        <w:t>47,0</w:t>
      </w:r>
    </w:p>
    <w:p>
      <w:r>
        <w:t>46,0</w:t>
      </w:r>
    </w:p>
    <w:p>
      <w:r>
        <w:t>45,4</w:t>
      </w:r>
    </w:p>
    <w:p>
      <w:r>
        <w:t>44,7</w:t>
      </w:r>
    </w:p>
    <w:p>
      <w:r>
        <w:t>44,1</w:t>
      </w:r>
    </w:p>
    <w:p>
      <w:r>
        <w:t>43,4</w:t>
      </w:r>
    </w:p>
    <w:p>
      <w:r>
        <w:t>42,8</w:t>
      </w:r>
    </w:p>
    <w:p>
      <w:r>
        <w:t>42,2</w:t>
      </w:r>
    </w:p>
    <w:p>
      <w:r>
        <w:t>413</w:t>
      </w:r>
    </w:p>
    <w:p>
      <w:r>
        <w:t>40,5</w:t>
      </w:r>
    </w:p>
    <w:p>
      <w:r>
        <w:t>40,8</w:t>
      </w:r>
    </w:p>
    <w:p>
      <w:r>
        <w:t>41,0</w:t>
      </w:r>
    </w:p>
    <w:p>
      <w:r>
        <w:t>42,2</w:t>
      </w:r>
    </w:p>
    <w:p>
      <w:r>
        <w:t>43,5</w:t>
      </w:r>
    </w:p>
    <w:p>
      <w:r>
        <w:t>44,1</w:t>
      </w:r>
    </w:p>
    <w:p>
      <w:r>
        <w:t>44,6</w:t>
      </w:r>
    </w:p>
    <w:p>
      <w:r>
        <w:t>45,6</w:t>
      </w:r>
    </w:p>
    <w:p>
      <w:r>
        <w:t>46,5</w:t>
      </w:r>
    </w:p>
    <w:p>
      <w:r>
        <w:t>46,7</w:t>
      </w:r>
    </w:p>
    <w:p>
      <w:r>
        <w:t>46,8</w:t>
      </w:r>
    </w:p>
    <w:p>
      <w:r>
        <w:t>46,9</w:t>
      </w:r>
    </w:p>
    <w:p>
      <w:r>
        <w:t>46,9</w:t>
      </w:r>
    </w:p>
    <w:p>
      <w:r>
        <w:t>Tháng 8</w:t>
      </w:r>
    </w:p>
    <w:p>
      <w:r>
        <w:t>Ngày l/v</w:t>
      </w:r>
    </w:p>
    <w:p>
      <w:r>
        <w:t>46,3</w:t>
      </w:r>
    </w:p>
    <w:p>
      <w:r>
        <w:t>45,4</w:t>
      </w:r>
    </w:p>
    <w:p>
      <w:r>
        <w:t>44,7</w:t>
      </w:r>
    </w:p>
    <w:p>
      <w:r>
        <w:t>44,0</w:t>
      </w:r>
    </w:p>
    <w:p>
      <w:r>
        <w:t>43,4</w:t>
      </w:r>
    </w:p>
    <w:p>
      <w:r>
        <w:t>42,8</w:t>
      </w:r>
    </w:p>
    <w:p>
      <w:r>
        <w:t>42,4</w:t>
      </w:r>
    </w:p>
    <w:p>
      <w:r>
        <w:t>41,9</w:t>
      </w:r>
    </w:p>
    <w:p>
      <w:r>
        <w:t>41,6</w:t>
      </w:r>
    </w:p>
    <w:p>
      <w:r>
        <w:t>41,2</w:t>
      </w:r>
    </w:p>
    <w:p>
      <w:r>
        <w:t>41,2</w:t>
      </w:r>
    </w:p>
    <w:p>
      <w:r>
        <w:t>41,2</w:t>
      </w:r>
    </w:p>
    <w:p>
      <w:r>
        <w:t>42,0</w:t>
      </w:r>
    </w:p>
    <w:p>
      <w:r>
        <w:t>42,8</w:t>
      </w:r>
    </w:p>
    <w:p>
      <w:r>
        <w:t>44,8</w:t>
      </w:r>
    </w:p>
    <w:p>
      <w:r>
        <w:t>46,8</w:t>
      </w:r>
    </w:p>
    <w:p>
      <w:r>
        <w:t>48,0</w:t>
      </w:r>
    </w:p>
    <w:p>
      <w:r>
        <w:t>49,1</w:t>
      </w:r>
    </w:p>
    <w:p>
      <w:r>
        <w:t>50,0</w:t>
      </w:r>
    </w:p>
    <w:p>
      <w:r>
        <w:t>50,9</w:t>
      </w:r>
    </w:p>
    <w:p>
      <w:r>
        <w:t>51,3</w:t>
      </w:r>
    </w:p>
    <w:p>
      <w:r>
        <w:t>51,7</w:t>
      </w:r>
    </w:p>
    <w:p>
      <w:r>
        <w:t>52,4</w:t>
      </w:r>
    </w:p>
    <w:p>
      <w:r>
        <w:t>53,1</w:t>
      </w:r>
    </w:p>
    <w:p>
      <w:r>
        <w:t>Thứ 7</w:t>
      </w:r>
    </w:p>
    <w:p>
      <w:r>
        <w:t>50,3</w:t>
      </w:r>
    </w:p>
    <w:p>
      <w:r>
        <w:t>49,6</w:t>
      </w:r>
    </w:p>
    <w:p>
      <w:r>
        <w:t>48,7</w:t>
      </w:r>
    </w:p>
    <w:p>
      <w:r>
        <w:t>47,9</w:t>
      </w:r>
    </w:p>
    <w:p>
      <w:r>
        <w:t>47,1</w:t>
      </w:r>
    </w:p>
    <w:p>
      <w:r>
        <w:t>46,3</w:t>
      </w:r>
    </w:p>
    <w:p>
      <w:r>
        <w:t>45,7</w:t>
      </w:r>
    </w:p>
    <w:p>
      <w:r>
        <w:t>45,0</w:t>
      </w:r>
    </w:p>
    <w:p>
      <w:r>
        <w:t>44,3</w:t>
      </w:r>
    </w:p>
    <w:p>
      <w:r>
        <w:t>43,5</w:t>
      </w:r>
    </w:p>
    <w:p>
      <w:r>
        <w:t>43,0</w:t>
      </w:r>
    </w:p>
    <w:p>
      <w:r>
        <w:t>42,5</w:t>
      </w:r>
    </w:p>
    <w:p>
      <w:r>
        <w:t>42,8</w:t>
      </w:r>
    </w:p>
    <w:p>
      <w:r>
        <w:t>43,0</w:t>
      </w:r>
    </w:p>
    <w:p>
      <w:r>
        <w:t>44,0</w:t>
      </w:r>
    </w:p>
    <w:p>
      <w:r>
        <w:t>45,0</w:t>
      </w:r>
    </w:p>
    <w:p>
      <w:r>
        <w:t>45,7</w:t>
      </w:r>
    </w:p>
    <w:p>
      <w:r>
        <w:t>46,3</w:t>
      </w:r>
    </w:p>
    <w:p>
      <w:r>
        <w:t>47,6</w:t>
      </w:r>
    </w:p>
    <w:p>
      <w:r>
        <w:t>48,9</w:t>
      </w:r>
    </w:p>
    <w:p>
      <w:r>
        <w:t>49,4</w:t>
      </w:r>
    </w:p>
    <w:p>
      <w:r>
        <w:t>50,0</w:t>
      </w:r>
    </w:p>
    <w:p>
      <w:r>
        <w:t>50,5</w:t>
      </w:r>
    </w:p>
    <w:p>
      <w:r>
        <w:t>50,9</w:t>
      </w:r>
    </w:p>
    <w:p>
      <w:r>
        <w:t>Chủ nhật</w:t>
      </w:r>
    </w:p>
    <w:p>
      <w:r>
        <w:t>43,3</w:t>
      </w:r>
    </w:p>
    <w:p>
      <w:r>
        <w:t>41,5</w:t>
      </w:r>
    </w:p>
    <w:p>
      <w:r>
        <w:t>41,1</w:t>
      </w:r>
    </w:p>
    <w:p>
      <w:r>
        <w:t>40,7</w:t>
      </w:r>
    </w:p>
    <w:p>
      <w:r>
        <w:t>40,4</w:t>
      </w:r>
    </w:p>
    <w:p>
      <w:r>
        <w:t>40,1</w:t>
      </w:r>
    </w:p>
    <w:p>
      <w:r>
        <w:t>39,9</w:t>
      </w:r>
    </w:p>
    <w:p>
      <w:r>
        <w:t>39,7</w:t>
      </w:r>
    </w:p>
    <w:p>
      <w:r>
        <w:t>39,5</w:t>
      </w:r>
    </w:p>
    <w:p>
      <w:r>
        <w:t>39,4</w:t>
      </w:r>
    </w:p>
    <w:p>
      <w:r>
        <w:t>39,4</w:t>
      </w:r>
    </w:p>
    <w:p>
      <w:r>
        <w:t>39,4</w:t>
      </w:r>
    </w:p>
    <w:p>
      <w:r>
        <w:t>39,9</w:t>
      </w:r>
    </w:p>
    <w:p>
      <w:r>
        <w:t>40,5</w:t>
      </w:r>
    </w:p>
    <w:p>
      <w:r>
        <w:t>41,7</w:t>
      </w:r>
    </w:p>
    <w:p>
      <w:r>
        <w:t>42,9</w:t>
      </w:r>
    </w:p>
    <w:p>
      <w:r>
        <w:t>43,6</w:t>
      </w:r>
    </w:p>
    <w:p>
      <w:r>
        <w:t>44,2</w:t>
      </w:r>
    </w:p>
    <w:p>
      <w:r>
        <w:t>45,1</w:t>
      </w:r>
    </w:p>
    <w:p>
      <w:r>
        <w:t>46,0</w:t>
      </w:r>
    </w:p>
    <w:p>
      <w:r>
        <w:t>46,4</w:t>
      </w:r>
    </w:p>
    <w:p>
      <w:r>
        <w:t>46,7</w:t>
      </w:r>
    </w:p>
    <w:p>
      <w:r>
        <w:t>46,5</w:t>
      </w:r>
    </w:p>
    <w:p>
      <w:r>
        <w:t>46,2</w:t>
      </w:r>
    </w:p>
    <w:p>
      <w:r>
        <w:t>Tháng 9</w:t>
      </w:r>
    </w:p>
    <w:p>
      <w:r>
        <w:t>Ngày l/v</w:t>
      </w:r>
    </w:p>
    <w:p>
      <w:r>
        <w:t>45,0</w:t>
      </w:r>
    </w:p>
    <w:p>
      <w:r>
        <w:t>44,3</w:t>
      </w:r>
    </w:p>
    <w:p>
      <w:r>
        <w:t>43,7</w:t>
      </w:r>
    </w:p>
    <w:p>
      <w:r>
        <w:t>43,1</w:t>
      </w:r>
    </w:p>
    <w:p>
      <w:r>
        <w:t>42,6</w:t>
      </w:r>
    </w:p>
    <w:p>
      <w:r>
        <w:t>42,1</w:t>
      </w:r>
    </w:p>
    <w:p>
      <w:r>
        <w:t>41,7</w:t>
      </w:r>
    </w:p>
    <w:p>
      <w:r>
        <w:t>41,4</w:t>
      </w:r>
    </w:p>
    <w:p>
      <w:r>
        <w:t>41,0</w:t>
      </w:r>
    </w:p>
    <w:p>
      <w:r>
        <w:t>40,7</w:t>
      </w:r>
    </w:p>
    <w:p>
      <w:r>
        <w:t>40,6</w:t>
      </w:r>
    </w:p>
    <w:p>
      <w:r>
        <w:t>40,6</w:t>
      </w:r>
    </w:p>
    <w:p>
      <w:r>
        <w:t>41,5</w:t>
      </w:r>
    </w:p>
    <w:p>
      <w:r>
        <w:t>42,5</w:t>
      </w:r>
    </w:p>
    <w:p>
      <w:r>
        <w:t>44,7</w:t>
      </w:r>
    </w:p>
    <w:p>
      <w:r>
        <w:t>46,9</w:t>
      </w:r>
    </w:p>
    <w:p>
      <w:r>
        <w:t>47,9</w:t>
      </w:r>
    </w:p>
    <w:p>
      <w:r>
        <w:t>48,9</w:t>
      </w:r>
    </w:p>
    <w:p>
      <w:r>
        <w:t>49,5</w:t>
      </w:r>
    </w:p>
    <w:p>
      <w:r>
        <w:t>50,0</w:t>
      </w:r>
    </w:p>
    <w:p>
      <w:r>
        <w:t>50,2</w:t>
      </w:r>
    </w:p>
    <w:p>
      <w:r>
        <w:t>50,4</w:t>
      </w:r>
    </w:p>
    <w:p>
      <w:r>
        <w:t>50,6</w:t>
      </w:r>
    </w:p>
    <w:p>
      <w:r>
        <w:t>50,8</w:t>
      </w:r>
    </w:p>
    <w:p>
      <w:r>
        <w:t>Thứ 7</w:t>
      </w:r>
    </w:p>
    <w:p>
      <w:r>
        <w:t>49,2</w:t>
      </w:r>
    </w:p>
    <w:p>
      <w:r>
        <w:t>48,7</w:t>
      </w:r>
    </w:p>
    <w:p>
      <w:r>
        <w:t>48,0</w:t>
      </w:r>
    </w:p>
    <w:p>
      <w:r>
        <w:t>47,4</w:t>
      </w:r>
    </w:p>
    <w:p>
      <w:r>
        <w:t>46,8</w:t>
      </w:r>
    </w:p>
    <w:p>
      <w:r>
        <w:t>46,2</w:t>
      </w:r>
    </w:p>
    <w:p>
      <w:r>
        <w:t>45,7</w:t>
      </w:r>
    </w:p>
    <w:p>
      <w:r>
        <w:t>45,2</w:t>
      </w:r>
    </w:p>
    <w:p>
      <w:r>
        <w:t>44,6</w:t>
      </w:r>
    </w:p>
    <w:p>
      <w:r>
        <w:t>44,0</w:t>
      </w:r>
    </w:p>
    <w:p>
      <w:r>
        <w:t>43,3</w:t>
      </w:r>
    </w:p>
    <w:p>
      <w:r>
        <w:t>42,6</w:t>
      </w:r>
    </w:p>
    <w:p>
      <w:r>
        <w:t>42,8</w:t>
      </w:r>
    </w:p>
    <w:p>
      <w:r>
        <w:t>43,0</w:t>
      </w:r>
    </w:p>
    <w:p>
      <w:r>
        <w:t>44,1</w:t>
      </w:r>
    </w:p>
    <w:p>
      <w:r>
        <w:t>45,2</w:t>
      </w:r>
    </w:p>
    <w:p>
      <w:r>
        <w:t>45,9</w:t>
      </w:r>
    </w:p>
    <w:p>
      <w:r>
        <w:t>46,7</w:t>
      </w:r>
    </w:p>
    <w:p>
      <w:r>
        <w:t>48,0</w:t>
      </w:r>
    </w:p>
    <w:p>
      <w:r>
        <w:t>49,4</w:t>
      </w:r>
    </w:p>
    <w:p>
      <w:r>
        <w:t>49,8</w:t>
      </w:r>
    </w:p>
    <w:p>
      <w:r>
        <w:t>50,2</w:t>
      </w:r>
    </w:p>
    <w:p>
      <w:r>
        <w:t>50,4</w:t>
      </w:r>
    </w:p>
    <w:p>
      <w:r>
        <w:t>50,5</w:t>
      </w:r>
    </w:p>
    <w:p>
      <w:r>
        <w:t>Chủ nhật</w:t>
      </w:r>
    </w:p>
    <w:p>
      <w:r>
        <w:t>41,8</w:t>
      </w:r>
    </w:p>
    <w:p>
      <w:r>
        <w:t>38,5</w:t>
      </w:r>
    </w:p>
    <w:p>
      <w:r>
        <w:t>38,1</w:t>
      </w:r>
    </w:p>
    <w:p>
      <w:r>
        <w:t>37,8</w:t>
      </w:r>
    </w:p>
    <w:p>
      <w:r>
        <w:t>37,6</w:t>
      </w:r>
    </w:p>
    <w:p>
      <w:r>
        <w:t>37,3</w:t>
      </w:r>
    </w:p>
    <w:p>
      <w:r>
        <w:t>37,2</w:t>
      </w:r>
    </w:p>
    <w:p>
      <w:r>
        <w:t>37,1</w:t>
      </w:r>
    </w:p>
    <w:p>
      <w:r>
        <w:t>37,0</w:t>
      </w:r>
    </w:p>
    <w:p>
      <w:r>
        <w:t>36,9</w:t>
      </w:r>
    </w:p>
    <w:p>
      <w:r>
        <w:t>37,2</w:t>
      </w:r>
    </w:p>
    <w:p>
      <w:r>
        <w:t>37,6</w:t>
      </w:r>
    </w:p>
    <w:p>
      <w:r>
        <w:t>38,4</w:t>
      </w:r>
    </w:p>
    <w:p>
      <w:r>
        <w:t>39,3</w:t>
      </w:r>
    </w:p>
    <w:p>
      <w:r>
        <w:t>41,0</w:t>
      </w:r>
    </w:p>
    <w:p>
      <w:r>
        <w:t>42,7</w:t>
      </w:r>
    </w:p>
    <w:p>
      <w:r>
        <w:t>43,6</w:t>
      </w:r>
    </w:p>
    <w:p>
      <w:r>
        <w:t>44,4</w:t>
      </w:r>
    </w:p>
    <w:p>
      <w:r>
        <w:t>45,5</w:t>
      </w:r>
    </w:p>
    <w:p>
      <w:r>
        <w:t>46,6</w:t>
      </w:r>
    </w:p>
    <w:p>
      <w:r>
        <w:t>46,7</w:t>
      </w:r>
    </w:p>
    <w:p>
      <w:r>
        <w:t>46,9</w:t>
      </w:r>
    </w:p>
    <w:p>
      <w:r>
        <w:t>46,1</w:t>
      </w:r>
    </w:p>
    <w:p>
      <w:r>
        <w:t>45,2</w:t>
      </w:r>
    </w:p>
    <w:p>
      <w:r>
        <w:t>Tháng 10</w:t>
      </w:r>
    </w:p>
    <w:p>
      <w:r>
        <w:t>Ngày l/v</w:t>
      </w:r>
    </w:p>
    <w:p>
      <w:r>
        <w:t>40,0</w:t>
      </w:r>
    </w:p>
    <w:p>
      <w:r>
        <w:t>39,6</w:t>
      </w:r>
    </w:p>
    <w:p>
      <w:r>
        <w:t>39,3</w:t>
      </w:r>
    </w:p>
    <w:p>
      <w:r>
        <w:t>39,1</w:t>
      </w:r>
    </w:p>
    <w:p>
      <w:r>
        <w:t>39,0</w:t>
      </w:r>
    </w:p>
    <w:p>
      <w:r>
        <w:t>38,8</w:t>
      </w:r>
    </w:p>
    <w:p>
      <w:r>
        <w:t>38,8</w:t>
      </w:r>
    </w:p>
    <w:p>
      <w:r>
        <w:t>38,9</w:t>
      </w:r>
    </w:p>
    <w:p>
      <w:r>
        <w:t>39,2</w:t>
      </w:r>
    </w:p>
    <w:p>
      <w:r>
        <w:t>39,5</w:t>
      </w:r>
    </w:p>
    <w:p>
      <w:r>
        <w:t>40,4</w:t>
      </w:r>
    </w:p>
    <w:p>
      <w:r>
        <w:t>41,4</w:t>
      </w:r>
    </w:p>
    <w:p>
      <w:r>
        <w:t>42,5</w:t>
      </w:r>
    </w:p>
    <w:p>
      <w:r>
        <w:t>43,7</w:t>
      </w:r>
    </w:p>
    <w:p>
      <w:r>
        <w:t>46,2</w:t>
      </w:r>
    </w:p>
    <w:p>
      <w:r>
        <w:t>48,8</w:t>
      </w:r>
    </w:p>
    <w:p>
      <w:r>
        <w:t>49,5</w:t>
      </w:r>
    </w:p>
    <w:p>
      <w:r>
        <w:t>50,3</w:t>
      </w:r>
    </w:p>
    <w:p>
      <w:r>
        <w:t>50,8</w:t>
      </w:r>
    </w:p>
    <w:p>
      <w:r>
        <w:t>51,4</w:t>
      </w:r>
    </w:p>
    <w:p>
      <w:r>
        <w:t>51,3</w:t>
      </w:r>
    </w:p>
    <w:p>
      <w:r>
        <w:t>513</w:t>
      </w:r>
    </w:p>
    <w:p>
      <w:r>
        <w:t>49,4</w:t>
      </w:r>
    </w:p>
    <w:p>
      <w:r>
        <w:t>47,5</w:t>
      </w:r>
    </w:p>
    <w:p>
      <w:r>
        <w:t>Thứ 7</w:t>
      </w:r>
    </w:p>
    <w:p>
      <w:r>
        <w:t>41,1</w:t>
      </w:r>
    </w:p>
    <w:p>
      <w:r>
        <w:t>40,8</w:t>
      </w:r>
    </w:p>
    <w:p>
      <w:r>
        <w:t>40,4</w:t>
      </w:r>
    </w:p>
    <w:p>
      <w:r>
        <w:t>40,0</w:t>
      </w:r>
    </w:p>
    <w:p>
      <w:r>
        <w:t>39,9</w:t>
      </w:r>
    </w:p>
    <w:p>
      <w:r>
        <w:t>39,8</w:t>
      </w:r>
    </w:p>
    <w:p>
      <w:r>
        <w:t>39,8</w:t>
      </w:r>
    </w:p>
    <w:p>
      <w:r>
        <w:t>39,8</w:t>
      </w:r>
    </w:p>
    <w:p>
      <w:r>
        <w:t>39,9</w:t>
      </w:r>
    </w:p>
    <w:p>
      <w:r>
        <w:t>40,0</w:t>
      </w:r>
    </w:p>
    <w:p>
      <w:r>
        <w:t>40,6</w:t>
      </w:r>
    </w:p>
    <w:p>
      <w:r>
        <w:t>41,1</w:t>
      </w:r>
    </w:p>
    <w:p>
      <w:r>
        <w:t>42,2</w:t>
      </w:r>
    </w:p>
    <w:p>
      <w:r>
        <w:t>43,3</w:t>
      </w:r>
    </w:p>
    <w:p>
      <w:r>
        <w:t>45,7</w:t>
      </w:r>
    </w:p>
    <w:p>
      <w:r>
        <w:t>48,0</w:t>
      </w:r>
    </w:p>
    <w:p>
      <w:r>
        <w:t>48,3</w:t>
      </w:r>
    </w:p>
    <w:p>
      <w:r>
        <w:t>48,7</w:t>
      </w:r>
    </w:p>
    <w:p>
      <w:r>
        <w:t>49,1</w:t>
      </w:r>
    </w:p>
    <w:p>
      <w:r>
        <w:t>49,6</w:t>
      </w:r>
    </w:p>
    <w:p>
      <w:r>
        <w:t>49,6</w:t>
      </w:r>
    </w:p>
    <w:p>
      <w:r>
        <w:t>49,6</w:t>
      </w:r>
    </w:p>
    <w:p>
      <w:r>
        <w:t>47,9</w:t>
      </w:r>
    </w:p>
    <w:p>
      <w:r>
        <w:t>46,3</w:t>
      </w:r>
    </w:p>
    <w:p>
      <w:r>
        <w:t>Chủ nhật</w:t>
      </w:r>
    </w:p>
    <w:p>
      <w:r>
        <w:t>39,1</w:t>
      </w:r>
    </w:p>
    <w:p>
      <w:r>
        <w:t>38,3</w:t>
      </w:r>
    </w:p>
    <w:p>
      <w:r>
        <w:t>38,0</w:t>
      </w:r>
    </w:p>
    <w:p>
      <w:r>
        <w:t>37,8</w:t>
      </w:r>
    </w:p>
    <w:p>
      <w:r>
        <w:t>37,6</w:t>
      </w:r>
    </w:p>
    <w:p>
      <w:r>
        <w:t>37,5</w:t>
      </w:r>
    </w:p>
    <w:p>
      <w:r>
        <w:t>37,4</w:t>
      </w:r>
    </w:p>
    <w:p>
      <w:r>
        <w:t>37,3</w:t>
      </w:r>
    </w:p>
    <w:p>
      <w:r>
        <w:t>37,3</w:t>
      </w:r>
    </w:p>
    <w:p>
      <w:r>
        <w:t>37,3</w:t>
      </w:r>
    </w:p>
    <w:p>
      <w:r>
        <w:t>37,3</w:t>
      </w:r>
    </w:p>
    <w:p>
      <w:r>
        <w:t>37,3</w:t>
      </w:r>
    </w:p>
    <w:p>
      <w:r>
        <w:t>37,9</w:t>
      </w:r>
    </w:p>
    <w:p>
      <w:r>
        <w:t>38,5</w:t>
      </w:r>
    </w:p>
    <w:p>
      <w:r>
        <w:t>39,2</w:t>
      </w:r>
    </w:p>
    <w:p>
      <w:r>
        <w:t>39,9</w:t>
      </w:r>
    </w:p>
    <w:p>
      <w:r>
        <w:t>40,2</w:t>
      </w:r>
    </w:p>
    <w:p>
      <w:r>
        <w:t>40,6</w:t>
      </w:r>
    </w:p>
    <w:p>
      <w:r>
        <w:t>42,0</w:t>
      </w:r>
    </w:p>
    <w:p>
      <w:r>
        <w:t>43,4</w:t>
      </w:r>
    </w:p>
    <w:p>
      <w:r>
        <w:t>43,2</w:t>
      </w:r>
    </w:p>
    <w:p>
      <w:r>
        <w:t>43,1</w:t>
      </w:r>
    </w:p>
    <w:p>
      <w:r>
        <w:t>41,8</w:t>
      </w:r>
    </w:p>
    <w:p>
      <w:r>
        <w:t>40,5</w:t>
      </w:r>
    </w:p>
    <w:p>
      <w:r>
        <w:t>Tháng 11</w:t>
      </w:r>
    </w:p>
    <w:p>
      <w:r>
        <w:t>Ngày l/v</w:t>
      </w:r>
    </w:p>
    <w:p>
      <w:r>
        <w:t>41,4</w:t>
      </w:r>
    </w:p>
    <w:p>
      <w:r>
        <w:t>41,0</w:t>
      </w:r>
    </w:p>
    <w:p>
      <w:r>
        <w:t>40,8</w:t>
      </w:r>
    </w:p>
    <w:p>
      <w:r>
        <w:t>40,6</w:t>
      </w:r>
    </w:p>
    <w:p>
      <w:r>
        <w:t>40,5</w:t>
      </w:r>
    </w:p>
    <w:p>
      <w:r>
        <w:t>40,4</w:t>
      </w:r>
    </w:p>
    <w:p>
      <w:r>
        <w:t>40,5</w:t>
      </w:r>
    </w:p>
    <w:p>
      <w:r>
        <w:t>40,5</w:t>
      </w:r>
    </w:p>
    <w:p>
      <w:r>
        <w:t>40,9</w:t>
      </w:r>
    </w:p>
    <w:p>
      <w:r>
        <w:t>41,3</w:t>
      </w:r>
    </w:p>
    <w:p>
      <w:r>
        <w:t>42,4</w:t>
      </w:r>
    </w:p>
    <w:p>
      <w:r>
        <w:t>43,5</w:t>
      </w:r>
    </w:p>
    <w:p>
      <w:r>
        <w:t>45,0</w:t>
      </w:r>
    </w:p>
    <w:p>
      <w:r>
        <w:t>46,4</w:t>
      </w:r>
    </w:p>
    <w:p>
      <w:r>
        <w:t>48,6</w:t>
      </w:r>
    </w:p>
    <w:p>
      <w:r>
        <w:t>50,8</w:t>
      </w:r>
    </w:p>
    <w:p>
      <w:r>
        <w:t>51,3</w:t>
      </w:r>
    </w:p>
    <w:p>
      <w:r>
        <w:t>51,9</w:t>
      </w:r>
    </w:p>
    <w:p>
      <w:r>
        <w:t>52,3</w:t>
      </w:r>
    </w:p>
    <w:p>
      <w:r>
        <w:t>52,6</w:t>
      </w:r>
    </w:p>
    <w:p>
      <w:r>
        <w:t>52,4</w:t>
      </w:r>
    </w:p>
    <w:p>
      <w:r>
        <w:t>52,1</w:t>
      </w:r>
    </w:p>
    <w:p>
      <w:r>
        <w:t>50,4</w:t>
      </w:r>
    </w:p>
    <w:p>
      <w:r>
        <w:t>48,6</w:t>
      </w:r>
    </w:p>
    <w:p>
      <w:r>
        <w:t>Thứ 7</w:t>
      </w:r>
    </w:p>
    <w:p>
      <w:r>
        <w:t>42,2</w:t>
      </w:r>
    </w:p>
    <w:p>
      <w:r>
        <w:t>41,9</w:t>
      </w:r>
    </w:p>
    <w:p>
      <w:r>
        <w:t>41,7</w:t>
      </w:r>
    </w:p>
    <w:p>
      <w:r>
        <w:t>41,5</w:t>
      </w:r>
    </w:p>
    <w:p>
      <w:r>
        <w:t>41,4</w:t>
      </w:r>
    </w:p>
    <w:p>
      <w:r>
        <w:t>41,3</w:t>
      </w:r>
    </w:p>
    <w:p>
      <w:r>
        <w:t>41,3</w:t>
      </w:r>
    </w:p>
    <w:p>
      <w:r>
        <w:t>41,2</w:t>
      </w:r>
    </w:p>
    <w:p>
      <w:r>
        <w:t>41,6</w:t>
      </w:r>
    </w:p>
    <w:p>
      <w:r>
        <w:t>41,9</w:t>
      </w:r>
    </w:p>
    <w:p>
      <w:r>
        <w:t>42,6</w:t>
      </w:r>
    </w:p>
    <w:p>
      <w:r>
        <w:t>43,2</w:t>
      </w:r>
    </w:p>
    <w:p>
      <w:r>
        <w:t>44,6</w:t>
      </w:r>
    </w:p>
    <w:p>
      <w:r>
        <w:t>45,9</w:t>
      </w:r>
    </w:p>
    <w:p>
      <w:r>
        <w:t>48,1</w:t>
      </w:r>
    </w:p>
    <w:p>
      <w:r>
        <w:t>50,2</w:t>
      </w:r>
    </w:p>
    <w:p>
      <w:r>
        <w:t>50,9</w:t>
      </w:r>
    </w:p>
    <w:p>
      <w:r>
        <w:t>51,6</w:t>
      </w:r>
    </w:p>
    <w:p>
      <w:r>
        <w:t>52,1</w:t>
      </w:r>
    </w:p>
    <w:p>
      <w:r>
        <w:t>52,5</w:t>
      </w:r>
    </w:p>
    <w:p>
      <w:r>
        <w:t>52,3</w:t>
      </w:r>
    </w:p>
    <w:p>
      <w:r>
        <w:t>52,1</w:t>
      </w:r>
    </w:p>
    <w:p>
      <w:r>
        <w:t>50,5</w:t>
      </w:r>
    </w:p>
    <w:p>
      <w:r>
        <w:t>49,0</w:t>
      </w:r>
    </w:p>
    <w:p>
      <w:r>
        <w:t>Chủ nhật</w:t>
      </w:r>
    </w:p>
    <w:p>
      <w:r>
        <w:t>41,1</w:t>
      </w:r>
    </w:p>
    <w:p>
      <w:r>
        <w:t>40,7</w:t>
      </w:r>
    </w:p>
    <w:p>
      <w:r>
        <w:t>40,4</w:t>
      </w:r>
    </w:p>
    <w:p>
      <w:r>
        <w:t>40,2</w:t>
      </w:r>
    </w:p>
    <w:p>
      <w:r>
        <w:t>40,1</w:t>
      </w:r>
    </w:p>
    <w:p>
      <w:r>
        <w:t>40,1</w:t>
      </w:r>
    </w:p>
    <w:p>
      <w:r>
        <w:t>40,1</w:t>
      </w:r>
    </w:p>
    <w:p>
      <w:r>
        <w:t>40,1</w:t>
      </w:r>
    </w:p>
    <w:p>
      <w:r>
        <w:t>40,2</w:t>
      </w:r>
    </w:p>
    <w:p>
      <w:r>
        <w:t>40,2</w:t>
      </w:r>
    </w:p>
    <w:p>
      <w:r>
        <w:t>40,2</w:t>
      </w:r>
    </w:p>
    <w:p>
      <w:r>
        <w:t>40,2</w:t>
      </w:r>
    </w:p>
    <w:p>
      <w:r>
        <w:t>40,8</w:t>
      </w:r>
    </w:p>
    <w:p>
      <w:r>
        <w:t>41,4</w:t>
      </w:r>
    </w:p>
    <w:p>
      <w:r>
        <w:t>42,2</w:t>
      </w:r>
    </w:p>
    <w:p>
      <w:r>
        <w:t>42,9</w:t>
      </w:r>
    </w:p>
    <w:p>
      <w:r>
        <w:t>43,7</w:t>
      </w:r>
    </w:p>
    <w:p>
      <w:r>
        <w:t>44,5</w:t>
      </w:r>
    </w:p>
    <w:p>
      <w:r>
        <w:t>45,4</w:t>
      </w:r>
    </w:p>
    <w:p>
      <w:r>
        <w:t>46,3</w:t>
      </w:r>
    </w:p>
    <w:p>
      <w:r>
        <w:t>46,2</w:t>
      </w:r>
    </w:p>
    <w:p>
      <w:r>
        <w:t>46,0</w:t>
      </w:r>
    </w:p>
    <w:p>
      <w:r>
        <w:t>44,6</w:t>
      </w:r>
    </w:p>
    <w:p>
      <w:r>
        <w:t>43,3</w:t>
      </w:r>
    </w:p>
    <w:p>
      <w:r>
        <w:t>Tháng 12</w:t>
      </w:r>
    </w:p>
    <w:p>
      <w:r>
        <w:t>Ngày l/v</w:t>
      </w:r>
    </w:p>
    <w:p>
      <w:r>
        <w:t>39,8</w:t>
      </w:r>
    </w:p>
    <w:p>
      <w:r>
        <w:t>39,5</w:t>
      </w:r>
    </w:p>
    <w:p>
      <w:r>
        <w:t>39,3</w:t>
      </w:r>
    </w:p>
    <w:p>
      <w:r>
        <w:t>39,1</w:t>
      </w:r>
    </w:p>
    <w:p>
      <w:r>
        <w:t>39,0</w:t>
      </w:r>
    </w:p>
    <w:p>
      <w:r>
        <w:t>38,9</w:t>
      </w:r>
    </w:p>
    <w:p>
      <w:r>
        <w:t>38,9</w:t>
      </w:r>
    </w:p>
    <w:p>
      <w:r>
        <w:t>39,0</w:t>
      </w:r>
    </w:p>
    <w:p>
      <w:r>
        <w:t>39,4</w:t>
      </w:r>
    </w:p>
    <w:p>
      <w:r>
        <w:t>39,9</w:t>
      </w:r>
    </w:p>
    <w:p>
      <w:r>
        <w:t>41,1</w:t>
      </w:r>
    </w:p>
    <w:p>
      <w:r>
        <w:t>42,2</w:t>
      </w:r>
    </w:p>
    <w:p>
      <w:r>
        <w:t>44,0</w:t>
      </w:r>
    </w:p>
    <w:p>
      <w:r>
        <w:t>45,9</w:t>
      </w:r>
    </w:p>
    <w:p>
      <w:r>
        <w:t>48,3</w:t>
      </w:r>
    </w:p>
    <w:p>
      <w:r>
        <w:t>50,6</w:t>
      </w:r>
    </w:p>
    <w:p>
      <w:r>
        <w:t>51,1</w:t>
      </w:r>
    </w:p>
    <w:p>
      <w:r>
        <w:t>51,6</w:t>
      </w:r>
    </w:p>
    <w:p>
      <w:r>
        <w:t>52,1</w:t>
      </w:r>
    </w:p>
    <w:p>
      <w:r>
        <w:t>52,5</w:t>
      </w:r>
    </w:p>
    <w:p>
      <w:r>
        <w:t>52,5</w:t>
      </w:r>
    </w:p>
    <w:p>
      <w:r>
        <w:t>52,5</w:t>
      </w:r>
    </w:p>
    <w:p>
      <w:r>
        <w:t>50,1</w:t>
      </w:r>
    </w:p>
    <w:p>
      <w:r>
        <w:t>47,6</w:t>
      </w:r>
    </w:p>
    <w:p>
      <w:r>
        <w:t>Thứ 7</w:t>
      </w:r>
    </w:p>
    <w:p>
      <w:r>
        <w:t>40,5</w:t>
      </w:r>
    </w:p>
    <w:p>
      <w:r>
        <w:t>40,2</w:t>
      </w:r>
    </w:p>
    <w:p>
      <w:r>
        <w:t>40,1</w:t>
      </w:r>
    </w:p>
    <w:p>
      <w:r>
        <w:t>39,9</w:t>
      </w:r>
    </w:p>
    <w:p>
      <w:r>
        <w:t>39,7</w:t>
      </w:r>
    </w:p>
    <w:p>
      <w:r>
        <w:t>39,6</w:t>
      </w:r>
    </w:p>
    <w:p>
      <w:r>
        <w:t>39,6</w:t>
      </w:r>
    </w:p>
    <w:p>
      <w:r>
        <w:t>39,6</w:t>
      </w:r>
    </w:p>
    <w:p>
      <w:r>
        <w:t>40,0</w:t>
      </w:r>
    </w:p>
    <w:p>
      <w:r>
        <w:t>40,5</w:t>
      </w:r>
    </w:p>
    <w:p>
      <w:r>
        <w:t>41,1</w:t>
      </w:r>
    </w:p>
    <w:p>
      <w:r>
        <w:t>41,7</w:t>
      </w:r>
    </w:p>
    <w:p>
      <w:r>
        <w:t>43,2</w:t>
      </w:r>
    </w:p>
    <w:p>
      <w:r>
        <w:t>44,8</w:t>
      </w:r>
    </w:p>
    <w:p>
      <w:r>
        <w:t>47,1</w:t>
      </w:r>
    </w:p>
    <w:p>
      <w:r>
        <w:t>49,4</w:t>
      </w:r>
    </w:p>
    <w:p>
      <w:r>
        <w:t>50,0</w:t>
      </w:r>
    </w:p>
    <w:p>
      <w:r>
        <w:t>50,6</w:t>
      </w:r>
    </w:p>
    <w:p>
      <w:r>
        <w:t>50,5</w:t>
      </w:r>
    </w:p>
    <w:p>
      <w:r>
        <w:t>50,5</w:t>
      </w:r>
    </w:p>
    <w:p>
      <w:r>
        <w:t>50,5</w:t>
      </w:r>
    </w:p>
    <w:p>
      <w:r>
        <w:t>50,5</w:t>
      </w:r>
    </w:p>
    <w:p>
      <w:r>
        <w:t>48,3</w:t>
      </w:r>
    </w:p>
    <w:p>
      <w:r>
        <w:t>46,1</w:t>
      </w:r>
    </w:p>
    <w:p>
      <w:r>
        <w:t>Chủ nhật</w:t>
      </w:r>
    </w:p>
    <w:p>
      <w:r>
        <w:t>39,7</w:t>
      </w:r>
    </w:p>
    <w:p>
      <w:r>
        <w:t>39,4</w:t>
      </w:r>
    </w:p>
    <w:p>
      <w:r>
        <w:t>39,0</w:t>
      </w:r>
    </w:p>
    <w:p>
      <w:r>
        <w:t>38,7</w:t>
      </w:r>
    </w:p>
    <w:p>
      <w:r>
        <w:t>38,6</w:t>
      </w:r>
    </w:p>
    <w:p>
      <w:r>
        <w:t>38,5</w:t>
      </w:r>
    </w:p>
    <w:p>
      <w:r>
        <w:t>38,5</w:t>
      </w:r>
    </w:p>
    <w:p>
      <w:r>
        <w:t>38,4</w:t>
      </w:r>
    </w:p>
    <w:p>
      <w:r>
        <w:t>38,6</w:t>
      </w:r>
    </w:p>
    <w:p>
      <w:r>
        <w:t>38,7</w:t>
      </w:r>
    </w:p>
    <w:p>
      <w:r>
        <w:t>38,8</w:t>
      </w:r>
    </w:p>
    <w:p>
      <w:r>
        <w:t>38,8</w:t>
      </w:r>
    </w:p>
    <w:p>
      <w:r>
        <w:t>39,6</w:t>
      </w:r>
    </w:p>
    <w:p>
      <w:r>
        <w:t>40,5</w:t>
      </w:r>
    </w:p>
    <w:p>
      <w:r>
        <w:t>41,3</w:t>
      </w:r>
    </w:p>
    <w:p>
      <w:r>
        <w:t>42,0</w:t>
      </w:r>
    </w:p>
    <w:p>
      <w:r>
        <w:t>42,5</w:t>
      </w:r>
    </w:p>
    <w:p>
      <w:r>
        <w:t>43,0</w:t>
      </w:r>
    </w:p>
    <w:p>
      <w:r>
        <w:t>43,9</w:t>
      </w:r>
    </w:p>
    <w:p>
      <w:r>
        <w:t>44,7</w:t>
      </w:r>
    </w:p>
    <w:p>
      <w:r>
        <w:t>44,7</w:t>
      </w:r>
    </w:p>
    <w:p>
      <w:r>
        <w:t>44,7</w:t>
      </w:r>
    </w:p>
    <w:p>
      <w:r>
        <w:t>43,0</w:t>
      </w:r>
    </w:p>
    <w:p>
      <w:r>
        <w:t>41,2</w:t>
      </w:r>
    </w:p>
    <w:p>
      <w:r>
        <w:t>Chu kỳ</w:t>
      </w:r>
    </w:p>
    <w:p>
      <w:r>
        <w:t>25</w:t>
      </w:r>
    </w:p>
    <w:p>
      <w:r>
        <w:t>26</w:t>
      </w:r>
    </w:p>
    <w:p>
      <w:r>
        <w:t>27</w:t>
      </w:r>
    </w:p>
    <w:p>
      <w:r>
        <w:t>28</w:t>
      </w:r>
    </w:p>
    <w:p>
      <w:r>
        <w:t>29</w:t>
      </w:r>
    </w:p>
    <w:p>
      <w:r>
        <w:t>30</w:t>
      </w:r>
    </w:p>
    <w:p>
      <w:r>
        <w:t>31</w:t>
      </w:r>
    </w:p>
    <w:p>
      <w:r>
        <w:t>32</w:t>
      </w:r>
    </w:p>
    <w:p>
      <w:r>
        <w:t>33</w:t>
      </w:r>
    </w:p>
    <w:p>
      <w:r>
        <w:t>34</w:t>
      </w:r>
    </w:p>
    <w:p>
      <w:r>
        <w:t>35</w:t>
      </w:r>
    </w:p>
    <w:p>
      <w:r>
        <w:t>36</w:t>
      </w:r>
    </w:p>
    <w:p>
      <w:r>
        <w:t>37</w:t>
      </w:r>
    </w:p>
    <w:p>
      <w:r>
        <w:t>38</w:t>
      </w:r>
    </w:p>
    <w:p>
      <w:r>
        <w:t>39</w:t>
      </w:r>
    </w:p>
    <w:p>
      <w:r>
        <w:t>40</w:t>
      </w:r>
    </w:p>
    <w:p>
      <w:r>
        <w:t>41</w:t>
      </w:r>
    </w:p>
    <w:p>
      <w:r>
        <w:t>42</w:t>
      </w:r>
    </w:p>
    <w:p>
      <w:r>
        <w:t>43</w:t>
      </w:r>
    </w:p>
    <w:p>
      <w:r>
        <w:t>44</w:t>
      </w:r>
    </w:p>
    <w:p>
      <w:r>
        <w:t>45</w:t>
      </w:r>
    </w:p>
    <w:p>
      <w:r>
        <w:t>46</w:t>
      </w:r>
    </w:p>
    <w:p>
      <w:r>
        <w:t>47</w:t>
      </w:r>
    </w:p>
    <w:p>
      <w:r>
        <w:t>48</w:t>
      </w:r>
    </w:p>
    <w:p>
      <w:r>
        <w:t>Tháng 1</w:t>
      </w:r>
    </w:p>
    <w:p>
      <w:r>
        <w:t>Ngày l/v</w:t>
      </w:r>
    </w:p>
    <w:p>
      <w:r>
        <w:t>41,3</w:t>
      </w:r>
    </w:p>
    <w:p>
      <w:r>
        <w:t>41,4</w:t>
      </w:r>
    </w:p>
    <w:p>
      <w:r>
        <w:t>43,4</w:t>
      </w:r>
    </w:p>
    <w:p>
      <w:r>
        <w:t>45,4</w:t>
      </w:r>
    </w:p>
    <w:p>
      <w:r>
        <w:t>46,5</w:t>
      </w:r>
    </w:p>
    <w:p>
      <w:r>
        <w:t>47,5</w:t>
      </w:r>
    </w:p>
    <w:p>
      <w:r>
        <w:t>48,6</w:t>
      </w:r>
    </w:p>
    <w:p>
      <w:r>
        <w:t>49,8</w:t>
      </w:r>
    </w:p>
    <w:p>
      <w:r>
        <w:t>50,8</w:t>
      </w:r>
    </w:p>
    <w:p>
      <w:r>
        <w:t>51,7</w:t>
      </w:r>
    </w:p>
    <w:p>
      <w:r>
        <w:t>52,7</w:t>
      </w:r>
    </w:p>
    <w:p>
      <w:r>
        <w:t>53,8</w:t>
      </w:r>
    </w:p>
    <w:p>
      <w:r>
        <w:t>53,2</w:t>
      </w:r>
    </w:p>
    <w:p>
      <w:r>
        <w:t>52,6</w:t>
      </w:r>
    </w:p>
    <w:p>
      <w:r>
        <w:t>503</w:t>
      </w:r>
    </w:p>
    <w:p>
      <w:r>
        <w:t>48,0</w:t>
      </w:r>
    </w:p>
    <w:p>
      <w:r>
        <w:t>47,4</w:t>
      </w:r>
    </w:p>
    <w:p>
      <w:r>
        <w:t>46,9</w:t>
      </w:r>
    </w:p>
    <w:p>
      <w:r>
        <w:t>45,3</w:t>
      </w:r>
    </w:p>
    <w:p>
      <w:r>
        <w:t>43,8</w:t>
      </w:r>
    </w:p>
    <w:p>
      <w:r>
        <w:t>42,0</w:t>
      </w:r>
    </w:p>
    <w:p>
      <w:r>
        <w:t>40,2</w:t>
      </w:r>
    </w:p>
    <w:p>
      <w:r>
        <w:t>38,7</w:t>
      </w:r>
    </w:p>
    <w:p>
      <w:r>
        <w:t>37,1</w:t>
      </w:r>
    </w:p>
    <w:p>
      <w:r>
        <w:t>Thứ 7</w:t>
      </w:r>
    </w:p>
    <w:p>
      <w:r>
        <w:t>45,3</w:t>
      </w:r>
    </w:p>
    <w:p>
      <w:r>
        <w:t>45,4</w:t>
      </w:r>
    </w:p>
    <w:p>
      <w:r>
        <w:t>47,7</w:t>
      </w:r>
    </w:p>
    <w:p>
      <w:r>
        <w:t>50,1</w:t>
      </w:r>
    </w:p>
    <w:p>
      <w:r>
        <w:t>51,1</w:t>
      </w:r>
    </w:p>
    <w:p>
      <w:r>
        <w:t>52,0</w:t>
      </w:r>
    </w:p>
    <w:p>
      <w:r>
        <w:t>53,0</w:t>
      </w:r>
    </w:p>
    <w:p>
      <w:r>
        <w:t>54,0</w:t>
      </w:r>
    </w:p>
    <w:p>
      <w:r>
        <w:t>54,2</w:t>
      </w:r>
    </w:p>
    <w:p>
      <w:r>
        <w:t>54,5</w:t>
      </w:r>
    </w:p>
    <w:p>
      <w:r>
        <w:t>55,1</w:t>
      </w:r>
    </w:p>
    <w:p>
      <w:r>
        <w:t>55,6</w:t>
      </w:r>
    </w:p>
    <w:p>
      <w:r>
        <w:t>54,5</w:t>
      </w:r>
    </w:p>
    <w:p>
      <w:r>
        <w:t>53,4</w:t>
      </w:r>
    </w:p>
    <w:p>
      <w:r>
        <w:t>51,0</w:t>
      </w:r>
    </w:p>
    <w:p>
      <w:r>
        <w:t>48,5</w:t>
      </w:r>
    </w:p>
    <w:p>
      <w:r>
        <w:t>48,3</w:t>
      </w:r>
    </w:p>
    <w:p>
      <w:r>
        <w:t>48,1</w:t>
      </w:r>
    </w:p>
    <w:p>
      <w:r>
        <w:t>46,9</w:t>
      </w:r>
    </w:p>
    <w:p>
      <w:r>
        <w:t>45,7</w:t>
      </w:r>
    </w:p>
    <w:p>
      <w:r>
        <w:t>44,1</w:t>
      </w:r>
    </w:p>
    <w:p>
      <w:r>
        <w:t>42,6</w:t>
      </w:r>
    </w:p>
    <w:p>
      <w:r>
        <w:t>40,9</w:t>
      </w:r>
    </w:p>
    <w:p>
      <w:r>
        <w:t>393</w:t>
      </w:r>
    </w:p>
    <w:p>
      <w:r>
        <w:t>Chủ nhật</w:t>
      </w:r>
    </w:p>
    <w:p>
      <w:r>
        <w:t>38,4</w:t>
      </w:r>
    </w:p>
    <w:p>
      <w:r>
        <w:t>37,9</w:t>
      </w:r>
    </w:p>
    <w:p>
      <w:r>
        <w:t>38,9</w:t>
      </w:r>
    </w:p>
    <w:p>
      <w:r>
        <w:t>40,0</w:t>
      </w:r>
    </w:p>
    <w:p>
      <w:r>
        <w:t>41,0</w:t>
      </w:r>
    </w:p>
    <w:p>
      <w:r>
        <w:t>42,1</w:t>
      </w:r>
    </w:p>
    <w:p>
      <w:r>
        <w:t>43,6</w:t>
      </w:r>
    </w:p>
    <w:p>
      <w:r>
        <w:t>45,1</w:t>
      </w:r>
    </w:p>
    <w:p>
      <w:r>
        <w:t>46,8</w:t>
      </w:r>
    </w:p>
    <w:p>
      <w:r>
        <w:t>48,4</w:t>
      </w:r>
    </w:p>
    <w:p>
      <w:r>
        <w:t>50,3</w:t>
      </w:r>
    </w:p>
    <w:p>
      <w:r>
        <w:t>52,2</w:t>
      </w:r>
    </w:p>
    <w:p>
      <w:r>
        <w:t>51,6</w:t>
      </w:r>
    </w:p>
    <w:p>
      <w:r>
        <w:t>50,9</w:t>
      </w:r>
    </w:p>
    <w:p>
      <w:r>
        <w:t>48,7</w:t>
      </w:r>
    </w:p>
    <w:p>
      <w:r>
        <w:t>46,4</w:t>
      </w:r>
    </w:p>
    <w:p>
      <w:r>
        <w:t>45,5</w:t>
      </w:r>
    </w:p>
    <w:p>
      <w:r>
        <w:t>44,6</w:t>
      </w:r>
    </w:p>
    <w:p>
      <w:r>
        <w:t>433</w:t>
      </w:r>
    </w:p>
    <w:p>
      <w:r>
        <w:t>41,9</w:t>
      </w:r>
    </w:p>
    <w:p>
      <w:r>
        <w:t>40,3</w:t>
      </w:r>
    </w:p>
    <w:p>
      <w:r>
        <w:t>38,6</w:t>
      </w:r>
    </w:p>
    <w:p>
      <w:r>
        <w:t>37,3</w:t>
      </w:r>
    </w:p>
    <w:p>
      <w:r>
        <w:t>36,0</w:t>
      </w:r>
    </w:p>
    <w:p>
      <w:r>
        <w:t>Tháng 2</w:t>
      </w:r>
    </w:p>
    <w:p>
      <w:r>
        <w:t>Ngày l/v</w:t>
      </w:r>
    </w:p>
    <w:p>
      <w:r>
        <w:t>49,4</w:t>
      </w:r>
    </w:p>
    <w:p>
      <w:r>
        <w:t>49,5</w:t>
      </w:r>
    </w:p>
    <w:p>
      <w:r>
        <w:t>51,8</w:t>
      </w:r>
    </w:p>
    <w:p>
      <w:r>
        <w:t>54,0</w:t>
      </w:r>
    </w:p>
    <w:p>
      <w:r>
        <w:t>54,9</w:t>
      </w:r>
    </w:p>
    <w:p>
      <w:r>
        <w:t>55,9</w:t>
      </w:r>
    </w:p>
    <w:p>
      <w:r>
        <w:t>56,6</w:t>
      </w:r>
    </w:p>
    <w:p>
      <w:r>
        <w:t>57,3</w:t>
      </w:r>
    </w:p>
    <w:p>
      <w:r>
        <w:t>57,8</w:t>
      </w:r>
    </w:p>
    <w:p>
      <w:r>
        <w:t>58,3</w:t>
      </w:r>
    </w:p>
    <w:p>
      <w:r>
        <w:t>59,1</w:t>
      </w:r>
    </w:p>
    <w:p>
      <w:r>
        <w:t>59,9</w:t>
      </w:r>
    </w:p>
    <w:p>
      <w:r>
        <w:t>60,0</w:t>
      </w:r>
    </w:p>
    <w:p>
      <w:r>
        <w:t>60,0</w:t>
      </w:r>
    </w:p>
    <w:p>
      <w:r>
        <w:t>57,6</w:t>
      </w:r>
    </w:p>
    <w:p>
      <w:r>
        <w:t>55,1</w:t>
      </w:r>
    </w:p>
    <w:p>
      <w:r>
        <w:t>54,8</w:t>
      </w:r>
    </w:p>
    <w:p>
      <w:r>
        <w:t>54,4</w:t>
      </w:r>
    </w:p>
    <w:p>
      <w:r>
        <w:t>52,9</w:t>
      </w:r>
    </w:p>
    <w:p>
      <w:r>
        <w:t>51,5</w:t>
      </w:r>
    </w:p>
    <w:p>
      <w:r>
        <w:t>49,6</w:t>
      </w:r>
    </w:p>
    <w:p>
      <w:r>
        <w:t>47,7</w:t>
      </w:r>
    </w:p>
    <w:p>
      <w:r>
        <w:t>45,9</w:t>
      </w:r>
    </w:p>
    <w:p>
      <w:r>
        <w:t>44,1</w:t>
      </w:r>
    </w:p>
    <w:p>
      <w:r>
        <w:t>Thứ 7</w:t>
      </w:r>
    </w:p>
    <w:p>
      <w:r>
        <w:t>41,2</w:t>
      </w:r>
    </w:p>
    <w:p>
      <w:r>
        <w:t>41,2</w:t>
      </w:r>
    </w:p>
    <w:p>
      <w:r>
        <w:t>42,8</w:t>
      </w:r>
    </w:p>
    <w:p>
      <w:r>
        <w:t>44,4</w:t>
      </w:r>
    </w:p>
    <w:p>
      <w:r>
        <w:t>45,2</w:t>
      </w:r>
    </w:p>
    <w:p>
      <w:r>
        <w:t>46,0</w:t>
      </w:r>
    </w:p>
    <w:p>
      <w:r>
        <w:t>47,0</w:t>
      </w:r>
    </w:p>
    <w:p>
      <w:r>
        <w:t>48,0</w:t>
      </w:r>
    </w:p>
    <w:p>
      <w:r>
        <w:t>48,8</w:t>
      </w:r>
    </w:p>
    <w:p>
      <w:r>
        <w:t>49,6</w:t>
      </w:r>
    </w:p>
    <w:p>
      <w:r>
        <w:t>503</w:t>
      </w:r>
    </w:p>
    <w:p>
      <w:r>
        <w:t>50,9</w:t>
      </w:r>
    </w:p>
    <w:p>
      <w:r>
        <w:t>51,0</w:t>
      </w:r>
    </w:p>
    <w:p>
      <w:r>
        <w:t>51,1</w:t>
      </w:r>
    </w:p>
    <w:p>
      <w:r>
        <w:t>49,0</w:t>
      </w:r>
    </w:p>
    <w:p>
      <w:r>
        <w:t>46,8</w:t>
      </w:r>
    </w:p>
    <w:p>
      <w:r>
        <w:t>46,5</w:t>
      </w:r>
    </w:p>
    <w:p>
      <w:r>
        <w:t>46,2</w:t>
      </w:r>
    </w:p>
    <w:p>
      <w:r>
        <w:t>45,0</w:t>
      </w:r>
    </w:p>
    <w:p>
      <w:r>
        <w:t>43,8</w:t>
      </w:r>
    </w:p>
    <w:p>
      <w:r>
        <w:t>42,2</w:t>
      </w:r>
    </w:p>
    <w:p>
      <w:r>
        <w:t>40,7</w:t>
      </w:r>
    </w:p>
    <w:p>
      <w:r>
        <w:t>39,1</w:t>
      </w:r>
    </w:p>
    <w:p>
      <w:r>
        <w:t>37,6</w:t>
      </w:r>
    </w:p>
    <w:p>
      <w:r>
        <w:t>Chủ nhật</w:t>
      </w:r>
    </w:p>
    <w:p>
      <w:r>
        <w:t>41,0</w:t>
      </w:r>
    </w:p>
    <w:p>
      <w:r>
        <w:t>41,1</w:t>
      </w:r>
    </w:p>
    <w:p>
      <w:r>
        <w:t>42,3</w:t>
      </w:r>
    </w:p>
    <w:p>
      <w:r>
        <w:t>43,6</w:t>
      </w:r>
    </w:p>
    <w:p>
      <w:r>
        <w:t>44,4</w:t>
      </w:r>
    </w:p>
    <w:p>
      <w:r>
        <w:t>45,1</w:t>
      </w:r>
    </w:p>
    <w:p>
      <w:r>
        <w:t>46,0</w:t>
      </w:r>
    </w:p>
    <w:p>
      <w:r>
        <w:t>46,9</w:t>
      </w:r>
    </w:p>
    <w:p>
      <w:r>
        <w:t>47,9</w:t>
      </w:r>
    </w:p>
    <w:p>
      <w:r>
        <w:t>48,8</w:t>
      </w:r>
    </w:p>
    <w:p>
      <w:r>
        <w:t>49,4</w:t>
      </w:r>
    </w:p>
    <w:p>
      <w:r>
        <w:t>50,0</w:t>
      </w:r>
    </w:p>
    <w:p>
      <w:r>
        <w:t>50,0</w:t>
      </w:r>
    </w:p>
    <w:p>
      <w:r>
        <w:t>50,0</w:t>
      </w:r>
    </w:p>
    <w:p>
      <w:r>
        <w:t>48,0</w:t>
      </w:r>
    </w:p>
    <w:p>
      <w:r>
        <w:t>46,0</w:t>
      </w:r>
    </w:p>
    <w:p>
      <w:r>
        <w:t>45,7</w:t>
      </w:r>
    </w:p>
    <w:p>
      <w:r>
        <w:t>45,3</w:t>
      </w:r>
    </w:p>
    <w:p>
      <w:r>
        <w:t>443</w:t>
      </w:r>
    </w:p>
    <w:p>
      <w:r>
        <w:t>43,2</w:t>
      </w:r>
    </w:p>
    <w:p>
      <w:r>
        <w:t>41,7</w:t>
      </w:r>
    </w:p>
    <w:p>
      <w:r>
        <w:t>40,3</w:t>
      </w:r>
    </w:p>
    <w:p>
      <w:r>
        <w:t>38,8</w:t>
      </w:r>
    </w:p>
    <w:p>
      <w:r>
        <w:t>37,3</w:t>
      </w:r>
    </w:p>
    <w:p>
      <w:r>
        <w:t>Tháng 3</w:t>
      </w:r>
    </w:p>
    <w:p>
      <w:r>
        <w:t>Ngày I/v</w:t>
      </w:r>
    </w:p>
    <w:p>
      <w:r>
        <w:t>46,2</w:t>
      </w:r>
    </w:p>
    <w:p>
      <w:r>
        <w:t>47,1</w:t>
      </w:r>
    </w:p>
    <w:p>
      <w:r>
        <w:t>49,3</w:t>
      </w:r>
    </w:p>
    <w:p>
      <w:r>
        <w:t>51,6</w:t>
      </w:r>
    </w:p>
    <w:p>
      <w:r>
        <w:t>52,2</w:t>
      </w:r>
    </w:p>
    <w:p>
      <w:r>
        <w:t>52,9</w:t>
      </w:r>
    </w:p>
    <w:p>
      <w:r>
        <w:t>53,3</w:t>
      </w:r>
    </w:p>
    <w:p>
      <w:r>
        <w:t>53,7</w:t>
      </w:r>
    </w:p>
    <w:p>
      <w:r>
        <w:t>53,7</w:t>
      </w:r>
    </w:p>
    <w:p>
      <w:r>
        <w:t>53,7</w:t>
      </w:r>
    </w:p>
    <w:p>
      <w:r>
        <w:t>53,5</w:t>
      </w:r>
    </w:p>
    <w:p>
      <w:r>
        <w:t>533</w:t>
      </w:r>
    </w:p>
    <w:p>
      <w:r>
        <w:t>53,6</w:t>
      </w:r>
    </w:p>
    <w:p>
      <w:r>
        <w:t>53,9</w:t>
      </w:r>
    </w:p>
    <w:p>
      <w:r>
        <w:t>51,9</w:t>
      </w:r>
    </w:p>
    <w:p>
      <w:r>
        <w:t>49,9</w:t>
      </w:r>
    </w:p>
    <w:p>
      <w:r>
        <w:t>50,0</w:t>
      </w:r>
    </w:p>
    <w:p>
      <w:r>
        <w:t>50,1</w:t>
      </w:r>
    </w:p>
    <w:p>
      <w:r>
        <w:t>48,8</w:t>
      </w:r>
    </w:p>
    <w:p>
      <w:r>
        <w:t>47,5</w:t>
      </w:r>
    </w:p>
    <w:p>
      <w:r>
        <w:t>45,9</w:t>
      </w:r>
    </w:p>
    <w:p>
      <w:r>
        <w:t>44,3</w:t>
      </w:r>
    </w:p>
    <w:p>
      <w:r>
        <w:t>42,8</w:t>
      </w:r>
    </w:p>
    <w:p>
      <w:r>
        <w:t>41,2</w:t>
      </w:r>
    </w:p>
    <w:p>
      <w:r>
        <w:t>Thứ 7</w:t>
      </w:r>
    </w:p>
    <w:p>
      <w:r>
        <w:t>44,1</w:t>
      </w:r>
    </w:p>
    <w:p>
      <w:r>
        <w:t>44,6</w:t>
      </w:r>
    </w:p>
    <w:p>
      <w:r>
        <w:t>47,2</w:t>
      </w:r>
    </w:p>
    <w:p>
      <w:r>
        <w:t>49,9</w:t>
      </w:r>
    </w:p>
    <w:p>
      <w:r>
        <w:t>50,5</w:t>
      </w:r>
    </w:p>
    <w:p>
      <w:r>
        <w:t>51,1</w:t>
      </w:r>
    </w:p>
    <w:p>
      <w:r>
        <w:t>51,3</w:t>
      </w:r>
    </w:p>
    <w:p>
      <w:r>
        <w:t>51,6</w:t>
      </w:r>
    </w:p>
    <w:p>
      <w:r>
        <w:t>51,4</w:t>
      </w:r>
    </w:p>
    <w:p>
      <w:r>
        <w:t>513</w:t>
      </w:r>
    </w:p>
    <w:p>
      <w:r>
        <w:t>50,7</w:t>
      </w:r>
    </w:p>
    <w:p>
      <w:r>
        <w:t>50,2</w:t>
      </w:r>
    </w:p>
    <w:p>
      <w:r>
        <w:t>50,5</w:t>
      </w:r>
    </w:p>
    <w:p>
      <w:r>
        <w:t>50,7</w:t>
      </w:r>
    </w:p>
    <w:p>
      <w:r>
        <w:t>48,8</w:t>
      </w:r>
    </w:p>
    <w:p>
      <w:r>
        <w:t>46,9</w:t>
      </w:r>
    </w:p>
    <w:p>
      <w:r>
        <w:t>46,9</w:t>
      </w:r>
    </w:p>
    <w:p>
      <w:r>
        <w:t>47,0</w:t>
      </w:r>
    </w:p>
    <w:p>
      <w:r>
        <w:t>46,2</w:t>
      </w:r>
    </w:p>
    <w:p>
      <w:r>
        <w:t>45,3</w:t>
      </w:r>
    </w:p>
    <w:p>
      <w:r>
        <w:t>44,2</w:t>
      </w:r>
    </w:p>
    <w:p>
      <w:r>
        <w:t>43,1</w:t>
      </w:r>
    </w:p>
    <w:p>
      <w:r>
        <w:t>41,6</w:t>
      </w:r>
    </w:p>
    <w:p>
      <w:r>
        <w:t>40,1</w:t>
      </w:r>
    </w:p>
    <w:p>
      <w:r>
        <w:t>Chủ nhật</w:t>
      </w:r>
    </w:p>
    <w:p>
      <w:r>
        <w:t>38,4</w:t>
      </w:r>
    </w:p>
    <w:p>
      <w:r>
        <w:t>38,1</w:t>
      </w:r>
    </w:p>
    <w:p>
      <w:r>
        <w:t>39,0</w:t>
      </w:r>
    </w:p>
    <w:p>
      <w:r>
        <w:t>39,9</w:t>
      </w:r>
    </w:p>
    <w:p>
      <w:r>
        <w:t>40,9</w:t>
      </w:r>
    </w:p>
    <w:p>
      <w:r>
        <w:t>41,9</w:t>
      </w:r>
    </w:p>
    <w:p>
      <w:r>
        <w:t>42,8</w:t>
      </w:r>
    </w:p>
    <w:p>
      <w:r>
        <w:t>43,8</w:t>
      </w:r>
    </w:p>
    <w:p>
      <w:r>
        <w:t>44,7</w:t>
      </w:r>
    </w:p>
    <w:p>
      <w:r>
        <w:t>45,5</w:t>
      </w:r>
    </w:p>
    <w:p>
      <w:r>
        <w:t>46,5</w:t>
      </w:r>
    </w:p>
    <w:p>
      <w:r>
        <w:t>47,4</w:t>
      </w:r>
    </w:p>
    <w:p>
      <w:r>
        <w:t>47,8</w:t>
      </w:r>
    </w:p>
    <w:p>
      <w:r>
        <w:t>48,3</w:t>
      </w:r>
    </w:p>
    <w:p>
      <w:r>
        <w:t>46,8</w:t>
      </w:r>
    </w:p>
    <w:p>
      <w:r>
        <w:t>45,4</w:t>
      </w:r>
    </w:p>
    <w:p>
      <w:r>
        <w:t>44,8</w:t>
      </w:r>
    </w:p>
    <w:p>
      <w:r>
        <w:t>44,3</w:t>
      </w:r>
    </w:p>
    <w:p>
      <w:r>
        <w:t>43,4</w:t>
      </w:r>
    </w:p>
    <w:p>
      <w:r>
        <w:t>42,4</w:t>
      </w:r>
    </w:p>
    <w:p>
      <w:r>
        <w:t>41,1</w:t>
      </w:r>
    </w:p>
    <w:p>
      <w:r>
        <w:t>39,7</w:t>
      </w:r>
    </w:p>
    <w:p>
      <w:r>
        <w:t>38,4</w:t>
      </w:r>
    </w:p>
    <w:p>
      <w:r>
        <w:t>37,1</w:t>
      </w:r>
    </w:p>
    <w:p>
      <w:r>
        <w:t>Tháng 4</w:t>
      </w:r>
    </w:p>
    <w:p>
      <w:r>
        <w:t>Ngày I/v</w:t>
      </w:r>
    </w:p>
    <w:p>
      <w:r>
        <w:t>51,6</w:t>
      </w:r>
    </w:p>
    <w:p>
      <w:r>
        <w:t>52,2</w:t>
      </w:r>
    </w:p>
    <w:p>
      <w:r>
        <w:t>53,4</w:t>
      </w:r>
    </w:p>
    <w:p>
      <w:r>
        <w:t>54,6</w:t>
      </w:r>
    </w:p>
    <w:p>
      <w:r>
        <w:t>54,9</w:t>
      </w:r>
    </w:p>
    <w:p>
      <w:r>
        <w:t>55,2</w:t>
      </w:r>
    </w:p>
    <w:p>
      <w:r>
        <w:t>55,2</w:t>
      </w:r>
    </w:p>
    <w:p>
      <w:r>
        <w:t>55,2</w:t>
      </w:r>
    </w:p>
    <w:p>
      <w:r>
        <w:t>55,0</w:t>
      </w:r>
    </w:p>
    <w:p>
      <w:r>
        <w:t>54,8</w:t>
      </w:r>
    </w:p>
    <w:p>
      <w:r>
        <w:t>54,4</w:t>
      </w:r>
    </w:p>
    <w:p>
      <w:r>
        <w:t>54,0</w:t>
      </w:r>
    </w:p>
    <w:p>
      <w:r>
        <w:t>54,2</w:t>
      </w:r>
    </w:p>
    <w:p>
      <w:r>
        <w:t>54,5</w:t>
      </w:r>
    </w:p>
    <w:p>
      <w:r>
        <w:t>53,3</w:t>
      </w:r>
    </w:p>
    <w:p>
      <w:r>
        <w:t>52,1</w:t>
      </w:r>
    </w:p>
    <w:p>
      <w:r>
        <w:t>52,7</w:t>
      </w:r>
    </w:p>
    <w:p>
      <w:r>
        <w:t>53,2</w:t>
      </w:r>
    </w:p>
    <w:p>
      <w:r>
        <w:t>52,7</w:t>
      </w:r>
    </w:p>
    <w:p>
      <w:r>
        <w:t>52,3</w:t>
      </w:r>
    </w:p>
    <w:p>
      <w:r>
        <w:t>51,3</w:t>
      </w:r>
    </w:p>
    <w:p>
      <w:r>
        <w:t>50,4</w:t>
      </w:r>
    </w:p>
    <w:p>
      <w:r>
        <w:t>49,0</w:t>
      </w:r>
    </w:p>
    <w:p>
      <w:r>
        <w:t>47,7</w:t>
      </w:r>
    </w:p>
    <w:p>
      <w:r>
        <w:t>Thứ 7</w:t>
      </w:r>
    </w:p>
    <w:p>
      <w:r>
        <w:t>53,7</w:t>
      </w:r>
    </w:p>
    <w:p>
      <w:r>
        <w:t>54,6</w:t>
      </w:r>
    </w:p>
    <w:p>
      <w:r>
        <w:t>55,6</w:t>
      </w:r>
    </w:p>
    <w:p>
      <w:r>
        <w:t>56,6</w:t>
      </w:r>
    </w:p>
    <w:p>
      <w:r>
        <w:t>56,7</w:t>
      </w:r>
    </w:p>
    <w:p>
      <w:r>
        <w:t>56,8</w:t>
      </w:r>
    </w:p>
    <w:p>
      <w:r>
        <w:t>56,6</w:t>
      </w:r>
    </w:p>
    <w:p>
      <w:r>
        <w:t>563</w:t>
      </w:r>
    </w:p>
    <w:p>
      <w:r>
        <w:t>55,8</w:t>
      </w:r>
    </w:p>
    <w:p>
      <w:r>
        <w:t>55,3</w:t>
      </w:r>
    </w:p>
    <w:p>
      <w:r>
        <w:t>54,2</w:t>
      </w:r>
    </w:p>
    <w:p>
      <w:r>
        <w:t>53,2</w:t>
      </w:r>
    </w:p>
    <w:p>
      <w:r>
        <w:t>53,4</w:t>
      </w:r>
    </w:p>
    <w:p>
      <w:r>
        <w:t>53,6</w:t>
      </w:r>
    </w:p>
    <w:p>
      <w:r>
        <w:t>52,6</w:t>
      </w:r>
    </w:p>
    <w:p>
      <w:r>
        <w:t>51,6</w:t>
      </w:r>
    </w:p>
    <w:p>
      <w:r>
        <w:t>52,3</w:t>
      </w:r>
    </w:p>
    <w:p>
      <w:r>
        <w:t>53,0</w:t>
      </w:r>
    </w:p>
    <w:p>
      <w:r>
        <w:t>52,8</w:t>
      </w:r>
    </w:p>
    <w:p>
      <w:r>
        <w:t>52,6</w:t>
      </w:r>
    </w:p>
    <w:p>
      <w:r>
        <w:t>52,0</w:t>
      </w:r>
    </w:p>
    <w:p>
      <w:r>
        <w:t>51,3</w:t>
      </w:r>
    </w:p>
    <w:p>
      <w:r>
        <w:t>50,0</w:t>
      </w:r>
    </w:p>
    <w:p>
      <w:r>
        <w:t>48,8</w:t>
      </w:r>
    </w:p>
    <w:p>
      <w:r>
        <w:t>Chủ nhật</w:t>
      </w:r>
    </w:p>
    <w:p>
      <w:r>
        <w:t>47,4</w:t>
      </w:r>
    </w:p>
    <w:p>
      <w:r>
        <w:t>47,8</w:t>
      </w:r>
    </w:p>
    <w:p>
      <w:r>
        <w:t>493</w:t>
      </w:r>
    </w:p>
    <w:p>
      <w:r>
        <w:t>50,5</w:t>
      </w:r>
    </w:p>
    <w:p>
      <w:r>
        <w:t>50,7</w:t>
      </w:r>
    </w:p>
    <w:p>
      <w:r>
        <w:t>51,0</w:t>
      </w:r>
    </w:p>
    <w:p>
      <w:r>
        <w:t>50,9</w:t>
      </w:r>
    </w:p>
    <w:p>
      <w:r>
        <w:t>50,9</w:t>
      </w:r>
    </w:p>
    <w:p>
      <w:r>
        <w:t>50,8</w:t>
      </w:r>
    </w:p>
    <w:p>
      <w:r>
        <w:t>50,8</w:t>
      </w:r>
    </w:p>
    <w:p>
      <w:r>
        <w:t>50,8</w:t>
      </w:r>
    </w:p>
    <w:p>
      <w:r>
        <w:t>50,8</w:t>
      </w:r>
    </w:p>
    <w:p>
      <w:r>
        <w:t>513</w:t>
      </w:r>
    </w:p>
    <w:p>
      <w:r>
        <w:t>51,6</w:t>
      </w:r>
    </w:p>
    <w:p>
      <w:r>
        <w:t>50,8</w:t>
      </w:r>
    </w:p>
    <w:p>
      <w:r>
        <w:t>50,1</w:t>
      </w:r>
    </w:p>
    <w:p>
      <w:r>
        <w:t>50,4</w:t>
      </w:r>
    </w:p>
    <w:p>
      <w:r>
        <w:t>50,7</w:t>
      </w:r>
    </w:p>
    <w:p>
      <w:r>
        <w:t>50,5</w:t>
      </w:r>
    </w:p>
    <w:p>
      <w:r>
        <w:t>50,4</w:t>
      </w:r>
    </w:p>
    <w:p>
      <w:r>
        <w:t>49,5</w:t>
      </w:r>
    </w:p>
    <w:p>
      <w:r>
        <w:t>48,7</w:t>
      </w:r>
    </w:p>
    <w:p>
      <w:r>
        <w:t>47,5</w:t>
      </w:r>
    </w:p>
    <w:p>
      <w:r>
        <w:t>46,3</w:t>
      </w:r>
    </w:p>
    <w:p>
      <w:r>
        <w:t>Tháng 5</w:t>
      </w:r>
    </w:p>
    <w:p>
      <w:r>
        <w:t>Ngày l/v</w:t>
      </w:r>
    </w:p>
    <w:p>
      <w:r>
        <w:t>52,1</w:t>
      </w:r>
    </w:p>
    <w:p>
      <w:r>
        <w:t>52,8</w:t>
      </w:r>
    </w:p>
    <w:p>
      <w:r>
        <w:t>54,1</w:t>
      </w:r>
    </w:p>
    <w:p>
      <w:r>
        <w:t>55,5</w:t>
      </w:r>
    </w:p>
    <w:p>
      <w:r>
        <w:t>56,0</w:t>
      </w:r>
    </w:p>
    <w:p>
      <w:r>
        <w:t>56,4</w:t>
      </w:r>
    </w:p>
    <w:p>
      <w:r>
        <w:t>56,5</w:t>
      </w:r>
    </w:p>
    <w:p>
      <w:r>
        <w:t>56,5</w:t>
      </w:r>
    </w:p>
    <w:p>
      <w:r>
        <w:t>55,8</w:t>
      </w:r>
    </w:p>
    <w:p>
      <w:r>
        <w:t>55,0</w:t>
      </w:r>
    </w:p>
    <w:p>
      <w:r>
        <w:t>54,2</w:t>
      </w:r>
    </w:p>
    <w:p>
      <w:r>
        <w:t>53,5</w:t>
      </w:r>
    </w:p>
    <w:p>
      <w:r>
        <w:t>54,1</w:t>
      </w:r>
    </w:p>
    <w:p>
      <w:r>
        <w:t>54,7</w:t>
      </w:r>
    </w:p>
    <w:p>
      <w:r>
        <w:t>53,6</w:t>
      </w:r>
    </w:p>
    <w:p>
      <w:r>
        <w:t>52,4</w:t>
      </w:r>
    </w:p>
    <w:p>
      <w:r>
        <w:t>53,1</w:t>
      </w:r>
    </w:p>
    <w:p>
      <w:r>
        <w:t>53,8</w:t>
      </w:r>
    </w:p>
    <w:p>
      <w:r>
        <w:t>53,2</w:t>
      </w:r>
    </w:p>
    <w:p>
      <w:r>
        <w:t>52,6</w:t>
      </w:r>
    </w:p>
    <w:p>
      <w:r>
        <w:t>51,4</w:t>
      </w:r>
    </w:p>
    <w:p>
      <w:r>
        <w:t>50,1</w:t>
      </w:r>
    </w:p>
    <w:p>
      <w:r>
        <w:t>48,5</w:t>
      </w:r>
    </w:p>
    <w:p>
      <w:r>
        <w:t>46,9</w:t>
      </w:r>
    </w:p>
    <w:p>
      <w:r>
        <w:t>Thứ 7</w:t>
      </w:r>
    </w:p>
    <w:p>
      <w:r>
        <w:t>50,8</w:t>
      </w:r>
    </w:p>
    <w:p>
      <w:r>
        <w:t>51,6</w:t>
      </w:r>
    </w:p>
    <w:p>
      <w:r>
        <w:t>53,3</w:t>
      </w:r>
    </w:p>
    <w:p>
      <w:r>
        <w:t>54,9</w:t>
      </w:r>
    </w:p>
    <w:p>
      <w:r>
        <w:t>55,1</w:t>
      </w:r>
    </w:p>
    <w:p>
      <w:r>
        <w:t>55,4</w:t>
      </w:r>
    </w:p>
    <w:p>
      <w:r>
        <w:t>55,2</w:t>
      </w:r>
    </w:p>
    <w:p>
      <w:r>
        <w:t>55,0</w:t>
      </w:r>
    </w:p>
    <w:p>
      <w:r>
        <w:t>53,9</w:t>
      </w:r>
    </w:p>
    <w:p>
      <w:r>
        <w:t>52,7</w:t>
      </w:r>
    </w:p>
    <w:p>
      <w:r>
        <w:t>51,6</w:t>
      </w:r>
    </w:p>
    <w:p>
      <w:r>
        <w:t>50,6</w:t>
      </w:r>
    </w:p>
    <w:p>
      <w:r>
        <w:t>513</w:t>
      </w:r>
    </w:p>
    <w:p>
      <w:r>
        <w:t>51,9</w:t>
      </w:r>
    </w:p>
    <w:p>
      <w:r>
        <w:t>51,0</w:t>
      </w:r>
    </w:p>
    <w:p>
      <w:r>
        <w:t>50,1</w:t>
      </w:r>
    </w:p>
    <w:p>
      <w:r>
        <w:t>51,0</w:t>
      </w:r>
    </w:p>
    <w:p>
      <w:r>
        <w:t>51,9</w:t>
      </w:r>
    </w:p>
    <w:p>
      <w:r>
        <w:t>51,8</w:t>
      </w:r>
    </w:p>
    <w:p>
      <w:r>
        <w:t>51,7</w:t>
      </w:r>
    </w:p>
    <w:p>
      <w:r>
        <w:t>50,8</w:t>
      </w:r>
    </w:p>
    <w:p>
      <w:r>
        <w:t>49,9</w:t>
      </w:r>
    </w:p>
    <w:p>
      <w:r>
        <w:t>48,3</w:t>
      </w:r>
    </w:p>
    <w:p>
      <w:r>
        <w:t>46,7</w:t>
      </w:r>
    </w:p>
    <w:p>
      <w:r>
        <w:t>Chủ nhật</w:t>
      </w:r>
    </w:p>
    <w:p>
      <w:r>
        <w:t>45,0</w:t>
      </w:r>
    </w:p>
    <w:p>
      <w:r>
        <w:t>45,6</w:t>
      </w:r>
    </w:p>
    <w:p>
      <w:r>
        <w:t>46,3</w:t>
      </w:r>
    </w:p>
    <w:p>
      <w:r>
        <w:t>46,9</w:t>
      </w:r>
    </w:p>
    <w:p>
      <w:r>
        <w:t>47,1</w:t>
      </w:r>
    </w:p>
    <w:p>
      <w:r>
        <w:t>47,2</w:t>
      </w:r>
    </w:p>
    <w:p>
      <w:r>
        <w:t>46,9</w:t>
      </w:r>
    </w:p>
    <w:p>
      <w:r>
        <w:t>46,7</w:t>
      </w:r>
    </w:p>
    <w:p>
      <w:r>
        <w:t>46,7</w:t>
      </w:r>
    </w:p>
    <w:p>
      <w:r>
        <w:t>46,7</w:t>
      </w:r>
    </w:p>
    <w:p>
      <w:r>
        <w:t>46,9</w:t>
      </w:r>
    </w:p>
    <w:p>
      <w:r>
        <w:t>47,1</w:t>
      </w:r>
    </w:p>
    <w:p>
      <w:r>
        <w:t>47,9</w:t>
      </w:r>
    </w:p>
    <w:p>
      <w:r>
        <w:t>48,7</w:t>
      </w:r>
    </w:p>
    <w:p>
      <w:r>
        <w:t>48,3</w:t>
      </w:r>
    </w:p>
    <w:p>
      <w:r>
        <w:t>47,8</w:t>
      </w:r>
    </w:p>
    <w:p>
      <w:r>
        <w:t>48,2</w:t>
      </w:r>
    </w:p>
    <w:p>
      <w:r>
        <w:t>48,5</w:t>
      </w:r>
    </w:p>
    <w:p>
      <w:r>
        <w:t>48,1</w:t>
      </w:r>
    </w:p>
    <w:p>
      <w:r>
        <w:t>48,1</w:t>
      </w:r>
    </w:p>
    <w:p>
      <w:r>
        <w:t>47,0</w:t>
      </w:r>
    </w:p>
    <w:p>
      <w:r>
        <w:t>45,9</w:t>
      </w:r>
    </w:p>
    <w:p>
      <w:r>
        <w:t>44,6</w:t>
      </w:r>
    </w:p>
    <w:p>
      <w:r>
        <w:t>43,3</w:t>
      </w:r>
    </w:p>
    <w:p>
      <w:r>
        <w:t>Tháng 6</w:t>
      </w:r>
    </w:p>
    <w:p>
      <w:r>
        <w:t>Ngày l/v</w:t>
      </w:r>
    </w:p>
    <w:p>
      <w:r>
        <w:t>56,7</w:t>
      </w:r>
    </w:p>
    <w:p>
      <w:r>
        <w:t>57,6</w:t>
      </w:r>
    </w:p>
    <w:p>
      <w:r>
        <w:t>59,0</w:t>
      </w:r>
    </w:p>
    <w:p>
      <w:r>
        <w:t>60,3</w:t>
      </w:r>
    </w:p>
    <w:p>
      <w:r>
        <w:t>60,4</w:t>
      </w:r>
    </w:p>
    <w:p>
      <w:r>
        <w:t>60,4</w:t>
      </w:r>
    </w:p>
    <w:p>
      <w:r>
        <w:t>60,1</w:t>
      </w:r>
    </w:p>
    <w:p>
      <w:r>
        <w:t>59,8</w:t>
      </w:r>
    </w:p>
    <w:p>
      <w:r>
        <w:t>58,6</w:t>
      </w:r>
    </w:p>
    <w:p>
      <w:r>
        <w:t>57,3</w:t>
      </w:r>
    </w:p>
    <w:p>
      <w:r>
        <w:t>56,2</w:t>
      </w:r>
    </w:p>
    <w:p>
      <w:r>
        <w:t>55,1</w:t>
      </w:r>
    </w:p>
    <w:p>
      <w:r>
        <w:t>55,6</w:t>
      </w:r>
    </w:p>
    <w:p>
      <w:r>
        <w:t>56,0</w:t>
      </w:r>
    </w:p>
    <w:p>
      <w:r>
        <w:t>55,7</w:t>
      </w:r>
    </w:p>
    <w:p>
      <w:r>
        <w:t>55,4</w:t>
      </w:r>
    </w:p>
    <w:p>
      <w:r>
        <w:t>56,4</w:t>
      </w:r>
    </w:p>
    <w:p>
      <w:r>
        <w:t>57,4</w:t>
      </w:r>
    </w:p>
    <w:p>
      <w:r>
        <w:t>57,4</w:t>
      </w:r>
    </w:p>
    <w:p>
      <w:r>
        <w:t>57,4</w:t>
      </w:r>
    </w:p>
    <w:p>
      <w:r>
        <w:t>56,5</w:t>
      </w:r>
    </w:p>
    <w:p>
      <w:r>
        <w:t>55,6</w:t>
      </w:r>
    </w:p>
    <w:p>
      <w:r>
        <w:t>53,9</w:t>
      </w:r>
    </w:p>
    <w:p>
      <w:r>
        <w:t>52,2</w:t>
      </w:r>
    </w:p>
    <w:p>
      <w:r>
        <w:t>Thứ 7</w:t>
      </w:r>
    </w:p>
    <w:p>
      <w:r>
        <w:t>55,1</w:t>
      </w:r>
    </w:p>
    <w:p>
      <w:r>
        <w:t>56,6</w:t>
      </w:r>
    </w:p>
    <w:p>
      <w:r>
        <w:t>57,9</w:t>
      </w:r>
    </w:p>
    <w:p>
      <w:r>
        <w:t>59,3</w:t>
      </w:r>
    </w:p>
    <w:p>
      <w:r>
        <w:t>59,1</w:t>
      </w:r>
    </w:p>
    <w:p>
      <w:r>
        <w:t>58,9</w:t>
      </w:r>
    </w:p>
    <w:p>
      <w:r>
        <w:t>58,3</w:t>
      </w:r>
    </w:p>
    <w:p>
      <w:r>
        <w:t>57,6</w:t>
      </w:r>
    </w:p>
    <w:p>
      <w:r>
        <w:t>56,2</w:t>
      </w:r>
    </w:p>
    <w:p>
      <w:r>
        <w:t>54,8</w:t>
      </w:r>
    </w:p>
    <w:p>
      <w:r>
        <w:t>53,5</w:t>
      </w:r>
    </w:p>
    <w:p>
      <w:r>
        <w:t>52,2</w:t>
      </w:r>
    </w:p>
    <w:p>
      <w:r>
        <w:t>52,7</w:t>
      </w:r>
    </w:p>
    <w:p>
      <w:r>
        <w:t>53,3</w:t>
      </w:r>
    </w:p>
    <w:p>
      <w:r>
        <w:t>53,1</w:t>
      </w:r>
    </w:p>
    <w:p>
      <w:r>
        <w:t>52,9</w:t>
      </w:r>
    </w:p>
    <w:p>
      <w:r>
        <w:t>543</w:t>
      </w:r>
    </w:p>
    <w:p>
      <w:r>
        <w:t>55,4</w:t>
      </w:r>
    </w:p>
    <w:p>
      <w:r>
        <w:t>55,8</w:t>
      </w:r>
    </w:p>
    <w:p>
      <w:r>
        <w:t>56,1</w:t>
      </w:r>
    </w:p>
    <w:p>
      <w:r>
        <w:t>55,5</w:t>
      </w:r>
    </w:p>
    <w:p>
      <w:r>
        <w:t>55,0</w:t>
      </w:r>
    </w:p>
    <w:p>
      <w:r>
        <w:t>53,5</w:t>
      </w:r>
    </w:p>
    <w:p>
      <w:r>
        <w:t>51,9</w:t>
      </w:r>
    </w:p>
    <w:p>
      <w:r>
        <w:t>Chủ nhật</w:t>
      </w:r>
    </w:p>
    <w:p>
      <w:r>
        <w:t>47,1</w:t>
      </w:r>
    </w:p>
    <w:p>
      <w:r>
        <w:t>47,9</w:t>
      </w:r>
    </w:p>
    <w:p>
      <w:r>
        <w:t>48,6</w:t>
      </w:r>
    </w:p>
    <w:p>
      <w:r>
        <w:t>49,2</w:t>
      </w:r>
    </w:p>
    <w:p>
      <w:r>
        <w:t>49,1</w:t>
      </w:r>
    </w:p>
    <w:p>
      <w:r>
        <w:t>49,0</w:t>
      </w:r>
    </w:p>
    <w:p>
      <w:r>
        <w:t>48,6</w:t>
      </w:r>
    </w:p>
    <w:p>
      <w:r>
        <w:t>48,2</w:t>
      </w:r>
    </w:p>
    <w:p>
      <w:r>
        <w:t>47,9</w:t>
      </w:r>
    </w:p>
    <w:p>
      <w:r>
        <w:t>47,5</w:t>
      </w:r>
    </w:p>
    <w:p>
      <w:r>
        <w:t>47,5</w:t>
      </w:r>
    </w:p>
    <w:p>
      <w:r>
        <w:t>47,5</w:t>
      </w:r>
    </w:p>
    <w:p>
      <w:r>
        <w:t>48,5</w:t>
      </w:r>
    </w:p>
    <w:p>
      <w:r>
        <w:t>49,6</w:t>
      </w:r>
    </w:p>
    <w:p>
      <w:r>
        <w:t>49,7</w:t>
      </w:r>
    </w:p>
    <w:p>
      <w:r>
        <w:t>49,8</w:t>
      </w:r>
    </w:p>
    <w:p>
      <w:r>
        <w:t>50,4</w:t>
      </w:r>
    </w:p>
    <w:p>
      <w:r>
        <w:t>51,1</w:t>
      </w:r>
    </w:p>
    <w:p>
      <w:r>
        <w:t>51,4</w:t>
      </w:r>
    </w:p>
    <w:p>
      <w:r>
        <w:t>51,7</w:t>
      </w:r>
    </w:p>
    <w:p>
      <w:r>
        <w:t>51,1</w:t>
      </w:r>
    </w:p>
    <w:p>
      <w:r>
        <w:t>50,4</w:t>
      </w:r>
    </w:p>
    <w:p>
      <w:r>
        <w:t>49,1</w:t>
      </w:r>
    </w:p>
    <w:p>
      <w:r>
        <w:t>47,7</w:t>
      </w:r>
    </w:p>
    <w:p>
      <w:r>
        <w:t>Tháng 7</w:t>
      </w:r>
    </w:p>
    <w:p>
      <w:r>
        <w:t>Ngày l/v</w:t>
      </w:r>
    </w:p>
    <w:p>
      <w:r>
        <w:t>55,1</w:t>
      </w:r>
    </w:p>
    <w:p>
      <w:r>
        <w:t>57,2</w:t>
      </w:r>
    </w:p>
    <w:p>
      <w:r>
        <w:t>58,4</w:t>
      </w:r>
    </w:p>
    <w:p>
      <w:r>
        <w:t>59,5</w:t>
      </w:r>
    </w:p>
    <w:p>
      <w:r>
        <w:t>59,3</w:t>
      </w:r>
    </w:p>
    <w:p>
      <w:r>
        <w:t>59,0</w:t>
      </w:r>
    </w:p>
    <w:p>
      <w:r>
        <w:t>58,2</w:t>
      </w:r>
    </w:p>
    <w:p>
      <w:r>
        <w:t>57,4</w:t>
      </w:r>
    </w:p>
    <w:p>
      <w:r>
        <w:t>54,9</w:t>
      </w:r>
    </w:p>
    <w:p>
      <w:r>
        <w:t>52,4</w:t>
      </w:r>
    </w:p>
    <w:p>
      <w:r>
        <w:t>51,0</w:t>
      </w:r>
    </w:p>
    <w:p>
      <w:r>
        <w:t>49,7</w:t>
      </w:r>
    </w:p>
    <w:p>
      <w:r>
        <w:t>50,3</w:t>
      </w:r>
    </w:p>
    <w:p>
      <w:r>
        <w:t>51,0</w:t>
      </w:r>
    </w:p>
    <w:p>
      <w:r>
        <w:t>50,8</w:t>
      </w:r>
    </w:p>
    <w:p>
      <w:r>
        <w:t>50,6</w:t>
      </w:r>
    </w:p>
    <w:p>
      <w:r>
        <w:t>51,9</w:t>
      </w:r>
    </w:p>
    <w:p>
      <w:r>
        <w:t>53,1</w:t>
      </w:r>
    </w:p>
    <w:p>
      <w:r>
        <w:t>52,9</w:t>
      </w:r>
    </w:p>
    <w:p>
      <w:r>
        <w:t>52,7</w:t>
      </w:r>
    </w:p>
    <w:p>
      <w:r>
        <w:t>51,7</w:t>
      </w:r>
    </w:p>
    <w:p>
      <w:r>
        <w:t>50,7</w:t>
      </w:r>
    </w:p>
    <w:p>
      <w:r>
        <w:t>49,2</w:t>
      </w:r>
    </w:p>
    <w:p>
      <w:r>
        <w:t>47,6</w:t>
      </w:r>
    </w:p>
    <w:p>
      <w:r>
        <w:t>Thứ 7</w:t>
      </w:r>
    </w:p>
    <w:p>
      <w:r>
        <w:t>55,5</w:t>
      </w:r>
    </w:p>
    <w:p>
      <w:r>
        <w:t>57,3</w:t>
      </w:r>
    </w:p>
    <w:p>
      <w:r>
        <w:t>58,0</w:t>
      </w:r>
    </w:p>
    <w:p>
      <w:r>
        <w:t>58,8</w:t>
      </w:r>
    </w:p>
    <w:p>
      <w:r>
        <w:t>58,1</w:t>
      </w:r>
    </w:p>
    <w:p>
      <w:r>
        <w:t>57,5</w:t>
      </w:r>
    </w:p>
    <w:p>
      <w:r>
        <w:t>56,3</w:t>
      </w:r>
    </w:p>
    <w:p>
      <w:r>
        <w:t>55,2</w:t>
      </w:r>
    </w:p>
    <w:p>
      <w:r>
        <w:t>52,6</w:t>
      </w:r>
    </w:p>
    <w:p>
      <w:r>
        <w:t>50,1</w:t>
      </w:r>
    </w:p>
    <w:p>
      <w:r>
        <w:t>48,9</w:t>
      </w:r>
    </w:p>
    <w:p>
      <w:r>
        <w:t>47,6</w:t>
      </w:r>
    </w:p>
    <w:p>
      <w:r>
        <w:t>48,9</w:t>
      </w:r>
    </w:p>
    <w:p>
      <w:r>
        <w:t>50,2</w:t>
      </w:r>
    </w:p>
    <w:p>
      <w:r>
        <w:t>50,6</w:t>
      </w:r>
    </w:p>
    <w:p>
      <w:r>
        <w:t>51,0</w:t>
      </w:r>
    </w:p>
    <w:p>
      <w:r>
        <w:t>52,6</w:t>
      </w:r>
    </w:p>
    <w:p>
      <w:r>
        <w:t>543</w:t>
      </w:r>
    </w:p>
    <w:p>
      <w:r>
        <w:t>543</w:t>
      </w:r>
    </w:p>
    <w:p>
      <w:r>
        <w:t>54,4</w:t>
      </w:r>
    </w:p>
    <w:p>
      <w:r>
        <w:t>53,4</w:t>
      </w:r>
    </w:p>
    <w:p>
      <w:r>
        <w:t>523</w:t>
      </w:r>
    </w:p>
    <w:p>
      <w:r>
        <w:t>50,9</w:t>
      </w:r>
    </w:p>
    <w:p>
      <w:r>
        <w:t>49,4</w:t>
      </w:r>
    </w:p>
    <w:p>
      <w:r>
        <w:t>Chủ nhật</w:t>
      </w:r>
    </w:p>
    <w:p>
      <w:r>
        <w:t>47,6</w:t>
      </w:r>
    </w:p>
    <w:p>
      <w:r>
        <w:t>48,4</w:t>
      </w:r>
    </w:p>
    <w:p>
      <w:r>
        <w:t>48,7</w:t>
      </w:r>
    </w:p>
    <w:p>
      <w:r>
        <w:t>49,0</w:t>
      </w:r>
    </w:p>
    <w:p>
      <w:r>
        <w:t>48,1</w:t>
      </w:r>
    </w:p>
    <w:p>
      <w:r>
        <w:t>47,2</w:t>
      </w:r>
    </w:p>
    <w:p>
      <w:r>
        <w:t>46,6</w:t>
      </w:r>
    </w:p>
    <w:p>
      <w:r>
        <w:t>46,0</w:t>
      </w:r>
    </w:p>
    <w:p>
      <w:r>
        <w:t>45,6</w:t>
      </w:r>
    </w:p>
    <w:p>
      <w:r>
        <w:t>45,1</w:t>
      </w:r>
    </w:p>
    <w:p>
      <w:r>
        <w:t>44,7</w:t>
      </w:r>
    </w:p>
    <w:p>
      <w:r>
        <w:t>44,3</w:t>
      </w:r>
    </w:p>
    <w:p>
      <w:r>
        <w:t>45,2</w:t>
      </w:r>
    </w:p>
    <w:p>
      <w:r>
        <w:t>46,0</w:t>
      </w:r>
    </w:p>
    <w:p>
      <w:r>
        <w:t>45,9</w:t>
      </w:r>
    </w:p>
    <w:p>
      <w:r>
        <w:t>45,8</w:t>
      </w:r>
    </w:p>
    <w:p>
      <w:r>
        <w:t>46,2</w:t>
      </w:r>
    </w:p>
    <w:p>
      <w:r>
        <w:t>46,7</w:t>
      </w:r>
    </w:p>
    <w:p>
      <w:r>
        <w:t>46,5</w:t>
      </w:r>
    </w:p>
    <w:p>
      <w:r>
        <w:t>46,3</w:t>
      </w:r>
    </w:p>
    <w:p>
      <w:r>
        <w:t>45,4</w:t>
      </w:r>
    </w:p>
    <w:p>
      <w:r>
        <w:t>44,5</w:t>
      </w:r>
    </w:p>
    <w:p>
      <w:r>
        <w:t>43,4</w:t>
      </w:r>
    </w:p>
    <w:p>
      <w:r>
        <w:t>42,4</w:t>
      </w:r>
    </w:p>
    <w:p>
      <w:r>
        <w:t>Tháng 8</w:t>
      </w:r>
    </w:p>
    <w:p>
      <w:r>
        <w:t>Ngày l/v</w:t>
      </w:r>
    </w:p>
    <w:p>
      <w:r>
        <w:t>55,1</w:t>
      </w:r>
    </w:p>
    <w:p>
      <w:r>
        <w:t>57,1</w:t>
      </w:r>
    </w:p>
    <w:p>
      <w:r>
        <w:t>57,8</w:t>
      </w:r>
    </w:p>
    <w:p>
      <w:r>
        <w:t>58,4</w:t>
      </w:r>
    </w:p>
    <w:p>
      <w:r>
        <w:t>58,0</w:t>
      </w:r>
    </w:p>
    <w:p>
      <w:r>
        <w:t>57,7</w:t>
      </w:r>
    </w:p>
    <w:p>
      <w:r>
        <w:t>56,6</w:t>
      </w:r>
    </w:p>
    <w:p>
      <w:r>
        <w:t>55,6</w:t>
      </w:r>
    </w:p>
    <w:p>
      <w:r>
        <w:t>53,2</w:t>
      </w:r>
    </w:p>
    <w:p>
      <w:r>
        <w:t>50,8</w:t>
      </w:r>
    </w:p>
    <w:p>
      <w:r>
        <w:t>49,8</w:t>
      </w:r>
    </w:p>
    <w:p>
      <w:r>
        <w:t>48,8</w:t>
      </w:r>
    </w:p>
    <w:p>
      <w:r>
        <w:t>49,3</w:t>
      </w:r>
    </w:p>
    <w:p>
      <w:r>
        <w:t>49,8</w:t>
      </w:r>
    </w:p>
    <w:p>
      <w:r>
        <w:t>50,1</w:t>
      </w:r>
    </w:p>
    <w:p>
      <w:r>
        <w:t>50,4</w:t>
      </w:r>
    </w:p>
    <w:p>
      <w:r>
        <w:t>51,7</w:t>
      </w:r>
    </w:p>
    <w:p>
      <w:r>
        <w:t>53,0</w:t>
      </w:r>
    </w:p>
    <w:p>
      <w:r>
        <w:t>53,4</w:t>
      </w:r>
    </w:p>
    <w:p>
      <w:r>
        <w:t>53,7</w:t>
      </w:r>
    </w:p>
    <w:p>
      <w:r>
        <w:t>52,6</w:t>
      </w:r>
    </w:p>
    <w:p>
      <w:r>
        <w:t>51,5</w:t>
      </w:r>
    </w:p>
    <w:p>
      <w:r>
        <w:t>50,2</w:t>
      </w:r>
    </w:p>
    <w:p>
      <w:r>
        <w:t>48,8</w:t>
      </w:r>
    </w:p>
    <w:p>
      <w:r>
        <w:t>Thứ 7</w:t>
      </w:r>
    </w:p>
    <w:p>
      <w:r>
        <w:t>52,4</w:t>
      </w:r>
    </w:p>
    <w:p>
      <w:r>
        <w:t>53,9</w:t>
      </w:r>
    </w:p>
    <w:p>
      <w:r>
        <w:t>53,3</w:t>
      </w:r>
    </w:p>
    <w:p>
      <w:r>
        <w:t>52,7</w:t>
      </w:r>
    </w:p>
    <w:p>
      <w:r>
        <w:t>51,7</w:t>
      </w:r>
    </w:p>
    <w:p>
      <w:r>
        <w:t>50,8</w:t>
      </w:r>
    </w:p>
    <w:p>
      <w:r>
        <w:t>50,1</w:t>
      </w:r>
    </w:p>
    <w:p>
      <w:r>
        <w:t>49,4</w:t>
      </w:r>
    </w:p>
    <w:p>
      <w:r>
        <w:t>48,2</w:t>
      </w:r>
    </w:p>
    <w:p>
      <w:r>
        <w:t>47,1</w:t>
      </w:r>
    </w:p>
    <w:p>
      <w:r>
        <w:t>46,7</w:t>
      </w:r>
    </w:p>
    <w:p>
      <w:r>
        <w:t>46,4</w:t>
      </w:r>
    </w:p>
    <w:p>
      <w:r>
        <w:t>47,0</w:t>
      </w:r>
    </w:p>
    <w:p>
      <w:r>
        <w:t>47,6</w:t>
      </w:r>
    </w:p>
    <w:p>
      <w:r>
        <w:t>47,8</w:t>
      </w:r>
    </w:p>
    <w:p>
      <w:r>
        <w:t>47,9</w:t>
      </w:r>
    </w:p>
    <w:p>
      <w:r>
        <w:t>48,8</w:t>
      </w:r>
    </w:p>
    <w:p>
      <w:r>
        <w:t>49,7</w:t>
      </w:r>
    </w:p>
    <w:p>
      <w:r>
        <w:t>49,7</w:t>
      </w:r>
    </w:p>
    <w:p>
      <w:r>
        <w:t>49,7</w:t>
      </w:r>
    </w:p>
    <w:p>
      <w:r>
        <w:t>48,8</w:t>
      </w:r>
    </w:p>
    <w:p>
      <w:r>
        <w:t>47,8</w:t>
      </w:r>
    </w:p>
    <w:p>
      <w:r>
        <w:t>46,5</w:t>
      </w:r>
    </w:p>
    <w:p>
      <w:r>
        <w:t>45,3</w:t>
      </w:r>
    </w:p>
    <w:p>
      <w:r>
        <w:t>Chủ nhật</w:t>
      </w:r>
    </w:p>
    <w:p>
      <w:r>
        <w:t>47,2</w:t>
      </w:r>
    </w:p>
    <w:p>
      <w:r>
        <w:t>48,2</w:t>
      </w:r>
    </w:p>
    <w:p>
      <w:r>
        <w:t>48,8</w:t>
      </w:r>
    </w:p>
    <w:p>
      <w:r>
        <w:t>49,4</w:t>
      </w:r>
    </w:p>
    <w:p>
      <w:r>
        <w:t>49,7</w:t>
      </w:r>
    </w:p>
    <w:p>
      <w:r>
        <w:t>49,9</w:t>
      </w:r>
    </w:p>
    <w:p>
      <w:r>
        <w:t>49,7</w:t>
      </w:r>
    </w:p>
    <w:p>
      <w:r>
        <w:t>49,4</w:t>
      </w:r>
    </w:p>
    <w:p>
      <w:r>
        <w:t>48,2</w:t>
      </w:r>
    </w:p>
    <w:p>
      <w:r>
        <w:t>47,0</w:t>
      </w:r>
    </w:p>
    <w:p>
      <w:r>
        <w:t>46,5</w:t>
      </w:r>
    </w:p>
    <w:p>
      <w:r>
        <w:t>46,1</w:t>
      </w:r>
    </w:p>
    <w:p>
      <w:r>
        <w:t>46,6</w:t>
      </w:r>
    </w:p>
    <w:p>
      <w:r>
        <w:t>47,2</w:t>
      </w:r>
    </w:p>
    <w:p>
      <w:r>
        <w:t>46,9</w:t>
      </w:r>
    </w:p>
    <w:p>
      <w:r>
        <w:t>46,6</w:t>
      </w:r>
    </w:p>
    <w:p>
      <w:r>
        <w:t>47,3</w:t>
      </w:r>
    </w:p>
    <w:p>
      <w:r>
        <w:t>47,9</w:t>
      </w:r>
    </w:p>
    <w:p>
      <w:r>
        <w:t>47,7</w:t>
      </w:r>
    </w:p>
    <w:p>
      <w:r>
        <w:t>47,5</w:t>
      </w:r>
    </w:p>
    <w:p>
      <w:r>
        <w:t>46,5</w:t>
      </w:r>
    </w:p>
    <w:p>
      <w:r>
        <w:t>45,5</w:t>
      </w:r>
    </w:p>
    <w:p>
      <w:r>
        <w:t>44,3</w:t>
      </w:r>
    </w:p>
    <w:p>
      <w:r>
        <w:t>43,0</w:t>
      </w:r>
    </w:p>
    <w:p>
      <w:r>
        <w:t>Tháng 9</w:t>
      </w:r>
    </w:p>
    <w:p>
      <w:r>
        <w:t>Ngày l/v</w:t>
      </w:r>
    </w:p>
    <w:p>
      <w:r>
        <w:t>52,4</w:t>
      </w:r>
    </w:p>
    <w:p>
      <w:r>
        <w:t>54,0</w:t>
      </w:r>
    </w:p>
    <w:p>
      <w:r>
        <w:t>54,7</w:t>
      </w:r>
    </w:p>
    <w:p>
      <w:r>
        <w:t>55,5</w:t>
      </w:r>
    </w:p>
    <w:p>
      <w:r>
        <w:t>55,0</w:t>
      </w:r>
    </w:p>
    <w:p>
      <w:r>
        <w:t>54,4</w:t>
      </w:r>
    </w:p>
    <w:p>
      <w:r>
        <w:t>54,0</w:t>
      </w:r>
    </w:p>
    <w:p>
      <w:r>
        <w:t>53,6</w:t>
      </w:r>
    </w:p>
    <w:p>
      <w:r>
        <w:t>51,9</w:t>
      </w:r>
    </w:p>
    <w:p>
      <w:r>
        <w:t>50,2</w:t>
      </w:r>
    </w:p>
    <w:p>
      <w:r>
        <w:t>49,6</w:t>
      </w:r>
    </w:p>
    <w:p>
      <w:r>
        <w:t>49,1</w:t>
      </w:r>
    </w:p>
    <w:p>
      <w:r>
        <w:t>49,0</w:t>
      </w:r>
    </w:p>
    <w:p>
      <w:r>
        <w:t>49,0</w:t>
      </w:r>
    </w:p>
    <w:p>
      <w:r>
        <w:t>49,1</w:t>
      </w:r>
    </w:p>
    <w:p>
      <w:r>
        <w:t>49,1</w:t>
      </w:r>
    </w:p>
    <w:p>
      <w:r>
        <w:t>50,0</w:t>
      </w:r>
    </w:p>
    <w:p>
      <w:r>
        <w:t>50,9</w:t>
      </w:r>
    </w:p>
    <w:p>
      <w:r>
        <w:t>51,1</w:t>
      </w:r>
    </w:p>
    <w:p>
      <w:r>
        <w:t>51,3</w:t>
      </w:r>
    </w:p>
    <w:p>
      <w:r>
        <w:t>50,3</w:t>
      </w:r>
    </w:p>
    <w:p>
      <w:r>
        <w:t>49,4</w:t>
      </w:r>
    </w:p>
    <w:p>
      <w:r>
        <w:t>48,2</w:t>
      </w:r>
    </w:p>
    <w:p>
      <w:r>
        <w:t>47,1</w:t>
      </w:r>
    </w:p>
    <w:p>
      <w:r>
        <w:t>Thứ 7</w:t>
      </w:r>
    </w:p>
    <w:p>
      <w:r>
        <w:t>51,5</w:t>
      </w:r>
    </w:p>
    <w:p>
      <w:r>
        <w:t>52,4</w:t>
      </w:r>
    </w:p>
    <w:p>
      <w:r>
        <w:t>52,1</w:t>
      </w:r>
    </w:p>
    <w:p>
      <w:r>
        <w:t>51,8</w:t>
      </w:r>
    </w:p>
    <w:p>
      <w:r>
        <w:t>51,0</w:t>
      </w:r>
    </w:p>
    <w:p>
      <w:r>
        <w:t>50,1</w:t>
      </w:r>
    </w:p>
    <w:p>
      <w:r>
        <w:t>49,3</w:t>
      </w:r>
    </w:p>
    <w:p>
      <w:r>
        <w:t>48,5</w:t>
      </w:r>
    </w:p>
    <w:p>
      <w:r>
        <w:t>47,2</w:t>
      </w:r>
    </w:p>
    <w:p>
      <w:r>
        <w:t>46,0</w:t>
      </w:r>
    </w:p>
    <w:p>
      <w:r>
        <w:t>46,2</w:t>
      </w:r>
    </w:p>
    <w:p>
      <w:r>
        <w:t>46,5</w:t>
      </w:r>
    </w:p>
    <w:p>
      <w:r>
        <w:t>46,7</w:t>
      </w:r>
    </w:p>
    <w:p>
      <w:r>
        <w:t>46,9</w:t>
      </w:r>
    </w:p>
    <w:p>
      <w:r>
        <w:t>47,1</w:t>
      </w:r>
    </w:p>
    <w:p>
      <w:r>
        <w:t>47,2</w:t>
      </w:r>
    </w:p>
    <w:p>
      <w:r>
        <w:t>48,0</w:t>
      </w:r>
    </w:p>
    <w:p>
      <w:r>
        <w:t>48,7</w:t>
      </w:r>
    </w:p>
    <w:p>
      <w:r>
        <w:t>48,8</w:t>
      </w:r>
    </w:p>
    <w:p>
      <w:r>
        <w:t>48,8</w:t>
      </w:r>
    </w:p>
    <w:p>
      <w:r>
        <w:t>48,0</w:t>
      </w:r>
    </w:p>
    <w:p>
      <w:r>
        <w:t>47,2</w:t>
      </w:r>
    </w:p>
    <w:p>
      <w:r>
        <w:t>46,2</w:t>
      </w:r>
    </w:p>
    <w:p>
      <w:r>
        <w:t>45,2</w:t>
      </w:r>
    </w:p>
    <w:p>
      <w:r>
        <w:t>Chủ nhật</w:t>
      </w:r>
    </w:p>
    <w:p>
      <w:r>
        <w:t>45,9</w:t>
      </w:r>
    </w:p>
    <w:p>
      <w:r>
        <w:t>46,6</w:t>
      </w:r>
    </w:p>
    <w:p>
      <w:r>
        <w:t>47,5</w:t>
      </w:r>
    </w:p>
    <w:p>
      <w:r>
        <w:t>48,5</w:t>
      </w:r>
    </w:p>
    <w:p>
      <w:r>
        <w:t>48,4</w:t>
      </w:r>
    </w:p>
    <w:p>
      <w:r>
        <w:t>48,2</w:t>
      </w:r>
    </w:p>
    <w:p>
      <w:r>
        <w:t>48,0</w:t>
      </w:r>
    </w:p>
    <w:p>
      <w:r>
        <w:t>47,8</w:t>
      </w:r>
    </w:p>
    <w:p>
      <w:r>
        <w:t>47,1</w:t>
      </w:r>
    </w:p>
    <w:p>
      <w:r>
        <w:t>46,4</w:t>
      </w:r>
    </w:p>
    <w:p>
      <w:r>
        <w:t>46,8</w:t>
      </w:r>
    </w:p>
    <w:p>
      <w:r>
        <w:t>47,2</w:t>
      </w:r>
    </w:p>
    <w:p>
      <w:r>
        <w:t>46,9</w:t>
      </w:r>
    </w:p>
    <w:p>
      <w:r>
        <w:t>46,7</w:t>
      </w:r>
    </w:p>
    <w:p>
      <w:r>
        <w:t>46,2</w:t>
      </w:r>
    </w:p>
    <w:p>
      <w:r>
        <w:t>45,8</w:t>
      </w:r>
    </w:p>
    <w:p>
      <w:r>
        <w:t>46,1</w:t>
      </w:r>
    </w:p>
    <w:p>
      <w:r>
        <w:t>46,5</w:t>
      </w:r>
    </w:p>
    <w:p>
      <w:r>
        <w:t>46,0</w:t>
      </w:r>
    </w:p>
    <w:p>
      <w:r>
        <w:t>45,6</w:t>
      </w:r>
    </w:p>
    <w:p>
      <w:r>
        <w:t>44,7</w:t>
      </w:r>
    </w:p>
    <w:p>
      <w:r>
        <w:t>43,9</w:t>
      </w:r>
    </w:p>
    <w:p>
      <w:r>
        <w:t>42,7</w:t>
      </w:r>
    </w:p>
    <w:p>
      <w:r>
        <w:t>41,5</w:t>
      </w:r>
    </w:p>
    <w:p>
      <w:r>
        <w:t>Tháng 10</w:t>
      </w:r>
    </w:p>
    <w:p>
      <w:r>
        <w:t>Ngày l/v</w:t>
      </w:r>
    </w:p>
    <w:p>
      <w:r>
        <w:t>48,3</w:t>
      </w:r>
    </w:p>
    <w:p>
      <w:r>
        <w:t>49,1</w:t>
      </w:r>
    </w:p>
    <w:p>
      <w:r>
        <w:t>50,4</w:t>
      </w:r>
    </w:p>
    <w:p>
      <w:r>
        <w:t>51,7</w:t>
      </w:r>
    </w:p>
    <w:p>
      <w:r>
        <w:t>52,1</w:t>
      </w:r>
    </w:p>
    <w:p>
      <w:r>
        <w:t>52,6</w:t>
      </w:r>
    </w:p>
    <w:p>
      <w:r>
        <w:t>53,1</w:t>
      </w:r>
    </w:p>
    <w:p>
      <w:r>
        <w:t>53,7</w:t>
      </w:r>
    </w:p>
    <w:p>
      <w:r>
        <w:t>54,0</w:t>
      </w:r>
    </w:p>
    <w:p>
      <w:r>
        <w:t>54,3</w:t>
      </w:r>
    </w:p>
    <w:p>
      <w:r>
        <w:t>55,4</w:t>
      </w:r>
    </w:p>
    <w:p>
      <w:r>
        <w:t>56,4</w:t>
      </w:r>
    </w:p>
    <w:p>
      <w:r>
        <w:t>53,5</w:t>
      </w:r>
    </w:p>
    <w:p>
      <w:r>
        <w:t>50,6</w:t>
      </w:r>
    </w:p>
    <w:p>
      <w:r>
        <w:t>49,3</w:t>
      </w:r>
    </w:p>
    <w:p>
      <w:r>
        <w:t>48,0</w:t>
      </w:r>
    </w:p>
    <w:p>
      <w:r>
        <w:t>47,8</w:t>
      </w:r>
    </w:p>
    <w:p>
      <w:r>
        <w:t>47,5</w:t>
      </w:r>
    </w:p>
    <w:p>
      <w:r>
        <w:t>46,3</w:t>
      </w:r>
    </w:p>
    <w:p>
      <w:r>
        <w:t>45,1</w:t>
      </w:r>
    </w:p>
    <w:p>
      <w:r>
        <w:t>44,0</w:t>
      </w:r>
    </w:p>
    <w:p>
      <w:r>
        <w:t>43,0</w:t>
      </w:r>
    </w:p>
    <w:p>
      <w:r>
        <w:t>42,1</w:t>
      </w:r>
    </w:p>
    <w:p>
      <w:r>
        <w:t>41,1</w:t>
      </w:r>
    </w:p>
    <w:p>
      <w:r>
        <w:t>Thứ 7</w:t>
      </w:r>
    </w:p>
    <w:p>
      <w:r>
        <w:t>47,1</w:t>
      </w:r>
    </w:p>
    <w:p>
      <w:r>
        <w:t>47,9</w:t>
      </w:r>
    </w:p>
    <w:p>
      <w:r>
        <w:t>49,0</w:t>
      </w:r>
    </w:p>
    <w:p>
      <w:r>
        <w:t>50,1</w:t>
      </w:r>
    </w:p>
    <w:p>
      <w:r>
        <w:t>50,3</w:t>
      </w:r>
    </w:p>
    <w:p>
      <w:r>
        <w:t>50,6</w:t>
      </w:r>
    </w:p>
    <w:p>
      <w:r>
        <w:t>51,1</w:t>
      </w:r>
    </w:p>
    <w:p>
      <w:r>
        <w:t>51,6</w:t>
      </w:r>
    </w:p>
    <w:p>
      <w:r>
        <w:t>51,7</w:t>
      </w:r>
    </w:p>
    <w:p>
      <w:r>
        <w:t>51,7</w:t>
      </w:r>
    </w:p>
    <w:p>
      <w:r>
        <w:t>52,6</w:t>
      </w:r>
    </w:p>
    <w:p>
      <w:r>
        <w:t>53,5</w:t>
      </w:r>
    </w:p>
    <w:p>
      <w:r>
        <w:t>50,7</w:t>
      </w:r>
    </w:p>
    <w:p>
      <w:r>
        <w:t>47,9</w:t>
      </w:r>
    </w:p>
    <w:p>
      <w:r>
        <w:t>46,9</w:t>
      </w:r>
    </w:p>
    <w:p>
      <w:r>
        <w:t>45,9</w:t>
      </w:r>
    </w:p>
    <w:p>
      <w:r>
        <w:t>45,7</w:t>
      </w:r>
    </w:p>
    <w:p>
      <w:r>
        <w:t>45,5</w:t>
      </w:r>
    </w:p>
    <w:p>
      <w:r>
        <w:t>44,6</w:t>
      </w:r>
    </w:p>
    <w:p>
      <w:r>
        <w:t>43,6</w:t>
      </w:r>
    </w:p>
    <w:p>
      <w:r>
        <w:t>42,7</w:t>
      </w:r>
    </w:p>
    <w:p>
      <w:r>
        <w:t>41,7</w:t>
      </w:r>
    </w:p>
    <w:p>
      <w:r>
        <w:t>40,8</w:t>
      </w:r>
    </w:p>
    <w:p>
      <w:r>
        <w:t>39,9</w:t>
      </w:r>
    </w:p>
    <w:p>
      <w:r>
        <w:t>Chủ nhật</w:t>
      </w:r>
    </w:p>
    <w:p>
      <w:r>
        <w:t>40,4</w:t>
      </w:r>
    </w:p>
    <w:p>
      <w:r>
        <w:t>40,4</w:t>
      </w:r>
    </w:p>
    <w:p>
      <w:r>
        <w:t>40,8</w:t>
      </w:r>
    </w:p>
    <w:p>
      <w:r>
        <w:t>413</w:t>
      </w:r>
    </w:p>
    <w:p>
      <w:r>
        <w:t>41,6</w:t>
      </w:r>
    </w:p>
    <w:p>
      <w:r>
        <w:t>42,0</w:t>
      </w:r>
    </w:p>
    <w:p>
      <w:r>
        <w:t>43,1</w:t>
      </w:r>
    </w:p>
    <w:p>
      <w:r>
        <w:t>44,3</w:t>
      </w:r>
    </w:p>
    <w:p>
      <w:r>
        <w:t>45,9</w:t>
      </w:r>
    </w:p>
    <w:p>
      <w:r>
        <w:t>47,5</w:t>
      </w:r>
    </w:p>
    <w:p>
      <w:r>
        <w:t>48,8</w:t>
      </w:r>
    </w:p>
    <w:p>
      <w:r>
        <w:t>50,1</w:t>
      </w:r>
    </w:p>
    <w:p>
      <w:r>
        <w:t>47,6</w:t>
      </w:r>
    </w:p>
    <w:p>
      <w:r>
        <w:t>45,1</w:t>
      </w:r>
    </w:p>
    <w:p>
      <w:r>
        <w:t>44,0</w:t>
      </w:r>
    </w:p>
    <w:p>
      <w:r>
        <w:t>42,9</w:t>
      </w:r>
    </w:p>
    <w:p>
      <w:r>
        <w:t>42,4</w:t>
      </w:r>
    </w:p>
    <w:p>
      <w:r>
        <w:t>41,9</w:t>
      </w:r>
    </w:p>
    <w:p>
      <w:r>
        <w:t>41,0</w:t>
      </w:r>
    </w:p>
    <w:p>
      <w:r>
        <w:t>40,1</w:t>
      </w:r>
    </w:p>
    <w:p>
      <w:r>
        <w:t>39,1</w:t>
      </w:r>
    </w:p>
    <w:p>
      <w:r>
        <w:t>38,0</w:t>
      </w:r>
    </w:p>
    <w:p>
      <w:r>
        <w:t>37,2</w:t>
      </w:r>
    </w:p>
    <w:p>
      <w:r>
        <w:t>36,4</w:t>
      </w:r>
    </w:p>
    <w:p>
      <w:r>
        <w:t>Tháng 11</w:t>
      </w:r>
    </w:p>
    <w:p>
      <w:r>
        <w:t>Ngày l/v</w:t>
      </w:r>
    </w:p>
    <w:p>
      <w:r>
        <w:t>49,4</w:t>
      </w:r>
    </w:p>
    <w:p>
      <w:r>
        <w:t>50,2</w:t>
      </w:r>
    </w:p>
    <w:p>
      <w:r>
        <w:t>51,5</w:t>
      </w:r>
    </w:p>
    <w:p>
      <w:r>
        <w:t>52,7</w:t>
      </w:r>
    </w:p>
    <w:p>
      <w:r>
        <w:t>53,1</w:t>
      </w:r>
    </w:p>
    <w:p>
      <w:r>
        <w:t>53,5</w:t>
      </w:r>
    </w:p>
    <w:p>
      <w:r>
        <w:t>54,3</w:t>
      </w:r>
    </w:p>
    <w:p>
      <w:r>
        <w:t>55,0</w:t>
      </w:r>
    </w:p>
    <w:p>
      <w:r>
        <w:t>55,8</w:t>
      </w:r>
    </w:p>
    <w:p>
      <w:r>
        <w:t>56,7</w:t>
      </w:r>
    </w:p>
    <w:p>
      <w:r>
        <w:t>57,6</w:t>
      </w:r>
    </w:p>
    <w:p>
      <w:r>
        <w:t>58,4</w:t>
      </w:r>
    </w:p>
    <w:p>
      <w:r>
        <w:t>55,4</w:t>
      </w:r>
    </w:p>
    <w:p>
      <w:r>
        <w:t>52,3</w:t>
      </w:r>
    </w:p>
    <w:p>
      <w:r>
        <w:t>51,2</w:t>
      </w:r>
    </w:p>
    <w:p>
      <w:r>
        <w:t>50,1</w:t>
      </w:r>
    </w:p>
    <w:p>
      <w:r>
        <w:t>49,5</w:t>
      </w:r>
    </w:p>
    <w:p>
      <w:r>
        <w:t>48,9</w:t>
      </w:r>
    </w:p>
    <w:p>
      <w:r>
        <w:t>47,6</w:t>
      </w:r>
    </w:p>
    <w:p>
      <w:r>
        <w:t>46,4</w:t>
      </w:r>
    </w:p>
    <w:p>
      <w:r>
        <w:t>45,4</w:t>
      </w:r>
    </w:p>
    <w:p>
      <w:r>
        <w:t>44,4</w:t>
      </w:r>
    </w:p>
    <w:p>
      <w:r>
        <w:t>43,4</w:t>
      </w:r>
    </w:p>
    <w:p>
      <w:r>
        <w:t>42,4</w:t>
      </w:r>
    </w:p>
    <w:p>
      <w:r>
        <w:t>Thứ 7</w:t>
      </w:r>
    </w:p>
    <w:p>
      <w:r>
        <w:t>49,7</w:t>
      </w:r>
    </w:p>
    <w:p>
      <w:r>
        <w:t>50,4</w:t>
      </w:r>
    </w:p>
    <w:p>
      <w:r>
        <w:t>51,4</w:t>
      </w:r>
    </w:p>
    <w:p>
      <w:r>
        <w:t>52,3</w:t>
      </w:r>
    </w:p>
    <w:p>
      <w:r>
        <w:t>52,7</w:t>
      </w:r>
    </w:p>
    <w:p>
      <w:r>
        <w:t>53,1</w:t>
      </w:r>
    </w:p>
    <w:p>
      <w:r>
        <w:t>53,5</w:t>
      </w:r>
    </w:p>
    <w:p>
      <w:r>
        <w:t>53,9</w:t>
      </w:r>
    </w:p>
    <w:p>
      <w:r>
        <w:t>53,9</w:t>
      </w:r>
    </w:p>
    <w:p>
      <w:r>
        <w:t>53,9</w:t>
      </w:r>
    </w:p>
    <w:p>
      <w:r>
        <w:t>54,9</w:t>
      </w:r>
    </w:p>
    <w:p>
      <w:r>
        <w:t>55,9</w:t>
      </w:r>
    </w:p>
    <w:p>
      <w:r>
        <w:t>53,0</w:t>
      </w:r>
    </w:p>
    <w:p>
      <w:r>
        <w:t>50,1</w:t>
      </w:r>
    </w:p>
    <w:p>
      <w:r>
        <w:t>49,1</w:t>
      </w:r>
    </w:p>
    <w:p>
      <w:r>
        <w:t>483</w:t>
      </w:r>
    </w:p>
    <w:p>
      <w:r>
        <w:t>47,8</w:t>
      </w:r>
    </w:p>
    <w:p>
      <w:r>
        <w:t>47,4</w:t>
      </w:r>
    </w:p>
    <w:p>
      <w:r>
        <w:t>46,5</w:t>
      </w:r>
    </w:p>
    <w:p>
      <w:r>
        <w:t>45,5</w:t>
      </w:r>
    </w:p>
    <w:p>
      <w:r>
        <w:t>44,6</w:t>
      </w:r>
    </w:p>
    <w:p>
      <w:r>
        <w:t>43,6</w:t>
      </w:r>
    </w:p>
    <w:p>
      <w:r>
        <w:t>42,6</w:t>
      </w:r>
    </w:p>
    <w:p>
      <w:r>
        <w:t>41,5</w:t>
      </w:r>
    </w:p>
    <w:p>
      <w:r>
        <w:t>Chủ nhật</w:t>
      </w:r>
    </w:p>
    <w:p>
      <w:r>
        <w:t>43,2</w:t>
      </w:r>
    </w:p>
    <w:p>
      <w:r>
        <w:t>43,0</w:t>
      </w:r>
    </w:p>
    <w:p>
      <w:r>
        <w:t>43,9</w:t>
      </w:r>
    </w:p>
    <w:p>
      <w:r>
        <w:t>44,8</w:t>
      </w:r>
    </w:p>
    <w:p>
      <w:r>
        <w:t>45,4</w:t>
      </w:r>
    </w:p>
    <w:p>
      <w:r>
        <w:t>45,9</w:t>
      </w:r>
    </w:p>
    <w:p>
      <w:r>
        <w:t>46,6</w:t>
      </w:r>
    </w:p>
    <w:p>
      <w:r>
        <w:t>47,4</w:t>
      </w:r>
    </w:p>
    <w:p>
      <w:r>
        <w:t>48,6</w:t>
      </w:r>
    </w:p>
    <w:p>
      <w:r>
        <w:t>49,8</w:t>
      </w:r>
    </w:p>
    <w:p>
      <w:r>
        <w:t>51,1</w:t>
      </w:r>
    </w:p>
    <w:p>
      <w:r>
        <w:t>52,5</w:t>
      </w:r>
    </w:p>
    <w:p>
      <w:r>
        <w:t>50,2</w:t>
      </w:r>
    </w:p>
    <w:p>
      <w:r>
        <w:t>47,9</w:t>
      </w:r>
    </w:p>
    <w:p>
      <w:r>
        <w:t>46,9</w:t>
      </w:r>
    </w:p>
    <w:p>
      <w:r>
        <w:t>45,9</w:t>
      </w:r>
    </w:p>
    <w:p>
      <w:r>
        <w:t>45,3</w:t>
      </w:r>
    </w:p>
    <w:p>
      <w:r>
        <w:t>44,7</w:t>
      </w:r>
    </w:p>
    <w:p>
      <w:r>
        <w:t>43,7</w:t>
      </w:r>
    </w:p>
    <w:p>
      <w:r>
        <w:t>42,7</w:t>
      </w:r>
    </w:p>
    <w:p>
      <w:r>
        <w:t>41,7</w:t>
      </w:r>
    </w:p>
    <w:p>
      <w:r>
        <w:t>40,6</w:t>
      </w:r>
    </w:p>
    <w:p>
      <w:r>
        <w:t>39,8</w:t>
      </w:r>
    </w:p>
    <w:p>
      <w:r>
        <w:t>39,0</w:t>
      </w:r>
    </w:p>
    <w:p>
      <w:r>
        <w:t>Tháng 12</w:t>
      </w:r>
    </w:p>
    <w:p>
      <w:r>
        <w:t>Ngày I/v</w:t>
      </w:r>
    </w:p>
    <w:p>
      <w:r>
        <w:t>48,7</w:t>
      </w:r>
    </w:p>
    <w:p>
      <w:r>
        <w:t>49,7</w:t>
      </w:r>
    </w:p>
    <w:p>
      <w:r>
        <w:t>51,2</w:t>
      </w:r>
    </w:p>
    <w:p>
      <w:r>
        <w:t>52,7</w:t>
      </w:r>
    </w:p>
    <w:p>
      <w:r>
        <w:t>53,3</w:t>
      </w:r>
    </w:p>
    <w:p>
      <w:r>
        <w:t>54,0</w:t>
      </w:r>
    </w:p>
    <w:p>
      <w:r>
        <w:t>55,0</w:t>
      </w:r>
    </w:p>
    <w:p>
      <w:r>
        <w:t>56,1</w:t>
      </w:r>
    </w:p>
    <w:p>
      <w:r>
        <w:t>56,6</w:t>
      </w:r>
    </w:p>
    <w:p>
      <w:r>
        <w:t>57,2</w:t>
      </w:r>
    </w:p>
    <w:p>
      <w:r>
        <w:t>58,6</w:t>
      </w:r>
    </w:p>
    <w:p>
      <w:r>
        <w:t>60,1</w:t>
      </w:r>
    </w:p>
    <w:p>
      <w:r>
        <w:t>56,8</w:t>
      </w:r>
    </w:p>
    <w:p>
      <w:r>
        <w:t>53,6</w:t>
      </w:r>
    </w:p>
    <w:p>
      <w:r>
        <w:t>52,3</w:t>
      </w:r>
    </w:p>
    <w:p>
      <w:r>
        <w:t>51,1</w:t>
      </w:r>
    </w:p>
    <w:p>
      <w:r>
        <w:t>50,0</w:t>
      </w:r>
    </w:p>
    <w:p>
      <w:r>
        <w:t>48,8</w:t>
      </w:r>
    </w:p>
    <w:p>
      <w:r>
        <w:t>47,2</w:t>
      </w:r>
    </w:p>
    <w:p>
      <w:r>
        <w:t>45,6</w:t>
      </w:r>
    </w:p>
    <w:p>
      <w:r>
        <w:t>44,4</w:t>
      </w:r>
    </w:p>
    <w:p>
      <w:r>
        <w:t>43,2</w:t>
      </w:r>
    </w:p>
    <w:p>
      <w:r>
        <w:t>42,1</w:t>
      </w:r>
    </w:p>
    <w:p>
      <w:r>
        <w:t>41,0</w:t>
      </w:r>
    </w:p>
    <w:p>
      <w:r>
        <w:t>Thứ 7</w:t>
      </w:r>
    </w:p>
    <w:p>
      <w:r>
        <w:t>47,1</w:t>
      </w:r>
    </w:p>
    <w:p>
      <w:r>
        <w:t>48,0</w:t>
      </w:r>
    </w:p>
    <w:p>
      <w:r>
        <w:t>49,4</w:t>
      </w:r>
    </w:p>
    <w:p>
      <w:r>
        <w:t>50,8</w:t>
      </w:r>
    </w:p>
    <w:p>
      <w:r>
        <w:t>51,4</w:t>
      </w:r>
    </w:p>
    <w:p>
      <w:r>
        <w:t>52,1</w:t>
      </w:r>
    </w:p>
    <w:p>
      <w:r>
        <w:t>53,0</w:t>
      </w:r>
    </w:p>
    <w:p>
      <w:r>
        <w:t>53,8</w:t>
      </w:r>
    </w:p>
    <w:p>
      <w:r>
        <w:t>54,0</w:t>
      </w:r>
    </w:p>
    <w:p>
      <w:r>
        <w:t>543</w:t>
      </w:r>
    </w:p>
    <w:p>
      <w:r>
        <w:t>55,4</w:t>
      </w:r>
    </w:p>
    <w:p>
      <w:r>
        <w:t>56,6</w:t>
      </w:r>
    </w:p>
    <w:p>
      <w:r>
        <w:t>53,4</w:t>
      </w:r>
    </w:p>
    <w:p>
      <w:r>
        <w:t>503</w:t>
      </w:r>
    </w:p>
    <w:p>
      <w:r>
        <w:t>49,1</w:t>
      </w:r>
    </w:p>
    <w:p>
      <w:r>
        <w:t>48,0</w:t>
      </w:r>
    </w:p>
    <w:p>
      <w:r>
        <w:t>47,4</w:t>
      </w:r>
    </w:p>
    <w:p>
      <w:r>
        <w:t>46,8</w:t>
      </w:r>
    </w:p>
    <w:p>
      <w:r>
        <w:t>45,5</w:t>
      </w:r>
    </w:p>
    <w:p>
      <w:r>
        <w:t>44,3</w:t>
      </w:r>
    </w:p>
    <w:p>
      <w:r>
        <w:t>43,3</w:t>
      </w:r>
    </w:p>
    <w:p>
      <w:r>
        <w:t>42,3</w:t>
      </w:r>
    </w:p>
    <w:p>
      <w:r>
        <w:t>41,2</w:t>
      </w:r>
    </w:p>
    <w:p>
      <w:r>
        <w:t>40,1</w:t>
      </w:r>
    </w:p>
    <w:p>
      <w:r>
        <w:t>Chủ nhật</w:t>
      </w:r>
    </w:p>
    <w:p>
      <w:r>
        <w:t>41,1</w:t>
      </w:r>
    </w:p>
    <w:p>
      <w:r>
        <w:t>40,9</w:t>
      </w:r>
    </w:p>
    <w:p>
      <w:r>
        <w:t>42,0</w:t>
      </w:r>
    </w:p>
    <w:p>
      <w:r>
        <w:t>43,1</w:t>
      </w:r>
    </w:p>
    <w:p>
      <w:r>
        <w:t>43,8</w:t>
      </w:r>
    </w:p>
    <w:p>
      <w:r>
        <w:t>44,5</w:t>
      </w:r>
    </w:p>
    <w:p>
      <w:r>
        <w:t>45,9</w:t>
      </w:r>
    </w:p>
    <w:p>
      <w:r>
        <w:t>47,2</w:t>
      </w:r>
    </w:p>
    <w:p>
      <w:r>
        <w:t>48,9</w:t>
      </w:r>
    </w:p>
    <w:p>
      <w:r>
        <w:t>50,7</w:t>
      </w:r>
    </w:p>
    <w:p>
      <w:r>
        <w:t>51,8</w:t>
      </w:r>
    </w:p>
    <w:p>
      <w:r>
        <w:t>52,8</w:t>
      </w:r>
    </w:p>
    <w:p>
      <w:r>
        <w:t>50,3</w:t>
      </w:r>
    </w:p>
    <w:p>
      <w:r>
        <w:t>47,9</w:t>
      </w:r>
    </w:p>
    <w:p>
      <w:r>
        <w:t>46,4</w:t>
      </w:r>
    </w:p>
    <w:p>
      <w:r>
        <w:t>44,9</w:t>
      </w:r>
    </w:p>
    <w:p>
      <w:r>
        <w:t>44,3</w:t>
      </w:r>
    </w:p>
    <w:p>
      <w:r>
        <w:t>43,6</w:t>
      </w:r>
    </w:p>
    <w:p>
      <w:r>
        <w:t>42,4</w:t>
      </w:r>
    </w:p>
    <w:p>
      <w:r>
        <w:t>41,2</w:t>
      </w:r>
    </w:p>
    <w:p>
      <w:r>
        <w:t>40,1</w:t>
      </w:r>
    </w:p>
    <w:p>
      <w:r>
        <w:t>38,9</w:t>
      </w:r>
    </w:p>
    <w:p>
      <w:r>
        <w:t>37,9</w:t>
      </w:r>
    </w:p>
    <w:p>
      <w:r>
        <w:t>37,0</w:t>
      </w:r>
    </w:p>
    <w:p>
      <w:r>
        <w:t>Ghi chú:</w:t>
      </w:r>
    </w:p>
    <w:p>
      <w:r>
        <w:t>- Ngày l/v: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