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3610/QĐ-BGDĐT năm 2024 phê duyệt liên kết tổ chức thi cấp chứng chỉ tiếng Pháp DELF - DALF giữa Trường Đại học Khánh Hòa, Viện Pháp tại Việt Nam và Tổ chức Giáo dục quốc tế Pháp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3610/QĐ-BGDĐT</w:t>
      </w:r>
    </w:p>
    <w:p>
      <w:r>
        <w:t>Hà Nội, ngày 19 tháng 11 năm 2024</w:t>
      </w:r>
    </w:p>
    <w:p>
      <w:r>
        <w:t>QUYẾT ĐỊNH</w:t>
      </w:r>
    </w:p>
    <w:p>
      <w:r>
        <w:t>PHÊ DUYỆT LIÊN KẾT TỔ CHỨC THI CẤP CHỨNG CHỈ TIẾNG PHÁP DELF - DALF GIỮA TRƯỜNG ĐẠI HỌC KHÁNH HÒA, VIỆN PHÁP TẠI VIỆT NAM VÀ TỔ CHỨC GIÁO DỤC QUỐC TẾ PHÁP</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Khánh Hòa, Viện Pháp tại Việt Nam và Tổ chức Giáo dục quốc tế Pháp tại Đơn đề nghị phê duyệt liên kết tổ chức thi cấp chứng chỉ tiếng Pháp DELF - DALF và Đề án liên kết tổ chức thi cấp chứng chỉ tiếng Pháp DELF - DALF ngày 04 tháng 11 năm 2024;</w:t>
      </w:r>
    </w:p>
    <w:p>
      <w:r>
        <w:t>Theo đề nghị của Cục trưởng Cục Quản lý chất lượng.</w:t>
      </w:r>
    </w:p>
    <w:p>
      <w:r>
        <w:t>QUYẾT ĐỊNH:</w:t>
      </w:r>
    </w:p>
    <w:p>
      <w:r>
        <w:t>Điều 1.  Phê duyệt liên kết tổ chức thi cấp chứng chỉ tiếng Pháp DELF - DALF giữa các bên liên kết gồm:</w:t>
      </w:r>
    </w:p>
    <w:p>
      <w:r>
        <w:t>Bên Việt Nam:</w:t>
      </w:r>
    </w:p>
    <w:p>
      <w:r>
        <w:t>1. Trường Đại học Khánh Hòa</w:t>
      </w:r>
    </w:p>
    <w:p>
      <w:r>
        <w:t>- Trụ sở: Số 01 Nguyễn Chánh, phường Lộc Thọ, thành phố Nha Trang, tỉnh Khánh Hòa</w:t>
      </w:r>
    </w:p>
    <w:p>
      <w:r>
        <w:t>- Điện thoại: 0258 3 523 420</w:t>
      </w:r>
    </w:p>
    <w:p>
      <w:r>
        <w:t>- Website: https://ukh.edu.vn</w:t>
      </w:r>
    </w:p>
    <w:p>
      <w:r>
        <w:t>- Quyết định số 1234/QĐ-TTg ngày 03 tháng 8 năm 2015 của Thủ tướng Chính phủ về việc thành lập Trường Đại học Khánh Hòa.</w:t>
      </w:r>
    </w:p>
    <w:p>
      <w:r>
        <w:t>2. Viện Pháp tại Việt Nam</w:t>
      </w:r>
    </w:p>
    <w:p>
      <w:r>
        <w:t>- Trụ sở: Số 8 - 15 Thiền Quang, Quận Hai Bà Trưng, thành phố Hà Nội</w:t>
      </w:r>
    </w:p>
    <w:p>
      <w:r>
        <w:t>- Điện thoại: 024 3936 2164</w:t>
      </w:r>
    </w:p>
    <w:p>
      <w:r>
        <w:t>- Website:  www.ifv.vn</w:t>
      </w:r>
    </w:p>
    <w:p>
      <w:r>
        <w:t>- Giấy Chứng nhận đăng ký thành lập và hoạt động của Viện Pháp tại Việt Nam do Bộ trưởng Bộ Văn hóa, Thể thao và Du lịch cấp ngày 07 tháng 7 năm 2022.</w:t>
      </w:r>
    </w:p>
    <w:p>
      <w:r>
        <w:t>Bên nước ngoài:</w:t>
      </w:r>
    </w:p>
    <w:p>
      <w:r>
        <w:t>Tổ chức Giáo dục quốc tế Pháp</w:t>
      </w:r>
    </w:p>
    <w:p>
      <w:r>
        <w:t>- Trụ sở: Số 1, Avenue Léon Journault - 92318 Sèvre cedex, Cộng hòa Pháp</w:t>
      </w:r>
    </w:p>
    <w:p>
      <w:r>
        <w:t>- Điện thoại: 0033 1450760 00; 0033 145076001</w:t>
      </w:r>
    </w:p>
    <w:p>
      <w:r>
        <w:t>- Website: https:/ /www.france-education-international.fr</w:t>
      </w:r>
    </w:p>
    <w:p>
      <w:r>
        <w:t>- Giấy phép thành lập và hoạt động số 2020-956 do Bộ Giáo dục Quốc gia Pháp cấp ngày 31 tháng 7 năm 2020.</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tiếng Pháp DELF - DALF ngày 04 tháng 11 năm 2024 với những nội dung chính sau:</w:t>
      </w:r>
    </w:p>
    <w:p>
      <w:r>
        <w:t>1. Đối tượng dự thi: Người có nhu cầu thi cấp chứng chỉ tiếng Pháp DELF - DALF.</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Tổ chức Giáo dục quốc tế Pháp và pháp luật của Việt Nam.</w:t>
      </w:r>
    </w:p>
    <w:p>
      <w:r>
        <w:t>3. Địa điểm tổ chức thi:</w:t>
      </w:r>
    </w:p>
    <w:p>
      <w:r>
        <w:t>Trường Đại học Khánh Hòa: Dãy nhà B, số 01 Nguyễn Chánh, phường Lộc Thọ, thành phố Nha Trang, tỉnh Khánh Hòa.</w:t>
      </w:r>
    </w:p>
    <w:p>
      <w:r>
        <w:t>4. Hình thức thi: Bài thi trên giấy.</w:t>
      </w:r>
    </w:p>
    <w:p>
      <w:r>
        <w:t>5. Chứng chỉ được cấp: Diplôme d’Études en Langue Française (các trình độ: DELF A1, DELF A2, DELF B1, DELF B2).</w:t>
      </w:r>
    </w:p>
    <w:p>
      <w:r>
        <w:t>6. Tài chính: Lệ phí thi và các loại phí khác (nếu có) thực hiện theo quy định hiện hành của pháp luật về giá của Nhà nước Việt Nam.</w:t>
      </w:r>
    </w:p>
    <w:p>
      <w:r>
        <w:t>Điều 3.  Trường Đại học Khánh Hòa, Viện Pháp tại Việt Nam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Pháp DELF - DALF của các bên theo Quyết định này và hồ sơ liên kết của các bên.</w:t>
      </w:r>
    </w:p>
    <w:p>
      <w:r>
        <w:t>Điều 4.  Thời hạn hoạt động liên kết tổ chức thi cấp chứng chỉ tiếng Pháp DELF - DALF giữa Trường Đại học Khánh Hòa, Viện Pháp tại Việt Nam và Tổ chức Giáo dục quốc tế Pháp tính từ ngày Quyết định này có hiệu lực thi hành đến hết ngày 31 tháng 12 năm 2027.</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Khánh Hòa, Viện Pháp tại Việt Nam và Tổ chức Giáo dục quốc tế Pháp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Khánh Hòa;</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