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3609/QĐ-UBND năm 2024 về Danh mục bổ sung dịch vụ công trực tuyến toàn trình lĩnh vực Tín ngưỡng, tôn giáo thuộc thẩm quyền giải quyết của Sở Nội vụ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3609/QĐ-UBND</w:t>
      </w:r>
    </w:p>
    <w:p>
      <w:r>
        <w:t>Thanh Hóa, ngày 06 tháng 9 năm 2024</w:t>
      </w:r>
    </w:p>
    <w:p>
      <w:r>
        <w:t>QUYẾT ĐỊNH</w:t>
      </w:r>
    </w:p>
    <w:p>
      <w:r>
        <w:t>BAN HÀNH DANH MỤC BỔ SUNG DỊCH VỤ CÔNG TRỰC TUYẾN TOÀN TRÌNH LĨNH VỰC TÍN NGƯỠNG, TÔN GIÁO THUỘC THẨM QUYỀN GIẢI QUYẾT CỦA SỞ NỘI VỤ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600/QĐ-BNV ngày 25 tháng 8 năm 2024 của Bộ trưởng Bộ Nội vụ điều chỉnh, bổ sung danh mục thủ tục hành chính lĩnh vực Tín ngưỡng, tôn giáo thuộc phạm vi quản lý nhà nước của Bộ Nội vụ đủ điều kiện thực hiện dịch vụ công trực tuyến toàn trình;</w:t>
      </w:r>
    </w:p>
    <w:p>
      <w:r>
        <w:t>Căn cứ Quyết định số 2971/QĐ-UBND ngày 22 tháng 8 năm 2023 của Chủ tịch UBND tỉnh ban hành Danh mục dịch vụ công trực tuyến toàn trình và một phần của các cơ quan Nhà nước tỉnh Thanh Hóa năm 2023;</w:t>
      </w:r>
    </w:p>
    <w:p>
      <w:r>
        <w:t>Căn cứ Quyết định số 1351/QĐ-UBND ngày 08 tháng 4 năm 2024 của Chủ tịch UBND tỉnh Thanh Hóa ban hành Danh mục bổ sung dịch vụ công trực tuyến toàn trình thuộc thẩm quyền quyết của Sở Khoa học và Công nghệ, Sở Xây dựng, Sở Tài nguyên và Môi trường, Sở Giao thông vận Sở Nội vụ và UBND cấp huyện, tỉnh Thanh Hóa;</w:t>
      </w:r>
    </w:p>
    <w:p>
      <w:r>
        <w:t>Theo đề nghị của Giám đốc Sở Nội vụ tại Tờ 729/TTr-SNV ngày 04 tháng 9 năm 2024.</w:t>
      </w:r>
    </w:p>
    <w:p>
      <w:r>
        <w:t>QUYẾT ĐỊNH:</w:t>
      </w:r>
    </w:p>
    <w:p>
      <w:r>
        <w:t>Điều 1.  Ban hành kèm theo Quyết định này Danh mục bổ sung 02 dịch vụ công trực tuyến toàn trình lĩnh vực Tín ngưỡng, tôn giáo thuộc thẩm quyền giải quyết của Sở Nội vụ tỉnh Thanh Hóa  (có Danh mục kèm theo).</w:t>
      </w:r>
    </w:p>
    <w:p>
      <w:r>
        <w:t>Điều 2.  Tổ chức thực hiện</w:t>
      </w:r>
    </w:p>
    <w:p>
      <w:r>
        <w:t>1. Giao Trung tâm Phục vụ hành chính công tỉnh cập nhật, xây dựng quy trình điện tử, biểu mẫu tương tác các dịch vụ công trực tuyến lên Hệ thống thông tin giải quyết thủ tục hành chính của tỉnh theo quy định.</w:t>
      </w:r>
    </w:p>
    <w:p>
      <w:r>
        <w:t>2. Giao Sở Thông tin và Truyền thông báo đảm kỹ thuật, an toàn thông tin cho Hệ thống thông tin giải quyết thủ tục hành chính của tỉnh.</w:t>
      </w:r>
    </w:p>
    <w:p>
      <w:r>
        <w:t>3. Giao Sở Nội vụ chủ động rà soát các thủ tục hành chính thuộc phạm vi quản lý, giải quyết của cơ quan, đơn vị đảm bảo việc triển khai cung cấp dịch vụ công trực tuyến hiệu quả và đạt chỉ tiêu được giao; phối hợp với Trung tâm Phục vụ hành chính công tỉnh tái cấu trúc quy trình điện tử để phù hợp với yêu cầu dịch vụ công trực tuyến toàn trình.</w:t>
      </w:r>
    </w:p>
    <w:p>
      <w:r>
        <w:t>Điều 3.  Quyết định này có hiệu lực thi hành kể từ ngày ký.</w:t>
      </w:r>
    </w:p>
    <w:p>
      <w:r>
        <w:t>Chánh Văn phòng UBND tỉnh; Giám đốc các sở: Nội vụ, Thông tin và Truyền thông; Giám đốc Trung tâm Phục vụ hành chính công tỉnh; Thủ trưởng các cơ quan, đơn vị và các tổ chức, cá nhân có liên quan chịu trách nhiệm thi hành Quyết định này./.</w:t>
      </w:r>
    </w:p>
    <w:p>
      <w:r>
        <w:t>Nơi nhận:</w:t>
      </w:r>
    </w:p>
    <w:p>
      <w:r>
        <w:t>- Như Điều 3 QĐ;</w:t>
      </w:r>
    </w:p>
    <w:p>
      <w:r>
        <w:t>- Văn phòng Chính phủ (để b/c);</w:t>
      </w:r>
    </w:p>
    <w:p>
      <w:r>
        <w:t>- Bộ Công an (qua Cục C06 để b/c);</w:t>
      </w:r>
    </w:p>
    <w:p>
      <w:r>
        <w:t>- Bộ Thông tin và Truyền thông (để b/c);</w:t>
      </w:r>
    </w:p>
    <w:p>
      <w:r>
        <w:t>- Bộ Nội vụ (để b/c);</w:t>
      </w:r>
    </w:p>
    <w:p>
      <w:r>
        <w:t>- Chủ tịch UBND tỉnh (để b/c);</w:t>
      </w:r>
    </w:p>
    <w:p>
      <w:r>
        <w:t>- Các Phó Chủ tịch UBND tỉnh;</w:t>
      </w:r>
    </w:p>
    <w:p>
      <w:r>
        <w:t>- Lưu: VT, CNTT, KSTTHCNC.</w:t>
      </w:r>
    </w:p>
    <w:p>
      <w:r>
        <w:t>KT. CHỦ TỊCH</w:t>
      </w:r>
    </w:p>
    <w:p>
      <w:r>
        <w:t>PHÓ CHỦ TỊCH</w:t>
      </w:r>
    </w:p>
    <w:p>
      <w:r>
        <w:t>Nguyễn Văn Thi</w:t>
      </w:r>
    </w:p>
    <w:p>
      <w:r>
        <w:t>DANH MỤC</w:t>
      </w:r>
    </w:p>
    <w:p>
      <w:r>
        <w:t>BỔ SUNG DỊCH VỤ CÔNG TRỰC TUYẾN TOÀN TRÌNH LĨNH VỰC TÍN NGƯỠNG, TÔN GIÁO THUỘC THẨM QUYỀN GIẢI QUYẾT CỦA SỞ NỘI VỤ TỈNH THANH HÓA</w:t>
      </w:r>
    </w:p>
    <w:p>
      <w:r>
        <w:t>(Kèm theo Quyết định số: 3609/QĐ-UBND ngày 06 tháng 09 năm 2024 của Chủ tịch Ủy ban nhân dân tỉnh Thanh Hóa)</w:t>
      </w:r>
    </w:p>
    <w:p>
      <w:r>
        <w:t>Stt</w:t>
      </w:r>
    </w:p>
    <w:p>
      <w:r>
        <w:t>Tên thủ tục hành chính</w:t>
      </w:r>
    </w:p>
    <w:p>
      <w:r>
        <w:t>(Mã TTHC trên cổng DVCQG)</w:t>
      </w:r>
    </w:p>
    <w:p>
      <w:r>
        <w:t>Cấp thực hiện</w:t>
      </w:r>
    </w:p>
    <w:p>
      <w:r>
        <w:t>DVC trực tuyến toàn trình</w:t>
      </w:r>
    </w:p>
    <w:p>
      <w:r>
        <w:t>Yêu cầu trực tuyến và thực hiện tái cấu trúc quy trình</w:t>
      </w:r>
    </w:p>
    <w:p>
      <w:r>
        <w:t>1</w:t>
      </w:r>
    </w:p>
    <w:p>
      <w:r>
        <w:t>Thủ tục thông báo thay đổi địa điểm sinh hoạt tôn giáo tập trung của người nước ngoài cư trú hợp pháp tại Việt Nam.</w:t>
      </w:r>
    </w:p>
    <w:p>
      <w:r>
        <w:t>(1.012651.H56)</w:t>
      </w:r>
    </w:p>
    <w:p>
      <w:r>
        <w:t>Cấp tỉnh</w:t>
      </w:r>
    </w:p>
    <w:p>
      <w:r>
        <w:t>x</w:t>
      </w:r>
    </w:p>
    <w:p>
      <w:r>
        <w:t>Nộp hồ sơ trực tuyến; trả kết quả trực tuyến (kết quả ký số bản điện tử) hoặc trả bản giấy trực tiếp hoặc qua bưu chính.</w:t>
      </w:r>
    </w:p>
    <w:p>
      <w:r>
        <w:t>2</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(1.012604.H56)</w:t>
      </w:r>
    </w:p>
    <w:p>
      <w:r>
        <w:t>Cấp tỉnh</w:t>
      </w:r>
    </w:p>
    <w:p>
      <w:r>
        <w:t>x</w:t>
      </w:r>
    </w:p>
    <w:p>
      <w:r>
        <w:t>Nộp hồ sơ trực tuyến; trả kết quả trực tuyến (kết quả ký số bản điện tử) hoặc trả bản giấy trực tiếp hoặc qua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