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3603/QĐ-UBND năm 2023 về phân bổ chỉ tiêu tuyển chọn công dân thực hiện nghĩa vụ tham gia Công an nhân dân năm 2024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3603/QĐ-UBND</w:t>
      </w:r>
    </w:p>
    <w:p>
      <w:r>
        <w:t>Thanh Hóa, ngày 04 tháng 10 năm 2023</w:t>
      </w:r>
    </w:p>
    <w:p>
      <w:r>
        <w:t>QUYẾT ĐỊNH</w:t>
      </w:r>
    </w:p>
    <w:p>
      <w:r>
        <w:t>VỀ VIỆC PHÂN BỔ CHỈ TIÊU TUYỂN CHỌN CÔNG DÂN THỰC HIỆN NGHĨA VỤ THAM GIA CÔNG AN NHÂN DÂN NĂM 2024</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an nhân dân ngày 20/11/2018;</w:t>
      </w:r>
    </w:p>
    <w:p>
      <w:r>
        <w:t>Căn cứ Nghị định số 70/2019/NĐ-CP ngày 23/8/2019 của Chính phủ quy định về thực hiện nghĩa vụ tham gia Công an nhân dân;</w:t>
      </w:r>
    </w:p>
    <w:p>
      <w:r>
        <w:t>Căn cứ Quyết định số 74/QĐ-TTg ngày 15/9/2023 của Thủ tướng Chính phủ về việc tuyển chọn công dân thực hiện nghĩa vụ tham gia Công an nhân dân năm 2024;</w:t>
      </w:r>
    </w:p>
    <w:p>
      <w:r>
        <w:t>Theo đề nghị của Công an tỉnh tại Tờ trình số 383/TTr-CAT-PX01 ngày 28/9/2023 về việc phân bổ chỉ tiêu tuyển chọn công dân thực hiện nghĩa vụ tham gia Công an nhân dân năm 2024.</w:t>
      </w:r>
    </w:p>
    <w:p>
      <w:r>
        <w:t>QUYẾT ĐỊNH:</w:t>
      </w:r>
    </w:p>
    <w:p>
      <w:r>
        <w:t>Điều 1.  Phân bổ chỉ tiêu tuyển chọn công dân thực hiện nghĩa vụ tham gia Công an nhân dân năm 2024 tại các huyện, thị xã, thành phố như sau:</w:t>
      </w:r>
    </w:p>
    <w:p>
      <w:r>
        <w:t>TT</w:t>
      </w:r>
    </w:p>
    <w:p>
      <w:r>
        <w:t>Địa bàn tuyển</w:t>
      </w:r>
    </w:p>
    <w:p>
      <w:r>
        <w:t>Dân cư</w:t>
      </w:r>
    </w:p>
    <w:p>
      <w:r>
        <w:t>(nghìn người)</w:t>
      </w:r>
    </w:p>
    <w:p>
      <w:r>
        <w:t>Phân bổ chỉ tiêu năm 2024</w:t>
      </w:r>
    </w:p>
    <w:p>
      <w:r>
        <w:t>Tổng chỉ tiêu</w:t>
      </w:r>
    </w:p>
    <w:p>
      <w:r>
        <w:t>Phân bổ theo Quyết định số 74/QĐ-TTg</w:t>
      </w:r>
    </w:p>
    <w:p>
      <w:r>
        <w:t>Dự phòng 10%</w:t>
      </w:r>
    </w:p>
    <w:p>
      <w:r>
        <w:t>1</w:t>
      </w:r>
    </w:p>
    <w:p>
      <w:r>
        <w:t>Thành phố Thanh Hóa</w:t>
      </w:r>
    </w:p>
    <w:p>
      <w:r>
        <w:t>367.833</w:t>
      </w:r>
    </w:p>
    <w:p>
      <w:r>
        <w:t>22</w:t>
      </w:r>
    </w:p>
    <w:p>
      <w:r>
        <w:t>20</w:t>
      </w:r>
    </w:p>
    <w:p>
      <w:r>
        <w:t>2</w:t>
      </w:r>
    </w:p>
    <w:p>
      <w:r>
        <w:t>2</w:t>
      </w:r>
    </w:p>
    <w:p>
      <w:r>
        <w:t>Thị xã Nghi Sơn</w:t>
      </w:r>
    </w:p>
    <w:p>
      <w:r>
        <w:t>256.207</w:t>
      </w:r>
    </w:p>
    <w:p>
      <w:r>
        <w:t>25</w:t>
      </w:r>
    </w:p>
    <w:p>
      <w:r>
        <w:t>23</w:t>
      </w:r>
    </w:p>
    <w:p>
      <w:r>
        <w:t>2</w:t>
      </w:r>
    </w:p>
    <w:p>
      <w:r>
        <w:t>3</w:t>
      </w:r>
    </w:p>
    <w:p>
      <w:r>
        <w:t>Huyện Hoằng Hoá</w:t>
      </w:r>
    </w:p>
    <w:p>
      <w:r>
        <w:t>237.856</w:t>
      </w:r>
    </w:p>
    <w:p>
      <w:r>
        <w:t>25</w:t>
      </w:r>
    </w:p>
    <w:p>
      <w:r>
        <w:t>23</w:t>
      </w:r>
    </w:p>
    <w:p>
      <w:r>
        <w:t>2</w:t>
      </w:r>
    </w:p>
    <w:p>
      <w:r>
        <w:t>4</w:t>
      </w:r>
    </w:p>
    <w:p>
      <w:r>
        <w:t>Huyện Triệu Sơn</w:t>
      </w:r>
    </w:p>
    <w:p>
      <w:r>
        <w:t>206.986</w:t>
      </w:r>
    </w:p>
    <w:p>
      <w:r>
        <w:t>24</w:t>
      </w:r>
    </w:p>
    <w:p>
      <w:r>
        <w:t>22</w:t>
      </w:r>
    </w:p>
    <w:p>
      <w:r>
        <w:t>2</w:t>
      </w:r>
    </w:p>
    <w:p>
      <w:r>
        <w:t>5</w:t>
      </w:r>
    </w:p>
    <w:p>
      <w:r>
        <w:t>Huyện Quảng Xương</w:t>
      </w:r>
    </w:p>
    <w:p>
      <w:r>
        <w:t>205.851</w:t>
      </w:r>
    </w:p>
    <w:p>
      <w:r>
        <w:t>24</w:t>
      </w:r>
    </w:p>
    <w:p>
      <w:r>
        <w:t>22</w:t>
      </w:r>
    </w:p>
    <w:p>
      <w:r>
        <w:t>2</w:t>
      </w:r>
    </w:p>
    <w:p>
      <w:r>
        <w:t>6</w:t>
      </w:r>
    </w:p>
    <w:p>
      <w:r>
        <w:t>Huyện Thọ Xuân</w:t>
      </w:r>
    </w:p>
    <w:p>
      <w:r>
        <w:t>200.189</w:t>
      </w:r>
    </w:p>
    <w:p>
      <w:r>
        <w:t>24</w:t>
      </w:r>
    </w:p>
    <w:p>
      <w:r>
        <w:t>22</w:t>
      </w:r>
    </w:p>
    <w:p>
      <w:r>
        <w:t>2</w:t>
      </w:r>
    </w:p>
    <w:p>
      <w:r>
        <w:t>7</w:t>
      </w:r>
    </w:p>
    <w:p>
      <w:r>
        <w:t>Huyện Nông Cống</w:t>
      </w:r>
    </w:p>
    <w:p>
      <w:r>
        <w:t>189.411</w:t>
      </w:r>
    </w:p>
    <w:p>
      <w:r>
        <w:t>23</w:t>
      </w:r>
    </w:p>
    <w:p>
      <w:r>
        <w:t>21</w:t>
      </w:r>
    </w:p>
    <w:p>
      <w:r>
        <w:t>2</w:t>
      </w:r>
    </w:p>
    <w:p>
      <w:r>
        <w:t>8</w:t>
      </w:r>
    </w:p>
    <w:p>
      <w:r>
        <w:t>Huyện Hậu Lộc</w:t>
      </w:r>
    </w:p>
    <w:p>
      <w:r>
        <w:t>179.988</w:t>
      </w:r>
    </w:p>
    <w:p>
      <w:r>
        <w:t>23</w:t>
      </w:r>
    </w:p>
    <w:p>
      <w:r>
        <w:t>21</w:t>
      </w:r>
    </w:p>
    <w:p>
      <w:r>
        <w:t>2</w:t>
      </w:r>
    </w:p>
    <w:p>
      <w:r>
        <w:t>9</w:t>
      </w:r>
    </w:p>
    <w:p>
      <w:r>
        <w:t>Huyện Yên Định</w:t>
      </w:r>
    </w:p>
    <w:p>
      <w:r>
        <w:t>169.790</w:t>
      </w:r>
    </w:p>
    <w:p>
      <w:r>
        <w:t>22</w:t>
      </w:r>
    </w:p>
    <w:p>
      <w:r>
        <w:t>20</w:t>
      </w:r>
    </w:p>
    <w:p>
      <w:r>
        <w:t>2</w:t>
      </w:r>
    </w:p>
    <w:p>
      <w:r>
        <w:t>10</w:t>
      </w:r>
    </w:p>
    <w:p>
      <w:r>
        <w:t>Huyện Thiệu Hoá</w:t>
      </w:r>
    </w:p>
    <w:p>
      <w:r>
        <w:t>166.093</w:t>
      </w:r>
    </w:p>
    <w:p>
      <w:r>
        <w:t>22</w:t>
      </w:r>
    </w:p>
    <w:p>
      <w:r>
        <w:t>20</w:t>
      </w:r>
    </w:p>
    <w:p>
      <w:r>
        <w:t>2</w:t>
      </w:r>
    </w:p>
    <w:p>
      <w:r>
        <w:t>11</w:t>
      </w:r>
    </w:p>
    <w:p>
      <w:r>
        <w:t>Huyện Thạch Thành</w:t>
      </w:r>
    </w:p>
    <w:p>
      <w:r>
        <w:t>147.568</w:t>
      </w:r>
    </w:p>
    <w:p>
      <w:r>
        <w:t>21</w:t>
      </w:r>
    </w:p>
    <w:p>
      <w:r>
        <w:t>19</w:t>
      </w:r>
    </w:p>
    <w:p>
      <w:r>
        <w:t>2</w:t>
      </w:r>
    </w:p>
    <w:p>
      <w:r>
        <w:t>12</w:t>
      </w:r>
    </w:p>
    <w:p>
      <w:r>
        <w:t>Huyện Nga Sơn</w:t>
      </w:r>
    </w:p>
    <w:p>
      <w:r>
        <w:t>144.736</w:t>
      </w:r>
    </w:p>
    <w:p>
      <w:r>
        <w:t>20</w:t>
      </w:r>
    </w:p>
    <w:p>
      <w:r>
        <w:t>18</w:t>
      </w:r>
    </w:p>
    <w:p>
      <w:r>
        <w:t>2</w:t>
      </w:r>
    </w:p>
    <w:p>
      <w:r>
        <w:t>13</w:t>
      </w:r>
    </w:p>
    <w:p>
      <w:r>
        <w:t>Huyện Ngọc Lặc</w:t>
      </w:r>
    </w:p>
    <w:p>
      <w:r>
        <w:t>140.393</w:t>
      </w:r>
    </w:p>
    <w:p>
      <w:r>
        <w:t>20</w:t>
      </w:r>
    </w:p>
    <w:p>
      <w:r>
        <w:t>18</w:t>
      </w:r>
    </w:p>
    <w:p>
      <w:r>
        <w:t>2</w:t>
      </w:r>
    </w:p>
    <w:p>
      <w:r>
        <w:t>14</w:t>
      </w:r>
    </w:p>
    <w:p>
      <w:r>
        <w:t>Huyện Hà Trung</w:t>
      </w:r>
    </w:p>
    <w:p>
      <w:r>
        <w:t>121.737</w:t>
      </w:r>
    </w:p>
    <w:p>
      <w:r>
        <w:t>19</w:t>
      </w:r>
    </w:p>
    <w:p>
      <w:r>
        <w:t>17</w:t>
      </w:r>
    </w:p>
    <w:p>
      <w:r>
        <w:t>2</w:t>
      </w:r>
    </w:p>
    <w:p>
      <w:r>
        <w:t>15</w:t>
      </w:r>
    </w:p>
    <w:p>
      <w:r>
        <w:t>Huyện Cẩm Thuỷ</w:t>
      </w:r>
    </w:p>
    <w:p>
      <w:r>
        <w:t>113.342</w:t>
      </w:r>
    </w:p>
    <w:p>
      <w:r>
        <w:t>19</w:t>
      </w:r>
    </w:p>
    <w:p>
      <w:r>
        <w:t>17</w:t>
      </w:r>
    </w:p>
    <w:p>
      <w:r>
        <w:t>2</w:t>
      </w:r>
    </w:p>
    <w:p>
      <w:r>
        <w:t>16</w:t>
      </w:r>
    </w:p>
    <w:p>
      <w:r>
        <w:t>Thành phố Sầm Sơn</w:t>
      </w:r>
    </w:p>
    <w:p>
      <w:r>
        <w:t>111.881</w:t>
      </w:r>
    </w:p>
    <w:p>
      <w:r>
        <w:t>12</w:t>
      </w:r>
    </w:p>
    <w:p>
      <w:r>
        <w:t>11</w:t>
      </w:r>
    </w:p>
    <w:p>
      <w:r>
        <w:t>1</w:t>
      </w:r>
    </w:p>
    <w:p>
      <w:r>
        <w:t>17</w:t>
      </w:r>
    </w:p>
    <w:p>
      <w:r>
        <w:t>Huyện Bá Thước</w:t>
      </w:r>
    </w:p>
    <w:p>
      <w:r>
        <w:t>104.251</w:t>
      </w:r>
    </w:p>
    <w:p>
      <w:r>
        <w:t>21</w:t>
      </w:r>
    </w:p>
    <w:p>
      <w:r>
        <w:t>19</w:t>
      </w:r>
    </w:p>
    <w:p>
      <w:r>
        <w:t>2</w:t>
      </w:r>
    </w:p>
    <w:p>
      <w:r>
        <w:t>18</w:t>
      </w:r>
    </w:p>
    <w:p>
      <w:r>
        <w:t>Huyện Như Thanh</w:t>
      </w:r>
    </w:p>
    <w:p>
      <w:r>
        <w:t>98.197</w:t>
      </w:r>
    </w:p>
    <w:p>
      <w:r>
        <w:t>14</w:t>
      </w:r>
    </w:p>
    <w:p>
      <w:r>
        <w:t>13</w:t>
      </w:r>
    </w:p>
    <w:p>
      <w:r>
        <w:t>1</w:t>
      </w:r>
    </w:p>
    <w:p>
      <w:r>
        <w:t>19</w:t>
      </w:r>
    </w:p>
    <w:p>
      <w:r>
        <w:t>Huyện Thường Xuân</w:t>
      </w:r>
    </w:p>
    <w:p>
      <w:r>
        <w:t>95.035</w:t>
      </w:r>
    </w:p>
    <w:p>
      <w:r>
        <w:t>15</w:t>
      </w:r>
    </w:p>
    <w:p>
      <w:r>
        <w:t>13</w:t>
      </w:r>
    </w:p>
    <w:p>
      <w:r>
        <w:t>2</w:t>
      </w:r>
    </w:p>
    <w:p>
      <w:r>
        <w:t>20</w:t>
      </w:r>
    </w:p>
    <w:p>
      <w:r>
        <w:t>Huyện Vĩnh Lộc</w:t>
      </w:r>
    </w:p>
    <w:p>
      <w:r>
        <w:t>88.711</w:t>
      </w:r>
    </w:p>
    <w:p>
      <w:r>
        <w:t>13</w:t>
      </w:r>
    </w:p>
    <w:p>
      <w:r>
        <w:t>12</w:t>
      </w:r>
    </w:p>
    <w:p>
      <w:r>
        <w:t>1</w:t>
      </w:r>
    </w:p>
    <w:p>
      <w:r>
        <w:t>21</w:t>
      </w:r>
    </w:p>
    <w:p>
      <w:r>
        <w:t>Huyện Đông Sơn</w:t>
      </w:r>
    </w:p>
    <w:p>
      <w:r>
        <w:t>78.445</w:t>
      </w:r>
    </w:p>
    <w:p>
      <w:r>
        <w:t>13</w:t>
      </w:r>
    </w:p>
    <w:p>
      <w:r>
        <w:t>12</w:t>
      </w:r>
    </w:p>
    <w:p>
      <w:r>
        <w:t>1</w:t>
      </w:r>
    </w:p>
    <w:p>
      <w:r>
        <w:t>22</w:t>
      </w:r>
    </w:p>
    <w:p>
      <w:r>
        <w:t>Huyện Như Xuân</w:t>
      </w:r>
    </w:p>
    <w:p>
      <w:r>
        <w:t>68.156</w:t>
      </w:r>
    </w:p>
    <w:p>
      <w:r>
        <w:t>14</w:t>
      </w:r>
    </w:p>
    <w:p>
      <w:r>
        <w:t>13</w:t>
      </w:r>
    </w:p>
    <w:p>
      <w:r>
        <w:t>1</w:t>
      </w:r>
    </w:p>
    <w:p>
      <w:r>
        <w:t>23</w:t>
      </w:r>
    </w:p>
    <w:p>
      <w:r>
        <w:t>Thị xã Bỉm Sơn</w:t>
      </w:r>
    </w:p>
    <w:p>
      <w:r>
        <w:t>60.125</w:t>
      </w:r>
    </w:p>
    <w:p>
      <w:r>
        <w:t>8</w:t>
      </w:r>
    </w:p>
    <w:p>
      <w:r>
        <w:t>7</w:t>
      </w:r>
    </w:p>
    <w:p>
      <w:r>
        <w:t>1</w:t>
      </w:r>
    </w:p>
    <w:p>
      <w:r>
        <w:t>24</w:t>
      </w:r>
    </w:p>
    <w:p>
      <w:r>
        <w:t>Huyện Lang Chánh</w:t>
      </w:r>
    </w:p>
    <w:p>
      <w:r>
        <w:t>51.811</w:t>
      </w:r>
    </w:p>
    <w:p>
      <w:r>
        <w:t>11</w:t>
      </w:r>
    </w:p>
    <w:p>
      <w:r>
        <w:t>10</w:t>
      </w:r>
    </w:p>
    <w:p>
      <w:r>
        <w:t>1</w:t>
      </w:r>
    </w:p>
    <w:p>
      <w:r>
        <w:t>25</w:t>
      </w:r>
    </w:p>
    <w:p>
      <w:r>
        <w:t>Huyện Quan Hoá</w:t>
      </w:r>
    </w:p>
    <w:p>
      <w:r>
        <w:t>50.291</w:t>
      </w:r>
    </w:p>
    <w:p>
      <w:r>
        <w:t>12</w:t>
      </w:r>
    </w:p>
    <w:p>
      <w:r>
        <w:t>11</w:t>
      </w:r>
    </w:p>
    <w:p>
      <w:r>
        <w:t>1</w:t>
      </w:r>
    </w:p>
    <w:p>
      <w:r>
        <w:t>26</w:t>
      </w:r>
    </w:p>
    <w:p>
      <w:r>
        <w:t>Huyện Quan Sơn</w:t>
      </w:r>
    </w:p>
    <w:p>
      <w:r>
        <w:t>41.763</w:t>
      </w:r>
    </w:p>
    <w:p>
      <w:r>
        <w:t>11</w:t>
      </w:r>
    </w:p>
    <w:p>
      <w:r>
        <w:t>10</w:t>
      </w:r>
    </w:p>
    <w:p>
      <w:r>
        <w:t>1</w:t>
      </w:r>
    </w:p>
    <w:p>
      <w:r>
        <w:t>27</w:t>
      </w:r>
    </w:p>
    <w:p>
      <w:r>
        <w:t>Huyện Mường Lát</w:t>
      </w:r>
    </w:p>
    <w:p>
      <w:r>
        <w:t>41.206</w:t>
      </w:r>
    </w:p>
    <w:p>
      <w:r>
        <w:t>8</w:t>
      </w:r>
    </w:p>
    <w:p>
      <w:r>
        <w:t>7</w:t>
      </w:r>
    </w:p>
    <w:p>
      <w:r>
        <w:t>1</w:t>
      </w:r>
    </w:p>
    <w:p>
      <w:r>
        <w:t>Tổng số</w:t>
      </w:r>
    </w:p>
    <w:p>
      <w:r>
        <w:t>3.737.852</w:t>
      </w:r>
    </w:p>
    <w:p>
      <w:r>
        <w:t>485</w:t>
      </w:r>
    </w:p>
    <w:p>
      <w:r>
        <w:t>441</w:t>
      </w:r>
    </w:p>
    <w:p>
      <w:r>
        <w:t>44</w:t>
      </w:r>
    </w:p>
    <w:p>
      <w:r>
        <w:t>Điều 2.  Thời gian giao, nhận từ ngày 25/02/2024 đến hết ngày 27/02/2024.</w:t>
      </w:r>
    </w:p>
    <w:p>
      <w:r>
        <w:t>Điều 3.  Tiêu chuẩn, trình tự, thủ tục tuyển chọn thực hiện theo Nghị định số 70 / 2019/NĐ-CP ngày 23/8/2019 của Chính phủ quy định về thực hiện nghĩa vụ tham gia Công an nhân dân và đáp ứng yêu cầu xây dựng lực lượng Công an nhân dân.</w:t>
      </w:r>
    </w:p>
    <w:p>
      <w:r>
        <w:t>Giám đốc Công an tỉnh hướng dẫn cụ thể để UBND các huyện, thị xã, thành phố thực hiện.</w:t>
      </w:r>
    </w:p>
    <w:p>
      <w:r>
        <w:t>Điều 4.  Quyết định này có hiệu lực thi hành kể từ ngày ký.</w:t>
      </w:r>
    </w:p>
    <w:p>
      <w:r>
        <w:t>Chánh Văn phòng UBND tỉnh; Giám đốc Công an tỉnh; Chủ tịch UBND các huyện, thị xã, thành phố và các đơn vị liên quan chịu trách nhiệm thi hành Quyết định này./.</w:t>
      </w:r>
    </w:p>
    <w:p>
      <w:r>
        <w:t>Nơi nhận:</w:t>
      </w:r>
    </w:p>
    <w:p>
      <w:r>
        <w:t>- Như Điều 4 Quyết định;</w:t>
      </w:r>
    </w:p>
    <w:p>
      <w:r>
        <w:t>- Chủ tịch, các PCT UBND tỉnh;</w:t>
      </w:r>
    </w:p>
    <w:p>
      <w:r>
        <w:t>- Lưu: VT, KSTTHCNC.</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