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36/QĐ-BGDĐT năm 2024 phê duyệt liên kết tổ chức thi cấp chứng chỉ tiếng Nhật J.TEST giữa Trường Đại học Sư phạm Thành phố Hồ Chí Minh và Công ty Gobun Kenkyusya Co., Ltd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36/QĐ-BGDĐT</w:t>
      </w:r>
    </w:p>
    <w:p>
      <w:r>
        <w:t>Hà Nội, ngày 03 tháng 01 năm 2024</w:t>
      </w:r>
    </w:p>
    <w:p>
      <w:r>
        <w:t>QUYẾT ĐỊNH</w:t>
      </w:r>
    </w:p>
    <w:p>
      <w:r>
        <w:t>PHÊ DUYỆT LIÊN KẾT TỔ CHỨC THI CẤP CHỨNG CHỈ TIẾNG NHẬT J.TEST GIỮA TRƯỜNG ĐẠI HỌC SƯ PHẠM THÀNH PHỐ HỒ CHÍ MINH VÀ CÔNG TY GOBUN KENKYUSYA CO., LTD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Sư phạm Thành phố Hồ Chí Minh và Công ty GOBUN KENKYUSYA Co., Ltd (Nhật Bản) tại Đơn đề nghị phê duyệt liên kết tổ chức thi cấp chứng chỉ tiếng Nhật J.TEST và Đề án liên kết tổ chức thi cấp chứng chỉ tiếng Nhật J.TEST ngày 18 tháng 12 năm 2023;</w:t>
      </w:r>
    </w:p>
    <w:p>
      <w:r>
        <w:t>Theo đề nghị của Cục trưởng Cục Quản lý chất lượng.</w:t>
      </w:r>
    </w:p>
    <w:p>
      <w:r>
        <w:t>QUYẾT ĐỊNH:</w:t>
      </w:r>
    </w:p>
    <w:p>
      <w:r>
        <w:t>Điều 1.  Phê duyệt liên kết tổ chức thi cấp chứng chỉ tiếng Nhật J.TEST giữa các bên liên kết gồm:</w:t>
      </w:r>
    </w:p>
    <w:p>
      <w:r>
        <w:t>1. Bên Việt Nam:</w:t>
      </w:r>
    </w:p>
    <w:p>
      <w:r>
        <w:t>Trường Đại học Sư phạm Thành phố Hồ Chí Minh</w:t>
      </w:r>
    </w:p>
    <w:p>
      <w:r>
        <w:t>- Trụ sở: Số 280 Đường An Dương Vương, Phường 4, Quận 5, Thành phố Hồ Chí Minh</w:t>
      </w:r>
    </w:p>
    <w:p>
      <w:r>
        <w:t>- Điện thoại: +84 28 3835 2020</w:t>
      </w:r>
    </w:p>
    <w:p>
      <w:r>
        <w:t>- Website: https://hcmue.edu.vn</w:t>
      </w:r>
    </w:p>
    <w:p>
      <w:r>
        <w:t>- Quyết định số 201/1999/QĐ-TTg ngày 12 tháng 10 năm 1999 của Thủ tướng Chính phủ về việc tách hai Trường Đại học Sư phạm khỏi hai Đại học Quốc gia.</w:t>
      </w:r>
    </w:p>
    <w:p>
      <w:r>
        <w:t>2. Bên nước ngoài:</w:t>
      </w:r>
    </w:p>
    <w:p>
      <w:r>
        <w:t>Công ty GOBUN KENKYUSYA Co., Ltd (Nhật Bản)</w:t>
      </w:r>
    </w:p>
    <w:p>
      <w:r>
        <w:t>- Trụ sở: 1-42-18 Kameido, Koto-Ku, Tokyo, Nhật Bản</w:t>
      </w:r>
    </w:p>
    <w:p>
      <w:r>
        <w:t>- Điện thoại: +81 03 5875 1231</w:t>
      </w:r>
    </w:p>
    <w:p>
      <w:r>
        <w:t>- Website: https://www.j-test.jp</w:t>
      </w:r>
    </w:p>
    <w:p>
      <w:r>
        <w:t>- Giấy phép hoạt động số: 0106-01-039343 ngày 30 tháng 10 năm 1998 do Văn phòng Quản lý công tác Daito, Sở Tư pháp Tokyo, Nhật Bản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J.TEST với những nội dung chính sau:</w:t>
      </w:r>
    </w:p>
    <w:p>
      <w:r>
        <w:t>1. Đối tượng dự thi: Người có nhu cầu thi cấp chứng chỉ tiếng Nhật J.TEST.</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GOBUN KENKYUSYA Co., Ltd (Nhật Bản) và pháp luật của Việt Nam.</w:t>
      </w:r>
    </w:p>
    <w:p>
      <w:r>
        <w:t>3. Địa điểm tổ chức thi:</w:t>
      </w:r>
    </w:p>
    <w:p>
      <w:r>
        <w:t>Trường Đại học Sư phạm Thành phố Hồ Chí Minh: Tòa nhà B, số 280 Đường An Dương Vương, Phường 4, Quận 5, Thành phố Hồ Chí Minh.</w:t>
      </w:r>
    </w:p>
    <w:p>
      <w:r>
        <w:t>4. Hình thức thi: Bài thi trên giấy.</w:t>
      </w:r>
    </w:p>
    <w:p>
      <w:r>
        <w:t>5. Chứng chỉ được cấp: TEST OF PRACTICAL JAPANESE (J.TEST).</w:t>
      </w:r>
    </w:p>
    <w:p>
      <w:r>
        <w:t>6. Tài chính: Lệ phí thi và các loại phí khác (nếu có) thực hiện theo quy định hiện hành của pháp luật về giá của Nhà nước Việt Nam.</w:t>
      </w:r>
    </w:p>
    <w:p>
      <w:r>
        <w:t>Điều 3.  Trường Đại học Sư phạm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Nhật J.TEST của các bên theo Quyết định này và hồ sơ liên kết của các bên.</w:t>
      </w:r>
    </w:p>
    <w:p>
      <w:r>
        <w:t>Điều 4.  Thời hạn hoạt động liên kết tổ chức thi cấp chứng chỉ tiếng Nhật J.TEST giữa Trường Đại học Sư phạm Thành phố Hồ Chí Minh và Công ty GOBUN KENKYUSYA Co., Ltd (Nhật Bản) tính từ ngày Quyết định này có hiệu lực thi hành đến ngày 22/6/2028.</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Sư phạm Thành phố Hồ Chí Minh và Công ty GOBUN KENKYUSYA Co., Ltd (Nhật Bản) chịu trách nhiệm thi hành quyết định này./.</w:t>
      </w:r>
    </w:p>
    <w:p>
      <w:r>
        <w:t>Nơi nhận:</w:t>
      </w:r>
    </w:p>
    <w:p>
      <w:r>
        <w:t>- Như Điều 5;</w:t>
      </w:r>
    </w:p>
    <w:p>
      <w:r>
        <w:t>- Bộ trưởng (để b/c);</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