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chức năng, nhiệm vụ, quyền hạn và cơ cấu tổ chức của Chi cục Thủy lợi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36/2025/QĐ-UBND</w:t>
      </w:r>
    </w:p>
    <w:p>
      <w:r>
        <w:t>Vĩnh Long, ngày 29 tháng 8 năm 2025</w:t>
      </w:r>
    </w:p>
    <w:p>
      <w:r>
        <w:t>QUYẾT ĐỊNH</w:t>
      </w:r>
    </w:p>
    <w:p>
      <w:r>
        <w:t>QUY ĐỊNH CHỨC NĂNG, NHIỆM VỤ, QUYỀN HẠN VÀ CƠ CẤU TỔ CHỨC CỦA CHI CỤC THỦY LỢI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34/TTr-SNN&amp;MT ngày 18 tháng 7 năm 2025;</w:t>
      </w:r>
    </w:p>
    <w:p>
      <w:r>
        <w:t>Ủy ban nhân dân ban hành Quyết định quy định chức năng, nhiệm vụ, quyền hạn và cơ cấu tổ chức của Chi cục Thủy lợi thuộc Sở Nông nghiệp và Môi trường tỉnh Vĩnh Long.</w:t>
      </w:r>
    </w:p>
    <w:p>
      <w:r>
        <w:t>Điều 1. Vị trí và chức năng</w:t>
      </w:r>
    </w:p>
    <w:p>
      <w:r>
        <w:t>1. Chi cục Thủy lợi là tổ chức hành chính thuộc Sở Nông nghiệp và Môi trường, giúp Giám đốc Sở Nông nghiệp và Môi trường tham mưu cho Ủy ban nhân dân tỉnh (sau đây viết tắt là UBND tỉnh) thực hiện chức năng quản lý nhà nước chuyên ngành và tổ chức thực thi pháp luật về thủy lợi, đê điều, khí tượng thủy văn, phòng chống thiên tai, nước sạch nông thôn theo quy định của pháp luật; đồng thời, là Văn phòng thường trực Ban Chỉ huy Phòng, chống thiên tai và Tìm kiếm cứu nạn tỉnh.</w:t>
      </w:r>
    </w:p>
    <w:p>
      <w:r>
        <w:t>2. Chi cục Thủy lợi (sau đây viết tắt là Chi cục) chịu sự chỉ đạo, quản lý về tổ chức, biên chế và hoạt động của Sở Nông nghiệp và Môi trường; đồng thời, chịu sự hướng dẫn, kiểm tra về chuyên môn, nghiệp vụ của các cơ quan chuyên ngành Trung ương theo quy định của pháp luật.</w:t>
      </w:r>
    </w:p>
    <w:p>
      <w:r>
        <w:t>3. Chi cục có tư cách pháp nhân, con dấu, tài khoản riêng và trụ sở làm việc theo quy định của pháp luật.</w:t>
      </w:r>
    </w:p>
    <w:p>
      <w:r>
        <w:t>Điều 2. Nhiệm vụ và quyền hạn</w:t>
      </w:r>
    </w:p>
    <w:p>
      <w:r>
        <w:t>Tham mưu, giúp Giám đốc Sở Nông nghiệp và Môi trường thực hiện các nhiệm vụ, quyền hạn cụ thể sau:</w:t>
      </w:r>
    </w:p>
    <w:p>
      <w:r>
        <w:t>1.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Tham mưu,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Tham mưu,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Sở Nông nghiệp và Môi trường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Sở Nông nghiệp và Môi trường;</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Tham mưu,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2. Về đê điều và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trình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r>
        <w:t>d) Tham mưu,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Sở Nông nghiệp và Môi trường;</w:t>
      </w:r>
    </w:p>
    <w:p>
      <w:r>
        <w:t>đ) Tham mưu,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Tham mưu, hướng dẫn, kiểm tra việc đầu tư xây dựng, duy tu, bảo dưỡng, vận hành và bảo vệ công trình phòng, chống thiên tai trên địa bàn tỉnh theo quy định của pháp luật và phân công của Sở Nông nghiệp và Môi trường;</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Tham mưu, chủ trì thẩm định các dự án đầu tư xây dựng, cải tạo, nâng cấp công trình khí tượng thủy văn chuyên dùng;</w:t>
      </w:r>
    </w:p>
    <w:p>
      <w:r>
        <w:t>e) Tham mưu,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Tham mưu,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Tham mưu,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Tham mưu,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Tham mưu,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4. Tổ chức thực hiện hợp tác quốc tế về các lĩnh vực thuộc phạm vi quản lý của Chi cục và theo phân công của Giám đốc Sở Nông nghiệp và Môi trường, quy định của pháp luật; nghiên cứu, triển khai ứng dụng tiến bộ khoa học kỹ thuật về chuyên ngành quản lý.</w:t>
      </w:r>
    </w:p>
    <w:p>
      <w:r>
        <w:t>5. Thực hiện nhiệm vụ Văn phòng Thường trực Ban Chỉ huy Phòng, chống thiên tai và Tìm kiếm cứu nạn trên địa bàn tỉnh theo quy định của pháp luật.</w:t>
      </w:r>
    </w:p>
    <w:p>
      <w:r>
        <w:t>6. Thực hiện công tác thông tin, báo cáo định kỳ hoặc đột xuất về tình hình thực hiện nhiệm vụ được giao với Giám đốc Sở Nông nghiệp và Môi trường, Chủ tịch UBND tỉnh và các cơ quan Trung ương theo quy định pháp luật.</w:t>
      </w:r>
    </w:p>
    <w:p>
      <w:r>
        <w:t>7. Kiểm tra, giải quyết khiếu nại, tố cáo; phòng, chống tham nhũng và xử lý vi phạm pháp luật theo thẩm quyền về thủy lợi, đê điều, khí tượng thủy văn, phòng chống thiên tai, nước sạch nông thôn theo quy định của pháp luật.</w:t>
      </w:r>
    </w:p>
    <w:p>
      <w:r>
        <w:t>8. Tổ chức thực hiện công tác cải cách hành chính; quản lý tổ chức, biên chế, vị trí việc làm, công chức, viên chức, người lao động, tài chính, tài sản và nguồn lực khác được giao theo quy định của pháp luật.</w:t>
      </w:r>
    </w:p>
    <w:p>
      <w:r>
        <w:t>9. Thực hiện các nhiệm vụ, quyền hạn khác theo quy định pháp luật và Giám đốc Sở Nông nghiệp và Môi trường giao.</w:t>
      </w:r>
    </w:p>
    <w:p>
      <w:r>
        <w:t>Điều 3. Cơ cấu tổ chức</w:t>
      </w:r>
    </w:p>
    <w:p>
      <w:r>
        <w:t>1. Lãnh đạo Chi cục: Chi cục trưởng và 05 Phó Chi cục trưởng (Lộ trình đến năm 2030 bố trí đảm bảo số lượng cấp phó theo quy định).</w:t>
      </w:r>
    </w:p>
    <w:p>
      <w:r>
        <w:t>a) Chi cục trưởng là người đứng đầu Chi cục, chịu trách nhiệm trước Giám đốc Sở và trước pháp luật về thực hiện chức năng, nhiệm vụ, quyền hạn của Chi cục và các công việc do Giám đốc Sở Nông nghiệp và Môi trường phân công theo quy định pháp luật; có trách nhiệm báo cáo công tác trước Sở Nông nghiệp và Môi trường, Cục Quản lý và Xây dựng công trình thủy lợi, Cục Quản lý đê điều và Phòng, chống thiên tai, Cục Khí tượng Thủy văn thuộc Bộ Nông nghiệp và Môi trường theo định kỳ và khi có yêu cầu; phối hợp với thủ trưởng các phòng, đơn vị thuộc Sở Nông nghiệp và Môi trường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UBND tỉnh và quy định của pháp luật.</w:t>
      </w:r>
    </w:p>
    <w:p>
      <w:r>
        <w:t>2. Các phòng chuyên môn, nghiệp vụ thuộc Chi cục</w:t>
      </w:r>
    </w:p>
    <w:p>
      <w:r>
        <w:t>a) Phòng Hành chính - Tổng hợp;</w:t>
      </w:r>
    </w:p>
    <w:p>
      <w:r>
        <w:t>b) Phòng Quản lý thủy lợi và công trình;</w:t>
      </w:r>
    </w:p>
    <w:p>
      <w:r>
        <w:t>c) Phòng Quản lý đê điều và phòng chống thiên tai;</w:t>
      </w:r>
    </w:p>
    <w:p>
      <w:r>
        <w:t>d) Phòng Khí tượng thủy văn.</w:t>
      </w:r>
    </w:p>
    <w:p>
      <w:r>
        <w:t>3. Đơn vị sự nghiệp công lập thuộc Chi cục:</w:t>
      </w:r>
    </w:p>
    <w:p>
      <w:r>
        <w:t>a) Hạt Quản lý đê điều khu vực 1;</w:t>
      </w:r>
    </w:p>
    <w:p>
      <w:r>
        <w:t>b) Hạt Quản lý đê điều khu vực 2.</w:t>
      </w:r>
    </w:p>
    <w:p>
      <w:r>
        <w:t>Hạt Quản lý đê điều có tư cách pháp nhân, có con dấu, tài khoản riêng, có trụ sở, kinh phí hoạt động do ngân sách nhà nước cấp theo quy định của pháp luật.</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Thủy lợi sau sắp xếp, tiếp tục thực hiện các công việc, thủ tục đang được Chi cục Thủy lợi và Xây dựng công trình tỉnh Bến Tre, Chi cục Thủy lợi và Biến đổi khí hậu tỉnh Trà Vinh, Chi cục Thủy lợi và Tài nguyên khoáng sản tỉnh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30 tháng 8 năm 2025.</w:t>
      </w:r>
    </w:p>
    <w:p>
      <w:r>
        <w:t>2. Quyết định này bãi bỏ các Quyết định sau:</w:t>
      </w:r>
    </w:p>
    <w:p>
      <w:r>
        <w:t>a) Quyết định số 33/2025/QĐ-UBND ngày 28 tháng 02 năm 2025 của UBND tỉnh Vĩnh Long quy định chức năng, nhiệm vụ, quyền hạn và cơ cấu tổ chức của Chi cục Thủy lợi và Tài nguyên khoáng sản thuộc Sở Nông nghiệp và Môi trường tỉnh Vĩnh Long;</w:t>
      </w:r>
    </w:p>
    <w:p>
      <w:r>
        <w:t>b) Quyết định số 34/2025/QĐ-UBND ngày 30 tháng 5 năm 2025 của UBND tỉnh Bến Tre quy định chức năng, nhiệm vụ, quyền hạn và cơ cấu tổ chức của Chi cục Thủy lợi và Xây dựng công trình thuộc Sở Nông nghiệp và Môi trường tỉnh Bến Tre;</w:t>
      </w:r>
    </w:p>
    <w:p>
      <w:r>
        <w:t>3. Quyết định số 558/QĐ-UBND ngày 14 tháng 3 năm 2025 của UBND tỉnh Trà Vinh quy định chức năng, nhiệm vụ, quyền hạn và cơ cấu tổ chức của Chi cục Thủy lợi và Biến đổi khí hậu thuộc Sở Nông nghiệp và Môi trường tỉnh Trà Vinh, hết hiệu lực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UBND tỉnh, Giám đốc các Sở: Nội vụ, Nông nghiệp và Môi trường; Chi cục trưởng Chi cục Thủy lợi; Thủ trưởng các cơ quan, tổ chức và cá nhân có liên quan chịu trách nhiệm thi hành Quyết định này.</w:t>
      </w:r>
    </w:p>
    <w:p>
      <w:r>
        <w:t>Nơi nhận:</w:t>
      </w:r>
    </w:p>
    <w:p>
      <w:r>
        <w:t>- Như khoản 5 Điều 6;</w:t>
      </w:r>
    </w:p>
    <w:p>
      <w:r>
        <w:t>- Bộ Nông nghiệp và Môi trường;</w:t>
      </w:r>
    </w:p>
    <w:p>
      <w:r>
        <w:t>- Cục Kiểm tra văn bản và Quản lý xử lý vi phạm hành chính (Bộ Tư pháp);</w:t>
      </w:r>
    </w:p>
    <w:p>
      <w:r>
        <w:t>- Vụ Pháp chế - Bộ Nội vụ;</w:t>
      </w:r>
    </w:p>
    <w:p>
      <w:r>
        <w:t>- Đoàn Đại biểu Quốc hội đơn vị tỉnh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