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quy định chức năng, nhiệm vụ, quyền hạn và cơ cấu tổ chức của Chi cục Bảo vệ môi trường trực thuộc Sở Nông nghiệp và Môi trường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36/2025/QĐ-UBND</w:t>
      </w:r>
    </w:p>
    <w:p>
      <w:r>
        <w:t>Hà Giang, ngày 30 tháng 5 năm 2025</w:t>
      </w:r>
    </w:p>
    <w:p>
      <w:r>
        <w:t>QUYẾT ĐỊNH</w:t>
      </w:r>
    </w:p>
    <w:p>
      <w:r>
        <w:t>QUY ĐỊNH CHỨC NĂNG, NHIỆM VỤ, QUYỀN HẠN VÀ CƠ CẤU TỔ CHỨC CỦA CHI CỤC BẢO VỆ MÔI TRƯỜNG TRỰC THUỘC SỞ NÔNG NGHIỆP VÀ MÔI TRƯỜNG TỈNH HÀ GIANG</w:t>
      </w:r>
    </w:p>
    <w:p>
      <w:r>
        <w:t>Căn cứ Luật Tổ chức chính quyền địa phương ngày 19 tháng 02 năm 2025;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Nông nghiệp và Môi trường tỉnh Hà Giang;</w:t>
      </w:r>
    </w:p>
    <w:p>
      <w:r>
        <w:t>Ủy ban nhân dân ban hành Quyết định quy định chức năng, nhiệm vụ, quyền hạn và cơ cấu tổ chức của Chi cục Bảo vệ môi trường trực thuộc Sở Nông nghiệp và Môi trường tỉnh Hà Giang.</w:t>
      </w:r>
    </w:p>
    <w:p>
      <w:r>
        <w:t>Điều 1. Vị trí và chức năng</w:t>
      </w:r>
    </w:p>
    <w:p>
      <w:r>
        <w:t>1. Chi cục Bảo vệ môi trường là tổ chức hành chính trực thuộc Sở Nông nghiệp và Môi trường, thực hiện chức năng tham mưu cho Giám đốc Sở Nông nghiệp và Môi trường ban hành theo thẩm quyền hoặc trình cấp có thẩm quyền ban hành, phê duyệt các văn bản pháp luật, chương trình, kế hoạch, dự án, đề án về bảo vệ môi trường trên địa bàn tỉnh và tổ chức thực hiện các văn bản quy phạm pháp luật, chương trình, kế hoạch, dự án, đề án về bảo vệ môi trường do các cơ quan nhà nước ở Trung ương, Ủy ban nhân dân tỉnh, Giám đốc Sở Nông nghiệp và Môi trường phê duyệt hoặc ban hành.</w:t>
      </w:r>
    </w:p>
    <w:p>
      <w:r>
        <w:t>2. Chi cục Bảo vệ môi trường có tư cách pháp nhân, có con dấu và tài khoản riêng; chịu sự chỉ đạo, quản lý và điều hành của Sở Nông nghiệp và Môi trường.</w:t>
      </w:r>
    </w:p>
    <w:p>
      <w:r>
        <w:t>Điều 2. Nhiệm vụ và quyền hạn</w:t>
      </w:r>
    </w:p>
    <w:p>
      <w:r>
        <w:t>1. Tham mưu cho Giám đốc Sở Nông nghiệp và Môi trường thực hiện:</w:t>
      </w:r>
    </w:p>
    <w:p>
      <w:r>
        <w:t>a) Trình Ủy ban nhân dân tỉnh, Hội đồng nhân dân tỉnh, Chủ tịch Ủy ban nhân dân tỉnh các văn bản quy phạm pháp luật và các văn bản khác thuộc thẩm quyền về bảo vệ môi trường trong phạm vi nhiệm vụ, quyền hạn được giao.</w:t>
      </w:r>
    </w:p>
    <w:p>
      <w:r>
        <w:t>b) Tổ chức thực hiện các văn bản quy phạm pháp luật, chiến lược, quy hoạch, kế hoạch, chương trình, đề án, dự án, các nhiệm vụ về bảo vệ môi trường sau khi được cơ quan nhà nước có thẩm quyền ban hành trong phạm vi nhiệm vụ, quyền hạn được giao;</w:t>
      </w:r>
    </w:p>
    <w:p>
      <w:r>
        <w:t>c) Tham mưu Ủy ban nhân dân tỉnh tổ chức thẩm định báo cáo đánh giá tác động môi trường; phương án cải tạo, phục hồi môi trường trong hoạt động khai thác khoáng sản; cấp, cấp đổi, cấp điều chỉnh, cấp lại, thu hồi giấy phép môi trường thuộc thẩm quyền phê duyệt, cấp phép của Ủy ban nhân dân tỉnh theo quy định của pháp luật.</w:t>
      </w:r>
    </w:p>
    <w:p>
      <w:r>
        <w:t>d)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đ)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e)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 chức thực hiện thu phí bảo vệ môi trường đối với nước thải công nghiệp, phí bảo vệ môi trường đối với khí thải theo quy định của pháp luật.</w:t>
      </w:r>
    </w:p>
    <w:p>
      <w:r>
        <w:t>m)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n)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w:t>
      </w:r>
    </w:p>
    <w:p>
      <w:r>
        <w:t>2.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3. Tổ chức nghiên cứu, ứng dụng khoa học và công nghệ, thực hiện các dự án hợp tác quốc tế về bảo vệ môi trường theo quy định của pháp luật; tham gia các đề tài, đề án, dự án nghiên cứu, ứng dụng tiến bộ khoa học và công nghệ trong lĩnh vực bảo vệ môi trường theo chức năng, nhiệm vụ được giao.</w:t>
      </w:r>
    </w:p>
    <w:p>
      <w:r>
        <w:t>4. Truyền thông, phổ biến kiến thức, tuyên truyền pháp luật về bảo vệ môi trường trên địa bàn theo quy định của pháp luật.</w:t>
      </w:r>
    </w:p>
    <w:p>
      <w:r>
        <w:t>5. Quản lý và chịu trách nhiệm về tài chính, tài sản của Chi cục theo quy định của pháp luật và theo phân công hoặc ủy quyền của Giám đốc Sở Nông nghiệp và Môi trường.</w:t>
      </w:r>
    </w:p>
    <w:p>
      <w:r>
        <w:t>6. Thực hiện các nhiệm vụ khác do Giám đốc Sở Nông nghiệp và Môi trường giao hoặc theo quy định của pháp luật.</w:t>
      </w:r>
    </w:p>
    <w:p>
      <w:r>
        <w:t>Điều 3. Cơ cấu tổ chức</w:t>
      </w:r>
    </w:p>
    <w:p>
      <w:r>
        <w:t>1. Cơ cấu tổ chức của Chi cục Bảo vệ môi trường gồm:</w:t>
      </w:r>
    </w:p>
    <w:p>
      <w:r>
        <w:t>a) Phòng Tổng hợp;</w:t>
      </w:r>
    </w:p>
    <w:p>
      <w:r>
        <w:t>b) Phòng Kiểm soát ô nhiễm.</w:t>
      </w:r>
    </w:p>
    <w:p>
      <w:r>
        <w:t>2. Người đứng đầu, cấp phó của người đứng đầu Chi cục Bảo vệ môi trường: Chi cục Bảo vệ môi trường có Chi cục trưởng và 01 Phó Chi cục trưởng.</w:t>
      </w:r>
    </w:p>
    <w:p>
      <w:r>
        <w:t>Điều 4. Hiệu lực thi hành</w:t>
      </w:r>
    </w:p>
    <w:p>
      <w:r>
        <w:t>Quyết định này có hiệu lực thi hành kể từ ngày 01 tháng 6 năm 2025 và thay thế Quyết định số 31/2021/QĐ-UBND ngày 16 tháng 9 năm 2021 của Ủy ban nhân dân tỉnh Hà Giang quy định cụ thể chức năng, nhiệm vụ, quyền hạn và cơ cấu tổ chức của Chi cục Bảo vệ môi trường trực thuộc Sở Tài nguyên và Môi trường tỉnh Hà Giang.</w:t>
      </w:r>
    </w:p>
    <w:p>
      <w:r>
        <w:t>Điều 5. Tổ chức thực hiện</w:t>
      </w:r>
    </w:p>
    <w:p>
      <w:r>
        <w:t>Chánh Văn phòng Ủy ban nhân dân tỉnh; Giám đốc các Sở: Nông nghiệp và Môi trường, Nội vụ; Chi Cục trưởng Chi cục Bảo vệ môi trường; Thủ trưởng cơ quan, đơn vị; Chủ tịch Ủy ban nhân dân các huyện, thành phố và các tổ chức, cá nhân có liên quan chịu trách nhiệm thi hành Quyết định này./.</w:t>
      </w:r>
    </w:p>
    <w:p>
      <w:r>
        <w:t>Nơi nhận:</w:t>
      </w:r>
    </w:p>
    <w:p>
      <w:r>
        <w:t>-   Như Điều 5;</w:t>
      </w:r>
    </w:p>
    <w:p>
      <w:r>
        <w:t>- Bộ Nông nghiệp và Môi trường;</w:t>
      </w:r>
    </w:p>
    <w:p>
      <w:r>
        <w:t>- Bộ Nội vụ;</w:t>
      </w:r>
    </w:p>
    <w:p>
      <w:r>
        <w:t>- Cục Kiểm tra văn bản và Quản lý xử lý vi phạm hành chính - Bộ Tư pháp;</w:t>
      </w:r>
    </w:p>
    <w:p>
      <w:r>
        <w:t>- Thường trực Tỉnh ủy;</w:t>
      </w:r>
    </w:p>
    <w:p>
      <w:r>
        <w:t>- Thường trực HĐND tỉnh;</w:t>
      </w:r>
    </w:p>
    <w:p>
      <w:r>
        <w:t>- Chủ tịch, các Phó Chủ tịch UBND tỉnh;</w:t>
      </w:r>
    </w:p>
    <w:p>
      <w:r>
        <w:t>- Lãnh đạo Văn phòng UBND tỉnh;</w:t>
      </w:r>
    </w:p>
    <w:p>
      <w:r>
        <w:t>- Các Sở, cơ quan ngang sở thuộc UBND tỉnh;</w:t>
      </w:r>
    </w:p>
    <w:p>
      <w:r>
        <w:t>- Các đơn vị sự nghiệp thuộc UBND tỉnh;</w:t>
      </w:r>
    </w:p>
    <w:p>
      <w:r>
        <w:t>- Kho bạc Nhà nước Khu vực VII;</w:t>
      </w:r>
    </w:p>
    <w:p>
      <w:r>
        <w:t>- Công an tỉnh;</w:t>
      </w:r>
    </w:p>
    <w:p>
      <w:r>
        <w:t>- Sở Tư pháp;</w:t>
      </w:r>
    </w:p>
    <w:p>
      <w:r>
        <w:t>- Trung tâm Thông tin - Công báo tỉnh;</w:t>
      </w:r>
    </w:p>
    <w:p>
      <w:r>
        <w:t>- Cổng Thông tin điện tử tỉnh;</w:t>
      </w:r>
    </w:p>
    <w:p>
      <w:r>
        <w:t>- Lưu: VT, NCPC.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