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phân cấp thẩm quyền sát hạch, cấp chứng chỉ hành nghề hoạt động xây dựng hạng I và thẩm quyền cấp chứng chỉ năng lực hoạt động xây dựng hạng I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36/2025/QĐ-UBND</w:t>
      </w:r>
    </w:p>
    <w:p>
      <w:r>
        <w:t>Huế, ngày 09 tháng 4 năm 2025</w:t>
      </w:r>
    </w:p>
    <w:p>
      <w:r>
        <w:t>QUYẾT ĐỊNH</w:t>
      </w:r>
    </w:p>
    <w:p>
      <w:r>
        <w:t>PHÂN CẤP THẨM QUYỀN SÁT HẠCH, CẤP CHỨNG CHỈ HÀNH NGHỀ HOẠT ĐỘNG XÂY DỰNG HẠNG I VÀ THẨM QUYỀN CẤP CHỨNG CHỈ NĂNG LỰC HOẠT ĐỘNG XÂY DỰNG HẠNG I TRÊN ĐỊA BÀN THÀNH PHỐ HUẾ</w:t>
      </w:r>
    </w:p>
    <w:p>
      <w:r>
        <w:t>ỦY BAN NHÂN DÂN THÀNH PHỐ HUẾ</w:t>
      </w:r>
    </w:p>
    <w:p>
      <w:r>
        <w:t>Căn cứ Luật Tổ chức chính quyền địa phương ngày 19 tháng 2 năm 2025;</w:t>
      </w:r>
    </w:p>
    <w:p>
      <w:r>
        <w:t>Căn cứ Luật Xây dựng ngày 18 tháng 6 năm 2014;</w:t>
      </w:r>
    </w:p>
    <w:p>
      <w:r>
        <w:t>Căn cứ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w:t>
      </w:r>
    </w:p>
    <w:p>
      <w:r>
        <w:t>QUYẾT ĐỊNH:</w:t>
      </w:r>
    </w:p>
    <w:p>
      <w:r>
        <w:t>Điều 1. Phạm vi điều chỉnh và đối tượng áp dụng</w:t>
      </w:r>
    </w:p>
    <w:p>
      <w:r>
        <w:t>1. Phạm vi điều chỉnh</w:t>
      </w:r>
    </w:p>
    <w:p>
      <w:r>
        <w:t>Quyết định này quy định phân cấp thẩm quyền sát hạch, cấp chứng chứng chỉ hành nghề hoạt động xây dựng hạng I và thẩm quyền cấp chứng chỉ năng lực hoạt động xây dựng hạng I trên địa bàn thành phố Huế.</w:t>
      </w:r>
    </w:p>
    <w:p>
      <w:r>
        <w:t>2. Đối tượng áp dụng</w:t>
      </w:r>
    </w:p>
    <w:p>
      <w:r>
        <w:t>a) Sở Xây dựng.</w:t>
      </w:r>
    </w:p>
    <w:p>
      <w:r>
        <w:t>b) Các cơ quan, tổ chức, đơn vị, cá nhân có liên quan.</w:t>
      </w:r>
    </w:p>
    <w:p>
      <w:r>
        <w:t>Điều 2. Nội dung phân cấp</w:t>
      </w:r>
    </w:p>
    <w:p>
      <w:r>
        <w:t>1. Phân cấp thẩm quyền sát hạch, cấp chứng chỉ hành nghề hoạt động xây dựng hạng I theo quy định tại điểm a khoản 1 Điều 77 Nghị định số 175/2024/NĐ- CP ngày 30 tháng 12 năm 2024 của Chính phủ quy định chi tiết một số điều và biện pháp thi hành luật xây dựng về quản lý hoạt động xây dựng cho Sở Xây dựng.</w:t>
      </w:r>
    </w:p>
    <w:p>
      <w:r>
        <w:t>2. Phân cấp thẩm quyền cấp chứng chỉ năng lực hoạt động xây dựng hạng I theo quy định tại khoản 1 Điều 96 của Nghị định số 175/2024/NĐ-CP cho Sở Xây dựng.</w:t>
      </w:r>
    </w:p>
    <w:p>
      <w:r>
        <w:t>3. Sở Xây dựng có trách nhiệm tổ chức sát hạch, tiếp nhận hồ sơ, thẩm định và cấp chứng chỉ theo đúng quy định pháp luật.</w:t>
      </w:r>
    </w:p>
    <w:p>
      <w:r>
        <w:t>Điều 3. Hiệu lực thi hành</w:t>
      </w:r>
    </w:p>
    <w:p>
      <w:r>
        <w:t>Quyết định này có hiệu lực kể từ ngày 18 tháng 4 năm 2025.</w:t>
      </w:r>
    </w:p>
    <w:p>
      <w:r>
        <w:t>Điều 4. Trách nhiệm thi hành</w:t>
      </w:r>
    </w:p>
    <w:p>
      <w:r>
        <w:t>Chánh Văn phòng Ủy ban nhân dân thành phố; Giám đốc Sở Xây dựng; Thủ trưởng các cơ quan chuyên môn thuộc UBND thành phố; Chủ tịch Ủy ban nhân dân các quận, huyện, thị xã và các tổ chức, cá nhân có liên quan chịu trách nhiệm thi hành Quyết định này./.</w:t>
      </w:r>
    </w:p>
    <w:p>
      <w:r>
        <w:t>Nơi nhận:</w:t>
      </w:r>
    </w:p>
    <w:p>
      <w:r>
        <w:t>- Như Điều 4;</w:t>
      </w:r>
    </w:p>
    <w:p>
      <w:r>
        <w:t>- Bộ Xây dựng;</w:t>
      </w:r>
    </w:p>
    <w:p>
      <w:r>
        <w:t>- Cục Kiểm tra văn bản và QL XLVPHC - Bộ Tư pháp;</w:t>
      </w:r>
    </w:p>
    <w:p>
      <w:r>
        <w:t>- Thường trực Thành ủy;</w:t>
      </w:r>
    </w:p>
    <w:p>
      <w:r>
        <w:t>- HĐND, Thường trực HĐND thành phố;</w:t>
      </w:r>
    </w:p>
    <w:p>
      <w:r>
        <w:t>- CT và các PCT UBND thành phố;</w:t>
      </w:r>
    </w:p>
    <w:p>
      <w:r>
        <w:t>- Sở Tư pháp;</w:t>
      </w:r>
    </w:p>
    <w:p>
      <w:r>
        <w:t>- Cổng thông tin điện tử thành phố;</w:t>
      </w:r>
    </w:p>
    <w:p>
      <w:r>
        <w:t>- Công báo thành phố;</w:t>
      </w:r>
    </w:p>
    <w:p>
      <w:r>
        <w:t>- VP: LĐ và các CV;</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