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bãi bỏ Quyết định 20/2023/QĐ-UBND quy định quản lý nhiệm vụ khoa học và công nghệ cấp cơ sở sử dụng ngân sách Nhà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36/2025/QĐ-UBND</w:t>
      </w:r>
    </w:p>
    <w:p>
      <w:r>
        <w:t>Trà Vinh, ngày 16 tháng 6 năm 2025</w:t>
      </w:r>
    </w:p>
    <w:p>
      <w:r>
        <w:t>QUYẾT ĐỊNH</w:t>
      </w:r>
    </w:p>
    <w:p>
      <w:r>
        <w:t>BÃI BỎ QUYẾT ĐỊNH SỐ 20/2023/QĐ-UBND NGÀY 07 THÁNG 9 NĂM 2023 CỦA ỦY BAN NHÂN DÂN TỈNH QUY ĐỊNH QUẢN LÝ NHIỆM VỤ KHOA HỌC VÀ CÔNG NGHỆ CẤP CƠ SỞ SỬ DỤNG NGÂN SÁCH NHÀ NƯỚC TRÊN ĐỊA BÀN TỈNH TRÀ VINH</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w:t>
      </w:r>
    </w:p>
    <w:p>
      <w:r>
        <w:t>Ủy ban nhân dân ban hành Quyết định bãi bỏ Quyết định số 20/2023/QĐ-UBND ngày 07 tháng 9 năm 2023 quy định quản lý nhiệm vụ khoa học và công nghệ cấp cơ sở sử dụng ngân sách nhà nước trên địa bàn tỉnh Trà Vinh.</w:t>
      </w:r>
    </w:p>
    <w:p>
      <w:r>
        <w:t>Điều 1.  Bãi bỏ toàn bộ Quyết định số 20/2023/QĐ-UBND ngày 07 tháng 9 năm 2023 của Ủy ban nhân dân tỉnh ban hành Quy định quản lý nhiệm vụ khoa học và công nghệ cấp cơ sở sử dụng ngân sách nhà nước trên địa bàn tỉnh Trà Vinh.</w:t>
      </w:r>
    </w:p>
    <w:p>
      <w:r>
        <w:t>Điều 2. Điều khoản chuyển tiếp</w:t>
      </w:r>
    </w:p>
    <w:p>
      <w:r>
        <w:t>Sở Khoa học và Công nghệ tiếp tục quản lý và tổ chức thực hiện các nhiệm vụ khoa học và công nghệ cấp cơ sở đã được phê duyệt theo Quyết định số 20/2023/QĐ-UBND ngày 07 tháng 9 năm 2023 đến khi kết thúc, đảm bảo tuân thủ đúng quy định tại thời điểm được phê duyệt.</w:t>
      </w:r>
    </w:p>
    <w:p>
      <w:r>
        <w:t>Điều 3. Điều khoản thi hành</w:t>
      </w:r>
    </w:p>
    <w:p>
      <w:r>
        <w:t>Quyết định này có hiệu lực từ ngày 26 tháng 6 năm 2025./.</w:t>
      </w:r>
    </w:p>
    <w:p>
      <w:r>
        <w:t>Nơi nhận:</w:t>
      </w:r>
    </w:p>
    <w:p>
      <w:r>
        <w:t>- Bộ Khoa học và Công nghệ;</w:t>
      </w:r>
    </w:p>
    <w:p>
      <w:r>
        <w:t>- Cục KTVB&amp;QLXLVHPHC-BTP;</w:t>
      </w:r>
    </w:p>
    <w:p>
      <w:r>
        <w:t>- Vụ Pháp chế (Bộ KH&amp;CN);</w:t>
      </w:r>
    </w:p>
    <w:p>
      <w:r>
        <w:t>- Thường trực Tỉnh ủy;</w:t>
      </w:r>
    </w:p>
    <w:p>
      <w:r>
        <w:t>- Thường trực HĐND tỉnh;</w:t>
      </w:r>
    </w:p>
    <w:p>
      <w:r>
        <w:t>- CT, các PCT UBND tỉnh;</w:t>
      </w:r>
    </w:p>
    <w:p>
      <w:r>
        <w:t>- Các sở, ban, ngành tỉnh:</w:t>
      </w:r>
    </w:p>
    <w:p>
      <w:r>
        <w:t>- UBND các huyện, thị xã, thành phố;</w:t>
      </w:r>
    </w:p>
    <w:p>
      <w:r>
        <w:t>- LĐVP, UBND tỉnh;</w:t>
      </w:r>
    </w:p>
    <w:p>
      <w:r>
        <w:t>- Cổng TTĐT Trà Vinh;</w:t>
      </w:r>
    </w:p>
    <w:p>
      <w:r>
        <w:t>- Lưu: VT, Phòng CNXD.</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