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Định mức kinh tế - kỹ thuật sản phẩm và dịch vụ công thuộc ngành Nông nghiệp và Phát triển nông thôn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36/2024/QĐ-UBND</w:t>
      </w:r>
    </w:p>
    <w:p>
      <w:r>
        <w:t>Quảng Trị, ngày  27  tháng  12  năm 202 4</w:t>
      </w:r>
    </w:p>
    <w:p>
      <w:r>
        <w:t>QUYẾT ĐỊNH</w:t>
      </w:r>
    </w:p>
    <w:p>
      <w:r>
        <w:t>VỀ VIỆC BAN HÀNH ĐỊNH MỨC KINH TẾ - KỸ THUẬT SẢN PHẨM VÀ DỊCH VỤ CÔNG THUỘC NGÀNH NÔNG NGHIỆP VÀ PHÁT TRIỂN NÔNG THÔN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Luật Bảo vệ và Kiểm dịch thực vật ngày 25 tháng 11 năm 2013;</w:t>
      </w:r>
    </w:p>
    <w:p>
      <w:r>
        <w:t>Căn cứ Luật Thú y ngày 19 tháng 6 năm 2015;</w:t>
      </w:r>
    </w:p>
    <w:p>
      <w:r>
        <w:t>Căn cứ Luật Thủy sản ngày 21 tháng 11 năm 2017;</w:t>
      </w:r>
    </w:p>
    <w:p>
      <w:r>
        <w:t>Căn cứ Luật Chăn nuôi ngày 19 tháng 11 năm 2018;</w:t>
      </w:r>
    </w:p>
    <w:p>
      <w:r>
        <w:t>Căn cứ Luật Trồng trọt ngày 19 tháng 11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06/2021/TT-BNNPTNT ngày 15 tháng 7 năm 2021 của Bộ Nông nghiệp và Phát triển nông thôn quy định về xây dựng, ban hành định mức kinh tế - kỹ thuật sản phẩm, dịch vụ công do Bộ trưởng Bộ Nông nghiệp và Phát triển nông thôn quản lý</w:t>
      </w:r>
    </w:p>
    <w:p>
      <w:r>
        <w:t>Thực hiện Nghị quyết 44/NQ-HĐND ngày 14 tháng 7 năm 2022 của Hội đồng Nhân dân tỉnh Quảng Trị về việc ban hành danh mục dịch vụ sự nghiệp công thuộc lĩnh vực Nông nghiệp và Phát triển nông thôn sử dụng ngân sách nhà nước trên địa bàn tỉnh Quảng Trị;</w:t>
      </w:r>
    </w:p>
    <w:p>
      <w:r>
        <w:t>Theo đề nghị của Giám đốc Sở Nông nghiệp và Phát triển nông thôn.</w:t>
      </w:r>
    </w:p>
    <w:p>
      <w:r>
        <w:t>QUYẾT ĐỊNH:</w:t>
      </w:r>
    </w:p>
    <w:p>
      <w:r>
        <w:t>Điều 1. Phạm vi điều chỉnh</w:t>
      </w:r>
    </w:p>
    <w:p>
      <w:r>
        <w:t>Quyết định này ban hành một số định mức kinh tế - kỹ thuật sản phẩm và dịch vụ công thuộc Ngành Nông nghiệp và Phát triển nông thôn áp dụng trên địa bàn tỉnh Quảng Trị.</w:t>
      </w:r>
    </w:p>
    <w:p>
      <w:r>
        <w:t>Một số định mức không quy định tại Phụ lục I, Phụ lục II và Phụ lục III áp dụng theo các định mức kinh tế kỹ thuật đã được các Bộ, Ngành ban hành được chi tiết tại Phụ lục IV.</w:t>
      </w:r>
    </w:p>
    <w:p>
      <w:r>
        <w:t>Điều 2. Đối tượng áp dụng</w:t>
      </w:r>
    </w:p>
    <w:p>
      <w:r>
        <w:t>Các cơ quan, tổ chức, cá nhân có liên quan áp dụng để thực hiện việc tính toán, xây dựng, kiểm tra, đánh giá thực hiện các nội dung, hoạt động phát triển sản xuất nông nghiệp, nông thôn; các hoạt động khuyến nông địa phương; xác định chi phí, đơn giá dịch vụ sự nghiệp công sử dụng ngân sách nhà nước và triển khai thực hiện các nội dung, hoạt động hỗ trợ phát triển sản xuất trong lĩnh vực nông nghiệp và phát triển nông thôn trên địa bàn tỉnh Quảng Trị.</w:t>
      </w:r>
    </w:p>
    <w:p>
      <w:r>
        <w:t>Điều 3. Định mức kinh tế - kỹ thuật sản phẩm và dịch vụ công thuộc ngành nông nghiệp và phát triển nông thôn, bao gồm:</w:t>
      </w:r>
    </w:p>
    <w:p>
      <w:r>
        <w:t>1. Định mức kinh tế - kỹ thuật lĩnh vực trồng trọt, bảo vệ thực vật quy định tại Phụ lục I kèm theo Quyết định này;</w:t>
      </w:r>
    </w:p>
    <w:p>
      <w:r>
        <w:t>2. Định mức kinh tế - kỹ thuật lĩnh vực chăn nuôi và thú y quy định tại Phụ lục II kèm theo Quyết định này;</w:t>
      </w:r>
    </w:p>
    <w:p>
      <w:r>
        <w:t>3. Định mức kinh tế - kỹ thuật lĩnh vực thủy sản quy định tại Phụ lục III kèm theo Quyết định này;</w:t>
      </w:r>
    </w:p>
    <w:p>
      <w:r>
        <w:t>4. Các định mức kinh tế kỹ thuật áp dụng theo các văn bản, quy định hiện hành đã được các Bộ, Ngành ban hành - Phụ lục IV kèm theo Quyết định này.</w:t>
      </w:r>
    </w:p>
    <w:p>
      <w:r>
        <w:t>Điều 4. Điều khoản thi hành</w:t>
      </w:r>
    </w:p>
    <w:p>
      <w:r>
        <w:t>1. Quyết định này có hiệu lực kể từ ngày 14 tháng 01 năm 2025.</w:t>
      </w:r>
    </w:p>
    <w:p>
      <w:r>
        <w:t>2. Giao Sở Nông nghiệp và Phát triển nông thôn chủ trì, phối hợp với các sở, ngành liên quan theo dõi, kiểm tra quá trình thực hiện Quyết định này. Trong quá trình thực hiện, nếu có sự thay đổi, bổ sung về danh mục, định mức kinh tế - kỹ thuật Sở Nông nghiệp và Phát triển tổng hợp, báo cáo Ủy ban nhân dân tỉnh xem xét, quyết định theo quy định của pháp luật.</w:t>
      </w:r>
    </w:p>
    <w:p>
      <w:r>
        <w:t>3. Trường hợp các văn bản quy định dẫn chiếu để áp dụng tại Quyết định này được sửa đổi, bổ sung hoặc thay thế thì được thực hiện theo văn bản sửa đổi, bổ sung hoặc thay thế tương ứng.</w:t>
      </w:r>
    </w:p>
    <w:p>
      <w:r>
        <w:t>4. Đối với các chương trình, dự án, kế hoạch được cơ quan có thẩm quyền phê duyệt thực hiện theo các định mức kinh tế - kỹ thuật đã ban hành trước ngày Quyết định này có hiệu lực thi hành thì tiếp tục thực hiện theo Quyết định đã được phê duyệt, không áp dụng theo Quyết định này.</w:t>
      </w:r>
    </w:p>
    <w:p>
      <w:r>
        <w:t>5. Chánh Văn phòng Ủy ban nhân dân tỉnh; Giám đốc các sở, Thủ trưởng các ban, ngành, đoàn thể cấp tỉnh; Chủ tịch Ủy ban nhân dân các huyện, thị xã, thành phố và các cơ quan, tổ chức, cá nhân có liên quan chịu trách nhiệm thi hành Quyết định này./.</w:t>
      </w:r>
    </w:p>
    <w:p>
      <w:r>
        <w:t>Nơi nhận:</w:t>
      </w:r>
    </w:p>
    <w:p>
      <w:r>
        <w:t>-  Như Khoản 5 Điều 4;</w:t>
      </w:r>
    </w:p>
    <w:p>
      <w:r>
        <w:t>- Vụ Pháp chế - Bộ Nông nghiệp và PTNT;</w:t>
      </w:r>
    </w:p>
    <w:p>
      <w:r>
        <w:t>- Cục Kiểm tra VBQPPL - Bộ Tư pháp;</w:t>
      </w:r>
    </w:p>
    <w:p>
      <w:r>
        <w:t>- TT Tỉnh ủy, TT HĐND tỉnh;</w:t>
      </w:r>
    </w:p>
    <w:p>
      <w:r>
        <w:t>- Đoàn đại biểu Quốc hội tỉnh;</w:t>
      </w:r>
    </w:p>
    <w:p>
      <w:r>
        <w:t>- Cổng Thông tin điện tử tỉnh;</w:t>
      </w:r>
    </w:p>
    <w:p>
      <w:r>
        <w:t>- Q. Chủ tịch, các Phó chủ tịch UBND tỉnh;</w:t>
      </w:r>
    </w:p>
    <w:p>
      <w:r>
        <w:t>- CVP, các PCVP UBNP tỉnh;</w:t>
      </w:r>
    </w:p>
    <w:p>
      <w:r>
        <w:t>- Lưu:  VT, NC, KT (tta)  .</w:t>
      </w:r>
    </w:p>
    <w:p>
      <w:r>
        <w:t>TM. ỦY BAN NHÂN DÂN</w:t>
      </w:r>
    </w:p>
    <w:p>
      <w:r>
        <w:t>Q.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