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bãi bỏ Quyết định 32/2021/QĐ-UBND phân cấp thẩm quyền thực hiện thoả thuận thông số kỹ thuật xây dựng bến khách ngang sông, bến thủy nội địa phục vụ thi công công trình chính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36/2024/QĐ-UBND</w:t>
      </w:r>
    </w:p>
    <w:p>
      <w:r>
        <w:t>Bắc Giang, ngày 24 tháng 10 năm 2024</w:t>
      </w:r>
    </w:p>
    <w:p>
      <w:r>
        <w:t>QUYẾT ĐỊNH</w:t>
      </w:r>
    </w:p>
    <w:p>
      <w:r>
        <w:t>BÃI BỎ QUYẾT ĐỊNH SỐ 32/2021/QĐ-UBND NGÀY 30 THÁNG 7 NĂM 2021 CỦA ỦY BAN NHÂN DÂN TỈNH BẮC GIANG PHÂN CẤP THẨM QUYỀN THỰC HIỆN THOẢ THUẬN THÔNG SỐ KỸ THUẬT XÂY DỰNG BẾN KHÁCH NGANG SÔNG, BẾN THUỶ NỘI ĐỊA PHỤC VỤ THI CÔNG CÔNG TRÌNH CHÍNH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08/2021/NĐ-CP ngày 28 tháng 01 năm 2021 của Chính phủ Quy định về quản lý hoạt động đường thủy nội địa;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r>
        <w:t>Theo đề nghị của Sở Giao thông vận tải tại Tờ trình số 76/TTr-SGTVT ngày 30 tháng 9 năm 2024.</w:t>
      </w:r>
    </w:p>
    <w:p>
      <w:r>
        <w:t>QUYẾT ĐỊNH:</w:t>
      </w:r>
    </w:p>
    <w:p>
      <w:r>
        <w:t>Điều 1. Bãi bỏ toàn bộ Quyết định số 32/2021/QĐ-UBND ngày 30 tháng 7 năm 2021 của Ủy ban nhân dân tỉnh Bắc Giang phân cấp thẩm quyền thực hiện thoả thuận thông số kỹ thuật xây dựng bến khách ngang sông, bến thuỷ nội địa phục vụ thi công công trình chính trên địa bàn tỉnh Bắc Giang</w:t>
      </w:r>
    </w:p>
    <w:p>
      <w:r>
        <w:t>Bãi bỏ toàn bộ Quyết định số 32/2021/QĐ-UBND ngày 30 tháng 7 năm 2021 của Ủy ban nhân dân tỉnh Bắc Giang phân cấp thẩm quyền thực hiện thoả thuận thông số kỹ thuật xây dựng bến khách ngang sông, bến thuỷ nội địa phục vụ thi công công trình chính trên địa bàn tỉnh Bắc Giang.</w:t>
      </w:r>
    </w:p>
    <w:p>
      <w:r>
        <w:t>Điều 2. Điều khoản thi hành</w:t>
      </w:r>
    </w:p>
    <w:p>
      <w:r>
        <w:t>1. Quyết định có hiệu lực kể từ ngày 10 tháng 11 năm 2024.</w:t>
      </w:r>
    </w:p>
    <w:p>
      <w:r>
        <w:t>2. Thủ trưởng các cơ quan: Văn phòng UBND tỉnh, Sở Giao thông vận tải, UBND các huyện, thị xã, thành phố và các tổ chức, cá nhân có liên quan căn cứ Quyết định thi hành./.</w:t>
      </w:r>
    </w:p>
    <w:p>
      <w:r>
        <w:t>Nơi nhận:</w:t>
      </w:r>
    </w:p>
    <w:p>
      <w:r>
        <w:t>- Như khoản 2 Điều 2;</w:t>
      </w:r>
    </w:p>
    <w:p>
      <w:r>
        <w:t>- Vụ Pháp chế - Bộ Giao thông vận tải;</w:t>
      </w:r>
    </w:p>
    <w:p>
      <w:r>
        <w:t>- Cục Kiểm tra văn bản QPPL- Bộ Tư pháp;</w:t>
      </w:r>
    </w:p>
    <w:p>
      <w:r>
        <w:t>- TT Tỉnh ủy, TT HĐND tỉnh;</w:t>
      </w:r>
    </w:p>
    <w:p>
      <w:r>
        <w:t>- Chủ tịch, các PCT UBND tỉnh;</w:t>
      </w:r>
    </w:p>
    <w:p>
      <w:r>
        <w:t>- Văn phòng Đoàn ĐBQH và HĐND tỉnh;</w:t>
      </w:r>
    </w:p>
    <w:p>
      <w:r>
        <w:t>- UB MTTQ Việt Nam tỉnh;</w:t>
      </w:r>
    </w:p>
    <w:p>
      <w:r>
        <w:t>- VP UBND tỉnh: LĐVP, TH, KTN, KTTH, TTTT;</w:t>
      </w:r>
    </w:p>
    <w:p>
      <w:r>
        <w:t>- Lưu: VT, KTN Hiếu .</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