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Quyết định 30/2017/QĐ-UBND về mức trích (tỷ lệ phần trăm) từ các khoản thu hồi phát hiện qua công tác thanh tra đã thực nộp vào ngân sách nhà nước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36/2024/QĐ-UBND</w:t>
      </w:r>
    </w:p>
    <w:p>
      <w:r>
        <w:t>Hà Nam, ngày 12 tháng 8 năm 2024</w:t>
      </w:r>
    </w:p>
    <w:p>
      <w:r>
        <w:t>QUYẾT ĐỊNH</w:t>
      </w:r>
    </w:p>
    <w:p>
      <w:r>
        <w:t>BÃI BỎ QUYẾT ĐỊNH SỐ 30/2017/QĐ-UBND NGÀY 16/8/2017 CỦA ỦY BAN NHÂN DÂN TỈNH VỀ MỨC TRÍCH (TỶ LỆ PHẦN TRĂM) TỪ CÁC KHOẢN THU HỒI PHÁT HIỆN QUA CÔNG TÁC THANH TRA ĐÃ THỰC NỘP VÀO NGÂN SÁCH NHÀ NƯỚC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Thanh tra ngày 14 tháng 11 năm 2022;</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37/2023/UBTVQH15 ngày 06 tháng 9 năm 2023 của Ủy ban Thường vụ Quốc hội quy định việc các cơ quan thanh tra được trích một phần từ các khoản tiền thu hồi phát hiện qua thanh tra sau khi nộp vào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03/2024/NQ-HĐND ngày 15 tháng 5 năm 2024 của Hội đồng nhân dân tỉnh bãi bỏ Nghị quyết số 04/2017/NQ-HĐND ngày 19 tháng 7 năm 2017 của Hội đồng nhân dân tỉnh Hà Nam quy định mức trích (tỷ lệ phần trăm) từ các khoản thu hồi phát hiện qua công tác thanh tra đã thực nộp vào ngân sách nhà nước trên địa bàn tỉnh Hà Nam;</w:t>
      </w:r>
    </w:p>
    <w:p>
      <w:r>
        <w:t>Theo đề nghị của Giám đốc Sở Tài chính.</w:t>
      </w:r>
    </w:p>
    <w:p>
      <w:r>
        <w:t>QUYẾT ĐỊNH:</w:t>
      </w:r>
    </w:p>
    <w:p>
      <w:r>
        <w:t>Điều 1.  Bãi bỏ toàn bộ Quyết định số 30/2017/QĐ-UBND ngày 16/8/2017 của Ủy ban nhân dân tỉnh về mức trích  (tỷ lệ phần trăm)  từ các nguồn thu hồi phát hiện qua công tác thanh tra đã thực nộp vào ngân sách nhà nước trên địa bàn tỉnh Hà Nam.</w:t>
      </w:r>
    </w:p>
    <w:p>
      <w:r>
        <w:t>Điều 2.  Điều khoản thi hành</w:t>
      </w:r>
    </w:p>
    <w:p>
      <w:r>
        <w:t>1. Quyết định này có hiệu lực từ ngày 23 tháng 8 năm 2024.</w:t>
      </w:r>
    </w:p>
    <w:p>
      <w:r>
        <w:t>2. Chánh Văn phòng Ủy ban nhân dân tỉnh; Thủ trưởng các Sở, Ngành thuộc tỉnh; Chủ tịch UBND các huyện, thị xã, thành phố và các tổ chức, cá nhân có liên quan chịu trách nhiệm thi hành quyết định này./.</w:t>
      </w:r>
    </w:p>
    <w:p>
      <w:r>
        <w:t>Nơi nhận:</w:t>
      </w:r>
    </w:p>
    <w:p>
      <w:r>
        <w:t>- Văn phòng Chính phủ  (để b/c);</w:t>
      </w:r>
    </w:p>
    <w:p>
      <w:r>
        <w:t>- Thanh tra Chính phủ  (để b/c);</w:t>
      </w:r>
    </w:p>
    <w:p>
      <w:r>
        <w:t>- Vụ pháp chế - Bộ Tài chính;</w:t>
      </w:r>
    </w:p>
    <w:p>
      <w:r>
        <w:t>- Cục KTVBQPPL – Bộ Tư pháp;</w:t>
      </w:r>
    </w:p>
    <w:p>
      <w:r>
        <w:t>- TTTU,TT HĐND tỉnh  (để b/c);</w:t>
      </w:r>
    </w:p>
    <w:p>
      <w:r>
        <w:t>- Chủ tịch UBND tỉnh  (để b/c);</w:t>
      </w:r>
    </w:p>
    <w:p>
      <w:r>
        <w:t>- Các Phó chủ tịch UBND tỉnh;</w:t>
      </w:r>
    </w:p>
    <w:p>
      <w:r>
        <w:t>- VPUB: LĐVP, TH;</w:t>
      </w:r>
    </w:p>
    <w:p>
      <w:r>
        <w:t>- Như Điều 2;</w:t>
      </w:r>
    </w:p>
    <w:p>
      <w:r>
        <w:t>- Công báo tỉnh Hà Nam;</w:t>
      </w:r>
    </w:p>
    <w:p>
      <w:r>
        <w:t>- Lưu: VT; KT(TT).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