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36/2024/QĐ-UBND về Quy định thời gian thực hiện các bước công việc cụ thể thực hiện thủ tục điều chỉnh quyết định giao đất, cho thuê đất, chuyển mục đích sử dụng đất do thay đổi căn cứ quyết định giao đất, cho thuê đất, cho phép chuyển mục đích sử dụng đất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10/11/2024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36/2024/QĐ-UBND</w:t>
      </w:r>
    </w:p>
    <w:p>
      <w:r>
        <w:t>Quảng Bình, ngày 31 tháng 10 năm 2024</w:t>
      </w:r>
    </w:p>
    <w:p>
      <w:r>
        <w:t>QUYẾT ĐỊNH</w:t>
      </w:r>
    </w:p>
    <w:p>
      <w:r>
        <w:t>BAN HÀNH QUY ĐỊNH THỜI GIAN THỰC HIỆN CÁC BƯỚC CÔNG VIỆC CỤ THỂ THỰC HIỆN THỦ TỤC ĐIỀU CHỈNH QUYẾT ĐỊNH GIAO ĐẤT, CHO THUÊ ĐẤT, CHUYỂN MỤC ĐÍCH SỬ DỤNG ĐẤT DO THAY ĐỔI CĂN CỨ QUYẾT ĐỊNH GIAO ĐẤT, CHO THUÊ ĐẤT, CHO PHÉP CHUYỂN MỤC ĐÍCH SỬ DỤNG ĐẤT TRÊN ĐỊA BÀN TỈNH QUẢNG BÌNH</w:t>
      </w:r>
    </w:p>
    <w:p>
      <w:r>
        <w:t>ỦY BAN NHÂN DÂN TỈNH QUẢNG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61/2018/NĐ-CP ngày 23 tháng 4 năm 2018 của Chính Phủ về thực hiện cơ chế một cửa, một cửa liên thông trong giải quyết thủ tục hành chính;</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828/TTr-STNMT ngày 30 tháng 10 năm 2024.</w:t>
      </w:r>
    </w:p>
    <w:p>
      <w:r>
        <w:t>QUYẾT ĐỊNH:</w:t>
      </w:r>
    </w:p>
    <w:p>
      <w:r>
        <w:t>Điều 1. Phạm vi điều chỉnh</w:t>
      </w:r>
    </w:p>
    <w:p>
      <w:r>
        <w:t>Quyết định này quy định thời gian thực hiện các bước công việc cụ thể thực hiện thủ tục điều chỉnh quyết định giao đất, cho thuê đất, chuyển mục đích sử dụng đất theo khoản 2 Điều 45 Nghị định số 102/2024/NĐ-CP ngày 30/7/2024 của Chính phủ quy định chi tiết thi hành một số điều của Luật Đất đai (sau đây gọi tắt là Nghị định số 102/2024/NĐ-CP) trên địa bàn tỉnh Quảng Bình.</w:t>
      </w:r>
    </w:p>
    <w:p>
      <w:r>
        <w:t>Điều 2. Đối tượng áp dụng</w:t>
      </w:r>
    </w:p>
    <w:p>
      <w:r>
        <w:t>1. Các cơ quan quản lý nhà nước, tổ chức dịch vụ công về đất đai và các cơ quan, đơn vị khác có liên quan; công chức làm công tác địa chính tại các xã, phường, thị trấn.</w:t>
      </w:r>
    </w:p>
    <w:p>
      <w:r>
        <w:t>2.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 hộ gia đình, cá nhân.</w:t>
      </w:r>
    </w:p>
    <w:p>
      <w:r>
        <w:t>3. Các tổ chức, cá nhân khác có liên quan đến việc quản lý, sử dụng đất.</w:t>
      </w:r>
    </w:p>
    <w:p>
      <w:r>
        <w:t>Điều 3. Thời gian các bước công việc cụ thể thực hiện thủ tục điều chỉnh quyết định giao đất, cho thuê đất, cho phép chuyển mục đích sử dụng đất do thay đổi căn cứ quyết định giao đất, cho thuê đất, cho phép chuyển mục đích sử dụng đất mà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Thời gian thực hiện không quá 10 ngày. Cụ thể như sau:</w:t>
      </w:r>
    </w:p>
    <w:p>
      <w:r>
        <w:t>1. Trường hợp người sử dụng đất phải nộp tiền sử dụng đất, tiền thuê đất tính theo giá đất trong bảng giá đất:</w:t>
      </w:r>
    </w:p>
    <w:p>
      <w:r>
        <w:t>a) Sau khi tiếp nhận hồ sơ, Trung tâm Phục vụ Hành chính công tỉnh Quảng Bình chuyển hồ sơ cho Sở Tài nguyên và Môi trường. Thời gian thực hiện không quá 0,5 ngày.</w:t>
      </w:r>
    </w:p>
    <w:p>
      <w:r>
        <w:t>b) Sở Tài nguyên và Môi trường thực hiện các công việc tại điểm b và điểm c khoản 2 Điều 44 Nghị định số 102/2024/NĐ-CP. Thời gian thực hiện không quá 03 ngày.</w:t>
      </w:r>
    </w:p>
    <w:p>
      <w:r>
        <w:t>c) UBND tỉnh thực hiện các công việc tại điểm d khoản 2 Điều 44 Nghị định số 102/2024/NĐ-CP. Thời gian thực hiện không quá 03 ngày.</w:t>
      </w:r>
    </w:p>
    <w:p>
      <w:r>
        <w:t>d) Sở Tài nguyên và Môi trường thực hiện các công việc tại điểm đ khoản 2 Điều 44 Nghị định số 102/2024/NĐ-CP. Thời gian thực hiện không quá 01 ngày.</w:t>
      </w:r>
    </w:p>
    <w:p>
      <w:r>
        <w:t>đ) Cục Thuế xác định tiền sử dụng đất, tiền thuê đất phải nộp theo quy định, ban hành thông báo nộp tiền sử dụng đất, tiền thuê đất gửi cho người sử dụng đất (Không tính vào thời gian giải quyết thủ tục hành chính).</w:t>
      </w:r>
    </w:p>
    <w:p>
      <w:r>
        <w:t>e) Người sử dụng đất nộp tiền sử dụng đất, tiền thuê đất theo quy định của pháp luật về tiền sử dụng đất, tiền thuê đất. (Không tính vào thời gian giải quyết thủ tục hành chính).</w:t>
      </w:r>
    </w:p>
    <w:p>
      <w:r>
        <w:t>g) Cục Thuế xác nhận hoàn thành việc nộp tiền sử dụng đất, tiền thuê đất và gửi thông báo kết quả cho Sở Tài nguyên và Môi trường. (Không tính vào thời gian giải quyết thủ tục hành chính).</w:t>
      </w:r>
    </w:p>
    <w:p>
      <w:r>
        <w:t>h) Sở Tài nguyên và Môi trường thực hiện các công việc tại điểm i khoản 2 Điều 44 Nghị định số 102/2024/NĐ-CP. Thời gian thực hiện không quá 1,5 ngày.</w:t>
      </w:r>
    </w:p>
    <w:p>
      <w:r>
        <w:t>i) Văn phòng đăng ký đất đai thực hiện các công việc tại điểm k khoản 2 Điều 44 Nghị định số 102/2024/NĐ-CP, chuyển kết quả đến Trung tâm Phục vụ Hành chính công tỉnh Quảng Bình.</w:t>
      </w:r>
    </w:p>
    <w:p>
      <w:r>
        <w:t>Thời gian thực hiện không quá 01 ngày.</w:t>
      </w:r>
    </w:p>
    <w:p>
      <w:r>
        <w:t>Đối với các xã miền núi, biên giới; đảo; vùng có điều kiện kinh tế - xã hội khó khăn; vùng có điều kiện kinh tế - xã hội đặc biệt khó khăn thì thời gian thực hiện thủ tục được tăng thêm 05 ngày và được phân bổ cụ thể như sau: Sở Tài nguyên và Môi trường được tăng thêm 05 ngày (03 ngày thực hiện công việc tại điểm b và 02 ngày thực hiện công việc tại điểm h, khoản 1 Điều này).</w:t>
      </w:r>
    </w:p>
    <w:p>
      <w:r>
        <w:t>2. Trường hợp sử dụng đất thuộc trường hợp giao đất không thu tiền sử dụng đất:</w:t>
      </w:r>
    </w:p>
    <w:p>
      <w:r>
        <w:t>a) Sau khi tiếp nhận hồ sơ, Trung tâm Phục vụ Hành chính công tỉnh Quảng Bình chuyển hồ sơ cho Sở Tài nguyên và Môi trường. Thời gian thực hiện không quá 0,5 ngày.</w:t>
      </w:r>
    </w:p>
    <w:p>
      <w:r>
        <w:t>b) Sở Tài nguyên và Môi trường thực hiện các công việc tại điểm b và điểm c khoản 3 Điều 44 Nghị định số 102/2024/NĐ-CP. Thời gian thực hiện không quá 04 ngày.</w:t>
      </w:r>
    </w:p>
    <w:p>
      <w:r>
        <w:t>c) UBND tỉnh thực hiện các công việc tại điểm d khoản 2 Điều 44 Nghị định số 102/2024/NĐ-CP. Thời gian thực hiện không quá 03 ngày.</w:t>
      </w:r>
    </w:p>
    <w:p>
      <w:r>
        <w:t>d) Sở Tài nguyên và Môi trường thực hiện các công việc tại điểm i khoản 2 Điều 44 Nghị định số 102/2024/NĐ-CP. Thời gian thực hiện không quá 1,5 ngày.</w:t>
      </w:r>
    </w:p>
    <w:p>
      <w:r>
        <w:t>đ) Văn phòng đăng ký đất đai thực hiện các công việc tại điểm k khoản 2 Điều 44 Nghị định số 102/2024/NĐ-CP, chuyển kết quả đến Trung tâm Phục vụ Hành chính công tỉnh Quảng Bình. Thời gian thực hiện không quá 01 ngày.</w:t>
      </w:r>
    </w:p>
    <w:p>
      <w:r>
        <w:t>Đối với các xã miền núi, biên giới; đảo; vùng có điều kiện kinh tế - xã hội khó khăn; vùng có điều kiện kinh tế - xã hội đặc biệt khó khăn thì thời gian thực hiện thủ tục được tăng thêm 05 ngày và được phân bổ cụ thể như sau: Sở Tài nguyên và Môi trường được tăng thêm 05 ngày (03 ngày thực hiện công việc tại điểm b và 02 ngày thực hiện công việc tại điểm d, khoản 2 Điều này).</w:t>
      </w:r>
    </w:p>
    <w:p>
      <w:r>
        <w:t>3. Trường hợp người sử dụng đất phải nộp tiền sử dụng đất, tiền thuê đất tính theo giá đất cụ thể:</w:t>
      </w:r>
    </w:p>
    <w:p>
      <w:r>
        <w:t>a) Sau khi tiếp nhận hồ sơ, Trung tâm Phục vụ Hành chính công tỉnh Quảng Bình chuyển hồ sơ cho Sở Tài nguyên và Môi trường. Thời gian thực hiện không quá 0,5 ngày.</w:t>
      </w:r>
    </w:p>
    <w:p>
      <w:r>
        <w:t>b) Sở Tài nguyên và Môi trường thực hiện các công việc tại điểm b khoản 2 và điểm b khoản 4 Điều 44 Nghị định số 102/2024/NĐ-CP. Thời gian thực hiện không quá 04 ngày.</w:t>
      </w:r>
    </w:p>
    <w:p>
      <w:r>
        <w:t>c) UBND tỉnh thực hiện các công việc tại điểm c khoản 4 Điều 44 Nghị định số 102/2024/NĐ-CP. Thời gian thực hiện không quá 03 ngày.</w:t>
      </w:r>
    </w:p>
    <w:p>
      <w:r>
        <w:t>d) Sở Tài nguyên và Môi trường thực hiện các công việc tại điểm d khoản 4 Điều 44 Nghị định số 102/2024/NĐ-CP.</w:t>
      </w:r>
    </w:p>
    <w:p>
      <w:r>
        <w:t>đ) Chủ tịch UBND tỉnh xem xét ban hành quyết định phê duyệt giá đất cụ thể.</w:t>
      </w:r>
    </w:p>
    <w:p>
      <w:r>
        <w:t>e) Cục Thuế xác định tiền sử dụng đất, tiền thuê đất phải nộp theo quy định, ban hành thông báo nộp tiền sử dụng đất, tiền thuê đất gửi cho người sử dụng đất (Không tính vào thời gian giải quyết thủ tục hành chính).</w:t>
      </w:r>
    </w:p>
    <w:p>
      <w:r>
        <w:t>g) Người sử dụng đất nộp tiền sử dụng đất, tiền thuê đất theo quy định của pháp luật về tiền sử dụng đất, tiền thuê đất (Không tính vào thời gian giải quyết thủ tục hành chính).</w:t>
      </w:r>
    </w:p>
    <w:p>
      <w:r>
        <w:t>h) Cục Thuế xác nhận hoàn thành việc nộp tiền sử dụng đất, tiền thuê đất và gửi thông báo kết quả cho Sở Tài nguyên và Môi trường (Không tính vào thời gian giải quyết thủ tục hành chính).</w:t>
      </w:r>
    </w:p>
    <w:p>
      <w:r>
        <w:t>i) Sở Tài nguyên và Môi trường thực hiện các công việc tại điểm i khoản 2 Điều 44 Nghị định số 102/2024/NĐ-CP. Thời gian thực hiện không quá 1,5 ngày.</w:t>
      </w:r>
    </w:p>
    <w:p>
      <w:r>
        <w:t>k) Văn phòng đăng ký đất đai thực hiện các công việc tại điểm k khoản 2 Điều 44 Nghị định số 102/2024/NĐ-CP, chuyển kết quả đến Trung tâm Phục vụ Hành chính công tỉnh Quảng Bình. Thời gian thực hiện không quá 01 ngày.</w:t>
      </w:r>
    </w:p>
    <w:p>
      <w:r>
        <w:t>Đối với các xã miền núi, biên giới; đảo; vùng có điều kiện kinh tế - xã hội khó khăn; vùng có điều kiện kinh tế - xã hội đặc biệt khó khăn thì thời gian thực hiện thủ tục được tăng thêm 05 ngày và được phân bổ cụ thể như sau: Sở Tài nguyên và Môi trường được tăng thêm 05 ngày (03 ngày thực hiện công việc tại điểm b và 02 ngày thực hiện công việc tại điểm i, khoản 3 Điều này).</w:t>
      </w:r>
    </w:p>
    <w:p>
      <w:r>
        <w:t>Điều 4. Thời gian các bước công việc cụ thể thực hiện thủ tục điều chỉnh quyết định giao đất, cho thuê đất, cho phép chuyển mục đích sử dụng đất do thay đổi căn cứ quyết định giao đất, cho thuê đất, cho phép chuyển mục đích sử dụng đất mà người sử dụng đất là hộ gia đình, cá nhân</w:t>
      </w:r>
    </w:p>
    <w:p>
      <w:r>
        <w:t>Thời gian thực hiện không quá 10 ngày. Cụ thể như sau:</w:t>
      </w:r>
    </w:p>
    <w:p>
      <w:r>
        <w:t>1. Trường hợp người sử dụng đất phải nộp tiền sử dụng đất, tiền thuê đất tính theo giá đất trong bảng giá đất:</w:t>
      </w:r>
    </w:p>
    <w:p>
      <w:r>
        <w:t>a) Sau khi tiếp nhận hồ sơ, Trung tâm một cửa liên thông cấp huyện chuyển hồ sơ cho Phòng Tài nguyên và Môi trường. Thời gian thực hiện không quá 0,5 ngày.</w:t>
      </w:r>
    </w:p>
    <w:p>
      <w:r>
        <w:t>b) Phòng Tài nguyên và Môi trường thực hiện các công việc tại điểm b và điểm c khoản 2 Điều 44 Nghị định số 102/2024/NĐ-CP. Thời gian thực hiện không quá 03 ngày.</w:t>
      </w:r>
    </w:p>
    <w:p>
      <w:r>
        <w:t>c) UBND cấp huyện thực hiện các công việc tại điểm d khoản 2 Điều 44 Nghị định số 102/2024/NĐ-CP. Thời gian thực hiện không quá 03 ngày.</w:t>
      </w:r>
    </w:p>
    <w:p>
      <w:r>
        <w:t>d) Phòng Tài nguyên và Môi trường thực hiện các công việc tại điểm đ khoản 2 Điều 44 Nghị định số 102/2024/NĐ-CP. Thời gian thực hiện không quá 01 ngày.</w:t>
      </w:r>
    </w:p>
    <w:p>
      <w:r>
        <w:t>đ) Chi Cục Thuế xác định tiền sử dụng đất, tiền thuê đất phải nộp theo quy định, ban hành thông báo nộp tiền sử dụng đất, tiền thuê đất gửi cho người sử dụng đất (Không tính vào thời gian giải quyết thủ tục hành chính).</w:t>
      </w:r>
    </w:p>
    <w:p>
      <w:r>
        <w:t>e) Người sử dụng đất nộp tiền sử dụng đất, tiền thuê đất theo quy định của pháp luật về tiền sử dụng đất, tiền thuê đất (Không tính vào thời gian giải quyết thủ tục hành chính).</w:t>
      </w:r>
    </w:p>
    <w:p>
      <w:r>
        <w:t>g) Chi cục Thuế xác nhận hoàn thành việc nộp tiền sử dụng đất, tiền thuê đất và gửi thông báo kết quả cho Phòng Tài nguyên và Môi trường (Không tính vào thời gian giải quyết thủ tục hành chính).</w:t>
      </w:r>
    </w:p>
    <w:p>
      <w:r>
        <w:t>h) Phòng Tài nguyên và Môi trường thực hiện các công việc tại điểm i khoản 2 Điều 44 Nghị định số 102/2024/NĐ-CP. Thời gian thực hiện không quá 1,5 ngày.</w:t>
      </w:r>
    </w:p>
    <w:p>
      <w:r>
        <w:t>i) Chi nhánh Văn phòng đăng ký đất đai thực hiện các công việc tại điểm k khoản 2 Điều 44 Nghị định số 102/2024/NĐ-CP, chuyển kết quả đến Trung tâm một cửa liên thông cấp huyện. Thời gian thực hiện không quá 01 ngày.</w:t>
      </w:r>
    </w:p>
    <w:p>
      <w:r>
        <w:t>Đối với các xã miền núi, biên giới; đảo; vùng có điều kiện kinh tế - xã hội khó khăn; vùng có điều kiện kinh tế - xã hội đặc biệt khó khăn thì thời gian thực hiện thủ tục được tăng thêm 05 ngày và được phân bổ cụ thể như sau: Phòng Tài nguyên và Môi trường được tăng thêm 05 ngày (03 ngày thực hiện công việc tại điểm b và 02 ngày thực hiện công việc tại điểm h, khoản 1 Điều này).</w:t>
      </w:r>
    </w:p>
    <w:p>
      <w:r>
        <w:t>2. Trường hợp sử dụng đất thuộc trường hợp giao đất không thu tiền sử dụng đất:</w:t>
      </w:r>
    </w:p>
    <w:p>
      <w:r>
        <w:t>a) Sau khi tiếp nhận hồ sơ, Trung tâm một cửa liên thông cấp huyện chuyển hồ sơ cho Phòng Tài nguyên và Môi trường. Thời gian thực hiện không quá 0,5 ngày.</w:t>
      </w:r>
    </w:p>
    <w:p>
      <w:r>
        <w:t>b) Phòng Tài nguyên và Môi trường thực hiện các công việc tại điểm b và điểm c khoản 3 Điều 44 Nghị định số 102/2024/NĐ-CP. Thời gian thực hiện không quá 04 ngày.</w:t>
      </w:r>
    </w:p>
    <w:p>
      <w:r>
        <w:t>c) UBND cấp huyện thực hiện các công việc tại điểm d khoản 2 Điều 44 Nghị định số 102/2024/NĐ-CP. Thời gian thực hiện không quá 03 ngày.</w:t>
      </w:r>
    </w:p>
    <w:p>
      <w:r>
        <w:t>d) Phòng Tài nguyên và Môi trường thực hiện các công việc tại điểm i khoản 2 Điều 44 Nghị định số 102/2024/NĐ-CP. Thời gian thực hiện không quá 1,5 ngày.</w:t>
      </w:r>
    </w:p>
    <w:p>
      <w:r>
        <w:t>đ) Chi nhánh Văn phòng đăng ký đất đai thực hiện các công việc tại điểm k khoản 2 Điều 44 Nghị định số 102/2024/NĐ-CP, chuyển kết quả đến Trung tâm một cửa liên thông cấp huyện. Thời gian thực hiện không quá 01 ngày.</w:t>
      </w:r>
    </w:p>
    <w:p>
      <w:r>
        <w:t>Đối với các xã miền núi, biên giới; đảo; vùng có điều kiện kinh tế - xã hội khó khăn; vùng có điều kiện kinh tế - xã hội đặc biệt khó khăn thì thời gian thực hiện thủ tục được tăng thêm 05 ngày và được phân bổ cụ thể như sau: Phòng Tài nguyên và Môi trường được tăng thêm 05 ngày (03 ngày thực hiện công việc tại điểm b và 02 ngày thực hiện công việc tại điểm d, khoản 2 Điều này).</w:t>
      </w:r>
    </w:p>
    <w:p>
      <w:r>
        <w:t>3. Trường hợp người sử dụng đất phải nộp tiền sử dụng đất, tiền thuê đất tính theo giá đất cụ thể:</w:t>
      </w:r>
    </w:p>
    <w:p>
      <w:r>
        <w:t>a) Sau khi tiếp nhận hồ sơ, Trung tâm một cửa liên thông cấp huyện chuyển hồ sơ cho Phòng Tài nguyên và Môi trường. Thời gian thực hiện không quá 0,5 ngày.</w:t>
      </w:r>
    </w:p>
    <w:p>
      <w:r>
        <w:t>b) Phòng Tài nguyên và Môi trường thực hiện các công việc tại điểm b khoản 2 và điểm b khoản 4 Điều 44 Nghị định số 102/2024/NĐ-CP. Thời gian thực hiện không quá 04 ngày.</w:t>
      </w:r>
    </w:p>
    <w:p>
      <w:r>
        <w:t>c) UBND cấp huyện thực hiện các công việc tại điểm c khoản 4 Điều 44 Nghị định số 102/2024/NĐ-CP. Thời gian thực hiện không quá 03 ngày.</w:t>
      </w:r>
    </w:p>
    <w:p>
      <w:r>
        <w:t>d) Phòng Tài nguyên và Môi trường thực hiện các công việc tại điểm d khoản 4 Điều 44 Nghị định số 102/2024/NĐ-CP.</w:t>
      </w:r>
    </w:p>
    <w:p>
      <w:r>
        <w:t>đ) Chủ tịch UBND cấp huyện xem xét ban hành quyết định phê duyệt giá đất cụ thể.</w:t>
      </w:r>
    </w:p>
    <w:p>
      <w:r>
        <w:t>e) Chi cục Thuế xác định tiền sử dụng đất, tiền thuê đất phải nộp theo quy định, ban hành thông báo nộp tiền sử dụng đất, tiền thuê đất gửi cho người sử dụng đất (Không tính vào thời gian giải quyết thủ tục hành chính).</w:t>
      </w:r>
    </w:p>
    <w:p>
      <w:r>
        <w:t>g) Người sử dụng đất nộp tiền sử dụng đất, tiền thuê đất theo quy định của pháp luật về tiền sử dụng đất, tiền thuê đất (Không tính vào thời gian giải quyết thủ tục hành chính).</w:t>
      </w:r>
    </w:p>
    <w:p>
      <w:r>
        <w:t>h) Chi cục Thuế xác nhận hoàn thành việc nộp tiền sử dụng đất, tiền thuê đất và gửi thông báo kết quả cho Phòng Tài nguyên và Môi trường (Không tính vào thời gian giải quyết thủ tục hành chính).</w:t>
      </w:r>
    </w:p>
    <w:p>
      <w:r>
        <w:t>i) Phòng Tài nguyên và Môi trường thực hiện các công việc tại điểm i khoản 2 Điều 44 Nghị định số 102/2024/NĐ-CP. Thời gian thực hiện không quá 1,5 ngày.</w:t>
      </w:r>
    </w:p>
    <w:p>
      <w:r>
        <w:t>k) Chi nhánh Văn phòng đăng ký đất đai thực hiện các công việc tại điểm lc khoản 2 Điều 44 Nghị định số 102/2024/NĐ-CP, chuyển kết quả đến Trung tâm một cửa liên thông cấp huyện. Thời gian thực hiện không quá 01 ngày.</w:t>
      </w:r>
    </w:p>
    <w:p>
      <w:r>
        <w:t>Đối với các xã miền núi, biên giới; đảo; vùng có điều kiện kinh tế - xã hội khó khăn; vùng có điều kiện kinh tế - xã hội đặc biệt khó khăn thì thời gian thực hiện thủ tục được tăng thêm 05 ngày và được phân bố cụ thể như sau: Phòng Tài nguyên và Môi trường được tăng thêm 05 ngày (03 ngày thực hiện công việc tại điểm b và 02 ngày thực hiện công việc tại điểm i, khoản 3 Điều này).</w:t>
      </w:r>
    </w:p>
    <w:p>
      <w:r>
        <w:t>Điều 5. Hiệu lực thi hành</w:t>
      </w:r>
    </w:p>
    <w:p>
      <w:r>
        <w:t>Quyết định này có hiệu lực thi hành kể từ ngày 10 tháng 11 năm 2024.</w:t>
      </w:r>
    </w:p>
    <w:p>
      <w:r>
        <w:t>Điều 6. Tổ chức thực hiện</w:t>
      </w:r>
    </w:p>
    <w:p>
      <w:r>
        <w:t>Chánh Văn phòng Ủy ban nhân dân tỉnh; Giám đốc, Thủ tướng các Sở, ban, ngành cấp tỉnh; Chủ tịch Ủy ban nhân dân các huyện, thị xã, thành phố; Giám đốc Văn phòng Đăng ký đất đai tỉnh Quảng Bình; Chủ tịch Ủy ban nhân dân các xã, phường, thị trấn và các tổ chức, cá nhân có liên quan chịu trách nhiệm thi hành Quyết định này./.</w:t>
      </w:r>
    </w:p>
    <w:p>
      <w:r>
        <w:t>Nơi nhận:</w:t>
      </w:r>
    </w:p>
    <w:p>
      <w:r>
        <w:t>- Như Điều 6;</w:t>
      </w:r>
    </w:p>
    <w:p>
      <w:r>
        <w:t>- Văn phòng Chính phủ;</w:t>
      </w:r>
    </w:p>
    <w:p>
      <w:r>
        <w:t>- Bộ Tài nguyên và Môi trường;</w:t>
      </w:r>
    </w:p>
    <w:p>
      <w:r>
        <w:t>- Vụ Pháp chế - Bộ Tài nguyên và Môi trường;</w:t>
      </w:r>
    </w:p>
    <w:p>
      <w:r>
        <w:t>- Cục Kiểm tra văn bản QPPL - Bộ Tư pháp;</w:t>
      </w:r>
    </w:p>
    <w:p>
      <w:r>
        <w:t>- Thường trực Tỉnh ủy;</w:t>
      </w:r>
    </w:p>
    <w:p>
      <w:r>
        <w:t>- Thường trực HĐND tỉnh;</w:t>
      </w:r>
    </w:p>
    <w:p>
      <w:r>
        <w:t>- Đoàn Đại biểu Quốc hội tỉnh;</w:t>
      </w:r>
    </w:p>
    <w:p>
      <w:r>
        <w:t>- Chủ tịch, các Phó Chủ tịch UBND tỉnh;</w:t>
      </w:r>
    </w:p>
    <w:p>
      <w:r>
        <w:t>- Ủy ban Mặt trận Tổ quốc Việt Nam tỉnh;</w:t>
      </w:r>
    </w:p>
    <w:p>
      <w:r>
        <w:t>- Báo Quảng Bình, Đài PT - TH Quảng Bình;</w:t>
      </w:r>
    </w:p>
    <w:p>
      <w:r>
        <w:t>- Trung tâm Tin học - Công báo tỉnh;</w:t>
      </w:r>
    </w:p>
    <w:p>
      <w:r>
        <w:t>- Lưu: VT, CVKT.</w:t>
      </w:r>
    </w:p>
    <w:p>
      <w:r>
        <w:t>TM. ỦY BAN NHÂN DÂN</w:t>
      </w:r>
    </w:p>
    <w:p>
      <w:r>
        <w:t>KT. CHỦ TỊCH</w:t>
      </w:r>
    </w:p>
    <w:p>
      <w:r>
        <w:t>PHÓ CHỦ TỊCH</w:t>
      </w:r>
    </w:p>
    <w:p>
      <w:r>
        <w:t>Đoàn Ngọc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