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36/2023/QĐ-UBND về Quy chế phối hợp trong công tác thanh tra, kiểm tra, giám sát hoạt động kinh doanh theo phương thức đa cấp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36/2023/QĐ-UBND</w:t>
      </w:r>
    </w:p>
    <w:p>
      <w:r>
        <w:t>Quảng Bình, ngày 07 tháng 11 năm 2023</w:t>
      </w:r>
    </w:p>
    <w:p>
      <w:r>
        <w:t>QUYẾT ĐỊNH</w:t>
      </w:r>
    </w:p>
    <w:p>
      <w:r>
        <w:t>BAN HÀNH QUY CHẾ PHỐI HỢP TRONG CÔNG TÁC THANH TRA, KIỂM TRA, GIÁM SÁT HOẠT ĐỘNG KINH DOANH THEO PHƯƠNG THỨC ĐA CẤP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40/2018/NĐ-CP ngày 12/3/2018 của Chính phủ về quản lý hoạt động kinh doanh theo phương thức đa cấp;</w:t>
      </w:r>
    </w:p>
    <w:p>
      <w:r>
        <w:t>Căn cứ Nghị định số 18/2023/NĐ-CP ngày 28/4/2023 của Chính phủ sửa đổi, bổ sung một số điều của Nghị định số 40/2018/NĐ-CP ngày 12/3/2018 của Chính phủ về quản lý hoạt động kinh doanh theo phương thức đa cấp;</w:t>
      </w:r>
    </w:p>
    <w:p>
      <w:r>
        <w:t>Theo đề nghị của Giám đốc Sở Công Thương tại Tờ trình số 1620/TTr-SCT ngày 08 tháng 9 năm 2023.</w:t>
      </w:r>
    </w:p>
    <w:p>
      <w:r>
        <w:t>QUYẾT ĐỊNH:</w:t>
      </w:r>
    </w:p>
    <w:p>
      <w:r>
        <w:t>Điều 1.  Ban hành kèm theo Quyết định này Quy chế phối hợp trong công tác thanh tra, kiểm tra, giám sát hoạt động kinh doanh theo phương thức đa cấp trên địa bàn tỉnh Quảng Bình.</w:t>
      </w:r>
    </w:p>
    <w:p>
      <w:r>
        <w:t>Điều 2.  Quyết định có hiệu lực thi hành kể từ ngày 17 tháng 11  năm 2023 và thay thế Quyết định số 36/2017/QĐ-UBND ngày 18/9/2017 của UBND tỉnh ban hành Quy chế phối hợp quản lý nhà nước về hoạt động bán hàng đa cấp trên địa bàn tỉnh Quảng Bình.</w:t>
      </w:r>
    </w:p>
    <w:p>
      <w:r>
        <w:t>Điều 3.  Chánh Văn phòng UBND tỉnh; Giám đốc các Sở, Thủ trưởng các ban, ngành, đoàn thể cấp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Công Thương;</w:t>
      </w:r>
    </w:p>
    <w:p>
      <w:r>
        <w:t>- Cục Kiểm tra văn bản QPPL - Bộ Tư pháp;</w:t>
      </w:r>
    </w:p>
    <w:p>
      <w:r>
        <w:t>- Vụ Pháp chế - Bộ Công Thương;</w:t>
      </w:r>
    </w:p>
    <w:p>
      <w:r>
        <w:t>- Thường trực Tỉnh ủy, TT HĐND tỉnh;</w:t>
      </w:r>
    </w:p>
    <w:p>
      <w:r>
        <w:t>- Đoàn Đại biểu Quốc hội tỉnh;</w:t>
      </w:r>
    </w:p>
    <w:p>
      <w:r>
        <w:t>- Chủ tịch, các PCT UBND tỉnh;</w:t>
      </w:r>
    </w:p>
    <w:p>
      <w:r>
        <w:t>- Ủy ban MTTQVN tỉnh;</w:t>
      </w:r>
    </w:p>
    <w:p>
      <w:r>
        <w:t>- Văn phòng UBND tỉnh;</w:t>
      </w:r>
    </w:p>
    <w:p>
      <w:r>
        <w:t>- Báo Quảng Bình, Đài PT-TH Quảng Bình;</w:t>
      </w:r>
    </w:p>
    <w:p>
      <w:r>
        <w:t>- Trung tâm Tin học - Công báo tỉnh;</w:t>
      </w:r>
    </w:p>
    <w:p>
      <w:r>
        <w:t>- Lưu: VT, KT.</w:t>
      </w:r>
    </w:p>
    <w:p>
      <w:r>
        <w:t>TM. ỦY BAN NHÂN DÂN</w:t>
      </w:r>
    </w:p>
    <w:p>
      <w:r>
        <w:t>KT. CHỦ TỊCH</w:t>
      </w:r>
    </w:p>
    <w:p>
      <w:r>
        <w:t>PHÓ CHỦ TỊCH</w:t>
      </w:r>
    </w:p>
    <w:p>
      <w:r>
        <w:t>Phan Mạnh Hùng</w:t>
      </w:r>
    </w:p>
    <w:p>
      <w:r>
        <w:t>QUY CHẾ</w:t>
      </w:r>
    </w:p>
    <w:p>
      <w:r>
        <w:t>PHỐI HỢP TRONG CÔNG TÁC THANH TRA, KIỂM TRA, GIÁM SÁT HOẠT ĐỘNG KINH DOANH THEO PHƯƠNG THỨC ĐA CẤP TRÊN ĐỊA BÀN TỈNH QUẢNG BÌNH</w:t>
      </w:r>
    </w:p>
    <w:p>
      <w:r>
        <w:t>(Ban hành kèm theo Quyết định số 36/2023/QĐ-UBND ngày 07 tháng 11 năm 2023 của Ủy ban nhân dân tỉnh Quảng Bình)</w:t>
      </w:r>
    </w:p>
    <w:p>
      <w:r>
        <w:t>Chương I</w:t>
      </w:r>
    </w:p>
    <w:p>
      <w:r>
        <w:t>QUY ĐỊNH CHUNG</w:t>
      </w:r>
    </w:p>
    <w:p>
      <w:r>
        <w:t>Điều 1. Phạm vi điều chỉnh và đối tượng áp dụng</w:t>
      </w:r>
    </w:p>
    <w:p>
      <w:r>
        <w:t>1. Phạm vi điều chỉnh: Quy chế này quy định về nguyên tắc, nội dung, phương thức, trách nhiệm phối hợp trong công tác công tác thanh tra, kiểm tra, giám sát hoạt động kinh doanh theo phương thức đa cấp trên địa bàn tỉnh.</w:t>
      </w:r>
    </w:p>
    <w:p>
      <w:r>
        <w:t>2. Đối tượng áp dụng: Quy chế này áp dụng đối với các cơ quan, đơn vị, tổ chức, cá nhân có liên quan đến công tác thanh tra, kiểm tra, giám sát hoạt động kinh doanh theo phương thức đa cấp trên địa bàn tỉnh.</w:t>
      </w:r>
    </w:p>
    <w:p>
      <w:r>
        <w:t>Điều 2. Nguyên tắc phối hợp</w:t>
      </w:r>
    </w:p>
    <w:p>
      <w:r>
        <w:t>1. Việc phối hợp phải kịp thời, đồng bộ, chặt chẽ, thống nhất, thường xuyên; xác định rõ cơ quan, đơn vị chủ trì, phối hợp, trách nhiệm, quyền hạn của người đứng đầu cơ quan, đơn vị; tuân thủ các quy định của pháp luật hiện hành; phù hợp với chức năng, nhiệm vụ, quyền hạn, quy chế tổ chức hoạt động của từng cơ quan, đơn vị; các bên liên quan phải chủ động phối hợp, bàn bạc, giải quyết những vướng mắc, phát sinh trong quá trình thực hiện kiểm tra, giám sát.</w:t>
      </w:r>
    </w:p>
    <w:p>
      <w:r>
        <w:t>2. Tạo điều kiện thuận lợi cho các doanh nghiệp, người tham gia bán hàng đa cấp thực hiện đúng quy định của pháp luật; đồng thời xử lý các hành vi vi phạm theo quy định của pháp luật.</w:t>
      </w:r>
    </w:p>
    <w:p>
      <w:r>
        <w:t>Điều 3. Phương thức phối hợp</w:t>
      </w:r>
    </w:p>
    <w:p>
      <w:r>
        <w:t>1. Các sở, ban, ngành, đơn vị, địa phương phân công lãnh đạo đơn vị phụ trách, cử công chức làm đầu mối gửi về cơ quan đầu mối (Sở Công Thương) để tổng hợp; chủ động thực hiện các nhiệm vụ liên quan đến hoạt động kinh doanh theo phương thức đa cấp trong phạm vi chức năng, nhiệm vụ, quyền hạn được giao.</w:t>
      </w:r>
    </w:p>
    <w:p>
      <w:r>
        <w:t>2. Các cơ quan phối hợp và cơ quan đầu mối thường xuyên, kịp thời trao đổi thông tin, đề xuất về các nội dung cần phối hợp để kịp thời thống nhất, triển khai thực hiện đảm bảo đồng bộ và hiệu quả.</w:t>
      </w:r>
    </w:p>
    <w:p>
      <w:r>
        <w:t>3. Khi tiếp nhận đơn tố cáo, kiến nghị, phản ánh liên quan đến hoạt động bán hàng đa cấp có tính chất nghiêm trọng, cấp bách, Sở Công Thương là cơ quan chủ trì, phối hợp với các cơ quan, đơn vị, địa phương liên quan giải quyết, xử lý đơn tố cáo, kiến nghị, phản ánh theo quy định hoặc chuyển các cơ quan, đơn vị có thẩm quyền giải quyết, xử lý vi phạm theo quy định, báo cáo UBND tỉnh kết quả thực hiện.</w:t>
      </w:r>
    </w:p>
    <w:p>
      <w:r>
        <w:t>4. Đối với từng chuyên đề, vụ việc cụ thể cần sự phối hợp của cơ quan, đơn vị, địa phương liên quan để xử lý kịp thời nội dung thanh tra, kiểm tra, giám sát các hoạt động kinh doanh theo phương thức đa cấp: Thành lập Đoàn công tác liên ngành kiểm tra hoạt động bán hàng đa cấp, chủ trì là Sở Công Thương, thành viên là đại diện của các cơ quan, đơn vị liên quan, UBND cấp huyện thực hiện theo chức năng nhiệm vụ; đồng thời khi kết thúc phối hợp phải báo cáo UBND tỉnh kết quả phối hợp của các cơ quan, đơn vị, địa phương đối với từng vụ việc, từng nội dung công việc để biết, xem xét chỉ đạo.</w:t>
      </w:r>
    </w:p>
    <w:p>
      <w:r>
        <w:t>5. UBND cấp huyện, cấp xã và các tổ chức, đoàn thể, đơn vị chịu trách nhiệm chính trong việc kiểm tra, giám sát hoạt động kinh doanh theo phương thức đa cấp tại địa bàn.</w:t>
      </w:r>
    </w:p>
    <w:p>
      <w:r>
        <w:t>Điều 4. Nội dung phối hợp</w:t>
      </w:r>
    </w:p>
    <w:p>
      <w:r>
        <w:t>1. Phối hợp thanh tra, kiểm tra, giám sát các hoạt động kinh doanh theo phương thức đa cấp và xử lý các hành vi vi phạm pháp luật theo quy định.</w:t>
      </w:r>
    </w:p>
    <w:p>
      <w:r>
        <w:t>2. Cung cấp, trao đổi thông tin, báo cáo công tác thanh tra, kiểm tra, giám sát hoạt động của các doanh nghiệp, người tham gia kinh doanh theo phương thức đa cấp trên địa bàn tỉnh.</w:t>
      </w:r>
    </w:p>
    <w:p>
      <w:r>
        <w:t>3. Tham mưu, tổ chức thực hiện các quy định, văn bản chỉ đạo, hướng dẫn của cấp trên đối với hoạt động quản lý nhà nước về kinh doanh theo phương thức đa cấp trong công tác thanh tra, kiểm tra, giám sát trên địa bàn tỉnh; đề xuất, kiến nghị cơ quan có thẩm quyền sửa đổi, bổ sung các văn bản pháp luật liên quan đến hoạt động kinh doanh theo phương thức đa cấp.</w:t>
      </w:r>
    </w:p>
    <w:p>
      <w:r>
        <w:t>Chương II</w:t>
      </w:r>
    </w:p>
    <w:p>
      <w:r>
        <w:t>TRÁCH NHIỆM CỦA CÁC CƠ QUAN, ĐƠN VỊ, ĐỊA PHƯƠNG TRONG CÔNG TÁC PHỐI HỢP THANH TRA, KIỂM TRA, GIÁM SÁT HOẠT ĐỘNG KINH DOANH THEO PHƯƠNG THỨC ĐA CẤP</w:t>
      </w:r>
    </w:p>
    <w:p>
      <w:r>
        <w:t>Điều 5. Trách nhiệm chung</w:t>
      </w:r>
    </w:p>
    <w:p>
      <w:r>
        <w:t>1. Theo chức năng, nhiệm vụ và phân cấp quản lý, các sở, ban, ngành cấp tỉnh và UBND cấp huyện, cơ quan, đơn vị, cá nhân có liên quan chịu trách nhiệm tổ chức thực hiện theo Quy chế phối hợp trong công tác thanh tra, kiểm tra, giám sát hoạt động kinh doanh theo phương thức đa cấp trong phạm vi ngành, lĩnh vực, địa phương mình phụ trách.</w:t>
      </w:r>
    </w:p>
    <w:p>
      <w:r>
        <w:t>Trong quá trình thực hiện nhiệm vụ quản lý nhà nước về hoạt động kinh doanh theo phương thức đa cấp các sở, ban, ngành, UBND cấp huyện và các cơ quan, đơn vị, cá nhân có trách nhiệm chủ động phối hợp với cơ quan, đơn vị có liên quan để đảm bảo sự thống nhất, đồng bộ trong chỉ đạo, điều hành thực hiện giữa các cơ quan quản lý nhà nước của tỉnh.</w:t>
      </w:r>
    </w:p>
    <w:p>
      <w:r>
        <w:t>2. Phối hợp chặt chẽ với các bộ, ngành Trung ương liên quan trong công tác hướng dẫn, giám sát, kiểm tra, xử lý việc thực hiện quy định pháp luật về hoạt động kinh doanh theo phương thức đa cấp.</w:t>
      </w:r>
    </w:p>
    <w:p>
      <w:r>
        <w:t>3. Chủ động phối hợp và tạo điều kiện hỗ trợ lẫn nhau thực hiện tốt công tác thanh tra, kiểm tra, giám sát hoạt động bán hàng đa cấp; cử thành viên tham gia Đoàn công tác liên ngành kiểm tra bán hàng đa cấp và xử lý vi phạm theo quy định của pháp luật khi có yêu cầu; chỉ định đơn vị, cán bộ đầu mối để thực hiện quy chế.</w:t>
      </w:r>
    </w:p>
    <w:p>
      <w:r>
        <w:t>4. Có trách nhiệm chỉ đạo, tổ chức thực hiện công tác kiểm tra, quản lý chất lượng và việc đáp ứng điều kiện kinh doanh sản phẩm đối với các mặt hàng kinh doanh theo phương thức bán hàng đa cấp thuộc lĩnh vực do cơ quan, đơn vị quản lý, phối hợp với Sở Công Thương xây dựng kế hoạch kiểm tra, cử thành viên tham gia Đoàn công tác liên ngành đối với vụ việc chuyên đề cần huy động sự phối hợp giữa các cơ quan liên quan để thanh tra, kiểm tra, giám sát hoạt động bán hàng đa cấp.</w:t>
      </w:r>
    </w:p>
    <w:p>
      <w:r>
        <w:t>5. Chủ động xây dựng dữ liệu, cập nhật thông tin liên quan để phục vụ tốt công tác quản lý nhà nước về hoạt động kinh doanh theo phương thức đa cấp. Đăng tải đầy đủ, kịp thời các thông tin liên quan đến công tác quản lý nhà nước về hoạt động kinh doanh theo phương thức đa cấp trên website của cơ quan, đơn vị mình để người dân, doanh nghiệp và các cơ quan, đơn vị liên quan biết, thực hiện.</w:t>
      </w:r>
    </w:p>
    <w:p>
      <w:r>
        <w:t>6. Cung cấp, trao đổi thông tin, báo cáo công tác thanh tra, kiểm tra, giám sát hoạt động của các doanh nghiệp, người tham gia kinh doanh theo phương thức đa cấp và nguồn gốc, giá cả chất lượng sản phẩm, hàng hóa liên quan đến hoạt động kinh doanh theo phương thức đa cấp.</w:t>
      </w:r>
    </w:p>
    <w:p>
      <w:r>
        <w:t>7. Trong trường hợp cơ quan, đơn vị chức năng nhận được phản ánh của người dân liên quan đến hoạt động bán hàng đa cấp có dấu hiệu vi phạm pháp luật, nếu xét thấy trong phạm vi thẩm quyền, tiến hành kiểm tra ngay hoặc thông báo đến đơn vị quản lý địa bàn gần nhất tổ chức theo dõi, kiểm tra; nếu không thuộc thẩm quyền, báo cáo về Sở Công Thương để có phương án xử lý kịp thời.</w:t>
      </w:r>
    </w:p>
    <w:p>
      <w:r>
        <w:t>Điều 6. Trách nhiệm của Sở Công Thương</w:t>
      </w:r>
    </w:p>
    <w:p>
      <w:r>
        <w:t>1. Là cơ quan đầu mối, chủ trì phối hợp với các cơ quan, đơn vị, địa phương liên quan thanh tra, kiểm tra, giám sát hoạt động kinh doanh theo phương thức đa cấp trên địa bàn tỉnh; tiếp nhận và giải quyết đơn thư tố cáo, phản ánh, khiếu nại của tổ chức, cá nhân có nội dung liên quan đến hoạt động kinh doanh theo phương thức đa cấp; phối hợp với cơ quan liên quan tiến hành xác minh, kiểm tra và xử lý vi phạm theo thẩm quyền hoặc chuyển cơ quan có thẩm quyền xử lý đối với các hành vi vi phạm quy định của pháp luật về quản lý hoạt động kinh doanh theo phương thức đa cấp và các nhiệm vụ khác theo quy định pháp luật.</w:t>
      </w:r>
    </w:p>
    <w:p>
      <w:r>
        <w:t>2. Chủ trì tham mưu UBND tỉnh thành lập Đoàn công tác liên ngành để thanh tra, kiểm tra, xử lý đối với các hành vi vi phạm trong hoạt động kinh doanh theo phương thức đa cấp trên địa bàn tỉnh theo quy định của pháp luật.</w:t>
      </w:r>
    </w:p>
    <w:p>
      <w:r>
        <w:t>3. Thường xuyên, chủ động giám sát hoạt động tổ chức hội nghị, hội thảo, đào tạo bán hàng đa cấp trên địa bàn tỉnh, trong quá trình giám sát, nếu phát hiện vi phạm báo cáo cơ quan có thẩm quyền xử lý theo quy định của pháp luật.</w:t>
      </w:r>
    </w:p>
    <w:p>
      <w:r>
        <w:t>4. Cập nhật và công bố thường xuyên, kịp thời danh sách doanh nghiệp hoạt động bán hàng đa cấp tại địa phương, thông báo tổ chức hội nghị, hội thảo, đào tạo về bán hàng đa cấp, thông báo chấm dứt hoạt động bán hàng đa cấp tại địa phương trên trang thông tin điện tử của Sở Công Thương để phục vụ các cơ quan, đơn vị, địa phương có liên quan trong công tác thanh tra, kiểm tra, giám sát, xử lý đối với doanh nghiệp kinh doanh theo phương thức đa cấp.</w:t>
      </w:r>
    </w:p>
    <w:p>
      <w:r>
        <w:t>5. Tổng hợp báo cáo định kỳ hoặc đột xuất theo yêu cầu, gửi Bộ Công Thương, UBND tỉnh về kết quả thanh tra, kiểm tra, giám sát và xử lý vi phạm pháp luật; về quản lý hoạt động kinh doanh theo phương thức đa cấp, những quy định không phù hợp với tình hình thực tế trong việc thanh tra, kiểm tra, giám sát hoạt động kinh doanh theo phương thức đa cấp trên địa bàn tỉnh.</w:t>
      </w:r>
    </w:p>
    <w:p>
      <w:r>
        <w:t>Điều 7. Trách nhiệm của Cục Quản lý thị trường Quảng Bình</w:t>
      </w:r>
    </w:p>
    <w:p>
      <w:r>
        <w:t>1. Chủ trì, kiểm tra, giám sát hoặc phối hợp cơ quan có thẩm quyền kiểm tra, giám sát hoạt động kinh doanh theo phương thức đa cấp; xử lý vi phạm (nếu có) theo thẩm quyền hoặc báo cáo cấp có thẩm quyền xử lý vi phạm pháp luật về quản lý hoạt động kinh doanh theo phương thức đa cấp; thông báo chuyển cơ quan có thẩm quyền xử lý các hành vi vi phạm quy định của pháp luật về quản lý hoạt động kinh doanh theo phương thức đa cấp.</w:t>
      </w:r>
    </w:p>
    <w:p>
      <w:r>
        <w:t>2. Chỉ đạo các Đội Quản lý thị trường phụ trách địa bàn phối hợp với các cơ quan có liên quan tăng cường công tác giám sát, kiểm tra, xử lý nghiêm các hành vi vi phạm của doanh nghiệp, người tham gia bán hàng đa cấp trên địa bàn theo quy định của pháp luật, tập trung kiểm tra, giám sát toàn bộ các hội nghị, hội thảo, đào tạo về bán hàng đa cấp tổ chức trên địa bàn nhằm ngăn ngừa, phát hiện, xử lý, nâng cao ý thức chấp hành pháp luật của doanh nghiệp và người tham gia bán hàng đa cấp trên địa bàn tỉnh.</w:t>
      </w:r>
    </w:p>
    <w:p>
      <w:r>
        <w:t>Điều 8. Trách nhiệm của Công an tỉnh Quảng Bình</w:t>
      </w:r>
    </w:p>
    <w:p>
      <w:r>
        <w:t>1. Chủ trì xây dựng kế hoạch, thực hiện các chuyên đề về công tác phòng ngừa và đấu tranh chống tội phạm, vi phạm pháp luật trong hoạt động kinh doanh theo phương thức đa cấp; thường xuyên giám sát, điều tra, kịp thời phát hiện, ngăn chặn các hành vi vi phạm, xử lý vi phạm theo quy định pháp luật, bao gồm cả việc xử lý hình sự theo quy định tại Bộ luật Hình sự hoặc chuyển cơ quan có thẩm quyền xử lý theo quy định của pháp luật.</w:t>
      </w:r>
    </w:p>
    <w:p>
      <w:r>
        <w:t>2. Phối hợp các cơ quan, đơn vị liên quan giám sát, kiểm tra theo thẩm quyền việc tổ chức các hội nghị, hội thảo, đào tạo về bán hàng đa cấp của doanh nghiệp, người tham gia bán hàng đa cấp tổ chức trên địa bàn tỉnh.</w:t>
      </w:r>
    </w:p>
    <w:p>
      <w:r>
        <w:t>3. Tiếp nhận, xử lý tin báo, tố giác về tội phạm, kiến nghị khởi tố đối với các tổ chức, cá nhân liên quan đến hoạt động kinh doanh theo phương thức đa cấp; khởi tố, điều tra tội phạm và thực hiện các nhiệm vụ tư pháp khác theo quy định của pháp luật; kịp thời xử lý đơn thư, nội dung phản ánh của cá nhân, tổ chức và do Sở Công Thương, cơ quan liên quan cung cấp về các dấu hiệu lừa đảo, kinh doanh theo phương thức đa cấp trái phép hoặc đề nghị cấp có thẩm quyền xử lý theo quy định pháp luật, đồng thời phối hợp tuyên truyền để nâng cao cảnh giác cho người dân.</w:t>
      </w:r>
    </w:p>
    <w:p>
      <w:r>
        <w:t>4. Chỉ đạo Công an cấp huyện, cấp xã làm đầu mối, thường xuyên phối hợp với các phòng, ban, đơn vị chuyên môn của UBND cùng cấp trong việc giám sát, kiểm tra, phát hiện và xử lý kịp thời các hành vi vi phạm pháp luật của tổ chức, cá nhân liên quan đến hoạt động kinh doanh theo phương thức đa cấp.</w:t>
      </w:r>
    </w:p>
    <w:p>
      <w:r>
        <w:t>Điều 9. Trách nhiệm của Sở Y tế</w:t>
      </w:r>
    </w:p>
    <w:p>
      <w:r>
        <w:t>1. Chủ trì, phối hợp với các cơ quan, đơn vị liên quan thanh tra, kiểm tra xử lý vi phạm về việc đáp ứng điều kiện kinh doanh các mặt hàng của doanh nghiệp, người tham gia kinh doanh theo phương thức đa cấp thuộc lĩnh vực quản lý theo quy định; xử lý vi phạm pháp luật trong quá trình sản xuất, sơ chế, chế biến, bảo quản, vận chuyển, kinh doanh các sản phẩm thực phẩm, mỹ phẩm và sản phẩm khác của doanh nghiệp kinh doanh theo phương thức đa cấp trên địa bàn tỉnh theo thẩm quyền.</w:t>
      </w:r>
    </w:p>
    <w:p>
      <w:r>
        <w:t>2. Thanh tra, kiểm tra, xử lý theo thẩm quyền đối với hoạt động quảng cáo, hội nghị, hội thảo, tuyên truyền, cung cấp thông tin về các mặt hàng mỹ phẩm, thực phẩm chức năng và các mặt hàng khác của doanh nghiệp kinh doanh theo phương thức đa cấp thuộc phạm vi quản lý theo quy định của pháp luật.</w:t>
      </w:r>
    </w:p>
    <w:p>
      <w:r>
        <w:t>Điều 10. Trách nhiệm của Sở Ngoại vụ</w:t>
      </w:r>
    </w:p>
    <w:p>
      <w:r>
        <w:t>Chủ trì thanh tra, kiểm tra, giám sát, xử lý vi phạm theo thẩm quyền đối với việc tổ chức hội nghị, hội thảo quốc tế liên quan đến hoạt động kinh doanh theo phương thức đa cấp theo quy định pháp luật.</w:t>
      </w:r>
    </w:p>
    <w:p>
      <w:r>
        <w:t>Điều 11: Trách nhiệm của Sở Lao động - Thương binh và Xã hội</w:t>
      </w:r>
    </w:p>
    <w:p>
      <w:r>
        <w:t>Phối hợp với các cơ quan, đơn vị liên quan thực hiện công tác thanh tra, kiểm tra, giám sát, xử lý vi phạm theo thẩm quyền đối với việc sử dụng lao động nước ngoài liên quan đến hoạt động kinh doanh theo phương thức đa cấp theo quy định pháp luật.</w:t>
      </w:r>
    </w:p>
    <w:p>
      <w:r>
        <w:t>Điều 12. Trách nhiệm của Sở Tài chính</w:t>
      </w:r>
    </w:p>
    <w:p>
      <w:r>
        <w:t>Phối hợp với các lực lượng chức năng xác định giá trị hàng hóa, tang vật bị tạm giữ để xử lý vi phạm hành chính theo quy định của pháp luật.</w:t>
      </w:r>
    </w:p>
    <w:p>
      <w:r>
        <w:t>Điều 13. Trách nhiệm của Sở Nông nghiệp và Phát triển nông thôn</w:t>
      </w:r>
    </w:p>
    <w:p>
      <w:r>
        <w:t>1. Chủ trì, phối hợp các cơ quan liên quan trong công tác thanh tra, kiểm tra, xử lý vi phạm trong quá trình sản xuất, kinh doanh, quảng cáo đối với các sản phẩm và việc đáp ứng điều kiện kinh doanh các mặt hàng của doanh nghiệp bán hàng đa cấp hoạt động trên địa bàn tỉnh thuộc lĩnh vực quản lý của ngành nông nghiệp theo quy định pháp luật.</w:t>
      </w:r>
    </w:p>
    <w:p>
      <w:r>
        <w:t>2. Phối hợp với các cơ quan liên quan truy xuất nguồn gốc xuất xứ sản phẩm, hàng hóa thuộc ngành phụ trách khi được yêu cầu.</w:t>
      </w:r>
    </w:p>
    <w:p>
      <w:r>
        <w:t>Điều 14. Trách nhiệm của Sở Khoa học và Công nghệ</w:t>
      </w:r>
    </w:p>
    <w:p>
      <w:r>
        <w:t>1. Tổ chức kiểm tra, xác minh, phân tích, hiệu chuẩn, kiểm nghiệm, tính xác thực các sản phẩm có công bố hợp chuẩn, hợp quy và đánh giá sự phù hợp với tiêu chuẩn, quy chuẩn kỹ thuật đối với những sản phẩm chưa được phổ biến rộng rãi.</w:t>
      </w:r>
    </w:p>
    <w:p>
      <w:r>
        <w:t>2. Thanh tra, kiểm tra, xử lý vi phạm pháp luật đối với doanh nghiệp kinh doanh theo phương thức đa cấp trong lĩnh vực tiêu chuẩn, đo lường và chất lượng sản phẩm hàng hóa, sở hữu trí tuệ trên địa bàn tỉnh thuộc phạm vi thẩm quyền.</w:t>
      </w:r>
    </w:p>
    <w:p>
      <w:r>
        <w:t>Điều 15. Trách nhiệm của Sở Văn hóa và Thể thao</w:t>
      </w:r>
    </w:p>
    <w:p>
      <w:r>
        <w:t>Chủ trì, phối hợp Sở Công Thương và các sở, ngành có liên quan thực hiện công tác thanh tra, kiểm tra, xử lý vi phạm pháp luật về lĩnh vực văn hóa, quảng cáo liên quan đến các doanh nghiệp bán hàng đa cấp trên địa bàn tỉnh theo đúng quy định.</w:t>
      </w:r>
    </w:p>
    <w:p>
      <w:r>
        <w:t>Điều 16. Trách nhiệm Cục Thuế tỉnh Quảng Bình</w:t>
      </w:r>
    </w:p>
    <w:p>
      <w:r>
        <w:t>Quản lý thuế hoạt động kinh doanh theo phương thức đa cấp theo quy định của pháp luật về thuế. Chủ trì, phối hợp với các cơ quan, đơn vị liên quan thực hiện thanh tra, kiểm tra đối với doanh nghiệp kinh doanh theo phương thức đa cấp khi có dấu hiệu vi phạm pháp luật thuế.</w:t>
      </w:r>
    </w:p>
    <w:p>
      <w:r>
        <w:t>Điều 17. Trách nhiệm của Ủy ban nhân dân các huyện, thành phố, thị xã</w:t>
      </w:r>
    </w:p>
    <w:p>
      <w:r>
        <w:t>1. Chủ động phối hợp với các cơ quan có liên quan trong công tác thanh tra, kiểm tra, giám sát hoạt động bán hàng đa cấp, hoạt động tổ chức hội nghị, hội thảo, đào tạo bán hàng đa cấp trên địa bàn quản lý. Chủ động nắm tình hình, kịp thời phát hiện các hoạt động kinh doanh theo phương thức đa cấp không đúng quy định trên địa bàn, phối hợp với các lực lượng chức năng để xử lý theo thẩm quyền hoặc báo cáo cấp có thẩm quyền xử lý các vi phạm pháp luật về hoạt động kinh doanh theo phương thức đa cấp theo quy định.</w:t>
      </w:r>
    </w:p>
    <w:p>
      <w:r>
        <w:t>Kiểm tra, giám sát, đôn đốc việc triển khai thực hiện Quy chế này và các quy định của pháp luật về hoạt động kinh doanh theo phương thức đa cấp của UBND cấp xã. Xử lý nghiêm đối với cá nhân, tổ chức để xảy ra tình trạng hoạt động kinh doanh theo phương thức đa cấp biến tướng trên địa bàn.</w:t>
      </w:r>
    </w:p>
    <w:p>
      <w:r>
        <w:t>2. Phối hợp Sở Công Thương và các cơ quan có liên quan đề nghị cung cấp các nội dung liên quan đến hoạt động kinh doanh theo phương thức đa cấp cần thiết phục vụ cho công tác thanh tra, kiểm tra, giám sát hoạt động bán hàng đa cấp của doanh nghiệp và người tham gia bán hàng đa cấp trên địa bàn.</w:t>
      </w:r>
    </w:p>
    <w:p>
      <w:r>
        <w:t>Điều 18. Trách nhiệm của Ủy ban nhân dân các xã, phường, thị trấn</w:t>
      </w:r>
    </w:p>
    <w:p>
      <w:r>
        <w:t>Theo dõi các tổ chức, cá nhân hoạt động kinh doanh theo phương thức đa cấp trên địa bàn; thường xuyên phối hợp với lực lượng chức năng kiểm tra, giám sát hoạt động kinh doanh và việc cư trú của công dân trên địa bàn; khi phát hiện dấu hiệu vi phạm, kịp thời phối hợp với lực lượng Công an, Quản lý thị trường kiểm tra, bảo vệ hiện trường; đồng thời báo cáo với cấp có thẩm quyền xử lý theo quy định. Thông báo các hoạt động vi phạm pháp luật liên quan đến hoạt động kinh doanh theo phương thức đa cấp để nhân dân biết và cảnh giác.</w:t>
      </w:r>
    </w:p>
    <w:p>
      <w:r>
        <w:t>Chương III</w:t>
      </w:r>
    </w:p>
    <w:p>
      <w:r>
        <w:t>TỔ CHỨC THỰC HIỆN</w:t>
      </w:r>
    </w:p>
    <w:p>
      <w:r>
        <w:t>Điều 19. Chế độ báo cáo</w:t>
      </w:r>
    </w:p>
    <w:p>
      <w:r>
        <w:t>Định kỳ vào ngày 20 tháng 12 hàng năm (hoặc có văn bản yêu cầu báo cáo đột xuất), các sở, ban, ngành, đoàn thể cấp tỉnh, UBND cấp huyện báo cáo kết quả thanh tra, kiểm tra, giám sát, xử lý các vi phạm đối với hoạt động kinh doanh theo phương thức đa cấp thuộc lĩnh vực ngành, địa bàn phụ trách cho Sở Công Thương để tổng hợp, báo cáo UBND tỉnh và Bộ Công Thương.</w:t>
      </w:r>
    </w:p>
    <w:p>
      <w:r>
        <w:t>Điều 20. Tổ chức thực hiện</w:t>
      </w:r>
    </w:p>
    <w:p>
      <w:r>
        <w:t>1. Giao Sở Công Thương đôn đốc, theo dõi việc tổ chức thực hiện Quy chế này; đề xuất hình thức khen thưởng và kỷ luật các tổ chức, cá nhân có liên quan đến công tác thanh tra, kiểm tra, giám sát hoạt động kinh doanh theo phương thức đa cấp trên địa bàn tỉnh.</w:t>
      </w:r>
    </w:p>
    <w:p>
      <w:r>
        <w:t>2. Các sở, ban, ngành cấp tỉnh, UBND cấp huyện, UBND các xã, phường, thị trấn và các cơ quan, đơn vị, cá nhân liên quan có trách nhiệm phối hợp triển khai thực hiện Quy chế này. Trong quá trình thực hiện, nếu phát sinh khó khăn, vướng mắc phản ánh kịp thời về Sở Công Thương để tổng hợp, báo cáo UBND tỉnh bổ sung, sửa đổi Quy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