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phân cấp thẩm quyền quyết định thanh lý, xử lý tài sản kết cấu hạ tầng cấp nước sạch trong trường hợp bị mất, bị hủy hoại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36/2023/QĐ-UBND</w:t>
      </w:r>
    </w:p>
    <w:p>
      <w:r>
        <w:t>Bắc Kạn, ngày 22 tháng 12 năm 2023</w:t>
      </w:r>
    </w:p>
    <w:p>
      <w:r>
        <w:t>QUYẾT ĐỊNH</w:t>
      </w:r>
    </w:p>
    <w:p>
      <w:r>
        <w:t>PHÂN CẤP THẨM QUYỀN QUYẾT ĐỊNH THANH LÝ, XỬ LÝ TÀI SẢN KẾT CẤU HẠ TẦNG CẤP NƯỚC SẠCH TRONG TRƯỜNG HỢP BỊ MẤT, BỊ HỦY HOẠI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43/2022/NĐ-CP ngày 24 tháng 6 năm 2022 của Chính phủ quy định việc quản lý, sử dụng và khai thác tài sản kết cấu hạ tầng cấp nước sạch;</w:t>
      </w:r>
    </w:p>
    <w:p>
      <w:r>
        <w:t>Theo đề nghị của Giám đốc Sở Tài chính.</w:t>
      </w:r>
    </w:p>
    <w:p>
      <w:r>
        <w:t>QUYẾT ĐỊNH:</w:t>
      </w:r>
    </w:p>
    <w:p>
      <w:r>
        <w:t>Điều 1. Phạm vi điều chỉnh, đối tượng áp dụng</w:t>
      </w:r>
    </w:p>
    <w:p>
      <w:r>
        <w:t>1. Phạm vi điều chỉnh:</w:t>
      </w:r>
    </w:p>
    <w:p>
      <w:r>
        <w:t>a) Phân cấp thẩm quyền thanh lý tài sản kết cấu hạ tầng cấp nước sạch trên địa bàn tỉnh Bắc Kạn theo khoản 2 Điều 20 Nghị định số 43/2022/NĐ-CP ngày 24 tháng 6 năm 2022 của Chính phủ;</w:t>
      </w:r>
    </w:p>
    <w:p>
      <w:r>
        <w:t>b) Phân cấp thẩm quyền xử lý tài sản kết cấu hạ tầng cấp nước sạch trong trường hợp bị mất, bị hủy hoại trên địa bàn tỉnh Bắc Kạn theo khoản 2 Điều 21 Nghị định số 43/2022/NĐ-CP ngày 24 tháng 6 năm 2022 của Chính phủ.</w:t>
      </w:r>
    </w:p>
    <w:p>
      <w:r>
        <w:t>2. Đối tượng áp dụng:</w:t>
      </w:r>
    </w:p>
    <w:p>
      <w:r>
        <w:t>a) Cơ quan quản lý nhà nước về tài sản kết cấu hạ tầng cấp nước sạch;</w:t>
      </w:r>
    </w:p>
    <w:p>
      <w:r>
        <w:t>b) Đơn vị sự nghiệp công lập;</w:t>
      </w:r>
    </w:p>
    <w:p>
      <w:r>
        <w:t>c) Ủy ban nhân dân các huyện, thành phố;</w:t>
      </w:r>
    </w:p>
    <w:p>
      <w:r>
        <w:t>d) Ủy ban nhân dân xã, phường, thị trấn;</w:t>
      </w:r>
    </w:p>
    <w:p>
      <w:r>
        <w:t>đ) Tổ chức, cá nhân khác có liên quan đến việc quản lý, sử dụng và khai thác tài sản kết cấu hạ tầng cấp nước sạch.</w:t>
      </w:r>
    </w:p>
    <w:p>
      <w:r>
        <w:t>Điều 2. Phân cấp thẩm quyền quyết định thanh lý, xử lý tài sản kết cấu hạ tầng cấp nước sạch trong trường hợp bị mất, bị hủy hoại</w:t>
      </w:r>
    </w:p>
    <w:p>
      <w:r>
        <w:t>1. Sở Nông nghiệp và Phát triển nông thôn quyết định đối với tài sản kết cấu hạ tầng cấp nước sạch nông thôn tập trung được giao cho các đơn vị sự nghiệp công lập có chức năng cấp nước sạch do cấp tỉnh quản lý.</w:t>
      </w:r>
    </w:p>
    <w:p>
      <w:r>
        <w:t>2. Sở Xây dựng quyết định đối với tài sản kết cấu hạ tầng cấp nước sạch đô thị được giao cho các đơn vị sự nghiệp công lập có chức năng cấp nước sạch do cấp tỉnh quản lý.</w:t>
      </w:r>
    </w:p>
    <w:p>
      <w:r>
        <w:t>3. Ủy ban nhân dân các huyện, thành phố quyết định:</w:t>
      </w:r>
    </w:p>
    <w:p>
      <w:r>
        <w:t>a) Đối với tài sản kết cấu hạ tầng cấp nước sạch đô thị được giao cho đơn vị sự nghiệp công lập có chức năng cấp nước sạch thuộc cấp huyện quản lý.</w:t>
      </w:r>
    </w:p>
    <w:p>
      <w:r>
        <w:t>b) Đối với tài sản kết cấu hạ tầng cấp nước sạch nông thôn được giao cho đơn vị sự nghiệp công lập có chức năng cấp nước sạch thuộc cấp huyện và Ủy ban nhân dân cấp xã quản lý.</w:t>
      </w:r>
    </w:p>
    <w:p>
      <w:r>
        <w:t>Điều 3. Tổ chức thực hiện</w:t>
      </w:r>
    </w:p>
    <w:p>
      <w:r>
        <w:t>1. Các cơ quan, đơn vị, địa phương được phân cấp thẩm quyền quyết định thanh lý, xử lý tài sản kết cấu hạ tầng cấp nước sạch trong trường hợp bị mất, bị hủy hoại trên địa bàn tỉnh Bắc Kạn tại Quyết định này, căn cứ chức năng, nhiệm vụ được giao có trách nhiệm tổ chức thực hiện và chịu trách nhiệm toàn diện trước Ủy ban nhân dân tỉnh về Quyết định của mình.</w:t>
      </w:r>
    </w:p>
    <w:p>
      <w:r>
        <w:t>2. Các nội dung về thanh lý, xử lý tài sản kết cấu hạ tầng cấp nước sạch trên địa bàn tỉnh không phân cấp tại quyết định này thực hiện theo các quy định hiện hành của pháp luật. Trong trường hợp các văn bản quy phạm pháp luật và các quy định được viện dẫn trong Quyết định này được sửa đổi, bổ sung hoặc được thay thế, bãi bỏ thì áp dụng theo quy định, văn bản quy phạm pháp luật mới.</w:t>
      </w:r>
    </w:p>
    <w:p>
      <w:r>
        <w:t>3. Trong quá trình thực hiện Quyết định này, nếu có phát sinh vướng mắc, các Sở, ban, ngành; Ủy ban nhân dân các huyện, thành phố; các cơ quan, đơn vị, doanh nghiệp, tổ chức, cá nhân phản ánh kịp thời về Sở Tài chính để tổng hợp, báo cáo Ủy ban nhân dân tỉnh xem xét, sửa đổi, bổ sung theo quy định.</w:t>
      </w:r>
    </w:p>
    <w:p>
      <w:r>
        <w:t>Điều 4. Tổ chức thực hiện</w:t>
      </w:r>
    </w:p>
    <w:p>
      <w:r>
        <w:t>1. Quyết định này có hiệu lực thi hành kể từ ngày 02 tháng 01 năm 2024.</w:t>
      </w:r>
    </w:p>
    <w:p>
      <w:r>
        <w:t>2. Chánh Văn phòng Ủy ban nhân dân tỉnh; Giám đốc các Sở, Thủ trưởng các Ban, ngành, đoàn thể tỉnh; Chủ tịch Ủy ban nhân dân các huyện, thành phố; Chủ tịch Ủy ban nhân dân các xã, phường, thị trấn; Thủ trưởng các cơ quan, đơn vị và cá nhân có liên quan chịu trách nhiệm thi hành Quyết định này./.</w:t>
      </w:r>
    </w:p>
    <w:p>
      <w:r>
        <w:t>Nơi nhận:</w:t>
      </w:r>
    </w:p>
    <w:p>
      <w:r>
        <w:t>- Như Điều 4;</w:t>
      </w:r>
    </w:p>
    <w:p>
      <w:r>
        <w:t>- Vụ Pháp chế - Bộ Tài chính;</w:t>
      </w:r>
    </w:p>
    <w:p>
      <w:r>
        <w:t>- Cục Kiểm tra văn bản QPPL - Bộ Tư pháp;</w:t>
      </w:r>
    </w:p>
    <w:p>
      <w:r>
        <w:t>- TT Tỉnh uỷ;</w:t>
      </w:r>
    </w:p>
    <w:p>
      <w:r>
        <w:t>- TT HĐND tỉnh;</w:t>
      </w:r>
    </w:p>
    <w:p>
      <w:r>
        <w:t>- CT, các PCT UBND tỉnh;</w:t>
      </w:r>
    </w:p>
    <w:p>
      <w:r>
        <w:t>- Đoàn ĐBQH tỉnh;</w:t>
      </w:r>
    </w:p>
    <w:p>
      <w:r>
        <w:t>- Ủy ban MTTQVN tỉnh;</w:t>
      </w:r>
    </w:p>
    <w:p>
      <w:r>
        <w:t>- Sở Tư pháp;</w:t>
      </w:r>
    </w:p>
    <w:p>
      <w:r>
        <w:t>- LĐVP UBND tỉnh;</w:t>
      </w:r>
    </w:p>
    <w:p>
      <w:r>
        <w:t>- Trung tâm CB-TH tỉnh;</w:t>
      </w:r>
    </w:p>
    <w:p>
      <w:r>
        <w:t>- Lưu: VT, NNTNMT, GTCNXD, NCPC (H).</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