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nội dung tại Khoản 3 Điều 9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2021-2025 kèm theo Nghị quyết 15/2022/NQ-HĐND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36/2023/QĐ-UBND</w:t>
      </w:r>
    </w:p>
    <w:p>
      <w:r>
        <w:t>Bình Định, ngày 27 tháng 7 năm 2023</w:t>
      </w:r>
    </w:p>
    <w:p>
      <w:r>
        <w:t>QUYẾT ĐỊNH</w:t>
      </w:r>
    </w:p>
    <w:p>
      <w:r>
        <w:t>SỬA ĐỔI, BỔ SUNG MỘT SỐ NỘI DUNG TẠI KHOẢN 3 ĐIỀU 9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2021 - 2025 BAN HÀNH KÈM THEO NGHỊ QUYẾT SỐ 15/2022/NQ-HĐND NGÀY 20 THÁNG 7 NĂM 2022 CỦA HỘI ĐỒNG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24/2021/QH15 ngày 28 tháng 7 năm 2021 của Quốc hội về   việc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Chương trình mục tiêu quốc gia;</w:t>
      </w:r>
    </w:p>
    <w:p>
      <w:r>
        <w:t>Căn cứ Quyết định số 02/2022/NĐ-TTg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11/2022/TT-BLĐTBXH ngày 30 tháng 6 năm 2022 của Bộ trưởng Bộ Lao động - Thương binh và Xã hội hướng dẫn một số nội dung thực hiện hỗ   trợ việc làm bền vững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Căn cứ Nghị quyết số 22/2023/NQ-HĐND ngày 14 tháng 7 năm 2023 của Hội đồng nhân dân tỉnh sửa đổi, bổ sung khoản 3 Điều 9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2021-2025 ban hành kèm theo Nghị quyết số 15/2022/NQ- HĐND ngày 20/7/2022 của Hội đồng nhân dân tỉnh;</w:t>
      </w:r>
    </w:p>
    <w:p>
      <w:r>
        <w:t>Theo đề nghị của Giám đốc Sở Lao động - Thương binh và Xã hội.</w:t>
      </w:r>
    </w:p>
    <w:p>
      <w:r>
        <w:t>QUYẾT ĐỊNH:</w:t>
      </w:r>
    </w:p>
    <w:p>
      <w:r>
        <w:t>Điều 1.  Sửa đổi, bổ sung một số nội dung tại khoản 3 Điều 9 “Hỗ trợ việc làm bền vững”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2021 - 2025 ban hành kèm theo Nghị quyết số 15/2022/NQ-HĐND ngày 20 tháng 7 năm 2022 của Hội đồng nhân dân tỉnh, cụ thể:</w:t>
      </w:r>
    </w:p>
    <w:p>
      <w:r>
        <w:t>1. Sửa đổi, bổ sung điểm a, khoản 3 Điều 9 “Phân bổ ngân sách nhà nước của Tiểu dự án” như sau:</w:t>
      </w:r>
    </w:p>
    <w:p>
      <w:r>
        <w:t>a) Đối với vốn đầu tư phát triển: Phân bổ 100% vốn đầu tư phát triển ngân sách nhà nước cho Trung tâm Dịch vụ việc làm Bình Định.</w:t>
      </w:r>
    </w:p>
    <w:p>
      <w:r>
        <w:t>b) Đối với vốn sự nghiệp:</w:t>
      </w:r>
    </w:p>
    <w:p>
      <w:r>
        <w:t>Phân bổ 3% cho Sở Lao động - Thương binh và Xã hội; tối đa 30% cho Trung tâm Dịch vụ việc làm Bình Định; tối thiểu 67% cho cấp huyện.</w:t>
      </w:r>
    </w:p>
    <w:p>
      <w:r>
        <w:t>2. Sửa đổi, bổ sung điểm b khoản 3 Điều 9 “Tiêu chí và hệ số phân bổ vốn cho địa phương” thành “Tiêu chí và hệ số phân bổ vốn sự nghiệp cho địa phương và sửa đổi tiêu chí 3 Lực lượng lao động từ 15 tuổi trở lên như sau:</w:t>
      </w:r>
    </w:p>
    <w:p>
      <w:r>
        <w:t>Lực lượng lao động từ đủ   15 tuổi trở lên</w:t>
      </w:r>
    </w:p>
    <w:p>
      <w:r>
        <w:t>Hệ số</w:t>
      </w:r>
    </w:p>
    <w:p>
      <w:r>
        <w:t>Dưới 30.000 người</w:t>
      </w:r>
    </w:p>
    <w:p>
      <w:r>
        <w:t>1</w:t>
      </w:r>
    </w:p>
    <w:p>
      <w:r>
        <w:t>Từ 30.000 đến dưới 60.000 người</w:t>
      </w:r>
    </w:p>
    <w:p>
      <w:r>
        <w:t>1,3</w:t>
      </w:r>
    </w:p>
    <w:p>
      <w:r>
        <w:t>Từ 60.000 đến dưới 90.000 người</w:t>
      </w:r>
    </w:p>
    <w:p>
      <w:r>
        <w:t>1,6</w:t>
      </w:r>
    </w:p>
    <w:p>
      <w:r>
        <w:t>Từ 90.000 đến dưới 120.000 người</w:t>
      </w:r>
    </w:p>
    <w:p>
      <w:r>
        <w:t>1,9</w:t>
      </w:r>
    </w:p>
    <w:p>
      <w:r>
        <w:t>Từ 120.000 đến dưới 150.000 người</w:t>
      </w:r>
    </w:p>
    <w:p>
      <w:r>
        <w:t>2,2</w:t>
      </w:r>
    </w:p>
    <w:p>
      <w:r>
        <w:t>Từ 150.000 người trở lên</w:t>
      </w:r>
    </w:p>
    <w:p>
      <w:r>
        <w:t>2,5</w:t>
      </w:r>
    </w:p>
    <w:p>
      <w:r>
        <w:t>(Số liệu lực lượng lao động từ đủ 15 tuổi trở lên do Cục Thống kê tỉnh cung cấp năm 2020).</w:t>
      </w:r>
    </w:p>
    <w:p>
      <w:r>
        <w:t>Điều 2. Điều khoản chuyển tiếp</w:t>
      </w:r>
    </w:p>
    <w:p>
      <w:r>
        <w:t>1. Đối với nguồn kinh phí sự nghiệp đã phân bổ năm 2022 cho các huyện, thị xã, thành phố; nguồn kinh phí đầu tư phát triển năm 2022 đã phân bổ cho Trung tâm Dịch vụ việc làm Bình Định thì tiếp tục triển khai thực hiện theo Nghị quyết số 15/2022/NQ- HĐND ngày 20 tháng 7 năm 2022 của Hội đồng nhân dân tỉnh và Quyết định số 40/2022/QĐ-UBND ngày 03 tháng 8 năm 2022 của Ủy ban nhân dân tỉnh.</w:t>
      </w:r>
    </w:p>
    <w:p>
      <w:r>
        <w:t>2. Đối với nguồn kinh phí năm 2023 đã phân bổ cho Sở Lao động - Thương binh và Xã hội để phân bổ cho các đơn vị, địa phương thì thực hiện theo quy định tại Nghị quyết số 22/2023/NQ-HĐND ngày 14 tháng 7 năm 2023 của Hội đồng nhân dân tỉnh và Quyết định này.</w:t>
      </w:r>
    </w:p>
    <w:p>
      <w:r>
        <w:t>Điều 3. Điều khoản thi hành</w:t>
      </w:r>
    </w:p>
    <w:p>
      <w:r>
        <w:t>1. Quyết định này có hiệu lực thi hành kể từ ngày 10 tháng 8 năm 2023.</w:t>
      </w:r>
    </w:p>
    <w:p>
      <w:r>
        <w:t>2. Quyết định này sửa đổi, bổ sung Quyết định số 40/2022/QĐ-UBND ngày 03 tháng 8 năm 2022 của Ủy ban nhân dân tỉnh.</w:t>
      </w:r>
    </w:p>
    <w:p>
      <w:r>
        <w:t>Điều 4.  Chánh Văn phòng Ủy ban nhân dân tỉnh, Giám đốc các Sở: Lao động - Thương binh và Xã hội, Kế hoạch và Đầu tư, Tài chính; Chủ tịch UBND các huyện, thị xã, thành phố và Thủ trưởng các cơ quan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