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3598/QĐ-UBND năm 2023 phê duyệt quy trình thực hiện dịch vụ công trực tuyến trong lĩnh vực Trồng trọt và Bảo vệ thực vật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35 98 /QĐ-UBND</w:t>
      </w:r>
    </w:p>
    <w:p>
      <w:r>
        <w:t>Quảng Bình, ngày  14  tháng  12  năm 2023</w:t>
      </w:r>
    </w:p>
    <w:p>
      <w:r>
        <w:t>QUYẾT ĐỊNH</w:t>
      </w:r>
    </w:p>
    <w:p>
      <w:r>
        <w:t>PHÊ DUYỆT QUY TRÌNH THỰC HIỆN DỊCH VỤ CÔNG TRỰC TUYẾN TRONG LĨNH VỰC TRỒNG TRỌT VÀ BẢO VỆ THỰC VẬT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Nông nghiệp và Phát triển nông thôn tại Tờ trình số 3174/TTr-SNN ngày 08/11/2023.</w:t>
      </w:r>
    </w:p>
    <w:p>
      <w:r>
        <w:t>QUYẾT ĐỊNH:</w:t>
      </w:r>
    </w:p>
    <w:p>
      <w:r>
        <w:t>Điều 1.  Phê duyệt kèm theo Quyết định này 07 (bảy) quy trình thực hiện dịch vụ công trực tuyến trong lĩnh vực Trồng trọt và Bảo vệ thực vật thuộc thẩm quyền giải quyết của Sở Nông nghiệp và Phát triển nông thôn.</w:t>
      </w:r>
    </w:p>
    <w:p>
      <w:r>
        <w:t>Điều 2.  Trên cơ sở các dịch vụ công trực tuyến đã được phê duyệt Sở Nông nghiệp và Phát triển nông thôn, Sở Thông tin và Truyền thông theo chức năng, nhiệm vụ được giao có trách nhiệm:</w:t>
      </w:r>
    </w:p>
    <w:p>
      <w:r>
        <w:t>a)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Nông nghiệp và Phát triển nông thôn kèm theo từng dịch vụ công trực tuyến được cung cấp để tổ chức, cá nhân liên hệ khi cần được hướng dẫn, hỗ trợ.</w:t>
      </w:r>
    </w:p>
    <w:p>
      <w:r>
        <w:t>c) Sở Nông nghiệp và Phát triển nông thôn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d)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Bộ NN&amp;PTNT;</w:t>
      </w:r>
    </w:p>
    <w:p>
      <w:r>
        <w:t>- Cục Kiểm soát TTHC-VPCP;</w:t>
      </w:r>
    </w:p>
    <w:p>
      <w:r>
        <w:t>- CT, các PCT UBND tỉnh;</w:t>
      </w:r>
    </w:p>
    <w:p>
      <w:r>
        <w:t>- Các sở, ban, ngành thuộc UBND  tỉnh; (để biết)</w:t>
      </w:r>
    </w:p>
    <w:p>
      <w:r>
        <w:t>- UBND các huyện, thị xã, thành p hố; (để biết)</w:t>
      </w:r>
    </w:p>
    <w:p>
      <w:r>
        <w:t>- Lưu: VT, TDNV, KSTTHC.</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