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3596/QĐ-UBND năm 2024 Đơn giá bồi thường thiệt hại về cây trồng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3596/QĐ-UBND</w:t>
      </w:r>
    </w:p>
    <w:p>
      <w:r>
        <w:t>Hải Phòng, ngày 11 tháng 10 năm 2024</w:t>
      </w:r>
    </w:p>
    <w:p>
      <w:r>
        <w:t>QUYẾT ĐỊNH</w:t>
      </w:r>
    </w:p>
    <w:p>
      <w:r>
        <w:t>VỀ VIỆC BAN HÀNH ĐƠN GIÁ BỒI THƯỜNG THIỆT HẠI VỀ CÂY TRỒNG KHI NHÀ NƯỚC THU HỒI ĐẤT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Trồng trọt ngày 19 tháng 11 năm 2018;</w:t>
      </w:r>
    </w:p>
    <w:p>
      <w:r>
        <w:t>Căn cứ Luật Giá ngày 19 tháng 6 năm 2023;</w:t>
      </w:r>
    </w:p>
    <w:p>
      <w:r>
        <w:t>Căn cứ quy trình sản xuất các loài cây trồng được cấp có thẩm quyền ban hành;</w:t>
      </w:r>
    </w:p>
    <w:p>
      <w:r>
        <w:t>Theo đề nghị của Giám đốc Sở Nông nghiệp và Phát triển nông thôn tại Tờ trình số 170/TTr-SNN ngày 04/10/2024 về việc ban hành đơn giá bồi thường thiệt hại về cây trồng khi Nhà nước thu hồi đất trên địa bàn thành phố Hải Phòng.</w:t>
      </w:r>
    </w:p>
    <w:p>
      <w:r>
        <w:t>QUYẾT ĐỊNH:</w:t>
      </w:r>
    </w:p>
    <w:p>
      <w:r>
        <w:t>Điều 1.  Ban hành Đơn giá bồi thường thiệt hại về cây trồng khi Nhà nước thu hồi đất trên địa bàn thành phố Hải Phòng theo quy định tại khoản 6, Điều 103 Luật Đất đai ngày 18 tháng 01 năm 2024, gồm:</w:t>
      </w:r>
    </w:p>
    <w:p>
      <w:r>
        <w:t>1. Đơn giá cây hằng năm theo Phụ lục I.</w:t>
      </w:r>
    </w:p>
    <w:p>
      <w:r>
        <w:t>2. Đơn giá cây lâu năm cho thu hoạch nhiều lần đang trong thời kỳ thu hoạch theo Phụ lục II.</w:t>
      </w:r>
    </w:p>
    <w:p>
      <w:r>
        <w:t>Điều 2.  Giao các Sở: Tài chính, Nông nghiệp và Phát triển nông thôn, Tài nguyên và Môi trường và Ủy ban nhân dân các huyện, quận căn cứ chức năng, nhiệm vụ hướng dẫn các tổ chức, cá nhân liên quan thực hiện Quyết định này.</w:t>
      </w:r>
    </w:p>
    <w:p>
      <w:r>
        <w:t>Điều 3.  Chánh Văn phòng Ủy ban nhân dân thành phố; Giám đốc các Sở: Nông nghiệp và Phát triển nông thôn, Tài chính, Tài nguyên và Môi trường, Tư pháp; Chủ tịch Ủy ban nhân dân các quận, huyện; Thủ trưởng các cơ quan, đơn vị; các tổ chức, cá nhân có liên quan chịu trách nhiệm thi hành Quyết định này.</w:t>
      </w:r>
    </w:p>
    <w:p>
      <w:r>
        <w:t>Quyết định có hiệu lực kể từ ngày ký./.</w:t>
      </w:r>
    </w:p>
    <w:p>
      <w:r>
        <w:t>Nơi nhận:</w:t>
      </w:r>
    </w:p>
    <w:p>
      <w:r>
        <w:t>- Như Điều 3;</w:t>
      </w:r>
    </w:p>
    <w:p>
      <w:r>
        <w:t>- Các Bộ: NN và PTNT, TNMT;</w:t>
      </w:r>
    </w:p>
    <w:p>
      <w:r>
        <w:t>- TTTU, TT HĐND TP;</w:t>
      </w:r>
    </w:p>
    <w:p>
      <w:r>
        <w:t>- Đoàn Đại biểu QH TP;</w:t>
      </w:r>
    </w:p>
    <w:p>
      <w:r>
        <w:t>- CT, các PCT UBND TP;</w:t>
      </w:r>
    </w:p>
    <w:p>
      <w:r>
        <w:t>- UB MTTQ TP;</w:t>
      </w:r>
    </w:p>
    <w:p>
      <w:r>
        <w:t>- Cổng TTĐT TP;</w:t>
      </w:r>
    </w:p>
    <w:p>
      <w:r>
        <w:t>- CPVP UBND TP;</w:t>
      </w:r>
    </w:p>
    <w:p>
      <w:r>
        <w:t>- Lưu: VT, NN.</w:t>
      </w:r>
    </w:p>
    <w:p>
      <w:r>
        <w:t>TM. ỦY BAN NHÂN DÂN</w:t>
      </w:r>
    </w:p>
    <w:p>
      <w:r>
        <w:t>KT. CHỦ TỊCH</w:t>
      </w:r>
    </w:p>
    <w:p>
      <w:r>
        <w:t>PHÓ CHỦ TỊCH</w:t>
      </w:r>
    </w:p>
    <w:p>
      <w:r>
        <w:t>Nguyễn Đức Thọ</w:t>
      </w:r>
    </w:p>
    <w:p>
      <w:r>
        <w:t>PHỤ LỤC I</w:t>
      </w:r>
    </w:p>
    <w:p>
      <w:r>
        <w:t>ĐƠN GIÁ BỒI THƯỜNG THIỆT HẠI CÂY HẰNG NĂM KHI NHÀ NƯỚC THU HỒI ĐẤT TRÊN ĐỊA BÀN THÀNH PHỐ HẢI PHÒNG</w:t>
      </w:r>
    </w:p>
    <w:p>
      <w:r>
        <w:t>(Kèm theo Quyết định số: 3596/QĐ-UBND ngày 11/10/2024 của UBND thành phố Hải Phòng)</w:t>
      </w:r>
    </w:p>
    <w:p>
      <w:r>
        <w:t>TT</w:t>
      </w:r>
    </w:p>
    <w:p>
      <w:r>
        <w:t>LOẠI CÂY TRỒNG</w:t>
      </w:r>
    </w:p>
    <w:p>
      <w:r>
        <w:t>ĐƠN GIÁ</w:t>
      </w:r>
    </w:p>
    <w:p>
      <w:r>
        <w:t>(Đồng/m 2 )</w:t>
      </w:r>
    </w:p>
    <w:p>
      <w:r>
        <w:t>Tên loại cây trồng</w:t>
      </w:r>
    </w:p>
    <w:p>
      <w:r>
        <w:t>Tên khoa học</w:t>
      </w:r>
    </w:p>
    <w:p>
      <w:r>
        <w:t>I</w:t>
      </w:r>
    </w:p>
    <w:p>
      <w:r>
        <w:t>Nhóm cây lương thực</w:t>
      </w:r>
    </w:p>
    <w:p>
      <w:r>
        <w:t>1</w:t>
      </w:r>
    </w:p>
    <w:p>
      <w:r>
        <w:t>Lúa</w:t>
      </w:r>
    </w:p>
    <w:p>
      <w:r>
        <w:t>Oryza sativa  L.</w:t>
      </w:r>
    </w:p>
    <w:p>
      <w:r>
        <w:t>8.000</w:t>
      </w:r>
    </w:p>
    <w:p>
      <w:r>
        <w:t>2</w:t>
      </w:r>
    </w:p>
    <w:p>
      <w:r>
        <w:t>Ngô (bắp)</w:t>
      </w:r>
    </w:p>
    <w:p>
      <w:r>
        <w:t>Zea mays  L.</w:t>
      </w:r>
    </w:p>
    <w:p>
      <w:r>
        <w:t>6.200</w:t>
      </w:r>
    </w:p>
    <w:p>
      <w:r>
        <w:t>3</w:t>
      </w:r>
    </w:p>
    <w:p>
      <w:r>
        <w:t>Khoai lang</w:t>
      </w:r>
    </w:p>
    <w:p>
      <w:r>
        <w:t>Ipomoea batatas  L.</w:t>
      </w:r>
    </w:p>
    <w:p>
      <w:r>
        <w:t>12.700</w:t>
      </w:r>
    </w:p>
    <w:p>
      <w:r>
        <w:t>4</w:t>
      </w:r>
    </w:p>
    <w:p>
      <w:r>
        <w:t>Sắn (mỳ)</w:t>
      </w:r>
    </w:p>
    <w:p>
      <w:r>
        <w:t>Manihot esculenta . Crantz</w:t>
      </w:r>
    </w:p>
    <w:p>
      <w:r>
        <w:t>7.900</w:t>
      </w:r>
    </w:p>
    <w:p>
      <w:r>
        <w:t>II</w:t>
      </w:r>
    </w:p>
    <w:p>
      <w:r>
        <w:t>Nhóm cây rau, màu</w:t>
      </w:r>
    </w:p>
    <w:p>
      <w:r>
        <w:t>5</w:t>
      </w:r>
    </w:p>
    <w:p>
      <w:r>
        <w:t>Khoai sọ</w:t>
      </w:r>
    </w:p>
    <w:p>
      <w:r>
        <w:t>Colocasia esculenta  var.  antiquorum</w:t>
      </w:r>
    </w:p>
    <w:p>
      <w:r>
        <w:t>11.800</w:t>
      </w:r>
    </w:p>
    <w:p>
      <w:r>
        <w:t>6</w:t>
      </w:r>
    </w:p>
    <w:p>
      <w:r>
        <w:t>Khoai mỡ (Củ canh)</w:t>
      </w:r>
    </w:p>
    <w:p>
      <w:r>
        <w:t>Dioscorea alata  L.</w:t>
      </w:r>
    </w:p>
    <w:p>
      <w:r>
        <w:t>12.800</w:t>
      </w:r>
    </w:p>
    <w:p>
      <w:r>
        <w:t>7</w:t>
      </w:r>
    </w:p>
    <w:p>
      <w:r>
        <w:t>Khoai môn</w:t>
      </w:r>
    </w:p>
    <w:p>
      <w:r>
        <w:t>Colocasia esculenta  var . escullenta</w:t>
      </w:r>
    </w:p>
    <w:p>
      <w:r>
        <w:t>11.000</w:t>
      </w:r>
    </w:p>
    <w:p>
      <w:r>
        <w:t>8</w:t>
      </w:r>
    </w:p>
    <w:p>
      <w:r>
        <w:t>Khoai tây</w:t>
      </w:r>
    </w:p>
    <w:p>
      <w:r>
        <w:t>Solanum tuberosum  L.</w:t>
      </w:r>
    </w:p>
    <w:p>
      <w:r>
        <w:t>22.900</w:t>
      </w:r>
    </w:p>
    <w:p>
      <w:r>
        <w:t>9</w:t>
      </w:r>
    </w:p>
    <w:p>
      <w:r>
        <w:t>Dong riềng</w:t>
      </w:r>
    </w:p>
    <w:p>
      <w:r>
        <w:t>Canna edulis  Ker</w:t>
      </w:r>
    </w:p>
    <w:p>
      <w:r>
        <w:t>10.600</w:t>
      </w:r>
    </w:p>
    <w:p>
      <w:r>
        <w:t>10</w:t>
      </w:r>
    </w:p>
    <w:p>
      <w:r>
        <w:t>Sắn dây</w:t>
      </w:r>
    </w:p>
    <w:p>
      <w:r>
        <w:t>Pueraria thomsonii  Benth.</w:t>
      </w:r>
    </w:p>
    <w:p>
      <w:r>
        <w:t>18.700</w:t>
      </w:r>
    </w:p>
    <w:p>
      <w:r>
        <w:t>11</w:t>
      </w:r>
    </w:p>
    <w:p>
      <w:r>
        <w:t>Củ từ</w:t>
      </w:r>
    </w:p>
    <w:p>
      <w:r>
        <w:t>Dioscorea esculenta</w:t>
      </w:r>
    </w:p>
    <w:p>
      <w:r>
        <w:t>21.500</w:t>
      </w:r>
    </w:p>
    <w:p>
      <w:r>
        <w:t>12</w:t>
      </w:r>
    </w:p>
    <w:p>
      <w:r>
        <w:t>Mía</w:t>
      </w:r>
    </w:p>
    <w:p>
      <w:r>
        <w:t>Saccharum oficinarum  L.</w:t>
      </w:r>
    </w:p>
    <w:p>
      <w:r>
        <w:t>14.700</w:t>
      </w:r>
    </w:p>
    <w:p>
      <w:r>
        <w:t>13</w:t>
      </w:r>
    </w:p>
    <w:p>
      <w:r>
        <w:t>Thuốc lào</w:t>
      </w:r>
    </w:p>
    <w:p>
      <w:r>
        <w:t>Nicotiana tabacum . L.</w:t>
      </w:r>
    </w:p>
    <w:p>
      <w:r>
        <w:t>38.700</w:t>
      </w:r>
    </w:p>
    <w:p>
      <w:r>
        <w:t>14</w:t>
      </w:r>
    </w:p>
    <w:p>
      <w:r>
        <w:t>Cói</w:t>
      </w:r>
    </w:p>
    <w:p>
      <w:r>
        <w:t>Cyperus malaccensic  Lamk</w:t>
      </w:r>
    </w:p>
    <w:p>
      <w:r>
        <w:t>6.700</w:t>
      </w:r>
    </w:p>
    <w:p>
      <w:r>
        <w:t>15</w:t>
      </w:r>
    </w:p>
    <w:p>
      <w:r>
        <w:t>Đậu tương (đậu nành) lấy hạt</w:t>
      </w:r>
    </w:p>
    <w:p>
      <w:r>
        <w:t>Glycine max  L. Merr</w:t>
      </w:r>
    </w:p>
    <w:p>
      <w:r>
        <w:t>4.600</w:t>
      </w:r>
    </w:p>
    <w:p>
      <w:r>
        <w:t>16</w:t>
      </w:r>
    </w:p>
    <w:p>
      <w:r>
        <w:t>Lạc (đậu phông)</w:t>
      </w:r>
    </w:p>
    <w:p>
      <w:r>
        <w:t>Arachis hypogaea  L.</w:t>
      </w:r>
    </w:p>
    <w:p>
      <w:r>
        <w:t>8.100</w:t>
      </w:r>
    </w:p>
    <w:p>
      <w:r>
        <w:t>17</w:t>
      </w:r>
    </w:p>
    <w:p>
      <w:r>
        <w:t>Vừng (mè)</w:t>
      </w:r>
    </w:p>
    <w:p>
      <w:r>
        <w:t>Sesamum indicum  L.</w:t>
      </w:r>
    </w:p>
    <w:p>
      <w:r>
        <w:t>7.000</w:t>
      </w:r>
    </w:p>
    <w:p>
      <w:r>
        <w:t>18</w:t>
      </w:r>
    </w:p>
    <w:p>
      <w:r>
        <w:t>Rau muống</w:t>
      </w:r>
    </w:p>
    <w:p>
      <w:r>
        <w:t>Ipomoea aquatica  Forsk</w:t>
      </w:r>
    </w:p>
    <w:p>
      <w:r>
        <w:t>13.000</w:t>
      </w:r>
    </w:p>
    <w:p>
      <w:r>
        <w:t>19</w:t>
      </w:r>
    </w:p>
    <w:p>
      <w:r>
        <w:t>Cải canh</w:t>
      </w:r>
    </w:p>
    <w:p>
      <w:r>
        <w:t>Brassica juncea  L.  Czenrnj .</w:t>
      </w:r>
    </w:p>
    <w:p>
      <w:r>
        <w:t>15.600</w:t>
      </w:r>
    </w:p>
    <w:p>
      <w:r>
        <w:t>20</w:t>
      </w:r>
    </w:p>
    <w:p>
      <w:r>
        <w:t>Cải chíp</w:t>
      </w:r>
    </w:p>
    <w:p>
      <w:r>
        <w:t>Brassica rapa  subsp.  Chinensis</w:t>
      </w:r>
    </w:p>
    <w:p>
      <w:r>
        <w:t>13.200</w:t>
      </w:r>
    </w:p>
    <w:p>
      <w:r>
        <w:t>21</w:t>
      </w:r>
    </w:p>
    <w:p>
      <w:r>
        <w:t>Cải ngồng</w:t>
      </w:r>
    </w:p>
    <w:p>
      <w:r>
        <w:t>Brassicaceae</w:t>
      </w:r>
    </w:p>
    <w:p>
      <w:r>
        <w:t>14.000</w:t>
      </w:r>
    </w:p>
    <w:p>
      <w:r>
        <w:t>22</w:t>
      </w:r>
    </w:p>
    <w:p>
      <w:r>
        <w:t>Cải bẹ</w:t>
      </w:r>
    </w:p>
    <w:p>
      <w:r>
        <w:t>Brassica juncea  L.</w:t>
      </w:r>
    </w:p>
    <w:p>
      <w:r>
        <w:t>13.300</w:t>
      </w:r>
    </w:p>
    <w:p>
      <w:r>
        <w:t>23</w:t>
      </w:r>
    </w:p>
    <w:p>
      <w:r>
        <w:t>Cải làn</w:t>
      </w:r>
    </w:p>
    <w:p>
      <w:r>
        <w:t>Brassica oleracea  L.</w:t>
      </w:r>
    </w:p>
    <w:p>
      <w:r>
        <w:t>13.400</w:t>
      </w:r>
    </w:p>
    <w:p>
      <w:r>
        <w:t>24</w:t>
      </w:r>
    </w:p>
    <w:p>
      <w:r>
        <w:t>Cải bó xôi</w:t>
      </w:r>
    </w:p>
    <w:p>
      <w:r>
        <w:t>Spinacia oleracea  L.</w:t>
      </w:r>
    </w:p>
    <w:p>
      <w:r>
        <w:t>13.500</w:t>
      </w:r>
    </w:p>
    <w:p>
      <w:r>
        <w:t>25</w:t>
      </w:r>
    </w:p>
    <w:p>
      <w:r>
        <w:t>Cải ngọt</w:t>
      </w:r>
    </w:p>
    <w:p>
      <w:r>
        <w:t>Brassica integrifolia  (O. B. Schultz)</w:t>
      </w:r>
    </w:p>
    <w:p>
      <w:r>
        <w:t>11.600</w:t>
      </w:r>
    </w:p>
    <w:p>
      <w:r>
        <w:t>26</w:t>
      </w:r>
    </w:p>
    <w:p>
      <w:r>
        <w:t>Cải xoong</w:t>
      </w:r>
    </w:p>
    <w:p>
      <w:r>
        <w:t>Nasturtium officinale  R. Br.</w:t>
      </w:r>
    </w:p>
    <w:p>
      <w:r>
        <w:t>7.200</w:t>
      </w:r>
    </w:p>
    <w:p>
      <w:r>
        <w:t>27</w:t>
      </w:r>
    </w:p>
    <w:p>
      <w:r>
        <w:t>Cải thảo</w:t>
      </w:r>
    </w:p>
    <w:p>
      <w:r>
        <w:t>Brassica rapa  subsp . pekinensis</w:t>
      </w:r>
    </w:p>
    <w:p>
      <w:r>
        <w:t>18.000</w:t>
      </w:r>
    </w:p>
    <w:p>
      <w:r>
        <w:t>28</w:t>
      </w:r>
    </w:p>
    <w:p>
      <w:r>
        <w:t>Cải cúc</w:t>
      </w:r>
    </w:p>
    <w:p>
      <w:r>
        <w:t>Chrysanthemum coronarium  L.</w:t>
      </w:r>
    </w:p>
    <w:p>
      <w:r>
        <w:t>11.500</w:t>
      </w:r>
    </w:p>
    <w:p>
      <w:r>
        <w:t>29</w:t>
      </w:r>
    </w:p>
    <w:p>
      <w:r>
        <w:t>Cải Kale</w:t>
      </w:r>
    </w:p>
    <w:p>
      <w:r>
        <w:t>Brassica oleracea  var.  acephala  L.</w:t>
      </w:r>
    </w:p>
    <w:p>
      <w:r>
        <w:t>42.700</w:t>
      </w:r>
    </w:p>
    <w:p>
      <w:r>
        <w:t>30</w:t>
      </w:r>
    </w:p>
    <w:p>
      <w:r>
        <w:t>Cải bắp</w:t>
      </w:r>
    </w:p>
    <w:p>
      <w:r>
        <w:t>Brassica oleracea  L.</w:t>
      </w:r>
    </w:p>
    <w:p>
      <w:r>
        <w:t>18.000</w:t>
      </w:r>
    </w:p>
    <w:p>
      <w:r>
        <w:t>31</w:t>
      </w:r>
    </w:p>
    <w:p>
      <w:r>
        <w:t>Rau mùng tơi</w:t>
      </w:r>
    </w:p>
    <w:p>
      <w:r>
        <w:t>Basella alba  L.</w:t>
      </w:r>
    </w:p>
    <w:p>
      <w:r>
        <w:t>15.300</w:t>
      </w:r>
    </w:p>
    <w:p>
      <w:r>
        <w:t>32</w:t>
      </w:r>
    </w:p>
    <w:p>
      <w:r>
        <w:t>Rau đay</w:t>
      </w:r>
    </w:p>
    <w:p>
      <w:r>
        <w:t>Corchorus olitorius  L.</w:t>
      </w:r>
    </w:p>
    <w:p>
      <w:r>
        <w:t>13.200</w:t>
      </w:r>
    </w:p>
    <w:p>
      <w:r>
        <w:t>33</w:t>
      </w:r>
    </w:p>
    <w:p>
      <w:r>
        <w:t>Rau ngót</w:t>
      </w:r>
    </w:p>
    <w:p>
      <w:r>
        <w:t>Sauropus androgynus  L.</w:t>
      </w:r>
    </w:p>
    <w:p>
      <w:r>
        <w:t>16.300</w:t>
      </w:r>
    </w:p>
    <w:p>
      <w:r>
        <w:t>34</w:t>
      </w:r>
    </w:p>
    <w:p>
      <w:r>
        <w:t>Rau má</w:t>
      </w:r>
    </w:p>
    <w:p>
      <w:r>
        <w:t>Centella asiatica  L.</w:t>
      </w:r>
    </w:p>
    <w:p>
      <w:r>
        <w:t>16.800</w:t>
      </w:r>
    </w:p>
    <w:p>
      <w:r>
        <w:t>35</w:t>
      </w:r>
    </w:p>
    <w:p>
      <w:r>
        <w:t>Rau diếp/xà lách</w:t>
      </w:r>
    </w:p>
    <w:p>
      <w:r>
        <w:t>Lactuca sativa  L.</w:t>
      </w:r>
    </w:p>
    <w:p>
      <w:r>
        <w:t>15.100</w:t>
      </w:r>
    </w:p>
    <w:p>
      <w:r>
        <w:t>36</w:t>
      </w:r>
    </w:p>
    <w:p>
      <w:r>
        <w:t>Rau dền</w:t>
      </w:r>
    </w:p>
    <w:p>
      <w:r>
        <w:t>Amaranthus mangostanus</w:t>
      </w:r>
    </w:p>
    <w:p>
      <w:r>
        <w:t>12.200</w:t>
      </w:r>
    </w:p>
    <w:p>
      <w:r>
        <w:t>37</w:t>
      </w:r>
    </w:p>
    <w:p>
      <w:r>
        <w:t>Súp lơ</w:t>
      </w:r>
    </w:p>
    <w:p>
      <w:r>
        <w:t>Brassica oleracea  L .</w:t>
      </w:r>
    </w:p>
    <w:p>
      <w:r>
        <w:t>18.500</w:t>
      </w:r>
    </w:p>
    <w:p>
      <w:r>
        <w:t>38</w:t>
      </w:r>
    </w:p>
    <w:p>
      <w:r>
        <w:t>Su su (lấy ngọn)</w:t>
      </w:r>
    </w:p>
    <w:p>
      <w:r>
        <w:t>Sechium edule  (Jacq) Sw.</w:t>
      </w:r>
    </w:p>
    <w:p>
      <w:r>
        <w:t>23.500</w:t>
      </w:r>
    </w:p>
    <w:p>
      <w:r>
        <w:t>39</w:t>
      </w:r>
    </w:p>
    <w:p>
      <w:r>
        <w:t>Ngô rau</w:t>
      </w:r>
    </w:p>
    <w:p>
      <w:r>
        <w:t>Zea may  L.</w:t>
      </w:r>
    </w:p>
    <w:p>
      <w:r>
        <w:t>5.900</w:t>
      </w:r>
    </w:p>
    <w:p>
      <w:r>
        <w:t>40</w:t>
      </w:r>
    </w:p>
    <w:p>
      <w:r>
        <w:t>Dưa hấu</w:t>
      </w:r>
    </w:p>
    <w:p>
      <w:r>
        <w:t>Citrullus lanatus  (Thumb) Matsum</w:t>
      </w:r>
    </w:p>
    <w:p>
      <w:r>
        <w:t>22.200</w:t>
      </w:r>
    </w:p>
    <w:p>
      <w:r>
        <w:t>41</w:t>
      </w:r>
    </w:p>
    <w:p>
      <w:r>
        <w:t>Dưa lê</w:t>
      </w:r>
    </w:p>
    <w:p>
      <w:r>
        <w:t>Cucumis melo  L. var. modorus.</w:t>
      </w:r>
    </w:p>
    <w:p>
      <w:r>
        <w:t>24.000</w:t>
      </w:r>
    </w:p>
    <w:p>
      <w:r>
        <w:t>42</w:t>
      </w:r>
    </w:p>
    <w:p>
      <w:r>
        <w:t>Dưa vàng</w:t>
      </w:r>
    </w:p>
    <w:p>
      <w:r>
        <w:t>Cucumis melo  L.</w:t>
      </w:r>
    </w:p>
    <w:p>
      <w:r>
        <w:t>29.700</w:t>
      </w:r>
    </w:p>
    <w:p>
      <w:r>
        <w:t>43</w:t>
      </w:r>
    </w:p>
    <w:p>
      <w:r>
        <w:t>Dưa lưới</w:t>
      </w:r>
    </w:p>
    <w:p>
      <w:r>
        <w:t>Cucumis melo  var. reticulatus</w:t>
      </w:r>
    </w:p>
    <w:p>
      <w:r>
        <w:t>39.000</w:t>
      </w:r>
    </w:p>
    <w:p>
      <w:r>
        <w:t>44</w:t>
      </w:r>
    </w:p>
    <w:p>
      <w:r>
        <w:t>Dưa bở</w:t>
      </w:r>
    </w:p>
    <w:p>
      <w:r>
        <w:t>Cucumis melo  L. var. reticulatus Naud</w:t>
      </w:r>
    </w:p>
    <w:p>
      <w:r>
        <w:t>32.900</w:t>
      </w:r>
    </w:p>
    <w:p>
      <w:r>
        <w:t>45</w:t>
      </w:r>
    </w:p>
    <w:p>
      <w:r>
        <w:t>Dưa gang</w:t>
      </w:r>
    </w:p>
    <w:p>
      <w:r>
        <w:t>Cucumis melo  var. conomon</w:t>
      </w:r>
    </w:p>
    <w:p>
      <w:r>
        <w:t>27.100</w:t>
      </w:r>
    </w:p>
    <w:p>
      <w:r>
        <w:t>46</w:t>
      </w:r>
    </w:p>
    <w:p>
      <w:r>
        <w:t>Dưa chuột/ dưa leo</w:t>
      </w:r>
    </w:p>
    <w:p>
      <w:r>
        <w:t>Cucumis sativus  L.</w:t>
      </w:r>
    </w:p>
    <w:p>
      <w:r>
        <w:t>23.200</w:t>
      </w:r>
    </w:p>
    <w:p>
      <w:r>
        <w:t>47</w:t>
      </w:r>
    </w:p>
    <w:p>
      <w:r>
        <w:t>Đậu tương rau</w:t>
      </w:r>
    </w:p>
    <w:p>
      <w:r>
        <w:t>Glycine max  L.</w:t>
      </w:r>
    </w:p>
    <w:p>
      <w:r>
        <w:t>9.800</w:t>
      </w:r>
    </w:p>
    <w:p>
      <w:r>
        <w:t>48</w:t>
      </w:r>
    </w:p>
    <w:p>
      <w:r>
        <w:t>Đậu/đỗ đũa</w:t>
      </w:r>
    </w:p>
    <w:p>
      <w:r>
        <w:t>Vigna sinensis</w:t>
      </w:r>
    </w:p>
    <w:p>
      <w:r>
        <w:t>11.800</w:t>
      </w:r>
    </w:p>
    <w:p>
      <w:r>
        <w:t>49</w:t>
      </w:r>
    </w:p>
    <w:p>
      <w:r>
        <w:t>Đậu/đỗ cove</w:t>
      </w:r>
    </w:p>
    <w:p>
      <w:r>
        <w:t>Phaseolus vulgaris  L.</w:t>
      </w:r>
    </w:p>
    <w:p>
      <w:r>
        <w:t>17.100</w:t>
      </w:r>
    </w:p>
    <w:p>
      <w:r>
        <w:t>50</w:t>
      </w:r>
    </w:p>
    <w:p>
      <w:r>
        <w:t>Đậu/đỗ Hà Lan</w:t>
      </w:r>
    </w:p>
    <w:p>
      <w:r>
        <w:t>Pisum sativum  L. subsp.  sativum</w:t>
      </w:r>
    </w:p>
    <w:p>
      <w:r>
        <w:t>22.500</w:t>
      </w:r>
    </w:p>
    <w:p>
      <w:r>
        <w:t>51</w:t>
      </w:r>
    </w:p>
    <w:p>
      <w:r>
        <w:t>Đậu/đỗ rồng</w:t>
      </w:r>
    </w:p>
    <w:p>
      <w:r>
        <w:t>Psophocarpus tetragonolobus  L.</w:t>
      </w:r>
    </w:p>
    <w:p>
      <w:r>
        <w:t>15.200</w:t>
      </w:r>
    </w:p>
    <w:p>
      <w:r>
        <w:t>52</w:t>
      </w:r>
    </w:p>
    <w:p>
      <w:r>
        <w:t>Đậu/đỗ ván</w:t>
      </w:r>
    </w:p>
    <w:p>
      <w:r>
        <w:t>Lablab purpureus  (L.) Sweet</w:t>
      </w:r>
    </w:p>
    <w:p>
      <w:r>
        <w:t>15.200</w:t>
      </w:r>
    </w:p>
    <w:p>
      <w:r>
        <w:t>53</w:t>
      </w:r>
    </w:p>
    <w:p>
      <w:r>
        <w:t>Đậu bắp</w:t>
      </w:r>
    </w:p>
    <w:p>
      <w:r>
        <w:t>Hibiscus esculentus  L.</w:t>
      </w:r>
    </w:p>
    <w:p>
      <w:r>
        <w:t>12.300</w:t>
      </w:r>
    </w:p>
    <w:p>
      <w:r>
        <w:t>54</w:t>
      </w:r>
    </w:p>
    <w:p>
      <w:r>
        <w:t>Cà chua</w:t>
      </w:r>
    </w:p>
    <w:p>
      <w:r>
        <w:t>Lycopersicon esculentum  Mill</w:t>
      </w:r>
    </w:p>
    <w:p>
      <w:r>
        <w:t>19.400</w:t>
      </w:r>
    </w:p>
    <w:p>
      <w:r>
        <w:t>55</w:t>
      </w:r>
    </w:p>
    <w:p>
      <w:r>
        <w:t>Cà tím</w:t>
      </w:r>
    </w:p>
    <w:p>
      <w:r>
        <w:t>Solanum melongena  L.</w:t>
      </w:r>
    </w:p>
    <w:p>
      <w:r>
        <w:t>25.500</w:t>
      </w:r>
    </w:p>
    <w:p>
      <w:r>
        <w:t>56</w:t>
      </w:r>
    </w:p>
    <w:p>
      <w:r>
        <w:t>Cà bát</w:t>
      </w:r>
    </w:p>
    <w:p>
      <w:r>
        <w:t>Solanum melongena  L. var. Esculentum Ness</w:t>
      </w:r>
    </w:p>
    <w:p>
      <w:r>
        <w:t>24.900</w:t>
      </w:r>
    </w:p>
    <w:p>
      <w:r>
        <w:t>57</w:t>
      </w:r>
    </w:p>
    <w:p>
      <w:r>
        <w:t>Cà pháo</w:t>
      </w:r>
    </w:p>
    <w:p>
      <w:r>
        <w:t>Solanum melongena  L. var. Depressum Bailey</w:t>
      </w:r>
    </w:p>
    <w:p>
      <w:r>
        <w:t>26.000</w:t>
      </w:r>
    </w:p>
    <w:p>
      <w:r>
        <w:t>58</w:t>
      </w:r>
    </w:p>
    <w:p>
      <w:r>
        <w:t>Bí ngô</w:t>
      </w:r>
    </w:p>
    <w:p>
      <w:r>
        <w:t>Cucurbita pepo  L.</w:t>
      </w:r>
    </w:p>
    <w:p>
      <w:r>
        <w:t>12.500</w:t>
      </w:r>
    </w:p>
    <w:p>
      <w:r>
        <w:t>59</w:t>
      </w:r>
    </w:p>
    <w:p>
      <w:r>
        <w:t>Bí xanh</w:t>
      </w:r>
    </w:p>
    <w:p>
      <w:r>
        <w:t>Benincasa hispida</w:t>
      </w:r>
    </w:p>
    <w:p>
      <w:r>
        <w:t>12.400</w:t>
      </w:r>
    </w:p>
    <w:p>
      <w:r>
        <w:t>60</w:t>
      </w:r>
    </w:p>
    <w:p>
      <w:r>
        <w:t>Bí ngồi</w:t>
      </w:r>
    </w:p>
    <w:p>
      <w:r>
        <w:t>Cucurbita pepo  var.  melopepo</w:t>
      </w:r>
    </w:p>
    <w:p>
      <w:r>
        <w:t>18.600</w:t>
      </w:r>
    </w:p>
    <w:p>
      <w:r>
        <w:t>61</w:t>
      </w:r>
    </w:p>
    <w:p>
      <w:r>
        <w:t>Bầu</w:t>
      </w:r>
    </w:p>
    <w:p>
      <w:r>
        <w:t>Lagernaria siceraria  (Molina)</w:t>
      </w:r>
    </w:p>
    <w:p>
      <w:r>
        <w:t>11.100</w:t>
      </w:r>
    </w:p>
    <w:p>
      <w:r>
        <w:t>62</w:t>
      </w:r>
    </w:p>
    <w:p>
      <w:r>
        <w:t>Mướp</w:t>
      </w:r>
    </w:p>
    <w:p>
      <w:r>
        <w:t>Luffa cylindrica  (L.) Roxb</w:t>
      </w:r>
    </w:p>
    <w:p>
      <w:r>
        <w:t>10.800</w:t>
      </w:r>
    </w:p>
    <w:p>
      <w:r>
        <w:t>63</w:t>
      </w:r>
    </w:p>
    <w:p>
      <w:r>
        <w:t>Mướp đắng</w:t>
      </w:r>
    </w:p>
    <w:p>
      <w:r>
        <w:t>Momordica charanda  L.</w:t>
      </w:r>
    </w:p>
    <w:p>
      <w:r>
        <w:t>8.300</w:t>
      </w:r>
    </w:p>
    <w:p>
      <w:r>
        <w:t>64</w:t>
      </w:r>
    </w:p>
    <w:p>
      <w:r>
        <w:t>Su su (lấy quả)</w:t>
      </w:r>
    </w:p>
    <w:p>
      <w:r>
        <w:t>Sechium edule  (Jacq) Sw.</w:t>
      </w:r>
    </w:p>
    <w:p>
      <w:r>
        <w:t>20.500</w:t>
      </w:r>
    </w:p>
    <w:p>
      <w:r>
        <w:t>65</w:t>
      </w:r>
    </w:p>
    <w:p>
      <w:r>
        <w:t>Ớt ngọt</w:t>
      </w:r>
    </w:p>
    <w:p>
      <w:r>
        <w:t>Capsicum annuum  L.</w:t>
      </w:r>
    </w:p>
    <w:p>
      <w:r>
        <w:t>42.600</w:t>
      </w:r>
    </w:p>
    <w:p>
      <w:r>
        <w:t>66</w:t>
      </w:r>
    </w:p>
    <w:p>
      <w:r>
        <w:t>Su hào</w:t>
      </w:r>
    </w:p>
    <w:p>
      <w:r>
        <w:t>Brassica oleracea  L.</w:t>
      </w:r>
    </w:p>
    <w:p>
      <w:r>
        <w:t>16.100</w:t>
      </w:r>
    </w:p>
    <w:p>
      <w:r>
        <w:t>67</w:t>
      </w:r>
    </w:p>
    <w:p>
      <w:r>
        <w:t>Cà rốt</w:t>
      </w:r>
    </w:p>
    <w:p>
      <w:r>
        <w:t>Daucus carota  subsp. Sativus</w:t>
      </w:r>
    </w:p>
    <w:p>
      <w:r>
        <w:t>17.900</w:t>
      </w:r>
    </w:p>
    <w:p>
      <w:r>
        <w:t>68</w:t>
      </w:r>
    </w:p>
    <w:p>
      <w:r>
        <w:t>Củ cải trắng</w:t>
      </w:r>
    </w:p>
    <w:p>
      <w:r>
        <w:t>Raphanus sativus  L.</w:t>
      </w:r>
    </w:p>
    <w:p>
      <w:r>
        <w:t>13.800</w:t>
      </w:r>
    </w:p>
    <w:p>
      <w:r>
        <w:t>69</w:t>
      </w:r>
    </w:p>
    <w:p>
      <w:r>
        <w:t>Củ dền</w:t>
      </w:r>
    </w:p>
    <w:p>
      <w:r>
        <w:t>Beta vulgaris  L.</w:t>
      </w:r>
    </w:p>
    <w:p>
      <w:r>
        <w:t>14.600</w:t>
      </w:r>
    </w:p>
    <w:p>
      <w:r>
        <w:t>70</w:t>
      </w:r>
    </w:p>
    <w:p>
      <w:r>
        <w:t>Củ đậu</w:t>
      </w:r>
    </w:p>
    <w:p>
      <w:r>
        <w:t>Pachyrhizus erosus  L.</w:t>
      </w:r>
    </w:p>
    <w:p>
      <w:r>
        <w:t>14.200</w:t>
      </w:r>
    </w:p>
    <w:p>
      <w:r>
        <w:t>71</w:t>
      </w:r>
    </w:p>
    <w:p>
      <w:r>
        <w:t>Tỏi lấy củ</w:t>
      </w:r>
    </w:p>
    <w:p>
      <w:r>
        <w:t>Allium sativum  L.</w:t>
      </w:r>
    </w:p>
    <w:p>
      <w:r>
        <w:t>37.100</w:t>
      </w:r>
    </w:p>
    <w:p>
      <w:r>
        <w:t>72</w:t>
      </w:r>
    </w:p>
    <w:p>
      <w:r>
        <w:t>Tỏi tây</w:t>
      </w:r>
    </w:p>
    <w:p>
      <w:r>
        <w:t>Allium ampeloprasum  var. porrum</w:t>
      </w:r>
    </w:p>
    <w:p>
      <w:r>
        <w:t>27.700</w:t>
      </w:r>
    </w:p>
    <w:p>
      <w:r>
        <w:t>73</w:t>
      </w:r>
    </w:p>
    <w:p>
      <w:r>
        <w:t>Hành tây</w:t>
      </w:r>
    </w:p>
    <w:p>
      <w:r>
        <w:t>Allium cepa  L.</w:t>
      </w:r>
    </w:p>
    <w:p>
      <w:r>
        <w:t>29.400</w:t>
      </w:r>
    </w:p>
    <w:p>
      <w:r>
        <w:t>74</w:t>
      </w:r>
    </w:p>
    <w:p>
      <w:r>
        <w:t>Hành hoa</w:t>
      </w:r>
    </w:p>
    <w:p>
      <w:r>
        <w:t>Allium fistulosum  L.</w:t>
      </w:r>
    </w:p>
    <w:p>
      <w:r>
        <w:t>12.600</w:t>
      </w:r>
    </w:p>
    <w:p>
      <w:r>
        <w:t>75</w:t>
      </w:r>
    </w:p>
    <w:p>
      <w:r>
        <w:t>Hành củ</w:t>
      </w:r>
    </w:p>
    <w:p>
      <w:r>
        <w:t>Allium ascalonicum</w:t>
      </w:r>
    </w:p>
    <w:p>
      <w:r>
        <w:t>24.300</w:t>
      </w:r>
    </w:p>
    <w:p>
      <w:r>
        <w:t>76</w:t>
      </w:r>
    </w:p>
    <w:p>
      <w:r>
        <w:t>Hành paro</w:t>
      </w:r>
    </w:p>
    <w:p>
      <w:r>
        <w:t>Allium fistulo-sum</w:t>
      </w:r>
    </w:p>
    <w:p>
      <w:r>
        <w:t>25.300</w:t>
      </w:r>
    </w:p>
    <w:p>
      <w:r>
        <w:t>77</w:t>
      </w:r>
    </w:p>
    <w:p>
      <w:r>
        <w:t>Sen lấy củ</w:t>
      </w:r>
    </w:p>
    <w:p>
      <w:r>
        <w:t>Nelumbo nucifera  Gaerth</w:t>
      </w:r>
    </w:p>
    <w:p>
      <w:r>
        <w:t>18.700</w:t>
      </w:r>
    </w:p>
    <w:p>
      <w:r>
        <w:t>78</w:t>
      </w:r>
    </w:p>
    <w:p>
      <w:r>
        <w:t>Sen lấy ngó</w:t>
      </w:r>
    </w:p>
    <w:p>
      <w:r>
        <w:t>Nelumbo nucifera  Gaerth</w:t>
      </w:r>
    </w:p>
    <w:p>
      <w:r>
        <w:t>9.400</w:t>
      </w:r>
    </w:p>
    <w:p>
      <w:r>
        <w:t>79</w:t>
      </w:r>
    </w:p>
    <w:p>
      <w:r>
        <w:t>Rau cần ta</w:t>
      </w:r>
    </w:p>
    <w:p>
      <w:r>
        <w:t>Oenanthe javanica  (Blume)</w:t>
      </w:r>
    </w:p>
    <w:p>
      <w:r>
        <w:t>11.700</w:t>
      </w:r>
    </w:p>
    <w:p>
      <w:r>
        <w:t>80</w:t>
      </w:r>
    </w:p>
    <w:p>
      <w:r>
        <w:t>Rau cần tây</w:t>
      </w:r>
    </w:p>
    <w:p>
      <w:r>
        <w:t>Apium graveolens  L.</w:t>
      </w:r>
    </w:p>
    <w:p>
      <w:r>
        <w:t>22.900</w:t>
      </w:r>
    </w:p>
    <w:p>
      <w:r>
        <w:t>81</w:t>
      </w:r>
    </w:p>
    <w:p>
      <w:r>
        <w:t>Dọc mùng</w:t>
      </w:r>
    </w:p>
    <w:p>
      <w:r>
        <w:t>Colocasia gigantea  (Bl.) Hook.f.</w:t>
      </w:r>
    </w:p>
    <w:p>
      <w:r>
        <w:t>11.500</w:t>
      </w:r>
    </w:p>
    <w:p>
      <w:r>
        <w:t>82</w:t>
      </w:r>
    </w:p>
    <w:p>
      <w:r>
        <w:t>Rau rút</w:t>
      </w:r>
    </w:p>
    <w:p>
      <w:r>
        <w:t>Neptunia oleracea  Lour</w:t>
      </w:r>
    </w:p>
    <w:p>
      <w:r>
        <w:t>10.700</w:t>
      </w:r>
    </w:p>
    <w:p>
      <w:r>
        <w:t>83</w:t>
      </w:r>
    </w:p>
    <w:p>
      <w:r>
        <w:t>Rau dớn</w:t>
      </w:r>
    </w:p>
    <w:p>
      <w:r>
        <w:t>Diplazium esculentum</w:t>
      </w:r>
    </w:p>
    <w:p>
      <w:r>
        <w:t>10.200</w:t>
      </w:r>
    </w:p>
    <w:p>
      <w:r>
        <w:t>84</w:t>
      </w:r>
    </w:p>
    <w:p>
      <w:r>
        <w:t>Khoai nước (lấy mầm)</w:t>
      </w:r>
    </w:p>
    <w:p>
      <w:r>
        <w:t>Colocasia esculenta  L. Schott</w:t>
      </w:r>
    </w:p>
    <w:p>
      <w:r>
        <w:t>14.200</w:t>
      </w:r>
    </w:p>
    <w:p>
      <w:r>
        <w:t>85</w:t>
      </w:r>
    </w:p>
    <w:p>
      <w:r>
        <w:t>Đậu/đỗ đen</w:t>
      </w:r>
    </w:p>
    <w:p>
      <w:r>
        <w:t>Vigna unguiculata  (L.) Walp. Subsp. unguiculata</w:t>
      </w:r>
    </w:p>
    <w:p>
      <w:r>
        <w:t>7.100</w:t>
      </w:r>
    </w:p>
    <w:p>
      <w:r>
        <w:t>86</w:t>
      </w:r>
    </w:p>
    <w:p>
      <w:r>
        <w:t>Đậu/đỗ xanh</w:t>
      </w:r>
    </w:p>
    <w:p>
      <w:r>
        <w:t>Vigna radiata  (L.) R. Wilczek var.  radiata</w:t>
      </w:r>
    </w:p>
    <w:p>
      <w:r>
        <w:t>7.100</w:t>
      </w:r>
    </w:p>
    <w:p>
      <w:r>
        <w:t>87</w:t>
      </w:r>
    </w:p>
    <w:p>
      <w:r>
        <w:t>Đậu/đỗ đỏ</w:t>
      </w:r>
    </w:p>
    <w:p>
      <w:r>
        <w:t>Vigna angularis  (Willd.)</w:t>
      </w:r>
    </w:p>
    <w:p>
      <w:r>
        <w:t>7.100</w:t>
      </w:r>
    </w:p>
    <w:p>
      <w:r>
        <w:t>III</w:t>
      </w:r>
    </w:p>
    <w:p>
      <w:r>
        <w:t>Nhóm cây hoa</w:t>
      </w:r>
    </w:p>
    <w:p>
      <w:r>
        <w:t>88</w:t>
      </w:r>
    </w:p>
    <w:p>
      <w:r>
        <w:t>Hoa cúc</w:t>
      </w:r>
    </w:p>
    <w:p>
      <w:r>
        <w:t>Chrysanthemum  sp</w:t>
      </w:r>
    </w:p>
    <w:p>
      <w:r>
        <w:t>57.200</w:t>
      </w:r>
    </w:p>
    <w:p>
      <w:r>
        <w:t>89</w:t>
      </w:r>
    </w:p>
    <w:p>
      <w:r>
        <w:t>Hoa lay ơn</w:t>
      </w:r>
    </w:p>
    <w:p>
      <w:r>
        <w:t>Gladiolus communis  Lin.</w:t>
      </w:r>
    </w:p>
    <w:p>
      <w:r>
        <w:t>89.300</w:t>
      </w:r>
    </w:p>
    <w:p>
      <w:r>
        <w:t>90</w:t>
      </w:r>
    </w:p>
    <w:p>
      <w:r>
        <w:t>Hoa cẩm chướng</w:t>
      </w:r>
    </w:p>
    <w:p>
      <w:r>
        <w:t>Dianthus caryophyllus  L.</w:t>
      </w:r>
    </w:p>
    <w:p>
      <w:r>
        <w:t>139.300</w:t>
      </w:r>
    </w:p>
    <w:p>
      <w:r>
        <w:t>91</w:t>
      </w:r>
    </w:p>
    <w:p>
      <w:r>
        <w:t>Hoa lily</w:t>
      </w:r>
    </w:p>
    <w:p>
      <w:r>
        <w:t>Lilium  spp</w:t>
      </w:r>
    </w:p>
    <w:p>
      <w:r>
        <w:t>362.000</w:t>
      </w:r>
    </w:p>
    <w:p>
      <w:r>
        <w:t>92</w:t>
      </w:r>
    </w:p>
    <w:p>
      <w:r>
        <w:t>Hoa loa kèn</w:t>
      </w:r>
    </w:p>
    <w:p>
      <w:r>
        <w:t>Lilium longiflorum  Thunb</w:t>
      </w:r>
    </w:p>
    <w:p>
      <w:r>
        <w:t>98.500</w:t>
      </w:r>
    </w:p>
    <w:p>
      <w:r>
        <w:t>93</w:t>
      </w:r>
    </w:p>
    <w:p>
      <w:r>
        <w:t>Hoa đồng tiền</w:t>
      </w:r>
    </w:p>
    <w:p>
      <w:r>
        <w:t>Gerbera jamesonii</w:t>
      </w:r>
    </w:p>
    <w:p>
      <w:r>
        <w:t>75.000</w:t>
      </w:r>
    </w:p>
    <w:p>
      <w:r>
        <w:t>94</w:t>
      </w:r>
    </w:p>
    <w:p>
      <w:r>
        <w:t>Hoa thạch thảo</w:t>
      </w:r>
    </w:p>
    <w:p>
      <w:r>
        <w:t>Aster amellus</w:t>
      </w:r>
    </w:p>
    <w:p>
      <w:r>
        <w:t>94.100</w:t>
      </w:r>
    </w:p>
    <w:p>
      <w:r>
        <w:t>95</w:t>
      </w:r>
    </w:p>
    <w:p>
      <w:r>
        <w:t>Hoa cát tường</w:t>
      </w:r>
    </w:p>
    <w:p>
      <w:r>
        <w:t>Eustoma grandiflorum  Raf. Shinn</w:t>
      </w:r>
    </w:p>
    <w:p>
      <w:r>
        <w:t>167.600</w:t>
      </w:r>
    </w:p>
    <w:p>
      <w:r>
        <w:t>96</w:t>
      </w:r>
    </w:p>
    <w:p>
      <w:r>
        <w:t>Hoa hướng dương</w:t>
      </w:r>
    </w:p>
    <w:p>
      <w:r>
        <w:t>Helianthus annuus  L.</w:t>
      </w:r>
    </w:p>
    <w:p>
      <w:r>
        <w:t>17.800</w:t>
      </w:r>
    </w:p>
    <w:p>
      <w:r>
        <w:t>97</w:t>
      </w:r>
    </w:p>
    <w:p>
      <w:r>
        <w:t>Hoa huệ</w:t>
      </w:r>
    </w:p>
    <w:p>
      <w:r>
        <w:t>Polianthes tuberosa  L.</w:t>
      </w:r>
    </w:p>
    <w:p>
      <w:r>
        <w:t>73.300</w:t>
      </w:r>
    </w:p>
    <w:p>
      <w:r>
        <w:t>98</w:t>
      </w:r>
    </w:p>
    <w:p>
      <w:r>
        <w:t>Hoa cánh bướm</w:t>
      </w:r>
    </w:p>
    <w:p>
      <w:r>
        <w:t>Cosmos</w:t>
      </w:r>
    </w:p>
    <w:p>
      <w:r>
        <w:t>9.800</w:t>
      </w:r>
    </w:p>
    <w:p>
      <w:r>
        <w:t>99</w:t>
      </w:r>
    </w:p>
    <w:p>
      <w:r>
        <w:t>Hoa phi yến</w:t>
      </w:r>
    </w:p>
    <w:p>
      <w:r>
        <w:t>Delphimum ajacis  L.</w:t>
      </w:r>
    </w:p>
    <w:p>
      <w:r>
        <w:t>90.000</w:t>
      </w:r>
    </w:p>
    <w:p>
      <w:r>
        <w:t>100</w:t>
      </w:r>
    </w:p>
    <w:p>
      <w:r>
        <w:t>Hoa sen lấy hoa</w:t>
      </w:r>
    </w:p>
    <w:p>
      <w:r>
        <w:t>Nelumbo nucifera  Gaerth</w:t>
      </w:r>
    </w:p>
    <w:p>
      <w:r>
        <w:t>9.300</w:t>
      </w:r>
    </w:p>
    <w:p>
      <w:r>
        <w:t>101</w:t>
      </w:r>
    </w:p>
    <w:p>
      <w:r>
        <w:t>Hoa súng</w:t>
      </w:r>
    </w:p>
    <w:p>
      <w:r>
        <w:t>Nymphaea  L.</w:t>
      </w:r>
    </w:p>
    <w:p>
      <w:r>
        <w:t>6.800</w:t>
      </w:r>
    </w:p>
    <w:p>
      <w:r>
        <w:t>IV</w:t>
      </w:r>
    </w:p>
    <w:p>
      <w:r>
        <w:t>Nhóm cây gia vị</w:t>
      </w:r>
    </w:p>
    <w:p>
      <w:r>
        <w:t>102</w:t>
      </w:r>
    </w:p>
    <w:p>
      <w:r>
        <w:t>Ớt cay</w:t>
      </w:r>
    </w:p>
    <w:p>
      <w:r>
        <w:t>Capsicum frutescens  L.</w:t>
      </w:r>
    </w:p>
    <w:p>
      <w:r>
        <w:t>23.300</w:t>
      </w:r>
    </w:p>
    <w:p>
      <w:r>
        <w:t>103</w:t>
      </w:r>
    </w:p>
    <w:p>
      <w:r>
        <w:t>Gừng</w:t>
      </w:r>
    </w:p>
    <w:p>
      <w:r>
        <w:t>Zingiber officinale  Roscoe</w:t>
      </w:r>
    </w:p>
    <w:p>
      <w:r>
        <w:t>19.000</w:t>
      </w:r>
    </w:p>
    <w:p>
      <w:r>
        <w:t>104</w:t>
      </w:r>
    </w:p>
    <w:p>
      <w:r>
        <w:t>Nghệ</w:t>
      </w:r>
    </w:p>
    <w:p>
      <w:r>
        <w:t>Curcuma longa  L.</w:t>
      </w:r>
    </w:p>
    <w:p>
      <w:r>
        <w:t>18.700</w:t>
      </w:r>
    </w:p>
    <w:p>
      <w:r>
        <w:t>105</w:t>
      </w:r>
    </w:p>
    <w:p>
      <w:r>
        <w:t>Riềng</w:t>
      </w:r>
    </w:p>
    <w:p>
      <w:r>
        <w:t>Alpinia officinarum  Hance</w:t>
      </w:r>
    </w:p>
    <w:p>
      <w:r>
        <w:t>24.600</w:t>
      </w:r>
    </w:p>
    <w:p>
      <w:r>
        <w:t>106</w:t>
      </w:r>
    </w:p>
    <w:p>
      <w:r>
        <w:t>Sả</w:t>
      </w:r>
    </w:p>
    <w:p>
      <w:r>
        <w:t>Cymbopogon citratus  L.</w:t>
      </w:r>
    </w:p>
    <w:p>
      <w:r>
        <w:t>10.300</w:t>
      </w:r>
    </w:p>
    <w:p>
      <w:r>
        <w:t>107</w:t>
      </w:r>
    </w:p>
    <w:p>
      <w:r>
        <w:t>Tía tô</w:t>
      </w:r>
    </w:p>
    <w:p>
      <w:r>
        <w:t>Perilla frutescens  L.</w:t>
      </w:r>
    </w:p>
    <w:p>
      <w:r>
        <w:t>16.200</w:t>
      </w:r>
    </w:p>
    <w:p>
      <w:r>
        <w:t>108</w:t>
      </w:r>
    </w:p>
    <w:p>
      <w:r>
        <w:t>Kinh giới, húng tép</w:t>
      </w:r>
    </w:p>
    <w:p>
      <w:r>
        <w:t>Elsholtzia cristata  (Willd)</w:t>
      </w:r>
    </w:p>
    <w:p>
      <w:r>
        <w:t>12.100</w:t>
      </w:r>
    </w:p>
    <w:p>
      <w:r>
        <w:t>109</w:t>
      </w:r>
    </w:p>
    <w:p>
      <w:r>
        <w:t>Húng bạc hà, húng Hà Nội</w:t>
      </w:r>
    </w:p>
    <w:p>
      <w:r>
        <w:t>Mentha arvensis  L.</w:t>
      </w:r>
    </w:p>
    <w:p>
      <w:r>
        <w:t>11.200</w:t>
      </w:r>
    </w:p>
    <w:p>
      <w:r>
        <w:t>110</w:t>
      </w:r>
    </w:p>
    <w:p>
      <w:r>
        <w:t>Húng quế (húng chó)</w:t>
      </w:r>
    </w:p>
    <w:p>
      <w:r>
        <w:t>Ocimum basilicum  L.</w:t>
      </w:r>
    </w:p>
    <w:p>
      <w:r>
        <w:t>21.700</w:t>
      </w:r>
    </w:p>
    <w:p>
      <w:r>
        <w:t>111</w:t>
      </w:r>
    </w:p>
    <w:p>
      <w:r>
        <w:t>Rau mùi</w:t>
      </w:r>
    </w:p>
    <w:p>
      <w:r>
        <w:t>Coriandrum sativum  L.</w:t>
      </w:r>
    </w:p>
    <w:p>
      <w:r>
        <w:t>12.800</w:t>
      </w:r>
    </w:p>
    <w:p>
      <w:r>
        <w:t>112</w:t>
      </w:r>
    </w:p>
    <w:p>
      <w:r>
        <w:t>Mùi tàu (răng cưa, ngò gai)</w:t>
      </w:r>
    </w:p>
    <w:p>
      <w:r>
        <w:t>Eryngium foetidum</w:t>
      </w:r>
    </w:p>
    <w:p>
      <w:r>
        <w:t>18.200</w:t>
      </w:r>
    </w:p>
    <w:p>
      <w:r>
        <w:t>113</w:t>
      </w:r>
    </w:p>
    <w:p>
      <w:r>
        <w:t>Ngải cứu</w:t>
      </w:r>
    </w:p>
    <w:p>
      <w:r>
        <w:t>Artemisia vulgaris  L.</w:t>
      </w:r>
    </w:p>
    <w:p>
      <w:r>
        <w:t>6.000</w:t>
      </w:r>
    </w:p>
    <w:p>
      <w:r>
        <w:t>114</w:t>
      </w:r>
    </w:p>
    <w:p>
      <w:r>
        <w:t>Thì là</w:t>
      </w:r>
    </w:p>
    <w:p>
      <w:r>
        <w:t>Anethum graveolens  L.</w:t>
      </w:r>
    </w:p>
    <w:p>
      <w:r>
        <w:t>16.500</w:t>
      </w:r>
    </w:p>
    <w:p>
      <w:r>
        <w:t>115</w:t>
      </w:r>
    </w:p>
    <w:p>
      <w:r>
        <w:t>Rau răm</w:t>
      </w:r>
    </w:p>
    <w:p>
      <w:r>
        <w:t>Polygonum odoratum  Lour</w:t>
      </w:r>
    </w:p>
    <w:p>
      <w:r>
        <w:t>12.300</w:t>
      </w:r>
    </w:p>
    <w:p>
      <w:r>
        <w:t>116</w:t>
      </w:r>
    </w:p>
    <w:p>
      <w:r>
        <w:t>Lá nốt</w:t>
      </w:r>
    </w:p>
    <w:p>
      <w:r>
        <w:t>Piper sarmentosum</w:t>
      </w:r>
    </w:p>
    <w:p>
      <w:r>
        <w:t>16.800</w:t>
      </w:r>
    </w:p>
    <w:p>
      <w:r>
        <w:t>V</w:t>
      </w:r>
    </w:p>
    <w:p>
      <w:r>
        <w:t>Nhóm cây dược liệu</w:t>
      </w:r>
    </w:p>
    <w:p>
      <w:r>
        <w:t>117</w:t>
      </w:r>
    </w:p>
    <w:p>
      <w:r>
        <w:t>Hương nhu</w:t>
      </w:r>
    </w:p>
    <w:p>
      <w:r>
        <w:t>Ocimum tenuiflorum</w:t>
      </w:r>
    </w:p>
    <w:p>
      <w:r>
        <w:t>23.900</w:t>
      </w:r>
    </w:p>
    <w:p>
      <w:r>
        <w:t>118</w:t>
      </w:r>
    </w:p>
    <w:p>
      <w:r>
        <w:t>Cúc dược liệu (Cúc chi)</w:t>
      </w:r>
    </w:p>
    <w:p>
      <w:r>
        <w:t>Chrysanthemum indicum  L.</w:t>
      </w:r>
    </w:p>
    <w:p>
      <w:r>
        <w:t>21.500</w:t>
      </w:r>
    </w:p>
    <w:p>
      <w:r>
        <w:t>119</w:t>
      </w:r>
    </w:p>
    <w:p>
      <w:r>
        <w:t>Húng chanh</w:t>
      </w:r>
    </w:p>
    <w:p>
      <w:r>
        <w:t>Plectranthus amboinicus  (Lour.) Spreng</w:t>
      </w:r>
    </w:p>
    <w:p>
      <w:r>
        <w:t>18.500</w:t>
      </w:r>
    </w:p>
    <w:p>
      <w:r>
        <w:t>120</w:t>
      </w:r>
    </w:p>
    <w:p>
      <w:r>
        <w:t>Lá nếp</w:t>
      </w:r>
    </w:p>
    <w:p>
      <w:r>
        <w:t>Pandanus amaryllifolius  Roxb</w:t>
      </w:r>
    </w:p>
    <w:p>
      <w:r>
        <w:t>17.100</w:t>
      </w:r>
    </w:p>
    <w:p>
      <w:r>
        <w:t>121</w:t>
      </w:r>
    </w:p>
    <w:p>
      <w:r>
        <w:t>Xương sông</w:t>
      </w:r>
    </w:p>
    <w:p>
      <w:r>
        <w:t>Blumea lanceolaria  (Roxb.) Druce</w:t>
      </w:r>
    </w:p>
    <w:p>
      <w:r>
        <w:t>17.400</w:t>
      </w:r>
    </w:p>
    <w:p>
      <w:r>
        <w:t>122</w:t>
      </w:r>
    </w:p>
    <w:p>
      <w:r>
        <w:t>Hoàn ngọc (cây lá khỉ)</w:t>
      </w:r>
    </w:p>
    <w:p>
      <w:r>
        <w:t>Pseuderanthemum palatiferum  (Wall) Radlk</w:t>
      </w:r>
    </w:p>
    <w:p>
      <w:r>
        <w:t>16.000</w:t>
      </w:r>
    </w:p>
    <w:p>
      <w:r>
        <w:t>123</w:t>
      </w:r>
    </w:p>
    <w:p>
      <w:r>
        <w:t>Atiso đỏ</w:t>
      </w:r>
    </w:p>
    <w:p>
      <w:r>
        <w:t>Hibiscus Sabdariffa  L.</w:t>
      </w:r>
    </w:p>
    <w:p>
      <w:r>
        <w:t>22.000</w:t>
      </w:r>
    </w:p>
    <w:p>
      <w:r>
        <w:t>VI</w:t>
      </w:r>
    </w:p>
    <w:p>
      <w:r>
        <w:t>Nhóm cây hàng năm khác</w:t>
      </w:r>
    </w:p>
    <w:p>
      <w:r>
        <w:t>124</w:t>
      </w:r>
    </w:p>
    <w:p>
      <w:r>
        <w:t>Ấu</w:t>
      </w:r>
    </w:p>
    <w:p>
      <w:r>
        <w:t>Trapa natans var bicomis  L.</w:t>
      </w:r>
    </w:p>
    <w:p>
      <w:r>
        <w:t>10.600</w:t>
      </w:r>
    </w:p>
    <w:p>
      <w:r>
        <w:t>125</w:t>
      </w:r>
    </w:p>
    <w:p>
      <w:r>
        <w:t>Thạch đen</w:t>
      </w:r>
    </w:p>
    <w:p>
      <w:r>
        <w:t>Platostoma palustre</w:t>
      </w:r>
    </w:p>
    <w:p>
      <w:r>
        <w:t>14.700</w:t>
      </w:r>
    </w:p>
    <w:p>
      <w:r>
        <w:t>126</w:t>
      </w:r>
    </w:p>
    <w:p>
      <w:r>
        <w:t>Hương bài</w:t>
      </w:r>
    </w:p>
    <w:p>
      <w:r>
        <w:t>Dianella ensifolia  DC.</w:t>
      </w:r>
    </w:p>
    <w:p>
      <w:r>
        <w:t>17.500</w:t>
      </w:r>
    </w:p>
    <w:p>
      <w:r>
        <w:t>127</w:t>
      </w:r>
    </w:p>
    <w:p>
      <w:r>
        <w:t>Cỏ voi</w:t>
      </w:r>
    </w:p>
    <w:p>
      <w:r>
        <w:t>Pennisetum purpureum</w:t>
      </w:r>
    </w:p>
    <w:p>
      <w:r>
        <w:t>4.700</w:t>
      </w:r>
    </w:p>
    <w:p>
      <w:r>
        <w:t>128</w:t>
      </w:r>
    </w:p>
    <w:p>
      <w:r>
        <w:t>Cỏ nhung</w:t>
      </w:r>
    </w:p>
    <w:p>
      <w:r>
        <w:t>Zoysia japonica</w:t>
      </w:r>
    </w:p>
    <w:p>
      <w:r>
        <w:t>34.900</w:t>
      </w:r>
    </w:p>
    <w:p>
      <w:r>
        <w:t>129</w:t>
      </w:r>
    </w:p>
    <w:p>
      <w:r>
        <w:t>Ngô sinh khối</w:t>
      </w:r>
    </w:p>
    <w:p>
      <w:r>
        <w:t>Zea mays  sp</w:t>
      </w:r>
    </w:p>
    <w:p>
      <w:r>
        <w:t>4.800</w:t>
      </w:r>
    </w:p>
    <w:p>
      <w:r>
        <w:t>130</w:t>
      </w:r>
    </w:p>
    <w:p>
      <w:r>
        <w:t>Nấm rơm</w:t>
      </w:r>
    </w:p>
    <w:p>
      <w:r>
        <w:t>Volvariella volvacea  Fr.</w:t>
      </w:r>
    </w:p>
    <w:p>
      <w:r>
        <w:t>92.100</w:t>
      </w:r>
    </w:p>
    <w:p>
      <w:r>
        <w:t>131</w:t>
      </w:r>
    </w:p>
    <w:p>
      <w:r>
        <w:t>Nấm mỡ</w:t>
      </w:r>
    </w:p>
    <w:p>
      <w:r>
        <w:t>Agaricus bisporus</w:t>
      </w:r>
    </w:p>
    <w:p>
      <w:r>
        <w:t>106.700</w:t>
      </w:r>
    </w:p>
    <w:p>
      <w:r>
        <w:t>PHỤ LỤC II</w:t>
      </w:r>
    </w:p>
    <w:p>
      <w:r>
        <w:t>ĐƠN GIÁ BỒI THƯỜNG THIỆT HẠI CÂY LÂU NĂM CHO THU HOẠCH NHIỀU LẦN ĐANG TRONG THỜI KỲ THU HOẠCH KHI NHÀ NƯỚC THU HỒI ĐẤT TRÊN ĐỊA BÀN THÀNH PHỐ HẢI PHÒNG</w:t>
      </w:r>
    </w:p>
    <w:p>
      <w:r>
        <w:t>(Kèm theo Quyết định số: 3596/QĐ-UBND ngày 11/10/2024 của UBND thành phố Hải Phòng)</w:t>
      </w:r>
    </w:p>
    <w:p>
      <w:r>
        <w:t>TT</w:t>
      </w:r>
    </w:p>
    <w:p>
      <w:r>
        <w:t>Danh mục cây trồng</w:t>
      </w:r>
    </w:p>
    <w:p>
      <w:r>
        <w:t>Đơn vị tính</w:t>
      </w:r>
    </w:p>
    <w:p>
      <w:r>
        <w:t>Đơn giá</w:t>
      </w:r>
    </w:p>
    <w:p>
      <w:r>
        <w:t>I</w:t>
      </w:r>
    </w:p>
    <w:p>
      <w:r>
        <w:t>NHÓM CÂY TÍNH THEO CHIỀU CAO CÂY</w:t>
      </w:r>
    </w:p>
    <w:p>
      <w:r>
        <w:t>1</w:t>
      </w:r>
    </w:p>
    <w:p>
      <w:r>
        <w:t>Cây na xiêm   ( Tên khoa học : Annona muricata; mật độ trồng 1.000 cây/ha)</w:t>
      </w:r>
    </w:p>
    <w:p>
      <w:r>
        <w:t>H ≤ 1,5 m</w:t>
      </w:r>
    </w:p>
    <w:p>
      <w:r>
        <w:t>đồng/cây</w:t>
      </w:r>
    </w:p>
    <w:p>
      <w:r>
        <w:t>9.000</w:t>
      </w:r>
    </w:p>
    <w:p>
      <w:r>
        <w:t>1,5 m &lt; H ≤ 3 m</w:t>
      </w:r>
    </w:p>
    <w:p>
      <w:r>
        <w:t>đồng/cây</w:t>
      </w:r>
    </w:p>
    <w:p>
      <w:r>
        <w:t>22.000</w:t>
      </w:r>
    </w:p>
    <w:p>
      <w:r>
        <w:t>H &gt; 3 m</w:t>
      </w:r>
    </w:p>
    <w:p>
      <w:r>
        <w:t>đồng/cây</w:t>
      </w:r>
    </w:p>
    <w:p>
      <w:r>
        <w:t>56.000</w:t>
      </w:r>
    </w:p>
    <w:p>
      <w:r>
        <w:t>2</w:t>
      </w:r>
    </w:p>
    <w:p>
      <w:r>
        <w:t>Cây sắn thuyền  (Tên khoa học:  Syzygium resinosum  (Gagnep.) Merr. Et Perry;  mật độ trồng 1.000 cây/ha)</w:t>
      </w:r>
    </w:p>
    <w:p>
      <w:r>
        <w:t>H ≤ 1,5 m</w:t>
      </w:r>
    </w:p>
    <w:p>
      <w:r>
        <w:t>đồng/cây</w:t>
      </w:r>
    </w:p>
    <w:p>
      <w:r>
        <w:t>25.000</w:t>
      </w:r>
    </w:p>
    <w:p>
      <w:r>
        <w:t>1,5 m &lt; H ≤ 3 m</w:t>
      </w:r>
    </w:p>
    <w:p>
      <w:r>
        <w:t>đồng/cây</w:t>
      </w:r>
    </w:p>
    <w:p>
      <w:r>
        <w:t>149.000</w:t>
      </w:r>
    </w:p>
    <w:p>
      <w:r>
        <w:t>H &gt; 3 m</w:t>
      </w:r>
    </w:p>
    <w:p>
      <w:r>
        <w:t>đồng/cây</w:t>
      </w:r>
    </w:p>
    <w:p>
      <w:r>
        <w:t>373.000</w:t>
      </w:r>
    </w:p>
    <w:p>
      <w:r>
        <w:t>3</w:t>
      </w:r>
    </w:p>
    <w:p>
      <w:r>
        <w:t>Cau ta ăn quả  (Tên khoa học:  Areca catechu  L.;  mật độ trồng 1.000 cây/ha )</w:t>
      </w:r>
    </w:p>
    <w:p>
      <w:r>
        <w:t>đồng/cây</w:t>
      </w:r>
    </w:p>
    <w:p>
      <w:r>
        <w:t>H &lt; 1,5 m</w:t>
      </w:r>
    </w:p>
    <w:p>
      <w:r>
        <w:t>đồng/cây</w:t>
      </w:r>
    </w:p>
    <w:p>
      <w:r>
        <w:t>75.000</w:t>
      </w:r>
    </w:p>
    <w:p>
      <w:r>
        <w:t>1,5 m ≤ H &lt; 3 m</w:t>
      </w:r>
    </w:p>
    <w:p>
      <w:r>
        <w:t>đồng/cây</w:t>
      </w:r>
    </w:p>
    <w:p>
      <w:r>
        <w:t>249.000</w:t>
      </w:r>
    </w:p>
    <w:p>
      <w:r>
        <w:t>3 m ≤ H &lt; 4 m</w:t>
      </w:r>
    </w:p>
    <w:p>
      <w:r>
        <w:t>đồng/cây</w:t>
      </w:r>
    </w:p>
    <w:p>
      <w:r>
        <w:t>560.000</w:t>
      </w:r>
    </w:p>
    <w:p>
      <w:r>
        <w:t>H ≥ 4 m</w:t>
      </w:r>
    </w:p>
    <w:p>
      <w:r>
        <w:t>đồng/cây</w:t>
      </w:r>
    </w:p>
    <w:p>
      <w:r>
        <w:t>1.120.000</w:t>
      </w:r>
    </w:p>
    <w:p>
      <w:r>
        <w:t>II</w:t>
      </w:r>
    </w:p>
    <w:p>
      <w:r>
        <w:t>NHÓM CÂY TÍNH THEO ĐƯỜNG KÍNH THÂN</w:t>
      </w:r>
    </w:p>
    <w:p>
      <w:r>
        <w:t>1</w:t>
      </w:r>
    </w:p>
    <w:p>
      <w:r>
        <w:t>Cây nhãn  (Tên khoa học:  Dimocarpus longan  Lour;  mật độ trồng 330 cây/ha );  vải  (Tên khoa học:  Litchi chinensis; mật độ trồng 330 cây/ha )</w:t>
      </w:r>
    </w:p>
    <w:p>
      <w:r>
        <w:t>ĐK thân ≤ 5 cm</w:t>
      </w:r>
    </w:p>
    <w:p>
      <w:r>
        <w:t>đồng/cây</w:t>
      </w:r>
    </w:p>
    <w:p>
      <w:r>
        <w:t>124.000</w:t>
      </w:r>
    </w:p>
    <w:p>
      <w:r>
        <w:t>5 cm &lt; ĐK thân ≤ 10 cm</w:t>
      </w:r>
    </w:p>
    <w:p>
      <w:r>
        <w:t>đồng/cây</w:t>
      </w:r>
    </w:p>
    <w:p>
      <w:r>
        <w:t>249.000</w:t>
      </w:r>
    </w:p>
    <w:p>
      <w:r>
        <w:t>10 cm &lt; ĐK thân ≤ 15 cm</w:t>
      </w:r>
    </w:p>
    <w:p>
      <w:r>
        <w:t>đồng/cây</w:t>
      </w:r>
    </w:p>
    <w:p>
      <w:r>
        <w:t>336.000</w:t>
      </w:r>
    </w:p>
    <w:p>
      <w:r>
        <w:t>15 cm &lt; ĐK thân ≤ 20 cm</w:t>
      </w:r>
    </w:p>
    <w:p>
      <w:r>
        <w:t>đồng/cây</w:t>
      </w:r>
    </w:p>
    <w:p>
      <w:r>
        <w:t>585.000</w:t>
      </w:r>
    </w:p>
    <w:p>
      <w:r>
        <w:t>20 cm &lt; ĐK thân ≤ 25 cm</w:t>
      </w:r>
    </w:p>
    <w:p>
      <w:r>
        <w:t>đồng/cây</w:t>
      </w:r>
    </w:p>
    <w:p>
      <w:r>
        <w:t>933.000</w:t>
      </w:r>
    </w:p>
    <w:p>
      <w:r>
        <w:t>25 cm &lt; ĐK thân ≤ 30 cm</w:t>
      </w:r>
    </w:p>
    <w:p>
      <w:r>
        <w:t>đồng/cây</w:t>
      </w:r>
    </w:p>
    <w:p>
      <w:r>
        <w:t>1.555.000</w:t>
      </w:r>
    </w:p>
    <w:p>
      <w:r>
        <w:t>30 cm &lt; ĐK thân ≤ 40 cm</w:t>
      </w:r>
    </w:p>
    <w:p>
      <w:r>
        <w:t>đồng/cây</w:t>
      </w:r>
    </w:p>
    <w:p>
      <w:r>
        <w:t>2.737.000</w:t>
      </w:r>
    </w:p>
    <w:p>
      <w:r>
        <w:t>ĐK thân &gt; 40 cm</w:t>
      </w:r>
    </w:p>
    <w:p>
      <w:r>
        <w:t>đồng/cây</w:t>
      </w:r>
    </w:p>
    <w:p>
      <w:r>
        <w:t>3.981.000</w:t>
      </w:r>
    </w:p>
    <w:p>
      <w:r>
        <w:t>2</w:t>
      </w:r>
    </w:p>
    <w:p>
      <w:r>
        <w:t>Cây bưởi, bòng  (Tên khoa học:  Citrus maxima  (Burm.) Merr.;  mật độ trồng 400 cây/ha )</w:t>
      </w:r>
    </w:p>
    <w:p>
      <w:r>
        <w:t>ĐK thân ≤ 5 cm</w:t>
      </w:r>
    </w:p>
    <w:p>
      <w:r>
        <w:t>đồng/cây</w:t>
      </w:r>
    </w:p>
    <w:p>
      <w:r>
        <w:t>87.000</w:t>
      </w:r>
    </w:p>
    <w:p>
      <w:r>
        <w:t>5 cm &lt; ĐK thân ≤ 10 cm</w:t>
      </w:r>
    </w:p>
    <w:p>
      <w:r>
        <w:t>đồng/cây</w:t>
      </w:r>
    </w:p>
    <w:p>
      <w:r>
        <w:t>162.000</w:t>
      </w:r>
    </w:p>
    <w:p>
      <w:r>
        <w:t>10 cm &lt; ĐK thân ≤ 15 cm</w:t>
      </w:r>
    </w:p>
    <w:p>
      <w:r>
        <w:t>đồng/cây</w:t>
      </w:r>
    </w:p>
    <w:p>
      <w:r>
        <w:t>274.000</w:t>
      </w:r>
    </w:p>
    <w:p>
      <w:r>
        <w:t>15 cm &lt; ĐK thân ≤ 20 cm</w:t>
      </w:r>
    </w:p>
    <w:p>
      <w:r>
        <w:t>đồng/cây</w:t>
      </w:r>
    </w:p>
    <w:p>
      <w:r>
        <w:t>398.000</w:t>
      </w:r>
    </w:p>
    <w:p>
      <w:r>
        <w:t>20 cm &lt; ĐK thân ≤ 25 cm</w:t>
      </w:r>
    </w:p>
    <w:p>
      <w:r>
        <w:t>đồng/cây</w:t>
      </w:r>
    </w:p>
    <w:p>
      <w:r>
        <w:t>523.000</w:t>
      </w:r>
    </w:p>
    <w:p>
      <w:r>
        <w:t>25 cm &lt; ĐK thân ≤ 30 cm</w:t>
      </w:r>
    </w:p>
    <w:p>
      <w:r>
        <w:t>đồng/cây</w:t>
      </w:r>
    </w:p>
    <w:p>
      <w:r>
        <w:t>970.000</w:t>
      </w:r>
    </w:p>
    <w:p>
      <w:r>
        <w:t>30 cm &lt; ĐK thân ≤ 40 cm</w:t>
      </w:r>
    </w:p>
    <w:p>
      <w:r>
        <w:t>đồng/cây</w:t>
      </w:r>
    </w:p>
    <w:p>
      <w:r>
        <w:t>2.240.000</w:t>
      </w:r>
    </w:p>
    <w:p>
      <w:r>
        <w:t>ĐK thân &gt; 40 cm</w:t>
      </w:r>
    </w:p>
    <w:p>
      <w:r>
        <w:t>đồng/cây</w:t>
      </w:r>
    </w:p>
    <w:p>
      <w:r>
        <w:t>2.862.000</w:t>
      </w:r>
    </w:p>
    <w:p>
      <w:r>
        <w:t>3</w:t>
      </w:r>
    </w:p>
    <w:p>
      <w:r>
        <w:t>Cây mít  (Tên khoa học:  Artocarpus heterophyllus ;  mật độ trồng: 400 cây/ha );  cây chay  (Tên khoa học:  Artocarpus tonkinensis; mật độ trồng: 200 cây/ha )</w:t>
      </w:r>
    </w:p>
    <w:p>
      <w:r>
        <w:t>ĐK thân ≤ 5 cm</w:t>
      </w:r>
    </w:p>
    <w:p>
      <w:r>
        <w:t>đồng/cây</w:t>
      </w:r>
    </w:p>
    <w:p>
      <w:r>
        <w:t>149.000</w:t>
      </w:r>
    </w:p>
    <w:p>
      <w:r>
        <w:t>5 cm &lt; ĐK thân ≤ 10 cm</w:t>
      </w:r>
    </w:p>
    <w:p>
      <w:r>
        <w:t>đồng/cây</w:t>
      </w:r>
    </w:p>
    <w:p>
      <w:r>
        <w:t>398.000</w:t>
      </w:r>
    </w:p>
    <w:p>
      <w:r>
        <w:t>10 cm &lt; ĐKthân ≤ 15 cm</w:t>
      </w:r>
    </w:p>
    <w:p>
      <w:r>
        <w:t>đồng/cây</w:t>
      </w:r>
    </w:p>
    <w:p>
      <w:r>
        <w:t>1.493.000</w:t>
      </w:r>
    </w:p>
    <w:p>
      <w:r>
        <w:t>15 cm &lt; ĐK thân ≤ 20 cm</w:t>
      </w:r>
    </w:p>
    <w:p>
      <w:r>
        <w:t>đồng/cây</w:t>
      </w:r>
    </w:p>
    <w:p>
      <w:r>
        <w:t>3.111.000</w:t>
      </w:r>
    </w:p>
    <w:p>
      <w:r>
        <w:t>20 cm &lt; ĐK thân ≤ 30 cm</w:t>
      </w:r>
    </w:p>
    <w:p>
      <w:r>
        <w:t>đồng/cây</w:t>
      </w:r>
    </w:p>
    <w:p>
      <w:r>
        <w:t>3.484.000</w:t>
      </w:r>
    </w:p>
    <w:p>
      <w:r>
        <w:t>30 cm &lt; ĐK thân ≤ 40 cm</w:t>
      </w:r>
    </w:p>
    <w:p>
      <w:r>
        <w:t>đồng/cây</w:t>
      </w:r>
    </w:p>
    <w:p>
      <w:r>
        <w:t>3.733.000</w:t>
      </w:r>
    </w:p>
    <w:p>
      <w:r>
        <w:t>ĐK thân &gt; 40 cm</w:t>
      </w:r>
    </w:p>
    <w:p>
      <w:r>
        <w:t>đồng/cây</w:t>
      </w:r>
    </w:p>
    <w:p>
      <w:r>
        <w:t>4.355.000</w:t>
      </w:r>
    </w:p>
    <w:p>
      <w:r>
        <w:t>4</w:t>
      </w:r>
    </w:p>
    <w:p>
      <w:r>
        <w:t>Cây táo  (Tên khoa học:  Ziziphus mauritiana; mật độ trồng 400 cây/ha )</w:t>
      </w:r>
    </w:p>
    <w:p>
      <w:r>
        <w:t>ĐK thân ≤ 5 cm</w:t>
      </w:r>
    </w:p>
    <w:p>
      <w:r>
        <w:t>đồng/cây</w:t>
      </w:r>
    </w:p>
    <w:p>
      <w:r>
        <w:t>124.000</w:t>
      </w:r>
    </w:p>
    <w:p>
      <w:r>
        <w:t>5 cm &lt; ĐK thân ≤ 7 cm</w:t>
      </w:r>
    </w:p>
    <w:p>
      <w:r>
        <w:t>đồng/cây</w:t>
      </w:r>
    </w:p>
    <w:p>
      <w:r>
        <w:t>274.000</w:t>
      </w:r>
    </w:p>
    <w:p>
      <w:r>
        <w:t>7 cm &lt; ĐK thân ≤ 11 cm</w:t>
      </w:r>
    </w:p>
    <w:p>
      <w:r>
        <w:t>đồng/cây</w:t>
      </w:r>
    </w:p>
    <w:p>
      <w:r>
        <w:t>498.000</w:t>
      </w:r>
    </w:p>
    <w:p>
      <w:r>
        <w:t>11 cm &lt; ĐK thân ≤ 15 cm</w:t>
      </w:r>
    </w:p>
    <w:p>
      <w:r>
        <w:t>đồng/cây</w:t>
      </w:r>
    </w:p>
    <w:p>
      <w:r>
        <w:t>871.000</w:t>
      </w:r>
    </w:p>
    <w:p>
      <w:r>
        <w:t>15 cm &lt; ĐK thân ≤ 20 cm</w:t>
      </w:r>
    </w:p>
    <w:p>
      <w:r>
        <w:t>đồng/cây</w:t>
      </w:r>
    </w:p>
    <w:p>
      <w:r>
        <w:t>1.120.000</w:t>
      </w:r>
    </w:p>
    <w:p>
      <w:r>
        <w:t>20 cm &lt; ĐK thân ≤ 25 cm</w:t>
      </w:r>
    </w:p>
    <w:p>
      <w:r>
        <w:t>đồng/cây</w:t>
      </w:r>
    </w:p>
    <w:p>
      <w:r>
        <w:t>1.493.000</w:t>
      </w:r>
    </w:p>
    <w:p>
      <w:r>
        <w:t>ĐK thân &gt; 25 cm</w:t>
      </w:r>
    </w:p>
    <w:p>
      <w:r>
        <w:t>đồng/cây</w:t>
      </w:r>
    </w:p>
    <w:p>
      <w:r>
        <w:t>1.866.000</w:t>
      </w:r>
    </w:p>
    <w:p>
      <w:r>
        <w:t>5</w:t>
      </w:r>
    </w:p>
    <w:p>
      <w:r>
        <w:t>Cây xoài  (Tên khoa học:  Mangifera indica L.; mật độ trồng 350 cây/ha ),  cây quéo  (Tên khoa học:  Mangifera reba Pierre; mật độ trồng 350 cây/ha )</w:t>
      </w:r>
    </w:p>
    <w:p>
      <w:r>
        <w:t>ĐK thân ≤ 5 cm</w:t>
      </w:r>
    </w:p>
    <w:p>
      <w:r>
        <w:t>đồng/cây</w:t>
      </w:r>
    </w:p>
    <w:p>
      <w:r>
        <w:t>124.000</w:t>
      </w:r>
    </w:p>
    <w:p>
      <w:r>
        <w:t>5 cm &lt; ĐK thân ≤ 10 cm</w:t>
      </w:r>
    </w:p>
    <w:p>
      <w:r>
        <w:t>đồng/cây</w:t>
      </w:r>
    </w:p>
    <w:p>
      <w:r>
        <w:t>274.000</w:t>
      </w:r>
    </w:p>
    <w:p>
      <w:r>
        <w:t>10 cm &lt; ĐK thân ≤ 15 cm</w:t>
      </w:r>
    </w:p>
    <w:p>
      <w:r>
        <w:t>đồng/cây</w:t>
      </w:r>
    </w:p>
    <w:p>
      <w:r>
        <w:t>498.000</w:t>
      </w:r>
    </w:p>
    <w:p>
      <w:r>
        <w:t>15 cm &lt; ĐK thân ≤ 20 cm</w:t>
      </w:r>
    </w:p>
    <w:p>
      <w:r>
        <w:t>đồng/cây</w:t>
      </w:r>
    </w:p>
    <w:p>
      <w:r>
        <w:t>871.000</w:t>
      </w:r>
    </w:p>
    <w:p>
      <w:r>
        <w:t>20 cm &lt; ĐK thân ≤ 30 cm</w:t>
      </w:r>
    </w:p>
    <w:p>
      <w:r>
        <w:t>đồng/cây</w:t>
      </w:r>
    </w:p>
    <w:p>
      <w:r>
        <w:t>1.120.000</w:t>
      </w:r>
    </w:p>
    <w:p>
      <w:r>
        <w:t>30 cm &lt; ĐK thân ≤ 40 cm</w:t>
      </w:r>
    </w:p>
    <w:p>
      <w:r>
        <w:t>đồng/cây</w:t>
      </w:r>
    </w:p>
    <w:p>
      <w:r>
        <w:t>1.493.000</w:t>
      </w:r>
    </w:p>
    <w:p>
      <w:r>
        <w:t>ĐK thân &gt; 40 cm</w:t>
      </w:r>
    </w:p>
    <w:p>
      <w:r>
        <w:t>đồng/cây</w:t>
      </w:r>
    </w:p>
    <w:p>
      <w:r>
        <w:t>1.866.000</w:t>
      </w:r>
    </w:p>
    <w:p>
      <w:r>
        <w:t>6</w:t>
      </w:r>
    </w:p>
    <w:p>
      <w:r>
        <w:t>Cây vú sữa  (Tên khoa học:  Chrysophyllum cainito; mật độ trồng 150 cây/ha )</w:t>
      </w:r>
    </w:p>
    <w:p>
      <w:r>
        <w:t>ĐK thân ≤ 5 cm</w:t>
      </w:r>
    </w:p>
    <w:p>
      <w:r>
        <w:t>đồng/cây</w:t>
      </w:r>
    </w:p>
    <w:p>
      <w:r>
        <w:t>87.000</w:t>
      </w:r>
    </w:p>
    <w:p>
      <w:r>
        <w:t>5 cm &lt; ĐK thân ≤ 10 cm</w:t>
      </w:r>
    </w:p>
    <w:p>
      <w:r>
        <w:t>đồng/cây</w:t>
      </w:r>
    </w:p>
    <w:p>
      <w:r>
        <w:t>187.000</w:t>
      </w:r>
    </w:p>
    <w:p>
      <w:r>
        <w:t>10 cm &lt; ĐK thân ≤ 15 cm</w:t>
      </w:r>
    </w:p>
    <w:p>
      <w:r>
        <w:t>đồng/cây</w:t>
      </w:r>
    </w:p>
    <w:p>
      <w:r>
        <w:t>684.000</w:t>
      </w:r>
    </w:p>
    <w:p>
      <w:r>
        <w:t>15 cm &lt; ĐK thân ≤ 20 cm</w:t>
      </w:r>
    </w:p>
    <w:p>
      <w:r>
        <w:t>đồng/cây</w:t>
      </w:r>
    </w:p>
    <w:p>
      <w:r>
        <w:t>933.000</w:t>
      </w:r>
    </w:p>
    <w:p>
      <w:r>
        <w:t>20 cm &lt; ĐK thân ≤ 30 cm</w:t>
      </w:r>
    </w:p>
    <w:p>
      <w:r>
        <w:t>đồng/cây</w:t>
      </w:r>
    </w:p>
    <w:p>
      <w:r>
        <w:t>1.866.000</w:t>
      </w:r>
    </w:p>
    <w:p>
      <w:r>
        <w:t>ĐK thân &gt; 30 cm</w:t>
      </w:r>
    </w:p>
    <w:p>
      <w:r>
        <w:t>đồng/cây</w:t>
      </w:r>
    </w:p>
    <w:p>
      <w:r>
        <w:t>2.240.000</w:t>
      </w:r>
    </w:p>
    <w:p>
      <w:r>
        <w:t>7</w:t>
      </w:r>
    </w:p>
    <w:p>
      <w:r>
        <w:t>Cây vú sữa hoàng kim  (Tên khoa học:  Pouteria Caimito; mật độ trồng 210 cây/ha )</w:t>
      </w:r>
    </w:p>
    <w:p>
      <w:r>
        <w:t>ĐK thân ≤ 5 cm</w:t>
      </w:r>
    </w:p>
    <w:p>
      <w:r>
        <w:t>đồng/cây</w:t>
      </w:r>
    </w:p>
    <w:p>
      <w:r>
        <w:t>174.000</w:t>
      </w:r>
    </w:p>
    <w:p>
      <w:r>
        <w:t>5 cm &lt; ĐK thân ≤ 10 cm</w:t>
      </w:r>
    </w:p>
    <w:p>
      <w:r>
        <w:t>đồng/cây</w:t>
      </w:r>
    </w:p>
    <w:p>
      <w:r>
        <w:t>374.000</w:t>
      </w:r>
    </w:p>
    <w:p>
      <w:r>
        <w:t>10 cm &lt; ĐK thân ≤ 15 cm</w:t>
      </w:r>
    </w:p>
    <w:p>
      <w:r>
        <w:t>đồng/cây</w:t>
      </w:r>
    </w:p>
    <w:p>
      <w:r>
        <w:t>1.368.000</w:t>
      </w:r>
    </w:p>
    <w:p>
      <w:r>
        <w:t>15 cm &lt; ĐK thân ≤ 20 cm</w:t>
      </w:r>
    </w:p>
    <w:p>
      <w:r>
        <w:t>đồng/cây</w:t>
      </w:r>
    </w:p>
    <w:p>
      <w:r>
        <w:t>1.866.000</w:t>
      </w:r>
    </w:p>
    <w:p>
      <w:r>
        <w:t>20 cm &lt; ĐK thân ≤ 30 cm</w:t>
      </w:r>
    </w:p>
    <w:p>
      <w:r>
        <w:t>đồng/cây</w:t>
      </w:r>
    </w:p>
    <w:p>
      <w:r>
        <w:t>3.732.000</w:t>
      </w:r>
    </w:p>
    <w:p>
      <w:r>
        <w:t>ĐK thân &gt; 30 cm</w:t>
      </w:r>
    </w:p>
    <w:p>
      <w:r>
        <w:t>đồng/cây</w:t>
      </w:r>
    </w:p>
    <w:p>
      <w:r>
        <w:t>4.480.000</w:t>
      </w:r>
    </w:p>
    <w:p>
      <w:r>
        <w:t>8</w:t>
      </w:r>
    </w:p>
    <w:p>
      <w:r>
        <w:t>Cây   na   (na dai, na bở)  (Tên khoa học : Annona squamosa; mật độ trồng 400 cây/ha )</w:t>
      </w:r>
    </w:p>
    <w:p>
      <w:r>
        <w:t>ĐK thân &lt; 5 cm</w:t>
      </w:r>
    </w:p>
    <w:p>
      <w:r>
        <w:t>đồng/cây</w:t>
      </w:r>
    </w:p>
    <w:p>
      <w:r>
        <w:t>124.000</w:t>
      </w:r>
    </w:p>
    <w:p>
      <w:r>
        <w:t>3 cm &lt; ĐK thân ≤ 5 cm</w:t>
      </w:r>
    </w:p>
    <w:p>
      <w:r>
        <w:t>đồng/cây</w:t>
      </w:r>
    </w:p>
    <w:p>
      <w:r>
        <w:t>274.000</w:t>
      </w:r>
    </w:p>
    <w:p>
      <w:r>
        <w:t>5 cm &lt; ĐK thân ≤ 7 cm</w:t>
      </w:r>
    </w:p>
    <w:p>
      <w:r>
        <w:t>đồng/cây</w:t>
      </w:r>
    </w:p>
    <w:p>
      <w:r>
        <w:t>547.000</w:t>
      </w:r>
    </w:p>
    <w:p>
      <w:r>
        <w:t>7 cm &lt; ĐK thân ≤ 10 cm</w:t>
      </w:r>
    </w:p>
    <w:p>
      <w:r>
        <w:t>đồng/cây</w:t>
      </w:r>
    </w:p>
    <w:p>
      <w:r>
        <w:t>834.000</w:t>
      </w:r>
    </w:p>
    <w:p>
      <w:r>
        <w:t>ĐK thân &gt; 10 cm</w:t>
      </w:r>
    </w:p>
    <w:p>
      <w:r>
        <w:t>đồng/cây</w:t>
      </w:r>
    </w:p>
    <w:p>
      <w:r>
        <w:t>1.244.000</w:t>
      </w:r>
    </w:p>
    <w:p>
      <w:r>
        <w:t>9</w:t>
      </w:r>
    </w:p>
    <w:p>
      <w:r>
        <w:t>Cây khế  (Tên khoa học:  Averrhoa caramhola  L.;  mật độ trồng 400 cây/ha )</w:t>
      </w:r>
    </w:p>
    <w:p>
      <w:r>
        <w:t>ĐK thân &lt; 5 cm</w:t>
      </w:r>
    </w:p>
    <w:p>
      <w:r>
        <w:t>đồng/cây</w:t>
      </w:r>
    </w:p>
    <w:p>
      <w:r>
        <w:t>100.000</w:t>
      </w:r>
    </w:p>
    <w:p>
      <w:r>
        <w:t>5 cm &lt; ĐK thân ≤ 10 cm</w:t>
      </w:r>
    </w:p>
    <w:p>
      <w:r>
        <w:t>đồng/cây</w:t>
      </w:r>
    </w:p>
    <w:p>
      <w:r>
        <w:t>212.000</w:t>
      </w:r>
    </w:p>
    <w:p>
      <w:r>
        <w:t>10 cm &lt; ĐK thân ≤ 15 cm</w:t>
      </w:r>
    </w:p>
    <w:p>
      <w:r>
        <w:t>đồng/cây</w:t>
      </w:r>
    </w:p>
    <w:p>
      <w:r>
        <w:t>498.000</w:t>
      </w:r>
    </w:p>
    <w:p>
      <w:r>
        <w:t>15 cm &lt; ĐK thân ≤ 20 cm</w:t>
      </w:r>
    </w:p>
    <w:p>
      <w:r>
        <w:t>đồng/cây</w:t>
      </w:r>
    </w:p>
    <w:p>
      <w:r>
        <w:t>1.045.000</w:t>
      </w:r>
    </w:p>
    <w:p>
      <w:r>
        <w:t>20 cm &lt; ĐK thân ≤ 25 cm</w:t>
      </w:r>
    </w:p>
    <w:p>
      <w:r>
        <w:t>đồng/cây</w:t>
      </w:r>
    </w:p>
    <w:p>
      <w:r>
        <w:t>1.866.000</w:t>
      </w:r>
    </w:p>
    <w:p>
      <w:r>
        <w:t>ĐK thân &gt; 25 cm</w:t>
      </w:r>
    </w:p>
    <w:p>
      <w:r>
        <w:t>đồng/cây</w:t>
      </w:r>
    </w:p>
    <w:p>
      <w:r>
        <w:t>2.240.000</w:t>
      </w:r>
    </w:p>
    <w:p>
      <w:r>
        <w:t>10</w:t>
      </w:r>
    </w:p>
    <w:p>
      <w:r>
        <w:t>Cây ổi  (Tên khoa học:  Psidium guajava  L.;  mật độ trồng 1.000 cây/ha )</w:t>
      </w:r>
    </w:p>
    <w:p>
      <w:r>
        <w:t>ĐK thân ≤ 5 cm</w:t>
      </w:r>
    </w:p>
    <w:p>
      <w:r>
        <w:t>đồng/cây</w:t>
      </w:r>
    </w:p>
    <w:p>
      <w:r>
        <w:t>149.000</w:t>
      </w:r>
    </w:p>
    <w:p>
      <w:r>
        <w:t>5 cm &lt; ĐK thân ≤ 10 cm</w:t>
      </w:r>
    </w:p>
    <w:p>
      <w:r>
        <w:t>đồng/cây</w:t>
      </w:r>
    </w:p>
    <w:p>
      <w:r>
        <w:t>311.000</w:t>
      </w:r>
    </w:p>
    <w:p>
      <w:r>
        <w:t>10 cm &lt; ĐK thân ≤ 15 cm</w:t>
      </w:r>
    </w:p>
    <w:p>
      <w:r>
        <w:t>đồng/cây</w:t>
      </w:r>
    </w:p>
    <w:p>
      <w:r>
        <w:t>473.000</w:t>
      </w:r>
    </w:p>
    <w:p>
      <w:r>
        <w:t>15 cm &lt; ĐK thân ≤ 20 cm</w:t>
      </w:r>
    </w:p>
    <w:p>
      <w:r>
        <w:t>đồng/cây</w:t>
      </w:r>
    </w:p>
    <w:p>
      <w:r>
        <w:t>622.000</w:t>
      </w:r>
    </w:p>
    <w:p>
      <w:r>
        <w:t>ĐK thân &gt; 20 cm</w:t>
      </w:r>
    </w:p>
    <w:p>
      <w:r>
        <w:t>đồng/cây</w:t>
      </w:r>
    </w:p>
    <w:p>
      <w:r>
        <w:t>871.000</w:t>
      </w:r>
    </w:p>
    <w:p>
      <w:r>
        <w:t>11</w:t>
      </w:r>
    </w:p>
    <w:p>
      <w:r>
        <w:t>Cây đu đủ  (Tên khoa học:  Carica papaya; mật độ trồng 2.200 cây/ha )</w:t>
      </w:r>
    </w:p>
    <w:p>
      <w:r>
        <w:t>ĐK thân ≤ 5 cm</w:t>
      </w:r>
    </w:p>
    <w:p>
      <w:r>
        <w:t>đồng/cây</w:t>
      </w:r>
    </w:p>
    <w:p>
      <w:r>
        <w:t>44.000</w:t>
      </w:r>
    </w:p>
    <w:p>
      <w:r>
        <w:t>3 cm &lt; ĐK thân ≤ 7 cm</w:t>
      </w:r>
    </w:p>
    <w:p>
      <w:r>
        <w:t>đồng/cây</w:t>
      </w:r>
    </w:p>
    <w:p>
      <w:r>
        <w:t>124.000</w:t>
      </w:r>
    </w:p>
    <w:p>
      <w:r>
        <w:t>7 cm &lt; ĐK thân ≤ 10 cm</w:t>
      </w:r>
    </w:p>
    <w:p>
      <w:r>
        <w:t>đồng/cây</w:t>
      </w:r>
    </w:p>
    <w:p>
      <w:r>
        <w:t>373.000</w:t>
      </w:r>
    </w:p>
    <w:p>
      <w:r>
        <w:t>ĐK thân &gt; 10 cm</w:t>
      </w:r>
    </w:p>
    <w:p>
      <w:r>
        <w:t>đồng/cây</w:t>
      </w:r>
    </w:p>
    <w:p>
      <w:r>
        <w:t>622.000</w:t>
      </w:r>
    </w:p>
    <w:p>
      <w:r>
        <w:t>12</w:t>
      </w:r>
    </w:p>
    <w:p>
      <w:r>
        <w:t>Cây trứng gà  (Tên khoa học:  Lucuma mammosa  Gaertn;  mật độ trồng 300 cây/ha )</w:t>
      </w:r>
    </w:p>
    <w:p>
      <w:r>
        <w:t>ĐK thân ≤ 5 cm</w:t>
      </w:r>
    </w:p>
    <w:p>
      <w:r>
        <w:t>đồng/cây</w:t>
      </w:r>
    </w:p>
    <w:p>
      <w:r>
        <w:t>68.000</w:t>
      </w:r>
    </w:p>
    <w:p>
      <w:r>
        <w:t>5 cm &lt; ĐK thân ≤ 10 cm</w:t>
      </w:r>
    </w:p>
    <w:p>
      <w:r>
        <w:t>đồng/cây</w:t>
      </w:r>
    </w:p>
    <w:p>
      <w:r>
        <w:t>162.000</w:t>
      </w:r>
    </w:p>
    <w:p>
      <w:r>
        <w:t>10 cm &lt; ĐK thân ≤ 15 cm</w:t>
      </w:r>
    </w:p>
    <w:p>
      <w:r>
        <w:t>đồng/cây</w:t>
      </w:r>
    </w:p>
    <w:p>
      <w:r>
        <w:t>249.000</w:t>
      </w:r>
    </w:p>
    <w:p>
      <w:r>
        <w:t>15 cm &lt; ĐK thân ≤ 20 cm</w:t>
      </w:r>
    </w:p>
    <w:p>
      <w:r>
        <w:t>đồng/cây</w:t>
      </w:r>
    </w:p>
    <w:p>
      <w:r>
        <w:t>398.000</w:t>
      </w:r>
    </w:p>
    <w:p>
      <w:r>
        <w:t>20 cm &lt; ĐK thân ≤ 25 cm</w:t>
      </w:r>
    </w:p>
    <w:p>
      <w:r>
        <w:t>đồng/cây</w:t>
      </w:r>
    </w:p>
    <w:p>
      <w:r>
        <w:t>622.000</w:t>
      </w:r>
    </w:p>
    <w:p>
      <w:r>
        <w:t>ĐK thân &gt; 25 cm</w:t>
      </w:r>
    </w:p>
    <w:p>
      <w:r>
        <w:t>đồng/cây</w:t>
      </w:r>
    </w:p>
    <w:p>
      <w:r>
        <w:t>896.000</w:t>
      </w:r>
    </w:p>
    <w:p>
      <w:r>
        <w:t>13</w:t>
      </w:r>
    </w:p>
    <w:p>
      <w:r>
        <w:t>Cây dừa  (Tên khoa học:  Cocos nucifera  L.;  mật độ trồng 156 cây/ha )</w:t>
      </w:r>
    </w:p>
    <w:p>
      <w:r>
        <w:t>ĐK thân ≤ 10 cm</w:t>
      </w:r>
    </w:p>
    <w:p>
      <w:r>
        <w:t>đồng/cây</w:t>
      </w:r>
    </w:p>
    <w:p>
      <w:r>
        <w:t>149.000</w:t>
      </w:r>
    </w:p>
    <w:p>
      <w:r>
        <w:t>10 cm &lt; ĐK thân ≤ 15 cm</w:t>
      </w:r>
    </w:p>
    <w:p>
      <w:r>
        <w:t>đồng/cây</w:t>
      </w:r>
    </w:p>
    <w:p>
      <w:r>
        <w:t>249.000</w:t>
      </w:r>
    </w:p>
    <w:p>
      <w:r>
        <w:t>15 cm &lt; ĐK thân ≤ 25 cm</w:t>
      </w:r>
    </w:p>
    <w:p>
      <w:r>
        <w:t>đồng/cây</w:t>
      </w:r>
    </w:p>
    <w:p>
      <w:r>
        <w:t>398.000</w:t>
      </w:r>
    </w:p>
    <w:p>
      <w:r>
        <w:t>25 cm &lt; ĐK thân ≤ 40 cm</w:t>
      </w:r>
    </w:p>
    <w:p>
      <w:r>
        <w:t>đồng/cây</w:t>
      </w:r>
    </w:p>
    <w:p>
      <w:r>
        <w:t>871.000</w:t>
      </w:r>
    </w:p>
    <w:p>
      <w:r>
        <w:t>40 cm &lt; ĐK thân ≤ 55 cm</w:t>
      </w:r>
    </w:p>
    <w:p>
      <w:r>
        <w:t>đồng/cây</w:t>
      </w:r>
    </w:p>
    <w:p>
      <w:r>
        <w:t>1.866.000</w:t>
      </w:r>
    </w:p>
    <w:p>
      <w:r>
        <w:t>ĐK thân &gt; 55 cm</w:t>
      </w:r>
    </w:p>
    <w:p>
      <w:r>
        <w:t>đồng/cây</w:t>
      </w:r>
    </w:p>
    <w:p>
      <w:r>
        <w:t>2.737.000</w:t>
      </w:r>
    </w:p>
    <w:p>
      <w:r>
        <w:t>14</w:t>
      </w:r>
    </w:p>
    <w:p>
      <w:r>
        <w:t>Cây me  (Tên khoa học:  Tamarindus indica; mật độ trồng 156 cây/ha )</w:t>
      </w:r>
    </w:p>
    <w:p>
      <w:r>
        <w:t>ĐK thân ≤ 5 cm</w:t>
      </w:r>
    </w:p>
    <w:p>
      <w:r>
        <w:t>đồng/cây</w:t>
      </w:r>
    </w:p>
    <w:p>
      <w:r>
        <w:t>100.000</w:t>
      </w:r>
    </w:p>
    <w:p>
      <w:r>
        <w:t>5 cm &lt; ĐK thân ≤ 10 cm</w:t>
      </w:r>
    </w:p>
    <w:p>
      <w:r>
        <w:t>đồng/cây</w:t>
      </w:r>
    </w:p>
    <w:p>
      <w:r>
        <w:t>249.000</w:t>
      </w:r>
    </w:p>
    <w:p>
      <w:r>
        <w:t>10 cm &lt; ĐK thân ≤ 20 cm</w:t>
      </w:r>
    </w:p>
    <w:p>
      <w:r>
        <w:t>đồng/cây</w:t>
      </w:r>
    </w:p>
    <w:p>
      <w:r>
        <w:t>747.000</w:t>
      </w:r>
    </w:p>
    <w:p>
      <w:r>
        <w:t>20 cm &lt; ĐK thân ≤ 30 cm</w:t>
      </w:r>
    </w:p>
    <w:p>
      <w:r>
        <w:t>đồng/cây</w:t>
      </w:r>
    </w:p>
    <w:p>
      <w:r>
        <w:t>2.240.000</w:t>
      </w:r>
    </w:p>
    <w:p>
      <w:r>
        <w:t>ĐK thân &gt; 30 cm</w:t>
      </w:r>
    </w:p>
    <w:p>
      <w:r>
        <w:t>đồng/cây</w:t>
      </w:r>
    </w:p>
    <w:p>
      <w:r>
        <w:t>3.733.000</w:t>
      </w:r>
    </w:p>
    <w:p>
      <w:r>
        <w:t>15</w:t>
      </w:r>
    </w:p>
    <w:p>
      <w:r>
        <w:t>Cây sấu  (Tên khoa học:  Dracontomelon duperreanum Pierre; mật độ trồng 200 cây/ha )</w:t>
      </w:r>
    </w:p>
    <w:p>
      <w:r>
        <w:t>ĐK thân ≤ 5 cm</w:t>
      </w:r>
    </w:p>
    <w:p>
      <w:r>
        <w:t>đồng/cây</w:t>
      </w:r>
    </w:p>
    <w:p>
      <w:r>
        <w:t>106.000</w:t>
      </w:r>
    </w:p>
    <w:p>
      <w:r>
        <w:t>5 cm &lt; ĐK thân ≤ 10 cm</w:t>
      </w:r>
    </w:p>
    <w:p>
      <w:r>
        <w:t>đồng/cây</w:t>
      </w:r>
    </w:p>
    <w:p>
      <w:r>
        <w:t>224.000</w:t>
      </w:r>
    </w:p>
    <w:p>
      <w:r>
        <w:t>10 cm &lt; ĐK thân ≤ 15 cm</w:t>
      </w:r>
    </w:p>
    <w:p>
      <w:r>
        <w:t>đồng/cây</w:t>
      </w:r>
    </w:p>
    <w:p>
      <w:r>
        <w:t>435.000</w:t>
      </w:r>
    </w:p>
    <w:p>
      <w:r>
        <w:t>15 cm &lt; ĐK thân ≤ 20 cm</w:t>
      </w:r>
    </w:p>
    <w:p>
      <w:r>
        <w:t>đồng/cây</w:t>
      </w:r>
    </w:p>
    <w:p>
      <w:r>
        <w:t>1.120.000</w:t>
      </w:r>
    </w:p>
    <w:p>
      <w:r>
        <w:t>20 cm &lt; ĐK thân ≤ 30 cm</w:t>
      </w:r>
    </w:p>
    <w:p>
      <w:r>
        <w:t>đồng/cây</w:t>
      </w:r>
    </w:p>
    <w:p>
      <w:r>
        <w:t>2.240.000</w:t>
      </w:r>
    </w:p>
    <w:p>
      <w:r>
        <w:t>30 cm &lt; ĐK thân ≤ 40 cm</w:t>
      </w:r>
    </w:p>
    <w:p>
      <w:r>
        <w:t>đồng/cây</w:t>
      </w:r>
    </w:p>
    <w:p>
      <w:r>
        <w:t>3.111.000</w:t>
      </w:r>
    </w:p>
    <w:p>
      <w:r>
        <w:t>ĐK thân &gt; 40 cm</w:t>
      </w:r>
    </w:p>
    <w:p>
      <w:r>
        <w:t>đồng/cây</w:t>
      </w:r>
    </w:p>
    <w:p>
      <w:r>
        <w:t>4.355.000</w:t>
      </w:r>
    </w:p>
    <w:p>
      <w:r>
        <w:t>16</w:t>
      </w:r>
    </w:p>
    <w:p>
      <w:r>
        <w:t>Cây hoa hòe  (Tên khoa học:  Styphnolobium japonicum  L.;  mật độ trồng 600 cây/ha)</w:t>
      </w:r>
    </w:p>
    <w:p>
      <w:r>
        <w:t>ĐK thân ≤ 5 cm</w:t>
      </w:r>
    </w:p>
    <w:p>
      <w:r>
        <w:t>đồng/cây</w:t>
      </w:r>
    </w:p>
    <w:p>
      <w:r>
        <w:t>87.000</w:t>
      </w:r>
    </w:p>
    <w:p>
      <w:r>
        <w:t>5 cm &lt; ĐK thân ≤ 10 cm</w:t>
      </w:r>
    </w:p>
    <w:p>
      <w:r>
        <w:t>đồng/cây</w:t>
      </w:r>
    </w:p>
    <w:p>
      <w:r>
        <w:t>174.000</w:t>
      </w:r>
    </w:p>
    <w:p>
      <w:r>
        <w:t>10 cm &lt; ĐK thân ≤ 15 cm</w:t>
      </w:r>
    </w:p>
    <w:p>
      <w:r>
        <w:t>đồng/cây</w:t>
      </w:r>
    </w:p>
    <w:p>
      <w:r>
        <w:t>398.000</w:t>
      </w:r>
    </w:p>
    <w:p>
      <w:r>
        <w:t>15 cm &lt; ĐK thân ≤ 20 cm</w:t>
      </w:r>
    </w:p>
    <w:p>
      <w:r>
        <w:t>đồng/cây</w:t>
      </w:r>
    </w:p>
    <w:p>
      <w:r>
        <w:t>684.000</w:t>
      </w:r>
    </w:p>
    <w:p>
      <w:r>
        <w:t>20 cm &lt; ĐK thân ≤ 30 cm</w:t>
      </w:r>
    </w:p>
    <w:p>
      <w:r>
        <w:t>đồng/cây</w:t>
      </w:r>
    </w:p>
    <w:p>
      <w:r>
        <w:t>1.120.000</w:t>
      </w:r>
    </w:p>
    <w:p>
      <w:r>
        <w:t>ĐK thân &gt; 30 cm</w:t>
      </w:r>
    </w:p>
    <w:p>
      <w:r>
        <w:t>đồng/cây</w:t>
      </w:r>
    </w:p>
    <w:p>
      <w:r>
        <w:t>1.493.000</w:t>
      </w:r>
    </w:p>
    <w:p>
      <w:r>
        <w:t>17</w:t>
      </w:r>
    </w:p>
    <w:p>
      <w:r>
        <w:t>Cây vối  (Tên khoa học:  Cleistocalyx operculatus; mật độ trồng 1.000 cây/ha )</w:t>
      </w:r>
    </w:p>
    <w:p>
      <w:r>
        <w:t>ĐK thân ≤ 5 cm</w:t>
      </w:r>
    </w:p>
    <w:p>
      <w:r>
        <w:t>đồng/cây</w:t>
      </w:r>
    </w:p>
    <w:p>
      <w:r>
        <w:t>37.000</w:t>
      </w:r>
    </w:p>
    <w:p>
      <w:r>
        <w:t>5 cm &lt; ĐK thân ≤ 10 cm</w:t>
      </w:r>
    </w:p>
    <w:p>
      <w:r>
        <w:t>đồng/cây</w:t>
      </w:r>
    </w:p>
    <w:p>
      <w:r>
        <w:t>124.000</w:t>
      </w:r>
    </w:p>
    <w:p>
      <w:r>
        <w:t>10 cm &lt; ĐK thân ≤ 15 cm</w:t>
      </w:r>
    </w:p>
    <w:p>
      <w:r>
        <w:t>đồng/cây</w:t>
      </w:r>
    </w:p>
    <w:p>
      <w:r>
        <w:t>249.000</w:t>
      </w:r>
    </w:p>
    <w:p>
      <w:r>
        <w:t>15 cm &lt; ĐK thân ≤ 25 cm</w:t>
      </w:r>
    </w:p>
    <w:p>
      <w:r>
        <w:t>đồng/cây</w:t>
      </w:r>
    </w:p>
    <w:p>
      <w:r>
        <w:t>435.000</w:t>
      </w:r>
    </w:p>
    <w:p>
      <w:r>
        <w:t>ĐK thân &gt; 25 cm</w:t>
      </w:r>
    </w:p>
    <w:p>
      <w:r>
        <w:t>đồng/cây</w:t>
      </w:r>
    </w:p>
    <w:p>
      <w:r>
        <w:t>622.000</w:t>
      </w:r>
    </w:p>
    <w:p>
      <w:r>
        <w:t>18</w:t>
      </w:r>
    </w:p>
    <w:p>
      <w:r>
        <w:t>Cây bơ  (Tên khoa học:  Persea Americana; mật độ trồng 200 cây/ha )</w:t>
      </w:r>
    </w:p>
    <w:p>
      <w:r>
        <w:t>ĐK thân ≤ 5 cm</w:t>
      </w:r>
    </w:p>
    <w:p>
      <w:r>
        <w:t>đồng/cây</w:t>
      </w:r>
    </w:p>
    <w:p>
      <w:r>
        <w:t>124.000</w:t>
      </w:r>
    </w:p>
    <w:p>
      <w:r>
        <w:t>5 cm &lt; ĐK thân ≤ 10 cm</w:t>
      </w:r>
    </w:p>
    <w:p>
      <w:r>
        <w:t>đồng/cây</w:t>
      </w:r>
    </w:p>
    <w:p>
      <w:r>
        <w:t>311.000</w:t>
      </w:r>
    </w:p>
    <w:p>
      <w:r>
        <w:t>10 cm &lt; ĐK thân ≤ 15 cm</w:t>
      </w:r>
    </w:p>
    <w:p>
      <w:r>
        <w:t>đồng/cây</w:t>
      </w:r>
    </w:p>
    <w:p>
      <w:r>
        <w:t>560.000</w:t>
      </w:r>
    </w:p>
    <w:p>
      <w:r>
        <w:t>ĐK thân &gt; 15 cm</w:t>
      </w:r>
    </w:p>
    <w:p>
      <w:r>
        <w:t>đồng/cây</w:t>
      </w:r>
    </w:p>
    <w:p>
      <w:r>
        <w:t>1.120.000</w:t>
      </w:r>
    </w:p>
    <w:p>
      <w:r>
        <w:t>19</w:t>
      </w:r>
    </w:p>
    <w:p>
      <w:r>
        <w:t>Cây cóc  (Tên khoa học:  Spondias cytherea; mật độ trồng 400 cây/ha )</w:t>
      </w:r>
    </w:p>
    <w:p>
      <w:r>
        <w:t>ĐK thân ≤ 5 cm</w:t>
      </w:r>
    </w:p>
    <w:p>
      <w:r>
        <w:t>đồng/cây</w:t>
      </w:r>
    </w:p>
    <w:p>
      <w:r>
        <w:t>65.000</w:t>
      </w:r>
    </w:p>
    <w:p>
      <w:r>
        <w:t>5 cm &lt; ĐK thân ≤ 10 cm</w:t>
      </w:r>
    </w:p>
    <w:p>
      <w:r>
        <w:t>đồng/cây</w:t>
      </w:r>
    </w:p>
    <w:p>
      <w:r>
        <w:t>210.000</w:t>
      </w:r>
    </w:p>
    <w:p>
      <w:r>
        <w:t>10 cm &lt; ĐK thân ≤ 15 cm</w:t>
      </w:r>
    </w:p>
    <w:p>
      <w:r>
        <w:t>đồng/cây</w:t>
      </w:r>
    </w:p>
    <w:p>
      <w:r>
        <w:t>300.000</w:t>
      </w:r>
    </w:p>
    <w:p>
      <w:r>
        <w:t>15 cm &lt; ĐK thân ≤ 20 cm</w:t>
      </w:r>
    </w:p>
    <w:p>
      <w:r>
        <w:t>đồng/cây</w:t>
      </w:r>
    </w:p>
    <w:p>
      <w:r>
        <w:t>400.000</w:t>
      </w:r>
    </w:p>
    <w:p>
      <w:r>
        <w:t>20 cm &lt; ĐK thân ≤ 30 cm</w:t>
      </w:r>
    </w:p>
    <w:p>
      <w:r>
        <w:t>đồng/cây</w:t>
      </w:r>
    </w:p>
    <w:p>
      <w:r>
        <w:t>540.000</w:t>
      </w:r>
    </w:p>
    <w:p>
      <w:r>
        <w:t>30 cm &lt; ĐK thân ≤ 40 cm</w:t>
      </w:r>
    </w:p>
    <w:p>
      <w:r>
        <w:t>đồng/cây</w:t>
      </w:r>
    </w:p>
    <w:p>
      <w:r>
        <w:t>720.000</w:t>
      </w:r>
    </w:p>
    <w:p>
      <w:r>
        <w:t>ĐK thân &gt; 40 cm</w:t>
      </w:r>
    </w:p>
    <w:p>
      <w:r>
        <w:t>đồng/cây</w:t>
      </w:r>
    </w:p>
    <w:p>
      <w:r>
        <w:t>1.000.000</w:t>
      </w:r>
    </w:p>
    <w:p>
      <w:r>
        <w:t>20</w:t>
      </w:r>
    </w:p>
    <w:p>
      <w:r>
        <w:t>Quất Hồng bì  (Tên khoa học:  Clausena lansium; mật độ trồng 400 cây/ha )</w:t>
      </w:r>
    </w:p>
    <w:p>
      <w:r>
        <w:t>ĐK thân ≤ 5 cm</w:t>
      </w:r>
    </w:p>
    <w:p>
      <w:r>
        <w:t>đồng/cây</w:t>
      </w:r>
    </w:p>
    <w:p>
      <w:r>
        <w:t>65.000</w:t>
      </w:r>
    </w:p>
    <w:p>
      <w:r>
        <w:t>5 cm &lt; ĐK thân ≤ 10 cm</w:t>
      </w:r>
    </w:p>
    <w:p>
      <w:r>
        <w:t>đồng/cây</w:t>
      </w:r>
    </w:p>
    <w:p>
      <w:r>
        <w:t>210.000</w:t>
      </w:r>
    </w:p>
    <w:p>
      <w:r>
        <w:t>10 cm &lt; ĐK thân ≤ 15 cm</w:t>
      </w:r>
    </w:p>
    <w:p>
      <w:r>
        <w:t>đồng/cây</w:t>
      </w:r>
    </w:p>
    <w:p>
      <w:r>
        <w:t>300.000</w:t>
      </w:r>
    </w:p>
    <w:p>
      <w:r>
        <w:t>15 cm &lt; ĐK thân ≤ 20 cm</w:t>
      </w:r>
    </w:p>
    <w:p>
      <w:r>
        <w:t>đồng/cây</w:t>
      </w:r>
    </w:p>
    <w:p>
      <w:r>
        <w:t>400.000</w:t>
      </w:r>
    </w:p>
    <w:p>
      <w:r>
        <w:t>20 cm &lt; ĐK thân ≤ 30 cm</w:t>
      </w:r>
    </w:p>
    <w:p>
      <w:r>
        <w:t>đồng/cây</w:t>
      </w:r>
    </w:p>
    <w:p>
      <w:r>
        <w:t>540.000</w:t>
      </w:r>
    </w:p>
    <w:p>
      <w:r>
        <w:t>30 cm &lt; ĐK thân ≤ 40 cm</w:t>
      </w:r>
    </w:p>
    <w:p>
      <w:r>
        <w:t>đồng/cây</w:t>
      </w:r>
    </w:p>
    <w:p>
      <w:r>
        <w:t>720.000</w:t>
      </w:r>
    </w:p>
    <w:p>
      <w:r>
        <w:t>ĐK thân &gt; 40 cm</w:t>
      </w:r>
    </w:p>
    <w:p>
      <w:r>
        <w:t>đồng/cây</w:t>
      </w:r>
    </w:p>
    <w:p>
      <w:r>
        <w:t>1.000.000</w:t>
      </w:r>
    </w:p>
    <w:p>
      <w:r>
        <w:t>21</w:t>
      </w:r>
    </w:p>
    <w:p>
      <w:r>
        <w:t>Cây sung quả  (Tên khoa học:  Ficus glomerata  Roxb. ; mật độ trồng 300 cây/ha )</w:t>
      </w:r>
    </w:p>
    <w:p>
      <w:r>
        <w:t>ĐK thân ≤ 5 cm</w:t>
      </w:r>
    </w:p>
    <w:p>
      <w:r>
        <w:t>đồng/cây</w:t>
      </w:r>
    </w:p>
    <w:p>
      <w:r>
        <w:t>68.000</w:t>
      </w:r>
    </w:p>
    <w:p>
      <w:r>
        <w:t>5 cm &lt; ĐK thân ≤ 10 cm</w:t>
      </w:r>
    </w:p>
    <w:p>
      <w:r>
        <w:t>đồng/cây</w:t>
      </w:r>
    </w:p>
    <w:p>
      <w:r>
        <w:t>187.000</w:t>
      </w:r>
    </w:p>
    <w:p>
      <w:r>
        <w:t>10 cm &lt; ĐK thân ≤ 15 cm</w:t>
      </w:r>
    </w:p>
    <w:p>
      <w:r>
        <w:t>đồng/cây</w:t>
      </w:r>
    </w:p>
    <w:p>
      <w:r>
        <w:t>373.000</w:t>
      </w:r>
    </w:p>
    <w:p>
      <w:r>
        <w:t>15 cm &lt; ĐK thân ≤ 25 cm</w:t>
      </w:r>
    </w:p>
    <w:p>
      <w:r>
        <w:t>đồng/cây</w:t>
      </w:r>
    </w:p>
    <w:p>
      <w:r>
        <w:t>560.000</w:t>
      </w:r>
    </w:p>
    <w:p>
      <w:r>
        <w:t>25 cm &lt; ĐK thân ≤ 40 cm</w:t>
      </w:r>
    </w:p>
    <w:p>
      <w:r>
        <w:t>đồng/cây</w:t>
      </w:r>
    </w:p>
    <w:p>
      <w:r>
        <w:t>747.000</w:t>
      </w:r>
    </w:p>
    <w:p>
      <w:r>
        <w:t>ĐK thân &gt; 40 cm</w:t>
      </w:r>
    </w:p>
    <w:p>
      <w:r>
        <w:t>đồng/cây</w:t>
      </w:r>
    </w:p>
    <w:p>
      <w:r>
        <w:t>1.120.000</w:t>
      </w:r>
    </w:p>
    <w:p>
      <w:r>
        <w:t>22</w:t>
      </w:r>
    </w:p>
    <w:p>
      <w:r>
        <w:t>Cây thị  (Tên khoa học:  Diospyros decandra; mật độ trồng 400 cây/ha )</w:t>
      </w:r>
    </w:p>
    <w:p>
      <w:r>
        <w:t>ĐK thân ≤ 5 cm</w:t>
      </w:r>
    </w:p>
    <w:p>
      <w:r>
        <w:t>đồng/cây</w:t>
      </w:r>
    </w:p>
    <w:p>
      <w:r>
        <w:t>62.000</w:t>
      </w:r>
    </w:p>
    <w:p>
      <w:r>
        <w:t>5 cm &lt; ĐK thân ≤ 10 cm</w:t>
      </w:r>
    </w:p>
    <w:p>
      <w:r>
        <w:t>đồng/cây</w:t>
      </w:r>
    </w:p>
    <w:p>
      <w:r>
        <w:t>199.000</w:t>
      </w:r>
    </w:p>
    <w:p>
      <w:r>
        <w:t>10 cm &lt; ĐK thân ≤ 15 cm</w:t>
      </w:r>
    </w:p>
    <w:p>
      <w:r>
        <w:t>đồng/cây</w:t>
      </w:r>
    </w:p>
    <w:p>
      <w:r>
        <w:t>373.000</w:t>
      </w:r>
    </w:p>
    <w:p>
      <w:r>
        <w:t>15 cm &lt; ĐK thân ≤ 25 cm</w:t>
      </w:r>
    </w:p>
    <w:p>
      <w:r>
        <w:t>đồng/cây</w:t>
      </w:r>
    </w:p>
    <w:p>
      <w:r>
        <w:t>460.000</w:t>
      </w:r>
    </w:p>
    <w:p>
      <w:r>
        <w:t>25 cm &lt; ĐK thân ≤ 35 cm</w:t>
      </w:r>
    </w:p>
    <w:p>
      <w:r>
        <w:t>đồng/cây</w:t>
      </w:r>
    </w:p>
    <w:p>
      <w:r>
        <w:t>722.000</w:t>
      </w:r>
    </w:p>
    <w:p>
      <w:r>
        <w:t>35 cm &lt; ĐK thân ≤ 50 cm</w:t>
      </w:r>
    </w:p>
    <w:p>
      <w:r>
        <w:t>đồng/cây</w:t>
      </w:r>
    </w:p>
    <w:p>
      <w:r>
        <w:t>984.000</w:t>
      </w:r>
    </w:p>
    <w:p>
      <w:r>
        <w:t>ĐK thân &gt; 50 cm</w:t>
      </w:r>
    </w:p>
    <w:p>
      <w:r>
        <w:t>đồng/cây</w:t>
      </w:r>
    </w:p>
    <w:p>
      <w:r>
        <w:t>1.246.000</w:t>
      </w:r>
    </w:p>
    <w:p>
      <w:r>
        <w:t>23</w:t>
      </w:r>
    </w:p>
    <w:p>
      <w:r>
        <w:t>Cây dâu da xoan  (Tên khoa học:  Clausena excavata  Burm.;  mật độ trồng 330 cây/ha )</w:t>
      </w:r>
    </w:p>
    <w:p>
      <w:r>
        <w:t>ĐK thân ≤ 5 cm</w:t>
      </w:r>
    </w:p>
    <w:p>
      <w:r>
        <w:t>đồng/cây</w:t>
      </w:r>
    </w:p>
    <w:p>
      <w:r>
        <w:t>100.000</w:t>
      </w:r>
    </w:p>
    <w:p>
      <w:r>
        <w:t>5 cm &lt; ĐK thân ≤ 10 cm</w:t>
      </w:r>
    </w:p>
    <w:p>
      <w:r>
        <w:t>đồng/cây</w:t>
      </w:r>
    </w:p>
    <w:p>
      <w:r>
        <w:t>187.000</w:t>
      </w:r>
    </w:p>
    <w:p>
      <w:r>
        <w:t>10 cm &lt; ĐK thân ≤ 15 cm</w:t>
      </w:r>
    </w:p>
    <w:p>
      <w:r>
        <w:t>đồng/cây</w:t>
      </w:r>
    </w:p>
    <w:p>
      <w:r>
        <w:t>249.000</w:t>
      </w:r>
    </w:p>
    <w:p>
      <w:r>
        <w:t>15 cm &lt; ĐK thân ≤ 25 cm</w:t>
      </w:r>
    </w:p>
    <w:p>
      <w:r>
        <w:t>đồng/cây</w:t>
      </w:r>
    </w:p>
    <w:p>
      <w:r>
        <w:t>336.000</w:t>
      </w:r>
    </w:p>
    <w:p>
      <w:r>
        <w:t>25 cm &lt; ĐK thân ≤ 40 cm</w:t>
      </w:r>
    </w:p>
    <w:p>
      <w:r>
        <w:t>đồng/cây</w:t>
      </w:r>
    </w:p>
    <w:p>
      <w:r>
        <w:t>473.000</w:t>
      </w:r>
    </w:p>
    <w:p>
      <w:r>
        <w:t>40 cm &lt; ĐK thân ≤ 60 cm</w:t>
      </w:r>
    </w:p>
    <w:p>
      <w:r>
        <w:t>đồng/cây</w:t>
      </w:r>
    </w:p>
    <w:p>
      <w:r>
        <w:t>659.000</w:t>
      </w:r>
    </w:p>
    <w:p>
      <w:r>
        <w:t>ĐK thân ≥ 60 cm</w:t>
      </w:r>
    </w:p>
    <w:p>
      <w:r>
        <w:t>đồng/cây</w:t>
      </w:r>
    </w:p>
    <w:p>
      <w:r>
        <w:t>871.000</w:t>
      </w:r>
    </w:p>
    <w:p>
      <w:r>
        <w:t>24</w:t>
      </w:r>
    </w:p>
    <w:p>
      <w:r>
        <w:t>Cây dâu tằm lấy quả  (Tên khoa học:  Morus alba  L .; mật độ trồng 2.000 cây/ha )</w:t>
      </w:r>
    </w:p>
    <w:p>
      <w:r>
        <w:t>ĐK thân &lt; 2 cm</w:t>
      </w:r>
    </w:p>
    <w:p>
      <w:r>
        <w:t>đồng/cây</w:t>
      </w:r>
    </w:p>
    <w:p>
      <w:r>
        <w:t>19.000</w:t>
      </w:r>
    </w:p>
    <w:p>
      <w:r>
        <w:t>2 cm ≤ ĐK thân &lt; 4 cm</w:t>
      </w:r>
    </w:p>
    <w:p>
      <w:r>
        <w:t>đồng/cây</w:t>
      </w:r>
    </w:p>
    <w:p>
      <w:r>
        <w:t>35.000</w:t>
      </w:r>
    </w:p>
    <w:p>
      <w:r>
        <w:t>4 cm ≤ ĐK thân &lt; 6 cm</w:t>
      </w:r>
    </w:p>
    <w:p>
      <w:r>
        <w:t>đồng/cây</w:t>
      </w:r>
    </w:p>
    <w:p>
      <w:r>
        <w:t>106.000</w:t>
      </w:r>
    </w:p>
    <w:p>
      <w:r>
        <w:t>6 cm ≤ ĐK thân &lt; 10 cm</w:t>
      </w:r>
    </w:p>
    <w:p>
      <w:r>
        <w:t>đồng/cây</w:t>
      </w:r>
    </w:p>
    <w:p>
      <w:r>
        <w:t>249.000</w:t>
      </w:r>
    </w:p>
    <w:p>
      <w:r>
        <w:t>ĐK thân &gt; 10 cm</w:t>
      </w:r>
    </w:p>
    <w:p>
      <w:r>
        <w:t>đồng/cây</w:t>
      </w:r>
    </w:p>
    <w:p>
      <w:r>
        <w:t>435.000</w:t>
      </w:r>
    </w:p>
    <w:p>
      <w:r>
        <w:t>25</w:t>
      </w:r>
    </w:p>
    <w:p>
      <w:r>
        <w:t>Cây Hoa hồng trồng cắt cành  (Tên khoa học:  Rosa chinensis  Jacq.;  mật độ trồng 50.000 cây/ha )</w:t>
      </w:r>
    </w:p>
    <w:p>
      <w:r>
        <w:t>ĐK thân ≤ 1 cm</w:t>
      </w:r>
    </w:p>
    <w:p>
      <w:r>
        <w:t>đồng/cây</w:t>
      </w:r>
    </w:p>
    <w:p>
      <w:r>
        <w:t>62.000</w:t>
      </w:r>
    </w:p>
    <w:p>
      <w:r>
        <w:t>1 cm ≤ ĐK thân &lt; 2 m</w:t>
      </w:r>
    </w:p>
    <w:p>
      <w:r>
        <w:t>đồng/cây</w:t>
      </w:r>
    </w:p>
    <w:p>
      <w:r>
        <w:t>185.000</w:t>
      </w:r>
    </w:p>
    <w:p>
      <w:r>
        <w:t>2 cm ≤ ĐK thân &lt; 3 m</w:t>
      </w:r>
    </w:p>
    <w:p>
      <w:r>
        <w:t>đồng/cây</w:t>
      </w:r>
    </w:p>
    <w:p>
      <w:r>
        <w:t>308.000</w:t>
      </w:r>
    </w:p>
    <w:p>
      <w:r>
        <w:t>3 cm ≤ ĐK thân &lt; 5 m</w:t>
      </w:r>
    </w:p>
    <w:p>
      <w:r>
        <w:t>đồng/cây</w:t>
      </w:r>
    </w:p>
    <w:p>
      <w:r>
        <w:t>431.000</w:t>
      </w:r>
    </w:p>
    <w:p>
      <w:r>
        <w:t>ĐK thân &gt; 5 cm</w:t>
      </w:r>
    </w:p>
    <w:p>
      <w:r>
        <w:t>đồng/cây</w:t>
      </w:r>
    </w:p>
    <w:p>
      <w:r>
        <w:t>554.000</w:t>
      </w:r>
    </w:p>
    <w:p>
      <w:r>
        <w:t>III</w:t>
      </w:r>
    </w:p>
    <w:p>
      <w:r>
        <w:t>NHÓM CÂY TÍNH THEO ĐƯỜNG KÍNH TÁN</w:t>
      </w:r>
    </w:p>
    <w:p>
      <w:r>
        <w:t>1</w:t>
      </w:r>
    </w:p>
    <w:p>
      <w:r>
        <w:t>Cây hồng xiêm  (Tên khoa học:  Manilkara zapota; mật độ trồng 400 cây/ha )</w:t>
      </w:r>
    </w:p>
    <w:p>
      <w:r>
        <w:t>ĐK tán ≤ 1,5 m</w:t>
      </w:r>
    </w:p>
    <w:p>
      <w:r>
        <w:t>đồng/cây</w:t>
      </w:r>
    </w:p>
    <w:p>
      <w:r>
        <w:t>75.000</w:t>
      </w:r>
    </w:p>
    <w:p>
      <w:r>
        <w:t>1,5 m &lt; ĐK tán ≤ 2,5 m</w:t>
      </w:r>
    </w:p>
    <w:p>
      <w:r>
        <w:t>đồng/cây</w:t>
      </w:r>
    </w:p>
    <w:p>
      <w:r>
        <w:t>187.000</w:t>
      </w:r>
    </w:p>
    <w:p>
      <w:r>
        <w:t>2,5 m &lt; ĐK tán ≤ 3,5 m</w:t>
      </w:r>
    </w:p>
    <w:p>
      <w:r>
        <w:t>đồng/cây</w:t>
      </w:r>
    </w:p>
    <w:p>
      <w:r>
        <w:t>311.000</w:t>
      </w:r>
    </w:p>
    <w:p>
      <w:r>
        <w:t>3,5 m &lt; ĐK tán ≤ 4,5 m</w:t>
      </w:r>
    </w:p>
    <w:p>
      <w:r>
        <w:t>đồng/cây</w:t>
      </w:r>
    </w:p>
    <w:p>
      <w:r>
        <w:t>435.000</w:t>
      </w:r>
    </w:p>
    <w:p>
      <w:r>
        <w:t>4,5 m &lt; ĐK tán ≤ 5,5 m</w:t>
      </w:r>
    </w:p>
    <w:p>
      <w:r>
        <w:t>đồng/cây</w:t>
      </w:r>
    </w:p>
    <w:p>
      <w:r>
        <w:t>560.000</w:t>
      </w:r>
    </w:p>
    <w:p>
      <w:r>
        <w:t>5,5 m &lt; ĐK tán ≤ 8 m</w:t>
      </w:r>
    </w:p>
    <w:p>
      <w:r>
        <w:t>đồng/cây</w:t>
      </w:r>
    </w:p>
    <w:p>
      <w:r>
        <w:t>747.000</w:t>
      </w:r>
    </w:p>
    <w:p>
      <w:r>
        <w:t>8 m &lt; ĐK tán ≤ 10 m</w:t>
      </w:r>
    </w:p>
    <w:p>
      <w:r>
        <w:t>đồng/cây</w:t>
      </w:r>
    </w:p>
    <w:p>
      <w:r>
        <w:t>995.000</w:t>
      </w:r>
    </w:p>
    <w:p>
      <w:r>
        <w:t>ĐK tán &gt; 10 m</w:t>
      </w:r>
    </w:p>
    <w:p>
      <w:r>
        <w:t>đồng/cây</w:t>
      </w:r>
    </w:p>
    <w:p>
      <w:r>
        <w:t>1.369.000</w:t>
      </w:r>
    </w:p>
    <w:p>
      <w:r>
        <w:t>2</w:t>
      </w:r>
    </w:p>
    <w:p>
      <w:r>
        <w:t>Cây roi  (Tên khoa học:  Syzygium samarangense; mật độ trồng 400 cây/ha )</w:t>
      </w:r>
    </w:p>
    <w:p>
      <w:r>
        <w:t>ĐK tán ≤ 1,5 m</w:t>
      </w:r>
    </w:p>
    <w:p>
      <w:r>
        <w:t>đồng/cây</w:t>
      </w:r>
    </w:p>
    <w:p>
      <w:r>
        <w:t>75.000</w:t>
      </w:r>
    </w:p>
    <w:p>
      <w:r>
        <w:t>1,5 m &lt; ĐK tán ≤ 2,5 m</w:t>
      </w:r>
    </w:p>
    <w:p>
      <w:r>
        <w:t>đồng/cây</w:t>
      </w:r>
    </w:p>
    <w:p>
      <w:r>
        <w:t>149.000</w:t>
      </w:r>
    </w:p>
    <w:p>
      <w:r>
        <w:t>2,5 m &lt; ĐK tán ≤ 3,5 m</w:t>
      </w:r>
    </w:p>
    <w:p>
      <w:r>
        <w:t>đồng/cây</w:t>
      </w:r>
    </w:p>
    <w:p>
      <w:r>
        <w:t>274.000</w:t>
      </w:r>
    </w:p>
    <w:p>
      <w:r>
        <w:t>3,5 m &lt; ĐK tán ≤ 4,5 m</w:t>
      </w:r>
    </w:p>
    <w:p>
      <w:r>
        <w:t>đồng/cây</w:t>
      </w:r>
    </w:p>
    <w:p>
      <w:r>
        <w:t>336.000</w:t>
      </w:r>
    </w:p>
    <w:p>
      <w:r>
        <w:t>4,5 m &lt; ĐK tán ≤ 5,5 m</w:t>
      </w:r>
    </w:p>
    <w:p>
      <w:r>
        <w:t>đồng/cây</w:t>
      </w:r>
    </w:p>
    <w:p>
      <w:r>
        <w:t>460.000</w:t>
      </w:r>
    </w:p>
    <w:p>
      <w:r>
        <w:t>5,5 m &lt; ĐK tán ≤ 8 m</w:t>
      </w:r>
    </w:p>
    <w:p>
      <w:r>
        <w:t>đồng/cây</w:t>
      </w:r>
    </w:p>
    <w:p>
      <w:r>
        <w:t>622.000</w:t>
      </w:r>
    </w:p>
    <w:p>
      <w:r>
        <w:t>8 m &lt; ĐK tán ≤ 10 m</w:t>
      </w:r>
    </w:p>
    <w:p>
      <w:r>
        <w:t>đồng/cây</w:t>
      </w:r>
    </w:p>
    <w:p>
      <w:r>
        <w:t>747.000</w:t>
      </w:r>
    </w:p>
    <w:p>
      <w:r>
        <w:t>ĐK tán &gt; 10 m</w:t>
      </w:r>
    </w:p>
    <w:p>
      <w:r>
        <w:t>đồng/cây</w:t>
      </w:r>
    </w:p>
    <w:p>
      <w:r>
        <w:t>1.020.000</w:t>
      </w:r>
    </w:p>
    <w:p>
      <w:r>
        <w:t>3</w:t>
      </w:r>
    </w:p>
    <w:p>
      <w:r>
        <w:t>Cây hồng, cây cậy  (Tên khoa học:  Dlospyros kaki; mật độ trồng 400 cây/ha )</w:t>
      </w:r>
    </w:p>
    <w:p>
      <w:r>
        <w:t>ĐK tán ≤ 1,5</w:t>
      </w:r>
    </w:p>
    <w:p>
      <w:r>
        <w:t>đồng/cây</w:t>
      </w:r>
    </w:p>
    <w:p>
      <w:r>
        <w:t>75.000</w:t>
      </w:r>
    </w:p>
    <w:p>
      <w:r>
        <w:t>1,5 m &lt; ĐK tán ≤ 2,5 m</w:t>
      </w:r>
    </w:p>
    <w:p>
      <w:r>
        <w:t>đồng/cây</w:t>
      </w:r>
    </w:p>
    <w:p>
      <w:r>
        <w:t>187.000</w:t>
      </w:r>
    </w:p>
    <w:p>
      <w:r>
        <w:t>2,5 m &lt; ĐK tán ≤ 3,5 m</w:t>
      </w:r>
    </w:p>
    <w:p>
      <w:r>
        <w:t>đồng/cây</w:t>
      </w:r>
    </w:p>
    <w:p>
      <w:r>
        <w:t>311.000</w:t>
      </w:r>
    </w:p>
    <w:p>
      <w:r>
        <w:t>3,5 m &lt; ĐK tán ≤ 4,5 m</w:t>
      </w:r>
    </w:p>
    <w:p>
      <w:r>
        <w:t>đồng/cây</w:t>
      </w:r>
    </w:p>
    <w:p>
      <w:r>
        <w:t>435.000</w:t>
      </w:r>
    </w:p>
    <w:p>
      <w:r>
        <w:t>4,5 m &lt; ĐK tán ≤ 5,5 m</w:t>
      </w:r>
    </w:p>
    <w:p>
      <w:r>
        <w:t>đồng/cây</w:t>
      </w:r>
    </w:p>
    <w:p>
      <w:r>
        <w:t>560.000</w:t>
      </w:r>
    </w:p>
    <w:p>
      <w:r>
        <w:t>5,5 m &lt; ĐK tán ≤ 8 m</w:t>
      </w:r>
    </w:p>
    <w:p>
      <w:r>
        <w:t>đồng/cây</w:t>
      </w:r>
    </w:p>
    <w:p>
      <w:r>
        <w:t>747.000</w:t>
      </w:r>
    </w:p>
    <w:p>
      <w:r>
        <w:t>8 m &lt; ĐK tán ≤ 10 m</w:t>
      </w:r>
    </w:p>
    <w:p>
      <w:r>
        <w:t>đồng/cây</w:t>
      </w:r>
    </w:p>
    <w:p>
      <w:r>
        <w:t>995.000</w:t>
      </w:r>
    </w:p>
    <w:p>
      <w:r>
        <w:t>ĐK tán &gt; 10 m</w:t>
      </w:r>
    </w:p>
    <w:p>
      <w:r>
        <w:t>đồng/cây</w:t>
      </w:r>
    </w:p>
    <w:p>
      <w:r>
        <w:t>1.369.000</w:t>
      </w:r>
    </w:p>
    <w:p>
      <w:r>
        <w:t>4</w:t>
      </w:r>
    </w:p>
    <w:p>
      <w:r>
        <w:t>Cây chanh  (Tên khoa học:  Citrus aurantiifolia  (Christm.) Swingle;  mật độ trồng 1.600 cây/ha )</w:t>
      </w:r>
    </w:p>
    <w:p>
      <w:r>
        <w:t>ĐK tán ≤ 1 m</w:t>
      </w:r>
    </w:p>
    <w:p>
      <w:r>
        <w:t>đồng/cây</w:t>
      </w:r>
    </w:p>
    <w:p>
      <w:r>
        <w:t>62.000</w:t>
      </w:r>
    </w:p>
    <w:p>
      <w:r>
        <w:t>1 m &lt; ĐK tán ≤ 1,5 m</w:t>
      </w:r>
    </w:p>
    <w:p>
      <w:r>
        <w:t>đồng/cây</w:t>
      </w:r>
    </w:p>
    <w:p>
      <w:r>
        <w:t>124.000</w:t>
      </w:r>
    </w:p>
    <w:p>
      <w:r>
        <w:t>1,5 m &lt; ĐK tán ≤ 2 m</w:t>
      </w:r>
    </w:p>
    <w:p>
      <w:r>
        <w:t>đồng/cây</w:t>
      </w:r>
    </w:p>
    <w:p>
      <w:r>
        <w:t>249.000</w:t>
      </w:r>
    </w:p>
    <w:p>
      <w:r>
        <w:t>2 m &lt; ĐK tán ≤ 3 m</w:t>
      </w:r>
    </w:p>
    <w:p>
      <w:r>
        <w:t>đồng/cây</w:t>
      </w:r>
    </w:p>
    <w:p>
      <w:r>
        <w:t>373.000</w:t>
      </w:r>
    </w:p>
    <w:p>
      <w:r>
        <w:t>3 m &lt; ĐK tán ≤ 4 m</w:t>
      </w:r>
    </w:p>
    <w:p>
      <w:r>
        <w:t>đồng/cây</w:t>
      </w:r>
    </w:p>
    <w:p>
      <w:r>
        <w:t>560.000</w:t>
      </w:r>
    </w:p>
    <w:p>
      <w:r>
        <w:t>ĐK tán &gt; 4 m</w:t>
      </w:r>
    </w:p>
    <w:p>
      <w:r>
        <w:t>đồng/cây</w:t>
      </w:r>
    </w:p>
    <w:p>
      <w:r>
        <w:t>747.000</w:t>
      </w:r>
    </w:p>
    <w:p>
      <w:r>
        <w:t>5</w:t>
      </w:r>
    </w:p>
    <w:p>
      <w:r>
        <w:t>Cây cam  (Tên khoa học:  Citrus sinensi s L.;  mật độ trồng 500 cây/ha )</w:t>
      </w:r>
    </w:p>
    <w:p>
      <w:r>
        <w:t>ĐK tán ≤ 1 m</w:t>
      </w:r>
    </w:p>
    <w:p>
      <w:r>
        <w:t>đồng/cây</w:t>
      </w:r>
    </w:p>
    <w:p>
      <w:r>
        <w:t>87.000</w:t>
      </w:r>
    </w:p>
    <w:p>
      <w:r>
        <w:t>1 m &lt; ĐK tán ≤ 1,5 m</w:t>
      </w:r>
    </w:p>
    <w:p>
      <w:r>
        <w:t>đồng/cây</w:t>
      </w:r>
    </w:p>
    <w:p>
      <w:r>
        <w:t>149.000</w:t>
      </w:r>
    </w:p>
    <w:p>
      <w:r>
        <w:t>1,5 m &lt; ĐK tán ≤ 2 m</w:t>
      </w:r>
    </w:p>
    <w:p>
      <w:r>
        <w:t>đồng/cây</w:t>
      </w:r>
    </w:p>
    <w:p>
      <w:r>
        <w:t>249.000</w:t>
      </w:r>
    </w:p>
    <w:p>
      <w:r>
        <w:t>2 m &lt; ĐK tán ≤ 3 m</w:t>
      </w:r>
    </w:p>
    <w:p>
      <w:r>
        <w:t>đồng/cây</w:t>
      </w:r>
    </w:p>
    <w:p>
      <w:r>
        <w:t>560.000</w:t>
      </w:r>
    </w:p>
    <w:p>
      <w:r>
        <w:t>3 &lt; ĐK tán ≤ 5</w:t>
      </w:r>
    </w:p>
    <w:p>
      <w:r>
        <w:t>đồng/cây</w:t>
      </w:r>
    </w:p>
    <w:p>
      <w:r>
        <w:t>809.000</w:t>
      </w:r>
    </w:p>
    <w:p>
      <w:r>
        <w:t>ĐK tán &gt; 5 m</w:t>
      </w:r>
    </w:p>
    <w:p>
      <w:r>
        <w:t>đồng/cây</w:t>
      </w:r>
    </w:p>
    <w:p>
      <w:r>
        <w:t>1.058.000</w:t>
      </w:r>
    </w:p>
    <w:p>
      <w:r>
        <w:t>6</w:t>
      </w:r>
    </w:p>
    <w:p>
      <w:r>
        <w:t>Cây quýt  (Tên khoa học:  Citrus reticulata; mật độ trồng 625 cây/ha )</w:t>
      </w:r>
    </w:p>
    <w:p>
      <w:r>
        <w:t>ĐK tán ≤ 1,5 m</w:t>
      </w:r>
    </w:p>
    <w:p>
      <w:r>
        <w:t>đồng/cây</w:t>
      </w:r>
    </w:p>
    <w:p>
      <w:r>
        <w:t>149.000</w:t>
      </w:r>
    </w:p>
    <w:p>
      <w:r>
        <w:t>1,5 m &lt; ĐK tán ≤ 2 m</w:t>
      </w:r>
    </w:p>
    <w:p>
      <w:r>
        <w:t>đồng/cây</w:t>
      </w:r>
    </w:p>
    <w:p>
      <w:r>
        <w:t>249.000</w:t>
      </w:r>
    </w:p>
    <w:p>
      <w:r>
        <w:t>2 m &lt; ĐK tán ≤ 3 m</w:t>
      </w:r>
    </w:p>
    <w:p>
      <w:r>
        <w:t>đồng/cây</w:t>
      </w:r>
    </w:p>
    <w:p>
      <w:r>
        <w:t>560.000</w:t>
      </w:r>
    </w:p>
    <w:p>
      <w:r>
        <w:t>3 m &lt; ĐK tán ≤ 5 m</w:t>
      </w:r>
    </w:p>
    <w:p>
      <w:r>
        <w:t>đồng/cây</w:t>
      </w:r>
    </w:p>
    <w:p>
      <w:r>
        <w:t>809.000</w:t>
      </w:r>
    </w:p>
    <w:p>
      <w:r>
        <w:t>ĐK tán &gt; 5 m</w:t>
      </w:r>
    </w:p>
    <w:p>
      <w:r>
        <w:t>đồng/cây</w:t>
      </w:r>
    </w:p>
    <w:p>
      <w:r>
        <w:t>1.058.000</w:t>
      </w:r>
    </w:p>
    <w:p>
      <w:r>
        <w:t>7</w:t>
      </w:r>
    </w:p>
    <w:p>
      <w:r>
        <w:t>Cây quất  (Tên khoa học:  Citrus microcarpa; mật độ trồng 2.600 cây/ha )</w:t>
      </w:r>
    </w:p>
    <w:p>
      <w:r>
        <w:t>ĐK tán ≤ 1 m</w:t>
      </w:r>
    </w:p>
    <w:p>
      <w:r>
        <w:t>đồng/cây</w:t>
      </w:r>
    </w:p>
    <w:p>
      <w:r>
        <w:t>149.000</w:t>
      </w:r>
    </w:p>
    <w:p>
      <w:r>
        <w:t>1 m &lt; ĐK tán ≤ 2 m</w:t>
      </w:r>
    </w:p>
    <w:p>
      <w:r>
        <w:t>đồng/cây</w:t>
      </w:r>
    </w:p>
    <w:p>
      <w:r>
        <w:t>311.000</w:t>
      </w:r>
    </w:p>
    <w:p>
      <w:r>
        <w:t>ĐK tán &gt; 2 m</w:t>
      </w:r>
    </w:p>
    <w:p>
      <w:r>
        <w:t>đồng/cây</w:t>
      </w:r>
    </w:p>
    <w:p>
      <w:r>
        <w:t>547.000</w:t>
      </w:r>
    </w:p>
    <w:p>
      <w:r>
        <w:t>8</w:t>
      </w:r>
    </w:p>
    <w:p>
      <w:r>
        <w:t>Cây đào (lấy quả)  (Tên khoa học:  Prunus persica  L. Basch;  mật độ trồng: 500 cây/ha ),  cây mận (lấy quả)  (Tên khoa học: Prunus  salicina; mật độ trồng 400 cây/ha ),  cây mơ (lấy quả)  (Tên khoa học:  Prunus mume  Sieb et Zucc;  mật độ trồng: 400 cây/ha )</w:t>
      </w:r>
    </w:p>
    <w:p>
      <w:r>
        <w:t>ĐK tán ≤ 1 m</w:t>
      </w:r>
    </w:p>
    <w:p>
      <w:r>
        <w:t>đồng/cây</w:t>
      </w:r>
    </w:p>
    <w:p>
      <w:r>
        <w:t>81.000</w:t>
      </w:r>
    </w:p>
    <w:p>
      <w:r>
        <w:t>1 m &lt; ĐK tán ≤ 1,5 m</w:t>
      </w:r>
    </w:p>
    <w:p>
      <w:r>
        <w:t>đồng/cây</w:t>
      </w:r>
    </w:p>
    <w:p>
      <w:r>
        <w:t>149.000</w:t>
      </w:r>
    </w:p>
    <w:p>
      <w:r>
        <w:t>1,5 m &lt; ĐK tán ≤ 2 m</w:t>
      </w:r>
    </w:p>
    <w:p>
      <w:r>
        <w:t>đồng/cây</w:t>
      </w:r>
    </w:p>
    <w:p>
      <w:r>
        <w:t>187.000</w:t>
      </w:r>
    </w:p>
    <w:p>
      <w:r>
        <w:t>2 m &lt; ĐK tán ≤ 3 m</w:t>
      </w:r>
    </w:p>
    <w:p>
      <w:r>
        <w:t>đồng/cây</w:t>
      </w:r>
    </w:p>
    <w:p>
      <w:r>
        <w:t>224.000</w:t>
      </w:r>
    </w:p>
    <w:p>
      <w:r>
        <w:t>3 m &lt; ĐK tán ≤ 5 m</w:t>
      </w:r>
    </w:p>
    <w:p>
      <w:r>
        <w:t>đồng/cây</w:t>
      </w:r>
    </w:p>
    <w:p>
      <w:r>
        <w:t>435.000</w:t>
      </w:r>
    </w:p>
    <w:p>
      <w:r>
        <w:t>ĐK tán &gt; 5 m</w:t>
      </w:r>
    </w:p>
    <w:p>
      <w:r>
        <w:t>đồng/cây</w:t>
      </w:r>
    </w:p>
    <w:p>
      <w:r>
        <w:t>796.000</w:t>
      </w:r>
    </w:p>
    <w:p>
      <w:r>
        <w:t>9</w:t>
      </w:r>
    </w:p>
    <w:p>
      <w:r>
        <w:t>Cây thanh trà (chanh trà)  (Tên khoa học:  Bouea macrophylla;   mật độ trồng: 500 cây/ha )</w:t>
      </w:r>
    </w:p>
    <w:p>
      <w:r>
        <w:t>ĐK tán ≤ 1 m</w:t>
      </w:r>
    </w:p>
    <w:p>
      <w:r>
        <w:t>đồng/cây</w:t>
      </w:r>
    </w:p>
    <w:p>
      <w:r>
        <w:t>65.000</w:t>
      </w:r>
    </w:p>
    <w:p>
      <w:r>
        <w:t>1 m &lt; ĐK tán ≤ 1,5 m</w:t>
      </w:r>
    </w:p>
    <w:p>
      <w:r>
        <w:t>đồng/cây</w:t>
      </w:r>
    </w:p>
    <w:p>
      <w:r>
        <w:t>120.000</w:t>
      </w:r>
    </w:p>
    <w:p>
      <w:r>
        <w:t>1,5 m &lt; ĐK tán ≤ 2 m</w:t>
      </w:r>
    </w:p>
    <w:p>
      <w:r>
        <w:t>đồng/cây</w:t>
      </w:r>
    </w:p>
    <w:p>
      <w:r>
        <w:t>150.000</w:t>
      </w:r>
    </w:p>
    <w:p>
      <w:r>
        <w:t>2 m &lt; ĐK tán ≤ 3 m</w:t>
      </w:r>
    </w:p>
    <w:p>
      <w:r>
        <w:t>đồng/cây</w:t>
      </w:r>
    </w:p>
    <w:p>
      <w:r>
        <w:t>180.000</w:t>
      </w:r>
    </w:p>
    <w:p>
      <w:r>
        <w:t>3 m &lt; ĐK tán ≤ 5 m</w:t>
      </w:r>
    </w:p>
    <w:p>
      <w:r>
        <w:t>đồng/cây</w:t>
      </w:r>
    </w:p>
    <w:p>
      <w:r>
        <w:t>350.000</w:t>
      </w:r>
    </w:p>
    <w:p>
      <w:r>
        <w:t>ĐK tán &gt; 5 m</w:t>
      </w:r>
    </w:p>
    <w:p>
      <w:r>
        <w:t>đồng/cây</w:t>
      </w:r>
    </w:p>
    <w:p>
      <w:r>
        <w:t>640.000</w:t>
      </w:r>
    </w:p>
    <w:p>
      <w:r>
        <w:t>10</w:t>
      </w:r>
    </w:p>
    <w:p>
      <w:r>
        <w:t>Cây nhót  (Tên khoa học:  Elaeagnus multiflora; mật độ trồng 800 cây/ha )</w:t>
      </w:r>
    </w:p>
    <w:p>
      <w:r>
        <w:t>ĐK tán ≤ 1,5 m</w:t>
      </w:r>
    </w:p>
    <w:p>
      <w:r>
        <w:t>đồng/cây</w:t>
      </w:r>
    </w:p>
    <w:p>
      <w:r>
        <w:t>75.000</w:t>
      </w:r>
    </w:p>
    <w:p>
      <w:r>
        <w:t>1,5 m &lt; ĐK tán ≤ 2 m</w:t>
      </w:r>
    </w:p>
    <w:p>
      <w:r>
        <w:t>đồng/cây</w:t>
      </w:r>
    </w:p>
    <w:p>
      <w:r>
        <w:t>124.000</w:t>
      </w:r>
    </w:p>
    <w:p>
      <w:r>
        <w:t>2 m &lt; ĐK tán ≤ 3 m</w:t>
      </w:r>
    </w:p>
    <w:p>
      <w:r>
        <w:t>đồng/cây</w:t>
      </w:r>
    </w:p>
    <w:p>
      <w:r>
        <w:t>187.000</w:t>
      </w:r>
    </w:p>
    <w:p>
      <w:r>
        <w:t>3 m &lt; ĐK tán ≤ 5 m</w:t>
      </w:r>
    </w:p>
    <w:p>
      <w:r>
        <w:t>đồng/cây</w:t>
      </w:r>
    </w:p>
    <w:p>
      <w:r>
        <w:t>398.000</w:t>
      </w:r>
    </w:p>
    <w:p>
      <w:r>
        <w:t>ĐK tán &gt; 5 m</w:t>
      </w:r>
    </w:p>
    <w:p>
      <w:r>
        <w:t>đồng/cây</w:t>
      </w:r>
    </w:p>
    <w:p>
      <w:r>
        <w:t>622.000</w:t>
      </w:r>
    </w:p>
    <w:p>
      <w:r>
        <w:t>11</w:t>
      </w:r>
    </w:p>
    <w:p>
      <w:r>
        <w:t>Cây Thanh Long  (Tên khoa học:  Hylocereus undatus  Haw.;  mật độ trồng 1.100 trụ/ha; 04 cây/trụ )</w:t>
      </w:r>
    </w:p>
    <w:p>
      <w:r>
        <w:t>ĐK tán ≤ 1 m</w:t>
      </w:r>
    </w:p>
    <w:p>
      <w:r>
        <w:t>đồng/trụ</w:t>
      </w:r>
    </w:p>
    <w:p>
      <w:r>
        <w:t>150.000</w:t>
      </w:r>
    </w:p>
    <w:p>
      <w:r>
        <w:t>1 m &lt; ĐK tán ≤ 2 m</w:t>
      </w:r>
    </w:p>
    <w:p>
      <w:r>
        <w:t>đồng/trụ</w:t>
      </w:r>
    </w:p>
    <w:p>
      <w:r>
        <w:t>250.000</w:t>
      </w:r>
    </w:p>
    <w:p>
      <w:r>
        <w:t>2 cm &lt; ĐK tán ≤ 3 m</w:t>
      </w:r>
    </w:p>
    <w:p>
      <w:r>
        <w:t>đồng/trụ</w:t>
      </w:r>
    </w:p>
    <w:p>
      <w:r>
        <w:t>300.000</w:t>
      </w:r>
    </w:p>
    <w:p>
      <w:r>
        <w:t>ĐK tán &gt; 3 m</w:t>
      </w:r>
    </w:p>
    <w:p>
      <w:r>
        <w:t>đồng/trụ</w:t>
      </w:r>
    </w:p>
    <w:p>
      <w:r>
        <w:t>350.000</w:t>
      </w:r>
    </w:p>
    <w:p>
      <w:r>
        <w:t>12</w:t>
      </w:r>
    </w:p>
    <w:p>
      <w:r>
        <w:t>Cây chè  (Tên khoa học:  Camellia sinensis; mật độ trồng 21.000 cây/ha )</w:t>
      </w:r>
    </w:p>
    <w:p>
      <w:r>
        <w:t>ĐK tán ≤ 0,8 m</w:t>
      </w:r>
    </w:p>
    <w:p>
      <w:r>
        <w:t>đồng/cây</w:t>
      </w:r>
    </w:p>
    <w:p>
      <w:r>
        <w:t>25.000</w:t>
      </w:r>
    </w:p>
    <w:p>
      <w:r>
        <w:t>0,8 cm &lt; ĐK tán ≤ 1 m</w:t>
      </w:r>
    </w:p>
    <w:p>
      <w:r>
        <w:t>đồng/cây</w:t>
      </w:r>
    </w:p>
    <w:p>
      <w:r>
        <w:t>87.000</w:t>
      </w:r>
    </w:p>
    <w:p>
      <w:r>
        <w:t>1 m &lt; ĐK tán ≤ 1,2 m</w:t>
      </w:r>
    </w:p>
    <w:p>
      <w:r>
        <w:t>đồng/cây</w:t>
      </w:r>
    </w:p>
    <w:p>
      <w:r>
        <w:t>187.000</w:t>
      </w:r>
    </w:p>
    <w:p>
      <w:r>
        <w:t>ĐKtán&gt; 1,2 m</w:t>
      </w:r>
    </w:p>
    <w:p>
      <w:r>
        <w:t>đồng/cây</w:t>
      </w:r>
    </w:p>
    <w:p>
      <w:r>
        <w:t>373.000</w:t>
      </w:r>
    </w:p>
    <w:p>
      <w:r>
        <w:t>IV</w:t>
      </w:r>
    </w:p>
    <w:p>
      <w:r>
        <w:t>NHÓM CÂY TÍNH THEO M2 GIÀN</w:t>
      </w:r>
    </w:p>
    <w:p>
      <w:r>
        <w:t>1</w:t>
      </w:r>
    </w:p>
    <w:p>
      <w:r>
        <w:t>Cây thiên lý  (Tên khoa học:  Camellia sinensis; mật độ trồng 3.500 hom/ha; mỗi hốc 2-3 hom )</w:t>
      </w:r>
    </w:p>
    <w:p>
      <w:r>
        <w:t>đồng/m 2</w:t>
      </w:r>
    </w:p>
    <w:p>
      <w:r>
        <w:t>10.000</w:t>
      </w:r>
    </w:p>
    <w:p>
      <w:r>
        <w:t>2</w:t>
      </w:r>
    </w:p>
    <w:p>
      <w:r>
        <w:t>Cây gấc  (Tên khoa học:  Momordica cochinchinensis  L. ; mật độ trồng 500 cây/ha )</w:t>
      </w:r>
    </w:p>
    <w:p>
      <w:r>
        <w:t>đồng/m 2</w:t>
      </w:r>
    </w:p>
    <w:p>
      <w:r>
        <w:t>8.000</w:t>
      </w:r>
    </w:p>
    <w:p>
      <w:r>
        <w:t>3</w:t>
      </w:r>
    </w:p>
    <w:p>
      <w:r>
        <w:t>Cây nho  (Tên khoa học:  Vitis vinifera; mật độ trồng 2.000 cây/ha )</w:t>
      </w:r>
    </w:p>
    <w:p>
      <w:r>
        <w:t>đồng/m 2</w:t>
      </w:r>
    </w:p>
    <w:p>
      <w:r>
        <w:t>10.000</w:t>
      </w:r>
    </w:p>
    <w:p>
      <w:r>
        <w:t>V</w:t>
      </w:r>
    </w:p>
    <w:p>
      <w:r>
        <w:t>NHÓM CÂY KHÁC</w:t>
      </w:r>
    </w:p>
    <w:p>
      <w:r>
        <w:t>1</w:t>
      </w:r>
    </w:p>
    <w:p>
      <w:r>
        <w:t>Tre lấy măng  (Tên khoa học:  Bambusa Olđhamii . Munro;  mật độ trồng 400 cây/ha )</w:t>
      </w:r>
    </w:p>
    <w:p>
      <w:r>
        <w:t>Loại 1 thân</w:t>
      </w:r>
    </w:p>
    <w:p>
      <w:r>
        <w:t>đồng/khóm</w:t>
      </w:r>
    </w:p>
    <w:p>
      <w:r>
        <w:t>35.000</w:t>
      </w:r>
    </w:p>
    <w:p>
      <w:r>
        <w:t>Loại 2-3 thân</w:t>
      </w:r>
    </w:p>
    <w:p>
      <w:r>
        <w:t>đồng/khóm</w:t>
      </w:r>
    </w:p>
    <w:p>
      <w:r>
        <w:t>87.000</w:t>
      </w:r>
    </w:p>
    <w:p>
      <w:r>
        <w:t>Loại 4-5 thân</w:t>
      </w:r>
    </w:p>
    <w:p>
      <w:r>
        <w:t>đồng/khóm</w:t>
      </w:r>
    </w:p>
    <w:p>
      <w:r>
        <w:t>137.000</w:t>
      </w:r>
    </w:p>
    <w:p>
      <w:r>
        <w:t>2</w:t>
      </w:r>
    </w:p>
    <w:p>
      <w:r>
        <w:t>Măng tây  (Tên khoa học:  Asparagus offi cinalis L.; mật độ trồng 20.00 cây/ha )</w:t>
      </w:r>
    </w:p>
    <w:p>
      <w:r>
        <w:t>đồng/m 2</w:t>
      </w:r>
    </w:p>
    <w:p>
      <w:r>
        <w:t>40.000</w:t>
      </w:r>
    </w:p>
    <w:p>
      <w:r>
        <w:t>3</w:t>
      </w:r>
    </w:p>
    <w:p>
      <w:r>
        <w:t>Cà gai leo  (Tên khoa học:  Solanum procumben.  Lour ; mật độ trồng 40.000 cây/ha )</w:t>
      </w:r>
    </w:p>
    <w:p>
      <w:r>
        <w:t>đồng/cây</w:t>
      </w:r>
    </w:p>
    <w:p>
      <w:r>
        <w:t>18.000</w:t>
      </w:r>
    </w:p>
    <w:p>
      <w:r>
        <w:t>Ghi chú:</w:t>
      </w:r>
    </w:p>
    <w:p>
      <w:r>
        <w:t>- Đường kính thân (ĐK thân): Được đo tại vị trí cách mặt đất từ 30 cm trở lên.</w:t>
      </w:r>
    </w:p>
    <w:p>
      <w:r>
        <w:t>- Đường kính tán (ĐK tán): Kéo thước dây đo đường kính tán là 02 lần vuông góc với nhau tại gốc cây, lấy giá trị trung bình cộng của 2 lần đo.</w:t>
      </w:r>
    </w:p>
    <w:p>
      <w:r>
        <w:t>- Chiều cao cây (H): Được tính từ phần gốc trên mặt đất theo thân chính đến chạc đôi, chạc ba cao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